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f115" w14:textId="e77f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Аққайың ауданында қоғамдық жұмыстарды ұйымдастыру туралы" Аққайың ауданы әкімдігінің 2012 жылғы 9 қаңтардағы N 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2012 жылғы 5 сәуірдегі N 98 қаулысы. Солтүстік Қазақстан облысының Әділет департаментінде 2012 жылғы 7 мамырда N 13-2-153 тіркелді. Күші жойылды - Солтүстік Қазақстан облысы Аққайың аудандық әкімдігінің 2012 жылғы 25 желтоқсандағы N 334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- Солтүстік Қазақстан облысы Аққайың аудандық әкімдігінің 25.12.2012 N 334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Аққайың ауданында қоғамдық жұмыстарды ұйымдастыру туралы» Аққайың ауданы әкімдігінің 2012 жылғы 09 қаңтардағы № 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өңірлік тарауының тізілімінде № 13-2-146 тіркелді, аудандық «Аққайың» газетінің 2012 жылғы 02 ақпандағы № 7, «Колос» газетінің 2012 жылдың 02 ақпандағы № 7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экономикалық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2012 жылға арналған қоғамдық жұмыстардың түрлері мен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451"/>
        <w:gridCol w:w="2867"/>
        <w:gridCol w:w="3310"/>
        <w:gridCol w:w="1245"/>
        <w:gridCol w:w="1778"/>
      </w:tblGrid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«Смирново селолық округі әкімінің аппараты» мемлекеттік мекемесі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экологиялық сауықтыру (аумақтарды көгалдандыру және көркейту (ағаштарды отырғызу, гүлзарларды жасау), орман-парк шаруашылығын, демалу және туризм аймақтарын сақтау мен дамыту, қаңғыған жануарларды аулау.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 қарды жинау, ескерткіш алдында алаңдарын жинау – 40000 м., көшелерді қоқыстан жинау, арамшөпті жұлу – 20000м., ағаштарды кесу – 100 дана, аумақтарды қоқыстан жинау - 10000 м., бұтақшаларды кесу, ағаштарды ағарту – 50 дана. Ағарту, бояу, ескерткіштерді жарым – жарты сылақтау. Фонтанды тазалау – 1 дана.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с. халық санағын жүргізу - 2000 аула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3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«Аралағаш селолық округі әкімінің аппараты» мемлекеттік мекемесі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жинау - 38000 м., қоқысты салу – 15000 тонна. Көшелерде өсімдіктерді отырғызу – 400 дана. Ағаштардың бұтақтарын кесу – 1000 дана. Ескерткіштерді сырлау, ағарту, бояу. Ескерткіштердің аумағын қоқыстан жинау – 200 м., оны арбаға салу – 300 тонна, клумбаларды жасау, гүлдерді отырғызу – 30 дана. Көше жиектерін және қалған жерлердегі шөптерін шабу, шөпті жинау – 18000 м. Көшелердегі электр бағаналарды ағарту – 70 дана, аялдамаларды қоқыстарын тазарту – 100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мемлекеттік мекемелердің жылыту маусымы кезінде пеш жағушы ретіндегі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Пешке көмір салу – 150 тонна. Пешті шлактан тазалау және далаға тасып шығару – 100 тонна. Мекеменің ауласын жинау – 300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«Астраханка селолық округі әкімінің аппараты» мемлекеттік мекемесі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алаңды, ескерткіштер жанындағы батпақтар мен қоқыстарды жинау – 15000 м., селоға кірердегі жолдың жағасын қоқыстан жинау – 3000 м., ағаштарды ағарту – 90 дана, Бұталарды отырғызу – 70 дана, бағаналарды ағарту – 90 дана, село көшелердің жағаларын шөптен тазарту – 10000 м., гүлзарларды жасау – 35 дана, гүлдерді отырғызу, бұтақтарды отырғызу, оларды суару, ағаштарды кесу – 40 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селоларында халық санағын жүргізу – 350 аула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жұмыстарды жүргізу.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1000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50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«Власовка селолық округі әкімінің аппараты» мемлекеттік мекемесі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алаңдарды қоқыстан жинау – 13000 м.. Орындықтарды бояу – 10 дана, бағаналарды бояу – 70 дана, ағаштарды кесу – 80 дана, клумбаларда жер қазу – 35 дана, жолдың жағасынан шөпті жұлу, қоршау орнату, қоршауды жөндеу – 15000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селоларында халық санағын жүргізу – 300 аула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71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«Григорьевка селолық округі әкімінің аппараты» мемлекеттік мекемесі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 қоқысты жинау – 15000 м., арбаға қоқысты қолмен салу. Көшелерде өсімдіктерді отырғызу – 80 дана. Ағаштардың бұтақтарын кесу. Ескерткіштерді сырлау, ағарту, бояу. Ескерткіштердің аумағын қоқыстан жинау – 17000 м., оны арбаға қолмен салу, клумбаларды жасау, гүлдерді отырғызу, гулдерді суару, клумбаларда, шөп жұлу – 30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жиектерін және қалған жерлердегі шөптерін шабу, шөпті жинау – 13000 м. Көшелердегі электр бағаналарды ағарту - 40 дана. Аялдамаларды қоқыстарды жинау. Көшелерде қарды жинау – 10000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4 селосы бойынша халық санағын жүргізу – 500 аула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7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жұмыстарды жүргізу.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20000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0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«Ивановка селолық округі әкімінің аппараты» мемлекеттік мекемесі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Ауланы аралау – 250 аула. Көшелерді, саяжолды қоқыстан жинау – 800 м., ағашты және бағанды ағарту – 70 дана, ескерткіштерді жарым жарты сырлау, ағарту, бояу, клумбаны жасау және гүлдерді отырғызу – 30 дана, көшелерде шөпті жұлу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250 аула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жұмыстарды жүргізу.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1000 м.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481"/>
        <w:gridCol w:w="2897"/>
        <w:gridCol w:w="3298"/>
        <w:gridCol w:w="1222"/>
        <w:gridCol w:w="1812"/>
      </w:tblGrid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«Қиялы селолық округі әкімінің аппараты»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жинау – 12000 м., ағаштарды кесу, бағаналарды және ағаштарды ағарту – 100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арамшөпті жұлу, қоқысты арту, түсіру және шығару – 1500 тонна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жұмыстарды жүргізу.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17000 м.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700 аула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6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«Лесной селолық округі әкімінің аппараты»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 қоқыс жинау – 10000 м., көшелер аумақтарында арамшөпті жұлу – 13000 м., ағаштарды отырғызу – 70 дана, гүлдерді отырғызу және су құю – 50 дана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мемлекеттік мекемелердің жылыту маусымы кезінде пеш жағушы ретіндегі жұмыс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Пешке көмір салу – 150 тонна. Пешті шлактан тазалау және далаға тасып шығару – 100 тонна. Мекеменің ауласын жинау – 300 м..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400 аула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4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«Полтавка селолық округі әкімінің аппараты»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жинау – 10000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алдындағы алаңды жинау – 300 м., қоқыстан жинау,клумбаны жасау – 10 дана, қоршауды жөндеу. Жас ағаштарды кесу – 1300 м.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жұмыстарды жүргізу.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15000 м.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мемлекеттік мекемелердің жылыту маусымы кезінде пеш жағушы ретіндегі жұмыс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Пешке көмір салу – 150 тонна. Пешті шлактан тазалау және далаға тасып шығару – 100 тонна. Мекеменің ауласын жинау – 300 м..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5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«Тоқшын селолық округі әкімінің аппараты»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көшелерінде қоқысты жинау, жол жағасынан қоқысты жинау, селоның көшелерінде, жол жағынан арамшөпті жұлу – 40000 м.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с., Камышлово с., Тюменка с. халықты көшіріп жазу – 1000 аула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22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«Шағалалы ауылдық округі әкімінің аппараты»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қоқысты жинау – 37000 м., қолмен арбаға қоқысты салу - 10000 тонна. Көшелерде өсімдіктерді отырғызу. Ағаштардың бұтақтарын кесу - 300 дана. Ескерткішті жарым жарты сырлау, ағарту, бояу. Ескерткіштің аумағын қоқыстан жинау – 100 м., оны қолмен арбаға салу – 300 дана. Клумбаларды жасау, гүлдерді суару, клумбаларда шөп жұлу – 100 дана. Көшелердегі жолдардың жиектерін және қалған жерлердің шөптерін шабу, шөпті жинау – 15000 м. Көшелердегі электр бағаналарды ағарту – 50 дана. Аялдама павильонын бояу, аумағын қоқыстан жинау – 200 м.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мемлекеттік мекемелердің жылыту маусымы кезінде пеш жағушы ретіндегі жұмыс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Пешке көмір салу – 150 тонна. Пешті шлактан тазалау және далаға тасып шығару–100тонна. Мекеменің ауласын жинау – 300 м.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4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«Черкас селолық округі әкімінің аппараты»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гүлзарларды жасау), орман-парк шаруашылығын, демалу және туризм аймақтарын сақтау мен дамыту, қаңғыған жануарларды аулау.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Ауылдардың көшелерін қоқыс жинау – 12000 м., ауылдардың көшелерінен арамшөпті жұлу,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– 300 дана.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жұмыстарды жүргізу.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15000 м.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құрастыруға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с., Добровольск с., Новоросийка с. халық санағын өткізу – 451 аула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ауданының мұрағаты»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900 іс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ауданының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300 іс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әділет департаменті Аққайың ауданының әділет басқармасы»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өңдеу мен дайындауға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1200 іс, аудан тұрғындарының үй басына баруларды өткізу – 200 аула.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ауданының соты»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жүргізуге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жүргізуде көмек көрсету, мұрағат құжаттарын өңдеу - 600 іс, шақыру қағаздарын мекенжайға жеткізу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жұмыспен қамту және әлеуметтік бағдарламалар бөлімі»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балалары бар отбасыларға мемлекеттік жәрдемақы тағайындауда қажетті құжаттарды жинау және жұмыспен қамту мәселелері бойынша көмек көрсету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мәселелері жөнінде көмек көрсету, жәрдемақыларды тағайындауда – 500 іс, сонымен бірге жұмыссыздарды кәсіптік даярлау және есепке қоюға қажетті құжаттарды жинау – 87 іс. Істерді қалыптастыру – 700 іс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ішкі істер бөлімі»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органдарына қоғамдық тәртіпті қамтамасыз етуге және құжаттандыру бойынша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үшін қажетті құжаттарды жинау және рәсімдеу – 300 іс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ауданының төтенше жағдайлар бөлімі» мемлекеттік мекемесі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сақтауға өңдеу мен дайындауға көмек көрсету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-350 іс. Кіріс және шығыс құжаттаманы қабылдау және тіркеу.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