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f018" w14:textId="0c0f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2012 жылғы 12 сәуірдегі N 3-2 шешімі. Солтүстік Қазақстан облысының Әділет департаментінде 2012 жылғы 22 мамырда N 13-2-155 тіркелді. Күші жойылды - Солтүстік Қазақстан облысы Аққайың ауданы мәслихатының 2018 жылғы 12 сәуірдегі № 19-11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мәслихатының 12.04.2018 </w:t>
      </w:r>
      <w:r>
        <w:rPr>
          <w:rFonts w:ascii="Times New Roman"/>
          <w:b w:val="false"/>
          <w:i w:val="false"/>
          <w:color w:val="ff0000"/>
          <w:sz w:val="28"/>
        </w:rPr>
        <w:t>№ 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№ 99-ІV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аумағында қызметін жүзеге асыратын барлық салық төлеушілер үшін бір айда салық салу объектісінің бірлігіне тіркелген салықтың бірыңғай мөлшерлемелері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"Тіркелген салық бойынша мөлшерлемесі туралы" (нормативтік – құқықтық актілердің мемлекеттік Тізілімінде 2010 жылғы 23 тамызда № 13-2-121 тіркелді, 2010 жылғы 2 қыркүйектегі № 21 "Аққайың", 2010 жылғы 2 қыркүйектегі № 35 "Колос" газеттерінде жарияланды) аудандық мәслихаттың 2010 жылғы 26 шілдедегі № 22-8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шақырылған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IIІ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Нағметова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 2012 жылғы 12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Салық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Тоқышев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аудандық мәслихаттың 2012 жылғы 12 сәуірдегі № 3-2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 бойынша бірыңғай мөлшерлемелер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4"/>
        <w:gridCol w:w="5914"/>
        <w:gridCol w:w="4042"/>
      </w:tblGrid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бірлігіне мөлшерлемелердің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мөлшері (айлық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көрсеткіштерде)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ойыншыдан артық қатысуымен ойын өткізуге арналған, ұтыссыз ойын автоматы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