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6b0f" w14:textId="4a36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бойынша 2012 жылға арналған субсидия алушылардың тізіміне қосуға өтінімдер ұсыну мерзімдерін және субсидияланатын ауыл шаруашылығы басымдықты дақылдарының әрбір түрі бойынша себудің оңтайлы мерзімдерін анықтау туралы" Аққайың ауданы әкімдігінің 2012 жылғы 20 сәуірдегі N 110 қаулысына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3 шілдедегі N 165 қаулысы. Солтүстік Қазақстан облысының Әділет департаментінде 2012 жылғы 30 шілдеде N 13-2-156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«Аққайың ауданы бойынша 2012 жылға арналған субсидия алушылардың тiзiмiне қосуға өтiнiмдер ұсыну мерзiмдерiн және субсидияланатын ауыл шаруашылығы басымдықты дақылдарының әрбiр түрi бойынша себудің оңтайлы мерзiмдерiн анықтау туралы» Аққайың ауданы әкімдігінің 2012 жылғы 20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тіркеуінің тізімінде 2012 жылғы 07 мамырда № 13-2-152 тіркелген, 2012 жылғы 10 мамырдағы № 25 «Колос» және 2012 жылғы 10 мамырдағы № 24-25 «Аққайың»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 31-бабы 1-тармағының </w:t>
      </w:r>
      <w:r>
        <w:rPr>
          <w:rFonts w:ascii="Times New Roman"/>
          <w:b w:val="false"/>
          <w:i w:val="false"/>
          <w:color w:val="000000"/>
          <w:sz w:val="28"/>
        </w:rPr>
        <w:t>5) тармақшасына</w:t>
      </w:r>
      <w:r>
        <w:rPr>
          <w:rFonts w:ascii="Times New Roman"/>
          <w:b w:val="false"/>
          <w:i w:val="false"/>
          <w:color w:val="000000"/>
          <w:sz w:val="28"/>
        </w:rPr>
        <w:t>,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Қаулысымен бекітілген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Жақановқа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Р. Елубаев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