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5213" w14:textId="1a25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Аққайың ауданының бюджеті туралы" Аққайың аудандық мәслихаттың 2011 жылғы 21 желтоқсандағы N 37-1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мәслихатының 2012 жылғы 7 тамыздағы N 6-1 шешімі. Солтүстік Қазақстан облысының Әділет департаментінде 2012 жылғы 24 тамызда N 13-2-158 тіркелді. Күші жойылды (Солтүстік Қазақстан облысы Әділет департаментінің 2013 жылғы 2 сәуірдегі № 04-07/1933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Әділет департаментінің 02.04.2013 № 04-07/1933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Бюджеттік кодексінің 106-бабы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5-тармақтарына,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Республикасындағы жергілікті мемлекеттік басқару және өзін-өзі басқару туралы» Қазақстан Республикасының 2001 жылғы 23 қаңтардағы Заңы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Аққайың ауданының бюджеті туралы» Аққайың аудандық мәслихаттың 2011 жылғы 21 желтоқсандағы № 37-1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17 қаңтарда № 13-2-144 нормативтік құқықтық актілердің мемлекеттік Тізілімінде тіркелген, 2012 жылғы 16 ақпандағы № 9 «Аққайың» газетінде, 2012 жылғы 16 ақпандағы № 9 «Колос»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- 1 945 899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- 229 289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- 4 841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- 28 272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- 1 683 497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шығындар - 1 966 240,9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таза бюджеттік кредиттеу - 18 323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- 19 416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- 1 093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қаржылық активтермен операциялар бойынша сальдо - 19 180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- 19 180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бюджет тапшылығы - -57 844,9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бюджет тапшылығын қаржыландыру - 57 844,9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 1) тармақшаны алып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 бюджетінен бөлінген кредиттер бойынша ақы төлеу»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 1-1) тармақшаны алып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аудан бюджетінен қаржыландырылатын мемлекеттік мекемелеріне салынатын айыппұл, өсім пұл, санкциялар, жазалар»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«2012 жылға арналған аудандық бюджетте нысаналы трансферттер есепке алынсын, жалпы сомасы 272 334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«Ұрпақ қоры» бағдарламасының аясында тууды ынталандыру бойынша әлеуметтік көмек төлеуге 11391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инвестициялық жобаларын іске асыруына 160 580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Смирново селосында сумен жабдықтау тарату желісін дамуына және қайта құруына 66 473 мың теңге (4 кезең);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Шағалалы селосында сумен жабдықтау жүйесін қайта құруға 43 230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бағдарламасы шеңберінде қызметтік тұрғын үй салуға және (немесе) сатып алуға және инженерлік коммуникациялық инфрақұрылымдарды дамытуға (немесе) сатып алуға 42 877 мың теңге, соның ішінде инженерлік-коммуникациялық инфрақұрылымды дамытуға 20 807 мың теңге, қызметтік тұрғын үй салуға және (немесе) сатып алуға 22 070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Ветеринарлық станцияның жарғылық капиталын қалыптастыруға 8 000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16)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«16) 347 мың теңге - ID-Phone қосуға»;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2012 жылға арналған аудан атқарушы органның резерві 191,5 мың теңге сомада бекітілсін»;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>жана редакцияда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V шақырылған VI сессия              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Умбетов                                 Қ. Құрманбаев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«КЕЛІСІЛДІ»: 2012 жылғы 7 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«Аққайың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бастығы     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Т. Власова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Аққайың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53"/>
        <w:gridCol w:w="953"/>
        <w:gridCol w:w="7233"/>
        <w:gridCol w:w="2133"/>
      </w:tblGrid>
      <w:tr>
        <w:trPr>
          <w:trHeight w:val="7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1 945 899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229 289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112 813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112 813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97 340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60 830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7 440</w:t>
            </w:r>
          </w:p>
        </w:tc>
      </w:tr>
      <w:tr>
        <w:trPr>
          <w:trHeight w:val="3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24 070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15 906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үшiн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бизнесiне салық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9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4 841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мүлкін жалға беруден түсетін түсімдер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28 272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28 272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28 272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1 683 497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1 683 497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1 683 497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333"/>
        <w:gridCol w:w="913"/>
        <w:gridCol w:w="6513"/>
        <w:gridCol w:w="2333"/>
      </w:tblGrid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топ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шiсi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1 966 240,9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185 546,3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18 867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15 527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50 802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47 786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3 016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99 037,3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97 655,3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16 840</w:t>
            </w:r>
          </w:p>
        </w:tc>
      </w:tr>
      <w:tr>
        <w:trPr>
          <w:trHeight w:val="8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мемлекеттiк жоспарлау ауданның (облыстық маңызы бар қаланың) бюджеттiк атқару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5 717,5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4 917,5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бірдей әскери міндетті атқару шеңберіндегі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4 917,5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1 226 589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1 199 989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бiлiм, дене шынықтыру және спорт бөлiмi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59 546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1 080 230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20 384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5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балабақшалар, шағын орталықтар, мектеп–интернаттары: жалпы үлгідегі, арнайы ( түзету), дарынды балалар үшін мамандырылған, жетім балаларды және ата - аналарының қамқорынсыз қалған балаларды күтіп - ұстауға, кәмелеттік жасқа толмағандарды бейімдеу орталықтары тәрбиешілеріне біліктілік санаты үшін қосымша ақының көлемін ұлғайту.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9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</w:t>
            </w:r>
          </w:p>
        </w:tc>
      </w:tr>
      <w:tr>
        <w:trPr>
          <w:trHeight w:val="15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бастауыш, негізгі орта, жалпы орта білім беру ұйымдарында: мектептер, мектеп–интернаттары: (жалпы үлгідегі, арнайы ( түзету), дарынды балалар үшін мамандырылған, жетім балаларды және ата - аналарының қамқорынсыз қалған балаларды күтіп – ұстауға) мұғалімдеріне біліктілік санаты үшін қосымша ақының көлемін ұлғайту.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13 882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138 333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138 333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17 799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34 593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19 879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39 235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9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орталығының қамтамасыз ету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11 093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207 917,6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9 908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3 238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2 707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195 302,6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27 515,4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109 703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11 407</w:t>
            </w:r>
          </w:p>
        </w:tc>
      </w:tr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46 677,2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 туризм және ақпараттық кеңiстiк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95 178,2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32 905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32 905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45 514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6 056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25 070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13 983,2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6 545,2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7 343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бiлiм, дене шынықтыру және спорт бөлiмi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41 539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жер қатынастар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8 320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7 082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33 219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және ветеринария саласындағы мемлекеттiк саясатты iске асыру жөнiндегi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16 168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10 326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7 864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7 864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12 850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38 042,5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</w:p>
        </w:tc>
      </w:tr>
      <w:tr>
        <w:trPr>
          <w:trHeight w:val="11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қала) кәсіпкерлік бөлімі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6 157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6 119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191,5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191,5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бiлiм, дене шынықтыру және спорт бөлiмi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22 408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Бiлiм, дене шынықтыру және спорт бөлiмi қызметiн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10 508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6 412,4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6 412,4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3 880,4</w:t>
            </w:r>
          </w:p>
        </w:tc>
      </w:tr>
      <w:tr>
        <w:trPr>
          <w:trHeight w:val="8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18 323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қолдау шараларын іске асыруға берілетін бюджеттік кредиттер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11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сi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операциялар бойынша сальдо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19 180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-57 844,9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57 844,9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келісімшарттары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алатын қарыздары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9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сi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</w:p>
        </w:tc>
      </w:tr>
      <w:tr>
        <w:trPr>
          <w:trHeight w:val="9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39 521,9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39 521,9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39 521,9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селолық округі әкімінің аппараттары бойынша  қаржыландыру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633"/>
        <w:gridCol w:w="3553"/>
        <w:gridCol w:w="2833"/>
        <w:gridCol w:w="2453"/>
      </w:tblGrid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Әкімшіліктің атауы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"Қаладағы аудан, аудандық маңызы бар қаланың, кент, ауыл (село), ауылдық (селолық) округі әкімінің қызметін қамтамасыз ету жөніндегі қызметтер" 001 бағдарлама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органдардың күрделі шығыстары" 022.000 бағдарлама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"Мәдениет ұйымдарының қызметін қамтамасыз ету" 006.000 бағдарлама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Аралағаш селолық округі әкімінің аппараты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селолық округі әкімінің аппараты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7827,9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Власовка селолық округі әкімінің аппараты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Григорьека селолық округі әкімінің аппараты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24001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селолық округі әкімінің әппараты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Қиялы селолық округі әкімінің аппараты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селолық округі әкімінің аппараты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селолық округі әкімінің аппараты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 селолық округі әкімінің аппараты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11767,4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селолық округі әкімінің аппараты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 селолық округі әкімінің аппараты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Шағалы селолық округі әкімінің аппараты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97655,3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2513"/>
        <w:gridCol w:w="2173"/>
        <w:gridCol w:w="2213"/>
        <w:gridCol w:w="2973"/>
      </w:tblGrid>
      <w:tr>
        <w:trPr>
          <w:trHeight w:val="58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ру" 008.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бағдарлама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ету" 009.000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010.000 бағдарлама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ру" 011.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19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9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9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39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9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