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527f8" w14:textId="bf527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"Аққайын аудандық жер қатынастары бөлімі" мемлекеттік мекемесінің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Аққайын аудандық әкімдігінің 2012 жылғы 17 шілдедегі N 178 қаулысы. Солтүстік Қазақстан облысының Әділет департаменті 2012 жылғы 24 тамызда N 13-2-159 тіркелді. Күші жойылды - Солтүстік Қазақстан облысы Аққайың аудандық әкімдігінің 2013 жылғы 15 ақпандағы N 42 қаулысымен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Аққайың аудандық әкімдігінің 15.02.2013 </w:t>
      </w:r>
      <w:r>
        <w:rPr>
          <w:rFonts w:ascii="Times New Roman"/>
          <w:b w:val="false"/>
          <w:i w:val="false"/>
          <w:color w:val="ff0000"/>
          <w:sz w:val="28"/>
        </w:rPr>
        <w:t>N 42</w:t>
      </w:r>
      <w:r>
        <w:rPr>
          <w:rFonts w:ascii="Times New Roman"/>
          <w:b w:val="false"/>
          <w:i w:val="false"/>
          <w:color w:val="ff0000"/>
          <w:sz w:val="28"/>
        </w:rPr>
        <w:t xml:space="preserve"> қаулысымен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 37 бабының </w:t>
      </w:r>
      <w:r>
        <w:rPr>
          <w:rFonts w:ascii="Times New Roman"/>
          <w:b w:val="false"/>
          <w:i w:val="false"/>
          <w:color w:val="000000"/>
          <w:sz w:val="28"/>
        </w:rPr>
        <w:t>2 тармағына</w:t>
      </w:r>
      <w:r>
        <w:rPr>
          <w:rFonts w:ascii="Times New Roman"/>
          <w:b w:val="false"/>
          <w:i w:val="false"/>
          <w:color w:val="000000"/>
          <w:sz w:val="28"/>
        </w:rPr>
        <w:t>, «Мемлекеттiк қызмет стандарттарын бекiту және Қазақстан Республикасы Үкiметiнiң 2007 жылғы 30 маусымдағы № 561 қаулысына толықтыру енгiзу туралы» Қазақстан Республикасы Үкіметінің 2010 жылғы 17 ақпандағы № 102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2011 жылғы 01 желтоқсандағы № 1429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сапалы ұсыну мақсатында, аудан әкімдігі ҚАУЛЫ ЕТЕДІ:</w:t>
      </w:r>
      <w:r>
        <w:br/>
      </w:r>
      <w:r>
        <w:rPr>
          <w:rFonts w:ascii="Times New Roman"/>
          <w:b w:val="false"/>
          <w:i w:val="false"/>
          <w:color w:val="000000"/>
          <w:sz w:val="28"/>
        </w:rPr>
        <w:t>
      1. Мемлекеттік қызметтер регламенттерінің қоса берілген тізбесі бекітілсін:</w:t>
      </w:r>
      <w:r>
        <w:br/>
      </w:r>
      <w:r>
        <w:rPr>
          <w:rFonts w:ascii="Times New Roman"/>
          <w:b w:val="false"/>
          <w:i w:val="false"/>
          <w:color w:val="000000"/>
          <w:sz w:val="28"/>
        </w:rPr>
        <w:t>
      «Жер учаскесіне жеке меншік құқығына актілерді </w:t>
      </w:r>
      <w:r>
        <w:rPr>
          <w:rFonts w:ascii="Times New Roman"/>
          <w:b w:val="false"/>
          <w:i w:val="false"/>
          <w:color w:val="000000"/>
          <w:sz w:val="28"/>
        </w:rPr>
        <w:t>рәсімдеу</w:t>
      </w:r>
      <w:r>
        <w:rPr>
          <w:rFonts w:ascii="Times New Roman"/>
          <w:b w:val="false"/>
          <w:i w:val="false"/>
          <w:color w:val="000000"/>
          <w:sz w:val="28"/>
        </w:rPr>
        <w:t xml:space="preserve"> және беру»;</w:t>
      </w:r>
      <w:r>
        <w:br/>
      </w:r>
      <w:r>
        <w:rPr>
          <w:rFonts w:ascii="Times New Roman"/>
          <w:b w:val="false"/>
          <w:i w:val="false"/>
          <w:color w:val="000000"/>
          <w:sz w:val="28"/>
        </w:rPr>
        <w:t>
      «Тұрақты жер пайдалану құқығына актілерді </w:t>
      </w:r>
      <w:r>
        <w:rPr>
          <w:rFonts w:ascii="Times New Roman"/>
          <w:b w:val="false"/>
          <w:i w:val="false"/>
          <w:color w:val="000000"/>
          <w:sz w:val="28"/>
        </w:rPr>
        <w:t>рәсімдеу</w:t>
      </w:r>
      <w:r>
        <w:rPr>
          <w:rFonts w:ascii="Times New Roman"/>
          <w:b w:val="false"/>
          <w:i w:val="false"/>
          <w:color w:val="000000"/>
          <w:sz w:val="28"/>
        </w:rPr>
        <w:t xml:space="preserve"> және беру»;</w:t>
      </w:r>
      <w:r>
        <w:br/>
      </w:r>
      <w:r>
        <w:rPr>
          <w:rFonts w:ascii="Times New Roman"/>
          <w:b w:val="false"/>
          <w:i w:val="false"/>
          <w:color w:val="000000"/>
          <w:sz w:val="28"/>
        </w:rPr>
        <w:t>
      «Уақытша өтеулі (ұзақ мерзімді, қысқа мерзімді) жер пайдалану (жалдау) құқығына актілерді </w:t>
      </w:r>
      <w:r>
        <w:rPr>
          <w:rFonts w:ascii="Times New Roman"/>
          <w:b w:val="false"/>
          <w:i w:val="false"/>
          <w:color w:val="000000"/>
          <w:sz w:val="28"/>
        </w:rPr>
        <w:t>рәсімдеу</w:t>
      </w:r>
      <w:r>
        <w:rPr>
          <w:rFonts w:ascii="Times New Roman"/>
          <w:b w:val="false"/>
          <w:i w:val="false"/>
          <w:color w:val="000000"/>
          <w:sz w:val="28"/>
        </w:rPr>
        <w:t xml:space="preserve"> және беру»;</w:t>
      </w:r>
      <w:r>
        <w:br/>
      </w:r>
      <w:r>
        <w:rPr>
          <w:rFonts w:ascii="Times New Roman"/>
          <w:b w:val="false"/>
          <w:i w:val="false"/>
          <w:color w:val="000000"/>
          <w:sz w:val="28"/>
        </w:rPr>
        <w:t>
      «Уақытша өтеусіз жер пайдалану құқығына актілерді </w:t>
      </w:r>
      <w:r>
        <w:rPr>
          <w:rFonts w:ascii="Times New Roman"/>
          <w:b w:val="false"/>
          <w:i w:val="false"/>
          <w:color w:val="000000"/>
          <w:sz w:val="28"/>
        </w:rPr>
        <w:t>рәсімдеу</w:t>
      </w:r>
      <w:r>
        <w:rPr>
          <w:rFonts w:ascii="Times New Roman"/>
          <w:b w:val="false"/>
          <w:i w:val="false"/>
          <w:color w:val="000000"/>
          <w:sz w:val="28"/>
        </w:rPr>
        <w:t xml:space="preserve"> және беру».</w:t>
      </w:r>
      <w:r>
        <w:br/>
      </w:r>
      <w:r>
        <w:rPr>
          <w:rFonts w:ascii="Times New Roman"/>
          <w:b w:val="false"/>
          <w:i w:val="false"/>
          <w:color w:val="000000"/>
          <w:sz w:val="28"/>
        </w:rPr>
        <w:t>
      2. Осы қаулының орындалуын бақылау аудан әкімінің орынбасары Б.Е. Жақановқа жүктелсін.</w:t>
      </w:r>
      <w:r>
        <w:br/>
      </w:r>
      <w:r>
        <w:rPr>
          <w:rFonts w:ascii="Times New Roman"/>
          <w:b w:val="false"/>
          <w:i w:val="false"/>
          <w:color w:val="000000"/>
          <w:sz w:val="28"/>
        </w:rPr>
        <w:t>
            3. Осы қаулы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Аудан әкімі                   Р.Елубаев</w:t>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Аққайың ауданы</w:t>
      </w:r>
      <w:r>
        <w:br/>
      </w:r>
      <w:r>
        <w:rPr>
          <w:rFonts w:ascii="Times New Roman"/>
          <w:b w:val="false"/>
          <w:i w:val="false"/>
          <w:color w:val="000000"/>
          <w:sz w:val="28"/>
        </w:rPr>
        <w:t>
әкімдігінің 2012 жылғы</w:t>
      </w:r>
      <w:r>
        <w:br/>
      </w:r>
      <w:r>
        <w:rPr>
          <w:rFonts w:ascii="Times New Roman"/>
          <w:b w:val="false"/>
          <w:i w:val="false"/>
          <w:color w:val="000000"/>
          <w:sz w:val="28"/>
        </w:rPr>
        <w:t>
«17» шілдедегі № 178</w:t>
      </w:r>
      <w:r>
        <w:br/>
      </w:r>
      <w:r>
        <w:rPr>
          <w:rFonts w:ascii="Times New Roman"/>
          <w:b w:val="false"/>
          <w:i w:val="false"/>
          <w:color w:val="000000"/>
          <w:sz w:val="28"/>
        </w:rPr>
        <w:t>
қаулысымен бекітілген</w:t>
      </w:r>
    </w:p>
    <w:bookmarkEnd w:id="4"/>
    <w:bookmarkStart w:name="z6" w:id="5"/>
    <w:p>
      <w:pPr>
        <w:spacing w:after="0"/>
        <w:ind w:left="0"/>
        <w:jc w:val="left"/>
      </w:pPr>
      <w:r>
        <w:rPr>
          <w:rFonts w:ascii="Times New Roman"/>
          <w:b/>
          <w:i w:val="false"/>
          <w:color w:val="000000"/>
        </w:rPr>
        <w:t xml:space="preserve"> 
«Жер учаскесіне жеке меншік құқығына</w:t>
      </w:r>
      <w:r>
        <w:br/>
      </w:r>
      <w:r>
        <w:rPr>
          <w:rFonts w:ascii="Times New Roman"/>
          <w:b/>
          <w:i w:val="false"/>
          <w:color w:val="000000"/>
        </w:rPr>
        <w:t>
актілер ресімдеу және беру»</w:t>
      </w:r>
      <w:r>
        <w:br/>
      </w:r>
      <w:r>
        <w:rPr>
          <w:rFonts w:ascii="Times New Roman"/>
          <w:b/>
          <w:i w:val="false"/>
          <w:color w:val="000000"/>
        </w:rPr>
        <w:t>
мемлекеттік қызмет регламенті</w:t>
      </w:r>
      <w:r>
        <w:br/>
      </w:r>
      <w:r>
        <w:rPr>
          <w:rFonts w:ascii="Times New Roman"/>
          <w:b/>
          <w:i w:val="false"/>
          <w:color w:val="000000"/>
        </w:rPr>
        <w:t>
1. Жалпы ережелер</w:t>
      </w:r>
    </w:p>
    <w:bookmarkEnd w:id="5"/>
    <w:bookmarkStart w:name="z7" w:id="6"/>
    <w:p>
      <w:pPr>
        <w:spacing w:after="0"/>
        <w:ind w:left="0"/>
        <w:jc w:val="both"/>
      </w:pPr>
      <w:r>
        <w:rPr>
          <w:rFonts w:ascii="Times New Roman"/>
          <w:b w:val="false"/>
          <w:i w:val="false"/>
          <w:color w:val="000000"/>
          <w:sz w:val="28"/>
        </w:rPr>
        <w:t>
      1. «Жер учаскесіне жеке меншік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2. Мемлекеттік қызметті жер учаскесіне жеке меншік құқығына акт әзірлейтін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кәсіпорының (СолтҚазМемҒӨОжер) (бұдан әрі – мамандандырылған кәсіпорын) қатысуымен «Аққайың аудандық жер қатынастары бөлiмi» мемлекеттік мекемесімен (бұдан әрі – уәкілетті орган) көрсетеді.</w:t>
      </w:r>
      <w:r>
        <w:br/>
      </w:r>
      <w:r>
        <w:rPr>
          <w:rFonts w:ascii="Times New Roman"/>
          <w:b w:val="false"/>
          <w:i w:val="false"/>
          <w:color w:val="000000"/>
          <w:sz w:val="28"/>
        </w:rPr>
        <w:t>
      Мемлекеттік қызмет жер учаскесінің орналасқан жері бойынша халыққа қызмет көрсету орталықтары (бұдан әрі – Орталық) арқылы баламалы негізде көрсетілуі мүмкін.</w:t>
      </w:r>
      <w:r>
        <w:br/>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43-баптары</w:t>
      </w:r>
      <w:r>
        <w:rPr>
          <w:rFonts w:ascii="Times New Roman"/>
          <w:b w:val="false"/>
          <w:i w:val="false"/>
          <w:color w:val="000000"/>
          <w:sz w:val="28"/>
        </w:rPr>
        <w:t>,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5. Мемлекеттік қызмет көрсетудің нәтижесі жер учаскесіне жеке меншік құқығына актісі немесе жер учаскесіне жеке меншік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6. Мемлекеттік қызмет жеке және заңды тұлғаларға (бұдан әрі - тұтынушы) көрсетіледі.</w:t>
      </w:r>
    </w:p>
    <w:bookmarkEnd w:id="6"/>
    <w:bookmarkStart w:name="z8" w:id="7"/>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7"/>
    <w:bookmarkStart w:name="z9" w:id="8"/>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Мемлекеттік қызмет Солтүстік Қазақстан облысы, Аққайың ауданы, Смирново селосы, Народная көшесі, 37 мекен-жайы бойынша уәкiлеттi орган ғимаратында көрсетiледi, телефоны: 8(71532) 2-14-86;</w:t>
      </w:r>
      <w:r>
        <w:br/>
      </w:r>
      <w:r>
        <w:rPr>
          <w:rFonts w:ascii="Times New Roman"/>
          <w:b w:val="false"/>
          <w:i w:val="false"/>
          <w:color w:val="000000"/>
          <w:sz w:val="28"/>
        </w:rPr>
        <w:t>
      Солтүстік Қазақстан облысы, Аққайың ауданы, Смирново селосы, Труда көшесі, 11 мекен-жайы бойынша Орталық ғимаратында көрсетiледi, телефоны: 8(71532) 2-25-86;</w:t>
      </w:r>
      <w:r>
        <w:br/>
      </w:r>
      <w:r>
        <w:rPr>
          <w:rFonts w:ascii="Times New Roman"/>
          <w:b w:val="false"/>
          <w:i w:val="false"/>
          <w:color w:val="000000"/>
          <w:sz w:val="28"/>
        </w:rPr>
        <w:t>
</w:t>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 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Мемлекеттік қызмет көрсету тәртібі туралы толық ақпаратты мемлекеттік қызмет көрсету орындарындағы стендтерде және www. ozo.Akkain.kz уәкілетті органның интернет - ресурстарында орналастырылады.</w:t>
      </w:r>
      <w:r>
        <w:br/>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 тармағында</w:t>
      </w:r>
      <w:r>
        <w:rPr>
          <w:rFonts w:ascii="Times New Roman"/>
          <w:b w:val="false"/>
          <w:i w:val="false"/>
          <w:color w:val="000000"/>
          <w:sz w:val="28"/>
        </w:rPr>
        <w:t xml:space="preserve"> көрсетілген құжаттарды тапсырған уақытынан бастап 6 жұмыс күні ішінде, жер учаскесіне жеке меншік құқығына акт телқұжатын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11. Мемлекеттік қызмет </w:t>
      </w:r>
      <w:r>
        <w:rPr>
          <w:rFonts w:ascii="Times New Roman"/>
          <w:b w:val="false"/>
          <w:i w:val="false"/>
          <w:color w:val="000000"/>
          <w:sz w:val="28"/>
        </w:rPr>
        <w:t>4 қосымшаға</w:t>
      </w:r>
      <w:r>
        <w:rPr>
          <w:rFonts w:ascii="Times New Roman"/>
          <w:b w:val="false"/>
          <w:i w:val="false"/>
          <w:color w:val="000000"/>
          <w:sz w:val="28"/>
        </w:rPr>
        <w:t xml:space="preserve"> сәйкес мөлшерде жер учаскесіне жеке меншік құқығына актіні дайындағаны үшін қызмет ақысын төлегені туралы құжатты (түбіртекті) уәкілетті органға немесе Орталыққа берумен ақылы негізде көрсетіледі.</w:t>
      </w:r>
      <w:r>
        <w:br/>
      </w:r>
      <w:r>
        <w:rPr>
          <w:rFonts w:ascii="Times New Roman"/>
          <w:b w:val="false"/>
          <w:i w:val="false"/>
          <w:color w:val="000000"/>
          <w:sz w:val="28"/>
        </w:rPr>
        <w:t>
      Жер учаскесіне жеке меншік құқығына актіні дайындау үшін ақы төлеу төлемнің мөлшері мен уақытын растайтын төлем құжатын беретін қолма - қол немесе қолма-қол емес тәсілімен екінші деңгейдегі банктерде арқылы мамандандырылған кәсіпорынның есеп-шотына не мамандандырылған кәсіпорынның кассасында жүргізіледі.</w:t>
      </w:r>
      <w:r>
        <w:br/>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сәйкесінше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учаскеге құқықтарын ресімдеуге қатысты бірнеше өтініш болғанда немесе ресімдеу процесінде осы жер учаскесінің басқа пайдаланушыларын анықтаған жағдайда.</w:t>
      </w:r>
      <w:r>
        <w:br/>
      </w:r>
      <w:r>
        <w:rPr>
          <w:rFonts w:ascii="Times New Roman"/>
          <w:b w:val="false"/>
          <w:i w:val="false"/>
          <w:color w:val="000000"/>
          <w:sz w:val="28"/>
        </w:rPr>
        <w:t>
      Жер учаскелеріне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учаскелеріне құқықтарын ресімдеуді тоқтату туралы мәліметтер тіркеу және есепке алу кітабына енгізіледі. Тұтынушыға жер учаскесіне уақытша жеке меншік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уәкілетті орган арқылы:</w:t>
      </w:r>
      <w:r>
        <w:br/>
      </w:r>
      <w:r>
        <w:rPr>
          <w:rFonts w:ascii="Times New Roman"/>
          <w:b w:val="false"/>
          <w:i w:val="false"/>
          <w:color w:val="000000"/>
          <w:sz w:val="28"/>
        </w:rPr>
        <w:t>
      1) тұтынушы уәкілетті органға жер учаскесіне жеке меншік құқығына актіні (актінің телқұжаты)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сәйкесінше құжаттарды қабылдау туралы қолхат береді және өтініш пен қажетті құжаттарды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жер учаскесіне жеке меншік құқығына акт (акт телқұжатын)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актісін (акт телқұжатын) әзірлеу туралы сұрауын қарайды, акті (акт телқұжатын) әзірлейді, уәкілетті органға актіні (акт телқұжатын) жолдайды;</w:t>
      </w:r>
      <w:r>
        <w:br/>
      </w:r>
      <w:r>
        <w:rPr>
          <w:rFonts w:ascii="Times New Roman"/>
          <w:b w:val="false"/>
          <w:i w:val="false"/>
          <w:color w:val="000000"/>
          <w:sz w:val="28"/>
        </w:rPr>
        <w:t>
      6) уәкілетті органның жауапты қызметшісі басшылыққа қол қою үшін жер учаскесіне жеке меншік құқығына актіні (акт телқұжатын) жолдайды, елтаңба мөрімен бекітіп, тұтынушыға жер учаскесіне жеке меншік құқығына актіні немесе мемлекеттік қызмет көрсетуді тоқтату туралы жазбаша хабарламаны береді.</w:t>
      </w:r>
      <w:r>
        <w:br/>
      </w:r>
      <w:r>
        <w:rPr>
          <w:rFonts w:ascii="Times New Roman"/>
          <w:b w:val="false"/>
          <w:i w:val="false"/>
          <w:color w:val="000000"/>
          <w:sz w:val="28"/>
        </w:rPr>
        <w:t>
      Орталық арқылы:</w:t>
      </w:r>
      <w:r>
        <w:br/>
      </w:r>
      <w:r>
        <w:rPr>
          <w:rFonts w:ascii="Times New Roman"/>
          <w:b w:val="false"/>
          <w:i w:val="false"/>
          <w:color w:val="000000"/>
          <w:sz w:val="28"/>
        </w:rPr>
        <w:t>
      1) тұтынушы Орталыққа акт (акт телқұжатын) беру туралы өтініш береді;</w:t>
      </w:r>
      <w:r>
        <w:br/>
      </w:r>
      <w:r>
        <w:rPr>
          <w:rFonts w:ascii="Times New Roman"/>
          <w:b w:val="false"/>
          <w:i w:val="false"/>
          <w:color w:val="000000"/>
          <w:sz w:val="28"/>
        </w:rPr>
        <w:t>
      2) Орталық инспекторы өтінішті тіркейді және тұтынушыға сәйкесінше құжаттарды қабылдау туралы қолхат береді және өтініш пен қажетті құжаттарды Орталықтың жинақтаушы бөлім инспекторына жолдайды;</w:t>
      </w:r>
      <w:r>
        <w:br/>
      </w:r>
      <w:r>
        <w:rPr>
          <w:rFonts w:ascii="Times New Roman"/>
          <w:b w:val="false"/>
          <w:i w:val="false"/>
          <w:color w:val="000000"/>
          <w:sz w:val="28"/>
        </w:rPr>
        <w:t>
      3) Орталықтың жинақтаушы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тапсырады;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6) уәкілетті органның жауапты қызметшісі жер учаскесіне жеке меншік (акт телқұжатын) құқығына актіні ресімдеу үшін мамандандырылған кәсіпорынға тұтынушының барлық қажетті құжаттарын ілеспе хатпен немесе мемлекеттік қызмет көрсетуді тоқтату туралы жазбаша хабарлама немесе дәлелді бас тартуға басшылыққа қол қою үшін әзірлейді;</w:t>
      </w:r>
      <w:r>
        <w:br/>
      </w:r>
      <w:r>
        <w:rPr>
          <w:rFonts w:ascii="Times New Roman"/>
          <w:b w:val="false"/>
          <w:i w:val="false"/>
          <w:color w:val="000000"/>
          <w:sz w:val="28"/>
        </w:rPr>
        <w:t>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8) уәкілетті органның жауапты қызметшісі басшылыққа қол қою үшін жер учаскесіне жеке меншік құқығына актіні (акт телқұжатын) жолдайды, елтаңба мөрімен бекітіп, актіні (акт телқұжатын) Орталықтың жинақтаушы бөлім инспекторына жолдайды;</w:t>
      </w:r>
      <w:r>
        <w:br/>
      </w:r>
      <w:r>
        <w:rPr>
          <w:rFonts w:ascii="Times New Roman"/>
          <w:b w:val="false"/>
          <w:i w:val="false"/>
          <w:color w:val="000000"/>
          <w:sz w:val="28"/>
        </w:rPr>
        <w:t>
      9) Орталықтың жинақтаушы бөлім инспекторы құжаттарды Орталық инспекторына тапсырады;</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8"/>
    <w:bookmarkStart w:name="z10" w:id="9"/>
    <w:p>
      <w:pPr>
        <w:spacing w:after="0"/>
        <w:ind w:left="0"/>
        <w:jc w:val="left"/>
      </w:pPr>
      <w:r>
        <w:rPr>
          <w:rFonts w:ascii="Times New Roman"/>
          <w:b/>
          <w:i w:val="false"/>
          <w:color w:val="000000"/>
        </w:rPr>
        <w:t xml:space="preserve"> 
3. Мемлекеттік қызмет көрсету процесіндегі әрекеттер </w:t>
      </w:r>
      <w:r>
        <w:br/>
      </w:r>
      <w:r>
        <w:rPr>
          <w:rFonts w:ascii="Times New Roman"/>
          <w:b/>
          <w:i w:val="false"/>
          <w:color w:val="000000"/>
        </w:rPr>
        <w:t>
(өзара әрекеттер) тәртібіне сипаттама</w:t>
      </w:r>
    </w:p>
    <w:bookmarkEnd w:id="9"/>
    <w:bookmarkStart w:name="z11" w:id="10"/>
    <w:p>
      <w:pPr>
        <w:spacing w:after="0"/>
        <w:ind w:left="0"/>
        <w:jc w:val="both"/>
      </w:pPr>
      <w:r>
        <w:rPr>
          <w:rFonts w:ascii="Times New Roman"/>
          <w:b w:val="false"/>
          <w:i w:val="false"/>
          <w:color w:val="000000"/>
          <w:sz w:val="28"/>
        </w:rPr>
        <w:t>
      15.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сұраудың нөмірі және қабылданған күні;</w:t>
      </w:r>
      <w:r>
        <w:br/>
      </w:r>
      <w:r>
        <w:rPr>
          <w:rFonts w:ascii="Times New Roman"/>
          <w:b w:val="false"/>
          <w:i w:val="false"/>
          <w:color w:val="000000"/>
          <w:sz w:val="28"/>
        </w:rPr>
        <w:t>
      сұрау салынған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 лауазымы.</w:t>
      </w:r>
      <w:r>
        <w:br/>
      </w:r>
      <w:r>
        <w:rPr>
          <w:rFonts w:ascii="Times New Roman"/>
          <w:b w:val="false"/>
          <w:i w:val="false"/>
          <w:color w:val="000000"/>
          <w:sz w:val="28"/>
        </w:rPr>
        <w:t>
</w:t>
      </w:r>
      <w:r>
        <w:rPr>
          <w:rFonts w:ascii="Times New Roman"/>
          <w:b w:val="false"/>
          <w:i w:val="false"/>
          <w:color w:val="000000"/>
          <w:sz w:val="28"/>
        </w:rPr>
        <w:t>
      16. Жер учаскесіне жеке меншік құқығына акт немесе жер учаскесіне жеке меншік құқығына акт телқұжатын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жер учаскесіне жеке меншік құқығына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тұрақты жер пайдалану құқығына акт беру үшін уәкілетті органға өтініш;</w:t>
      </w:r>
      <w:r>
        <w:br/>
      </w:r>
      <w:r>
        <w:rPr>
          <w:rFonts w:ascii="Times New Roman"/>
          <w:b w:val="false"/>
          <w:i w:val="false"/>
          <w:color w:val="000000"/>
          <w:sz w:val="28"/>
        </w:rPr>
        <w:t>
      жер учаскесіне жеке меншік құқығына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2) жер учаскесінің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жеке меншік құқығына акт беру үшін уәкілетті органға өтініш;</w:t>
      </w:r>
      <w:r>
        <w:br/>
      </w:r>
      <w:r>
        <w:rPr>
          <w:rFonts w:ascii="Times New Roman"/>
          <w:b w:val="false"/>
          <w:i w:val="false"/>
          <w:color w:val="000000"/>
          <w:sz w:val="28"/>
        </w:rPr>
        <w:t>
      сәйкес жер учаскесіне жеке меншік құқығына ертеде берілген жер учаскесінің сәйкестендіру сипаттамаларын өзгерту туралы жергілікті атқарушы органның шешімінен үзіндінің көшірмесі және/немесе жер учаскесінің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сәйкес жер учаскесіне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3) жер учаскесіне жеке меншік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жеке меншік құқығына акт телқұжатын беру үшін уәкілетті органға өтініш;</w:t>
      </w:r>
      <w:r>
        <w:br/>
      </w:r>
      <w:r>
        <w:rPr>
          <w:rFonts w:ascii="Times New Roman"/>
          <w:b w:val="false"/>
          <w:i w:val="false"/>
          <w:color w:val="000000"/>
          <w:sz w:val="28"/>
        </w:rPr>
        <w:t>
      жер учаскесіне жеке меншік құқығына акт әзірлеу қызметіне төлем туралы құжат (түбіртек);</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жер учаскесіне жеке меншік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18. Мемлекеттік қызмет көрсету процесінде мынадай құрылымдық - функционалдық бірліктер (бұдан әрі – ҚФБ)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0"/>
    <w:bookmarkStart w:name="z12" w:id="11"/>
    <w:p>
      <w:pPr>
        <w:spacing w:after="0"/>
        <w:ind w:left="0"/>
        <w:jc w:val="left"/>
      </w:pPr>
      <w:r>
        <w:rPr>
          <w:rFonts w:ascii="Times New Roman"/>
          <w:b/>
          <w:i w:val="false"/>
          <w:color w:val="000000"/>
        </w:rPr>
        <w:t xml:space="preserve"> 
4. Мемлекеттік қызмет көрсететін </w:t>
      </w:r>
      <w:r>
        <w:br/>
      </w:r>
      <w:r>
        <w:rPr>
          <w:rFonts w:ascii="Times New Roman"/>
          <w:b/>
          <w:i w:val="false"/>
          <w:color w:val="000000"/>
        </w:rPr>
        <w:t>
лауазымды тұлғалардың жауапкершілігі</w:t>
      </w:r>
    </w:p>
    <w:bookmarkEnd w:id="11"/>
    <w:bookmarkStart w:name="z13" w:id="12"/>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12"/>
    <w:bookmarkStart w:name="z14" w:id="13"/>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13"/>
    <w:bookmarkStart w:name="z15" w:id="14"/>
    <w:p>
      <w:pPr>
        <w:spacing w:after="0"/>
        <w:ind w:left="0"/>
        <w:jc w:val="both"/>
      </w:pPr>
      <w:r>
        <w:rPr>
          <w:rFonts w:ascii="Times New Roman"/>
          <w:b w:val="false"/>
          <w:i w:val="false"/>
          <w:color w:val="000000"/>
          <w:sz w:val="28"/>
        </w:rPr>
        <w:t>
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(немесе заңды тұлға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немесе заңды тұлғаны куәландыратын)</w:t>
      </w:r>
      <w:r>
        <w:br/>
      </w:r>
      <w:r>
        <w:rPr>
          <w:rFonts w:ascii="Times New Roman"/>
          <w:b w:val="false"/>
          <w:i w:val="false"/>
          <w:color w:val="000000"/>
          <w:sz w:val="28"/>
        </w:rPr>
        <w:t>
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bookmarkEnd w:id="14"/>
    <w:bookmarkStart w:name="z16" w:id="15"/>
    <w:p>
      <w:pPr>
        <w:spacing w:after="0"/>
        <w:ind w:left="0"/>
        <w:jc w:val="left"/>
      </w:pPr>
      <w:r>
        <w:rPr>
          <w:rFonts w:ascii="Times New Roman"/>
          <w:b/>
          <w:i w:val="false"/>
          <w:color w:val="000000"/>
        </w:rPr>
        <w:t xml:space="preserve"> 
Жер учаскесіне жеке меншік құқығына акт беру туралы </w:t>
      </w:r>
      <w:r>
        <w:br/>
      </w:r>
      <w:r>
        <w:rPr>
          <w:rFonts w:ascii="Times New Roman"/>
          <w:b/>
          <w:i w:val="false"/>
          <w:color w:val="000000"/>
        </w:rPr>
        <w:t>
өтініш</w:t>
      </w:r>
    </w:p>
    <w:bookmarkEnd w:id="15"/>
    <w:bookmarkStart w:name="z17" w:id="16"/>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 мекен-жайында орналасқан</w:t>
      </w:r>
      <w:r>
        <w:br/>
      </w:r>
      <w:r>
        <w:rPr>
          <w:rFonts w:ascii="Times New Roman"/>
          <w:b w:val="false"/>
          <w:i w:val="false"/>
          <w:color w:val="000000"/>
          <w:sz w:val="28"/>
        </w:rPr>
        <w:t>
(жер учаскесінің мекен-жайы (орналасқан жері)</w:t>
      </w:r>
      <w:r>
        <w:br/>
      </w:r>
      <w:r>
        <w:rPr>
          <w:rFonts w:ascii="Times New Roman"/>
          <w:b w:val="false"/>
          <w:i w:val="false"/>
          <w:color w:val="000000"/>
          <w:sz w:val="28"/>
        </w:rPr>
        <w:t>
жер учаскесіне жеке меншік құқығына акт (акт телқұжатын) беруіңізді сұраймын.</w:t>
      </w:r>
    </w:p>
    <w:bookmarkEnd w:id="16"/>
    <w:bookmarkStart w:name="z18" w:id="17"/>
    <w:p>
      <w:pPr>
        <w:spacing w:after="0"/>
        <w:ind w:left="0"/>
        <w:jc w:val="both"/>
      </w:pPr>
      <w:r>
        <w:rPr>
          <w:rFonts w:ascii="Times New Roman"/>
          <w:b w:val="false"/>
          <w:i w:val="false"/>
          <w:color w:val="000000"/>
          <w:sz w:val="28"/>
        </w:rPr>
        <w:t>
Датасы ____________ Өтініш беруші____________________________________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уәкілетті тұлғаның тегі, аты, әкесінің аты, қолы)</w:t>
      </w:r>
    </w:p>
    <w:bookmarkEnd w:id="17"/>
    <w:bookmarkStart w:name="z19" w:id="18"/>
    <w:p>
      <w:pPr>
        <w:spacing w:after="0"/>
        <w:ind w:left="0"/>
        <w:jc w:val="both"/>
      </w:pP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«Жер учаскесіне жеке </w:t>
      </w:r>
      <w:r>
        <w:br/>
      </w:r>
      <w:r>
        <w:rPr>
          <w:rFonts w:ascii="Times New Roman"/>
          <w:b w:val="false"/>
          <w:i w:val="false"/>
          <w:color w:val="000000"/>
          <w:sz w:val="28"/>
        </w:rPr>
        <w:t>
меншік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9"/>
    <w:bookmarkStart w:name="z21" w:id="20"/>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бірізділігі мен өзара әрекеттерін сипаттау</w:t>
      </w:r>
      <w:r>
        <w:br/>
      </w:r>
      <w:r>
        <w:rPr>
          <w:rFonts w:ascii="Times New Roman"/>
          <w:b/>
          <w:i w:val="false"/>
          <w:color w:val="000000"/>
        </w:rPr>
        <w:t>
1-кесте. ҚФБ әрекеттерін сипаттау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681"/>
        <w:gridCol w:w="1316"/>
        <w:gridCol w:w="1203"/>
        <w:gridCol w:w="2343"/>
        <w:gridCol w:w="2441"/>
        <w:gridCol w:w="286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p>
            <w:pPr>
              <w:spacing w:after="20"/>
              <w:ind w:left="20"/>
              <w:jc w:val="both"/>
            </w:pPr>
            <w:r>
              <w:rPr>
                <w:rFonts w:ascii="Times New Roman"/>
                <w:b w:val="false"/>
                <w:i w:val="false"/>
                <w:color w:val="000000"/>
                <w:sz w:val="20"/>
              </w:rPr>
              <w:t>(барысы, жұмыс легі)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қызметшісі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басшылығы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қызметшісі </w:t>
            </w:r>
          </w:p>
        </w:tc>
      </w:tr>
      <w:tr>
        <w:trPr>
          <w:trHeight w:val="5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құжаттарды жолдайды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кіріс хат-хабарлар журналына тіркеу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жауапты қызметшіні белгілеу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құжаттарды мамандандырылған кәсіпорынға жолдау, дәлелді бас тартуды немесе мемлекеттік қызмет көрсетуді тоқтату туралы жазбаша хабарлама дайындау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ұйымдастырушылық-жарлы шешім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жөнелту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орындау үшін жауапты орындаушыға жөнелту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кәсіпорынға ілеспе хат, дәлелді бас тартуды немесе мемлекеттік қызмет көрсетуді тоқтату туралы жазбаша хабарлама </w:t>
            </w:r>
          </w:p>
        </w:tc>
      </w:tr>
      <w:tr>
        <w:trPr>
          <w:trHeight w:val="2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p>
            <w:pPr>
              <w:spacing w:after="20"/>
              <w:ind w:left="20"/>
              <w:jc w:val="both"/>
            </w:pPr>
            <w:r>
              <w:rPr>
                <w:rFonts w:ascii="Times New Roman"/>
                <w:b w:val="false"/>
                <w:i w:val="false"/>
                <w:color w:val="000000"/>
                <w:sz w:val="20"/>
              </w:rPr>
              <w:t>(барысы, жұмыс легі)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кеңсесі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 басшылығы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кәсіпорынның қабылдау және беру тобы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өндірістік бөлімшесі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кәсіпорынның қабылдау және беру тобы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басшылығы</w:t>
            </w:r>
          </w:p>
        </w:tc>
      </w:tr>
      <w:tr>
        <w:trPr>
          <w:trHeight w:val="5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сұрауын тіркеу</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жазу</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 акт телқұжатын) әзірлеу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сараптама жүргізу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қол қою</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ұйымдастырушылық - өкімдік шешім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беру тобына тапсыру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қабылдау және беру тобына тапсыру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басшылыққа тапсыру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кеңсеге тапсыру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актіні әзірлеудің жалпы мерзімі - 6 жұмыс күні, акт телқұжатын әзірлеу мерзімі -4 жұмыс күні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22"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9"/>
        <w:gridCol w:w="2200"/>
        <w:gridCol w:w="2367"/>
        <w:gridCol w:w="2699"/>
        <w:gridCol w:w="1869"/>
        <w:gridCol w:w="2866"/>
      </w:tblGrid>
      <w:tr>
        <w:trPr>
          <w:trHeight w:val="465"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p>
            <w:pPr>
              <w:spacing w:after="20"/>
              <w:ind w:left="20"/>
              <w:jc w:val="both"/>
            </w:pPr>
            <w:r>
              <w:rPr>
                <w:rFonts w:ascii="Times New Roman"/>
                <w:b w:val="false"/>
                <w:i w:val="false"/>
                <w:color w:val="000000"/>
                <w:sz w:val="20"/>
              </w:rPr>
              <w:t>(барысы, жұмыс легі)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басшылығы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жолдау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актіні</w:t>
            </w:r>
          </w:p>
          <w:p>
            <w:pPr>
              <w:spacing w:after="20"/>
              <w:ind w:left="20"/>
              <w:jc w:val="both"/>
            </w:pPr>
            <w:r>
              <w:rPr>
                <w:rFonts w:ascii="Times New Roman"/>
                <w:b w:val="false"/>
                <w:i w:val="false"/>
                <w:color w:val="000000"/>
                <w:sz w:val="20"/>
              </w:rPr>
              <w:t>(акт телқұжатын) тексеру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дәлелді бас тартуды немесе мемлекеттік қызмет көрсетуді тоқтату туралы жазбаша хабарламаға қол қою</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елтаңбалы мөрмен куәландыру, актіні (акт телқұжатын) актілерді беру кітабына тіркеу, актіні (акт телқұжатын) тұтынушыға немесе Орталыққа беру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тұтынушыға беру</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ұйымдастырушылық - өкімдік шешім</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тапсыру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 басшылығына тапсыру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жауапты орындаушыға тапсыру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тұтынушыға немесе Орталыққа беру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тұтынушыға беру</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23" w:id="22"/>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нұсқалары. Негізгі процесс.</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2811"/>
        <w:gridCol w:w="3544"/>
        <w:gridCol w:w="2361"/>
        <w:gridCol w:w="2361"/>
      </w:tblGrid>
      <w:tr>
        <w:trPr>
          <w:trHeight w:val="108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топ </w:t>
            </w:r>
          </w:p>
          <w:p>
            <w:pPr>
              <w:spacing w:after="20"/>
              <w:ind w:left="20"/>
              <w:jc w:val="both"/>
            </w:pPr>
            <w:r>
              <w:rPr>
                <w:rFonts w:ascii="Times New Roman"/>
                <w:b w:val="false"/>
                <w:i w:val="false"/>
                <w:color w:val="000000"/>
                <w:sz w:val="20"/>
              </w:rPr>
              <w:t>Уәкілетті орган қызметшісі</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Мамандандырылған кәсіпорын</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телқұжатына) қол қою</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 телқұжатын) елтаңбалы мөрмен куәландыру, актілерді беру кітабына тіркеу, актіні (акт телқұжатын) тұтынушыға немесе Орталыққа 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Орталықта тұтынушыға беру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23"/>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процесс.</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3"/>
        <w:gridCol w:w="3391"/>
        <w:gridCol w:w="3924"/>
        <w:gridCol w:w="3562"/>
      </w:tblGrid>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қызметшісі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жауапты қызметшісі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басшылығы</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Орталықта тұтынушыға беру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24"/>
    <w:p>
      <w:pPr>
        <w:spacing w:after="0"/>
        <w:ind w:left="0"/>
        <w:jc w:val="both"/>
      </w:pP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«Жер учаскесіне жеке меншік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25"/>
    <w:bookmarkStart w:name="z27" w:id="26"/>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bookmarkEnd w:id="26"/>
    <w:p>
      <w:pPr>
        <w:spacing w:after="0"/>
        <w:ind w:left="0"/>
        <w:jc w:val="both"/>
      </w:pPr>
      <w:r>
        <w:drawing>
          <wp:inline distT="0" distB="0" distL="0" distR="0">
            <wp:extent cx="133350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335000" cy="7581900"/>
                    </a:xfrm>
                    <a:prstGeom prst="rect">
                      <a:avLst/>
                    </a:prstGeom>
                  </pic:spPr>
                </pic:pic>
              </a:graphicData>
            </a:graphic>
          </wp:inline>
        </w:drawing>
      </w:r>
    </w:p>
    <w:bookmarkStart w:name="z28" w:id="27"/>
    <w:p>
      <w:pPr>
        <w:spacing w:after="0"/>
        <w:ind w:left="0"/>
        <w:jc w:val="both"/>
      </w:pP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28"/>
    <w:bookmarkStart w:name="z30" w:id="29"/>
    <w:p>
      <w:pPr>
        <w:spacing w:after="0"/>
        <w:ind w:left="0"/>
        <w:jc w:val="left"/>
      </w:pPr>
      <w:r>
        <w:rPr>
          <w:rFonts w:ascii="Times New Roman"/>
          <w:b/>
          <w:i w:val="false"/>
          <w:color w:val="000000"/>
        </w:rPr>
        <w:t xml:space="preserve"> 
Жер учаскелеріне арналған түгендеу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3"/>
        <w:gridCol w:w="2364"/>
        <w:gridCol w:w="917"/>
        <w:gridCol w:w="4396"/>
      </w:tblGrid>
      <w:tr>
        <w:trPr>
          <w:trHeight w:val="30" w:hRule="atLeast"/>
        </w:trPr>
        <w:tc>
          <w:tcPr>
            <w:tcW w:w="6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қожалығы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меншік иелері (кондоминиум қатысушылары)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31" w:id="30"/>
    <w:p>
      <w:pPr>
        <w:spacing w:after="0"/>
        <w:ind w:left="0"/>
        <w:jc w:val="both"/>
      </w:pP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Аққайың ауданы</w:t>
      </w:r>
      <w:r>
        <w:br/>
      </w:r>
      <w:r>
        <w:rPr>
          <w:rFonts w:ascii="Times New Roman"/>
          <w:b w:val="false"/>
          <w:i w:val="false"/>
          <w:color w:val="000000"/>
          <w:sz w:val="28"/>
        </w:rPr>
        <w:t>
әкімдігінің 2012 жылғы</w:t>
      </w:r>
      <w:r>
        <w:br/>
      </w:r>
      <w:r>
        <w:rPr>
          <w:rFonts w:ascii="Times New Roman"/>
          <w:b w:val="false"/>
          <w:i w:val="false"/>
          <w:color w:val="000000"/>
          <w:sz w:val="28"/>
        </w:rPr>
        <w:t>
«17» шілдедегі № 178</w:t>
      </w:r>
      <w:r>
        <w:br/>
      </w:r>
      <w:r>
        <w:rPr>
          <w:rFonts w:ascii="Times New Roman"/>
          <w:b w:val="false"/>
          <w:i w:val="false"/>
          <w:color w:val="000000"/>
          <w:sz w:val="28"/>
        </w:rPr>
        <w:t>
қаулысымен бекітілген</w:t>
      </w:r>
    </w:p>
    <w:bookmarkEnd w:id="31"/>
    <w:bookmarkStart w:name="z33" w:id="32"/>
    <w:p>
      <w:pPr>
        <w:spacing w:after="0"/>
        <w:ind w:left="0"/>
        <w:jc w:val="left"/>
      </w:pPr>
      <w:r>
        <w:rPr>
          <w:rFonts w:ascii="Times New Roman"/>
          <w:b/>
          <w:i w:val="false"/>
          <w:color w:val="000000"/>
        </w:rPr>
        <w:t xml:space="preserve"> 
«Тұрақты жер пайдалану </w:t>
      </w:r>
      <w:r>
        <w:br/>
      </w:r>
      <w:r>
        <w:rPr>
          <w:rFonts w:ascii="Times New Roman"/>
          <w:b/>
          <w:i w:val="false"/>
          <w:color w:val="000000"/>
        </w:rPr>
        <w:t>
құқығына актілер ресімдеу және беру»</w:t>
      </w:r>
      <w:r>
        <w:br/>
      </w:r>
      <w:r>
        <w:rPr>
          <w:rFonts w:ascii="Times New Roman"/>
          <w:b/>
          <w:i w:val="false"/>
          <w:color w:val="000000"/>
        </w:rPr>
        <w:t>
мемлекеттік қызмет регламенті</w:t>
      </w:r>
      <w:r>
        <w:br/>
      </w:r>
      <w:r>
        <w:rPr>
          <w:rFonts w:ascii="Times New Roman"/>
          <w:b/>
          <w:i w:val="false"/>
          <w:color w:val="000000"/>
        </w:rPr>
        <w:t>
1. Жалпы ережелер</w:t>
      </w:r>
    </w:p>
    <w:bookmarkEnd w:id="32"/>
    <w:bookmarkStart w:name="z34" w:id="33"/>
    <w:p>
      <w:pPr>
        <w:spacing w:after="0"/>
        <w:ind w:left="0"/>
        <w:jc w:val="both"/>
      </w:pPr>
      <w:r>
        <w:rPr>
          <w:rFonts w:ascii="Times New Roman"/>
          <w:b w:val="false"/>
          <w:i w:val="false"/>
          <w:color w:val="000000"/>
          <w:sz w:val="28"/>
        </w:rPr>
        <w:t>
      1. «Тұрақты жер пайдалану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2. Мемлекеттік қызметті жер учаскесіне жеке меншік құқығына акт әзірлейтін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кәсіпорының (СолтҚазМемҒӨОжер) (бұдан әрі – мамандандырылған кәсіпорын) қатысуымен «Аққайың аудандық жер қатынастары бөлiмi» мемлекеттік мекемесімен (бұдан әрі – уәкілетті орган) көрсетеді.</w:t>
      </w:r>
      <w:r>
        <w:br/>
      </w:r>
      <w:r>
        <w:rPr>
          <w:rFonts w:ascii="Times New Roman"/>
          <w:b w:val="false"/>
          <w:i w:val="false"/>
          <w:color w:val="000000"/>
          <w:sz w:val="28"/>
        </w:rPr>
        <w:t>
      Мемлекеттік қызмет жер учаскесінің орналасқан жері бойынша халыққа қызмет көрсету орталықтары (бұдан әрі – Орталық) арқылы баламалы негізде көрсетілуі мүмкін.</w:t>
      </w:r>
      <w:r>
        <w:br/>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кодексiнiң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xml:space="preserve"> және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5. Мемлекеттік қызмет көрсетудің нәтижесі жер учаскесіне тұрақты жер пайдалану құқығына актісі немесе жер учаскесіне тұрақты жер пайдалану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6. Мемлекеттік қызмет жеке және заңды тұлғаларға (бұдан әрі - тұтынушы) көрсетіледі.</w:t>
      </w:r>
    </w:p>
    <w:bookmarkEnd w:id="33"/>
    <w:bookmarkStart w:name="z35" w:id="34"/>
    <w:p>
      <w:pPr>
        <w:spacing w:after="0"/>
        <w:ind w:left="0"/>
        <w:jc w:val="both"/>
      </w:pPr>
      <w:r>
        <w:rPr>
          <w:rFonts w:ascii="Times New Roman"/>
          <w:b w:val="false"/>
          <w:i w:val="false"/>
          <w:color w:val="000000"/>
          <w:sz w:val="28"/>
        </w:rPr>
        <w:t>
 </w:t>
      </w:r>
    </w:p>
    <w:bookmarkEnd w:id="34"/>
    <w:bookmarkStart w:name="z36" w:id="3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35"/>
    <w:bookmarkStart w:name="z37" w:id="36"/>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Мемлекеттік қызмет Солтүстік Қазақстан облысы, Аққайың ауданы, Смирново селосы, Народная көшесі, 37 мекен-жайы бойынша уәкiлеттi орган ғимаратында көрсетiледi, телефоны: 8(71532) 2-14-86;</w:t>
      </w:r>
      <w:r>
        <w:br/>
      </w:r>
      <w:r>
        <w:rPr>
          <w:rFonts w:ascii="Times New Roman"/>
          <w:b w:val="false"/>
          <w:i w:val="false"/>
          <w:color w:val="000000"/>
          <w:sz w:val="28"/>
        </w:rPr>
        <w:t>
      Солтүстік Қазақстан облысы, Аққайың ауданы, Смирново селосы, Труда көшесі, 11 мекен-жайы бойынша Орталық ғимаратында көрсетiледi, телефоны: 8(71532) 2-25-86;</w:t>
      </w:r>
      <w:r>
        <w:br/>
      </w:r>
      <w:r>
        <w:rPr>
          <w:rFonts w:ascii="Times New Roman"/>
          <w:b w:val="false"/>
          <w:i w:val="false"/>
          <w:color w:val="000000"/>
          <w:sz w:val="28"/>
        </w:rPr>
        <w:t>
</w:t>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 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Мемлекеттік қызмет көрсету тәртібі туралы толық ақпаратты мемлекеттік қызмет көрсету орындарындағы стендтерде және www. ozo.Akkain.kz уәкілетті органның интернет - ресурстарында орналастырылады.</w:t>
      </w:r>
      <w:r>
        <w:br/>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 тармағында</w:t>
      </w:r>
      <w:r>
        <w:rPr>
          <w:rFonts w:ascii="Times New Roman"/>
          <w:b w:val="false"/>
          <w:i w:val="false"/>
          <w:color w:val="000000"/>
          <w:sz w:val="28"/>
        </w:rPr>
        <w:t xml:space="preserve"> көрсетілген құжаттарды тапсырған уақытынан бастап 6 жұмыс күні ішінде, жер учаскесіне жеке меншік құқығына акт телқұжатын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11. Мемлекеттік қызмет ақылы негізде көрсетіледі, уәкілетті органға немесе Орталыққа </w:t>
      </w:r>
      <w:r>
        <w:rPr>
          <w:rFonts w:ascii="Times New Roman"/>
          <w:b w:val="false"/>
          <w:i w:val="false"/>
          <w:color w:val="000000"/>
          <w:sz w:val="28"/>
        </w:rPr>
        <w:t>4 қосымшаға</w:t>
      </w:r>
      <w:r>
        <w:rPr>
          <w:rFonts w:ascii="Times New Roman"/>
          <w:b w:val="false"/>
          <w:i w:val="false"/>
          <w:color w:val="000000"/>
          <w:sz w:val="28"/>
        </w:rPr>
        <w:t xml:space="preserve"> сәйкес шамасында тұрақты жер пайдалану құқығына актіні дайындағаны үшін қызмет ақысын төлегені туралы құжатты (түбіртекті) береді.</w:t>
      </w:r>
      <w:r>
        <w:br/>
      </w:r>
      <w:r>
        <w:rPr>
          <w:rFonts w:ascii="Times New Roman"/>
          <w:b w:val="false"/>
          <w:i w:val="false"/>
          <w:color w:val="000000"/>
          <w:sz w:val="28"/>
        </w:rPr>
        <w:t>
      Тұрақты жер пайдалану құқығына актіні дайындау үшін ақы төлеу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учаскеге құқықтарын ресімдеуге қатысты бірнеше өтініш болғанда немесе ресімдеу процесінде осы жер учаскесінің басқа пайдаланушыларын анықтаған жағдайда.</w:t>
      </w:r>
      <w:r>
        <w:br/>
      </w:r>
      <w:r>
        <w:rPr>
          <w:rFonts w:ascii="Times New Roman"/>
          <w:b w:val="false"/>
          <w:i w:val="false"/>
          <w:color w:val="000000"/>
          <w:sz w:val="28"/>
        </w:rPr>
        <w:t>
      Жер учаскелерге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учаскелерге құқықтарын ресімдеуді тоқтату туралы мәліметтер тіркеу және есепке алу кітабына енгізіледі. Тұтынушыға жер учаскесіне тұрақты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xml:space="preserve">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 </w:t>
      </w:r>
      <w:r>
        <w:br/>
      </w:r>
      <w:r>
        <w:rPr>
          <w:rFonts w:ascii="Times New Roman"/>
          <w:b w:val="false"/>
          <w:i w:val="false"/>
          <w:color w:val="000000"/>
          <w:sz w:val="28"/>
        </w:rPr>
        <w:t>
      уәкілетті орган арқылы:</w:t>
      </w:r>
      <w:r>
        <w:br/>
      </w:r>
      <w:r>
        <w:rPr>
          <w:rFonts w:ascii="Times New Roman"/>
          <w:b w:val="false"/>
          <w:i w:val="false"/>
          <w:color w:val="000000"/>
          <w:sz w:val="28"/>
        </w:rPr>
        <w:t>
      1) тұтынушы уәкілетті органға тұрақты жер пайдалану құқығына актіні (акт телқұжатын)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 құжаттарды қабылдау туралы қолхат береді және өтініш пен қажетті құжатттарды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тұрақты жер пайдалану құқығына акт (акт телқұжатын) әзірлеуге мамандандырылған кәсіпорынға ілеспе хатпен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6) уәкілетті органның жауапты қызметшісі басшылыққа қол қою үшін тұрақты жер пайдалану құқығына актіні (акт телқұжатын) жолдайды, елтаңба мөрімен бектіп тұтынушыға тұрақты жер пайдалану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Орталық арқылы:</w:t>
      </w:r>
      <w:r>
        <w:br/>
      </w:r>
      <w:r>
        <w:rPr>
          <w:rFonts w:ascii="Times New Roman"/>
          <w:b w:val="false"/>
          <w:i w:val="false"/>
          <w:color w:val="000000"/>
          <w:sz w:val="28"/>
        </w:rPr>
        <w:t>
      1) тұтынушы Орталыққа акт (акт телқұжатын) беру туралы өтініш береді;</w:t>
      </w:r>
      <w:r>
        <w:br/>
      </w:r>
      <w:r>
        <w:rPr>
          <w:rFonts w:ascii="Times New Roman"/>
          <w:b w:val="false"/>
          <w:i w:val="false"/>
          <w:color w:val="000000"/>
          <w:sz w:val="28"/>
        </w:rPr>
        <w:t>
      2)Орталық инспекторы өтінішті тіркейді және тұтынушыға сәйкесінше құжаттарды қабылдау туралы қолхат береді және өтініш пен қажетті құжаттарды Орталықтың жинақтаушы бөлім инспекторына жолдайды;</w:t>
      </w:r>
      <w:r>
        <w:br/>
      </w:r>
      <w:r>
        <w:rPr>
          <w:rFonts w:ascii="Times New Roman"/>
          <w:b w:val="false"/>
          <w:i w:val="false"/>
          <w:color w:val="000000"/>
          <w:sz w:val="28"/>
        </w:rPr>
        <w:t>
      3) Орталықтың жинақтаушы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тапсырады;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6) уәкілетті органның жауапты қызметшісі тұрақты жер пайдалану (акт телқұжатын) құқығына актіні ресімдеу үшін мамандандырылған кәсіпорынға тұтынушының барлық қажетті құжаттарын ілеспе хатпен немесе мемлекеттік қызмет көрсетуді тоқтату туралы жазбаша хабарлама немесе дәлелді бас тартуға басшылыққа қол қою үшін әзірлейді;</w:t>
      </w:r>
      <w:r>
        <w:br/>
      </w:r>
      <w:r>
        <w:rPr>
          <w:rFonts w:ascii="Times New Roman"/>
          <w:b w:val="false"/>
          <w:i w:val="false"/>
          <w:color w:val="000000"/>
          <w:sz w:val="28"/>
        </w:rPr>
        <w:t>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8) уәкілетті органның жауапты қызметшісі басшылыққа қол қою үшін тұрақты жер пайдалану құқығына актіні (акт телқұжатын) жолдайды, елтаңба мөрімен бекітіп, актіні (акт телқұжатын) Орталықтың жинақтаушы бөлім инспекторына жолдайды;</w:t>
      </w:r>
      <w:r>
        <w:br/>
      </w:r>
      <w:r>
        <w:rPr>
          <w:rFonts w:ascii="Times New Roman"/>
          <w:b w:val="false"/>
          <w:i w:val="false"/>
          <w:color w:val="000000"/>
          <w:sz w:val="28"/>
        </w:rPr>
        <w:t>
      9) Орталықтың жинақтаушы бөлім инспекторы құжаттарды Орталық инспекторына тапсырады;</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36"/>
    <w:bookmarkStart w:name="z38" w:id="37"/>
    <w:p>
      <w:pPr>
        <w:spacing w:after="0"/>
        <w:ind w:left="0"/>
        <w:jc w:val="left"/>
      </w:pPr>
      <w:r>
        <w:rPr>
          <w:rFonts w:ascii="Times New Roman"/>
          <w:b/>
          <w:i w:val="false"/>
          <w:color w:val="000000"/>
        </w:rPr>
        <w:t xml:space="preserve"> 
3. Мемлекеттік қызмет көрсету процесіндегі әрекеттер </w:t>
      </w:r>
      <w:r>
        <w:br/>
      </w:r>
      <w:r>
        <w:rPr>
          <w:rFonts w:ascii="Times New Roman"/>
          <w:b/>
          <w:i w:val="false"/>
          <w:color w:val="000000"/>
        </w:rPr>
        <w:t>
(өзара әрекеттер) тәртібіне сипаттама</w:t>
      </w:r>
    </w:p>
    <w:bookmarkEnd w:id="37"/>
    <w:bookmarkStart w:name="z39" w:id="38"/>
    <w:p>
      <w:pPr>
        <w:spacing w:after="0"/>
        <w:ind w:left="0"/>
        <w:jc w:val="both"/>
      </w:pPr>
      <w:r>
        <w:rPr>
          <w:rFonts w:ascii="Times New Roman"/>
          <w:b w:val="false"/>
          <w:i w:val="false"/>
          <w:color w:val="000000"/>
          <w:sz w:val="28"/>
        </w:rPr>
        <w:t>
      15.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сұраудың нөмірі және қабылданған күні;</w:t>
      </w:r>
      <w:r>
        <w:br/>
      </w:r>
      <w:r>
        <w:rPr>
          <w:rFonts w:ascii="Times New Roman"/>
          <w:b w:val="false"/>
          <w:i w:val="false"/>
          <w:color w:val="000000"/>
          <w:sz w:val="28"/>
        </w:rPr>
        <w:t>
      сұрау салынған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 лауазымы.</w:t>
      </w:r>
      <w:r>
        <w:br/>
      </w:r>
      <w:r>
        <w:rPr>
          <w:rFonts w:ascii="Times New Roman"/>
          <w:b w:val="false"/>
          <w:i w:val="false"/>
          <w:color w:val="000000"/>
          <w:sz w:val="28"/>
        </w:rPr>
        <w:t>
</w:t>
      </w:r>
      <w:r>
        <w:rPr>
          <w:rFonts w:ascii="Times New Roman"/>
          <w:b w:val="false"/>
          <w:i w:val="false"/>
          <w:color w:val="000000"/>
          <w:sz w:val="28"/>
        </w:rPr>
        <w:t>
      16. Тұрақты жер пайдалану құқығына акт немесе тұрақты жер пайдалану құқығына акт түбіртегін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тұрақты жер пайдалану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тұрақты жер пайдалану құқығына акт беру үшін уәкілетті органға өтініш;</w:t>
      </w:r>
      <w:r>
        <w:br/>
      </w:r>
      <w:r>
        <w:rPr>
          <w:rFonts w:ascii="Times New Roman"/>
          <w:b w:val="false"/>
          <w:i w:val="false"/>
          <w:color w:val="000000"/>
          <w:sz w:val="28"/>
        </w:rPr>
        <w:t>
      жер учаскесіне тұрақты жер пайдалану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тұрақты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уәкілеттігін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2) жер учаскесінің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тұрақты жер пайдалану құқығына акт беру үшін уәкілетті органға өтініш;</w:t>
      </w:r>
      <w:r>
        <w:br/>
      </w:r>
      <w:r>
        <w:rPr>
          <w:rFonts w:ascii="Times New Roman"/>
          <w:b w:val="false"/>
          <w:i w:val="false"/>
          <w:color w:val="000000"/>
          <w:sz w:val="28"/>
        </w:rPr>
        <w:t>
      тұрақты жер пайдалану құқығына ертеде берілген жер учаскесінің сәйкестендіру сипаттамаларын өзгерту туралы жергілікті атқарушы органның шешімінен үзіндінің көшірмесі және/немесе жер учаскесінің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тұрақты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3) жер учаскесіне тұрақты жер пайдалану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тұрақты жер пайдалану құқығына акт телқұжатын беру үшін уәкілетті органға өтініш;</w:t>
      </w:r>
      <w:r>
        <w:br/>
      </w:r>
      <w:r>
        <w:rPr>
          <w:rFonts w:ascii="Times New Roman"/>
          <w:b w:val="false"/>
          <w:i w:val="false"/>
          <w:color w:val="000000"/>
          <w:sz w:val="28"/>
        </w:rPr>
        <w:t>
      жер учаскесіне тұрақты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w:t>
      </w:r>
      <w:r>
        <w:br/>
      </w:r>
      <w:r>
        <w:rPr>
          <w:rFonts w:ascii="Times New Roman"/>
          <w:b w:val="false"/>
          <w:i w:val="false"/>
          <w:color w:val="000000"/>
          <w:sz w:val="28"/>
        </w:rPr>
        <w:t>
      жер учаскесіне тұрақты жер пайдалану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ҚФБ)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8"/>
    <w:bookmarkStart w:name="z40" w:id="39"/>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39"/>
    <w:bookmarkStart w:name="z41" w:id="40"/>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40"/>
    <w:bookmarkStart w:name="z42" w:id="41"/>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1"/>
    <w:bookmarkStart w:name="z43" w:id="42"/>
    <w:p>
      <w:pPr>
        <w:spacing w:after="0"/>
        <w:ind w:left="0"/>
        <w:jc w:val="both"/>
      </w:pPr>
      <w:r>
        <w:rPr>
          <w:rFonts w:ascii="Times New Roman"/>
          <w:b w:val="false"/>
          <w:i w:val="false"/>
          <w:color w:val="000000"/>
          <w:sz w:val="28"/>
        </w:rPr>
        <w:t>
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(немесе заңды тұлға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немесе заңды тұлғаны куәландыратын)</w:t>
      </w:r>
      <w:r>
        <w:br/>
      </w:r>
      <w:r>
        <w:rPr>
          <w:rFonts w:ascii="Times New Roman"/>
          <w:b w:val="false"/>
          <w:i w:val="false"/>
          <w:color w:val="000000"/>
          <w:sz w:val="28"/>
        </w:rPr>
        <w:t>
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bookmarkEnd w:id="42"/>
    <w:bookmarkStart w:name="z44" w:id="43"/>
    <w:p>
      <w:pPr>
        <w:spacing w:after="0"/>
        <w:ind w:left="0"/>
        <w:jc w:val="both"/>
      </w:pPr>
      <w:r>
        <w:rPr>
          <w:rFonts w:ascii="Times New Roman"/>
          <w:b w:val="false"/>
          <w:i w:val="false"/>
          <w:color w:val="000000"/>
          <w:sz w:val="28"/>
        </w:rPr>
        <w:t>
Тұрақты жер пайдалану құқығына акт беру туралы</w:t>
      </w:r>
      <w:r>
        <w:br/>
      </w:r>
      <w:r>
        <w:rPr>
          <w:rFonts w:ascii="Times New Roman"/>
          <w:b w:val="false"/>
          <w:i w:val="false"/>
          <w:color w:val="000000"/>
          <w:sz w:val="28"/>
        </w:rPr>
        <w:t>
өтініш</w:t>
      </w:r>
    </w:p>
    <w:bookmarkEnd w:id="43"/>
    <w:bookmarkStart w:name="z45" w:id="44"/>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 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 мекен-жайында орналасқан</w:t>
      </w:r>
      <w:r>
        <w:br/>
      </w:r>
      <w:r>
        <w:rPr>
          <w:rFonts w:ascii="Times New Roman"/>
          <w:b w:val="false"/>
          <w:i w:val="false"/>
          <w:color w:val="000000"/>
          <w:sz w:val="28"/>
        </w:rPr>
        <w:t>
(жер учаскесінің мекен-жайы (орналасқан жері)</w:t>
      </w:r>
      <w:r>
        <w:br/>
      </w:r>
      <w:r>
        <w:rPr>
          <w:rFonts w:ascii="Times New Roman"/>
          <w:b w:val="false"/>
          <w:i w:val="false"/>
          <w:color w:val="000000"/>
          <w:sz w:val="28"/>
        </w:rPr>
        <w:t>
жер учаскесіне тұрақты жер пайдалану құқығына акт (акт телқұжатын) беруіңізді сұраймын.</w:t>
      </w:r>
    </w:p>
    <w:bookmarkEnd w:id="44"/>
    <w:bookmarkStart w:name="z46" w:id="45"/>
    <w:p>
      <w:pPr>
        <w:spacing w:after="0"/>
        <w:ind w:left="0"/>
        <w:jc w:val="both"/>
      </w:pPr>
      <w:r>
        <w:rPr>
          <w:rFonts w:ascii="Times New Roman"/>
          <w:b w:val="false"/>
          <w:i w:val="false"/>
          <w:color w:val="000000"/>
          <w:sz w:val="28"/>
        </w:rPr>
        <w:t>
Датасы ____________ Өтініш беруші_________________________________________________________________________________________________________</w:t>
      </w:r>
      <w:r>
        <w:br/>
      </w:r>
      <w:r>
        <w:rPr>
          <w:rFonts w:ascii="Times New Roman"/>
          <w:b w:val="false"/>
          <w:i w:val="false"/>
          <w:color w:val="000000"/>
          <w:sz w:val="28"/>
        </w:rPr>
        <w:t>
      ( уәкілетті тұлғаның тегі, аты, әкесінің аты, қолы)</w:t>
      </w:r>
    </w:p>
    <w:bookmarkEnd w:id="45"/>
    <w:bookmarkStart w:name="z47" w:id="46"/>
    <w:p>
      <w:pPr>
        <w:spacing w:after="0"/>
        <w:ind w:left="0"/>
        <w:jc w:val="both"/>
      </w:pPr>
      <w:r>
        <w:rPr>
          <w:rFonts w:ascii="Times New Roman"/>
          <w:b w:val="false"/>
          <w:i w:val="false"/>
          <w:color w:val="000000"/>
          <w:sz w:val="28"/>
        </w:rPr>
        <w:t>
 </w:t>
      </w:r>
    </w:p>
    <w:bookmarkEnd w:id="46"/>
    <w:bookmarkStart w:name="z48" w:id="47"/>
    <w:p>
      <w:pPr>
        <w:spacing w:after="0"/>
        <w:ind w:left="0"/>
        <w:jc w:val="both"/>
      </w:pPr>
      <w:r>
        <w:rPr>
          <w:rFonts w:ascii="Times New Roman"/>
          <w:b w:val="false"/>
          <w:i w:val="false"/>
          <w:color w:val="000000"/>
          <w:sz w:val="28"/>
        </w:rPr>
        <w:t>
 </w:t>
      </w:r>
    </w:p>
    <w:bookmarkEnd w:id="47"/>
    <w:bookmarkStart w:name="z49" w:id="48"/>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актілерді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48"/>
    <w:bookmarkStart w:name="z50" w:id="49"/>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 </w:t>
      </w:r>
      <w:r>
        <w:br/>
      </w:r>
      <w:r>
        <w:rPr>
          <w:rFonts w:ascii="Times New Roman"/>
          <w:b/>
          <w:i w:val="false"/>
          <w:color w:val="000000"/>
        </w:rPr>
        <w:t>
1-кесте. ҚФБ әрекеттерін сипаттау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8"/>
        <w:gridCol w:w="1471"/>
        <w:gridCol w:w="1726"/>
        <w:gridCol w:w="1622"/>
        <w:gridCol w:w="1761"/>
        <w:gridCol w:w="1981"/>
        <w:gridCol w:w="30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p>
            <w:pPr>
              <w:spacing w:after="20"/>
              <w:ind w:left="20"/>
              <w:jc w:val="both"/>
            </w:pPr>
            <w:r>
              <w:rPr>
                <w:rFonts w:ascii="Times New Roman"/>
                <w:b w:val="false"/>
                <w:i w:val="false"/>
                <w:color w:val="000000"/>
                <w:sz w:val="20"/>
              </w:rPr>
              <w:t>(барысы, жұмыс легі)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қызметшісі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басшылығы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қызметшісі </w:t>
            </w:r>
          </w:p>
        </w:tc>
      </w:tr>
      <w:tr>
        <w:trPr>
          <w:trHeight w:val="585"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құжаттарды жолдайды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кіріс хат-хабарлар журналына тіркеу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жауапты қызметшіні белгілеу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құжаттарды мамандандырылған кәсіпорынға жолдау, дәлелді бас тартуды немесе мемлекеттік қызмет көрсетуді тоқтату туралы жазбаша хабарлама дайындау</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ұйымдастырушылық-жарлы шешім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жөнелту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орындау үшін жауапты орындаушыға жөнелту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ілеспе хат, дәлелді бас тартуды немесе мемлекеттік қызмет көрсетуді тоқтату туралы жазбаша хабарлама басшыға қол қоюға жолдау</w:t>
            </w:r>
          </w:p>
        </w:tc>
      </w:tr>
      <w:tr>
        <w:trPr>
          <w:trHeight w:val="21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p>
            <w:pPr>
              <w:spacing w:after="20"/>
              <w:ind w:left="20"/>
              <w:jc w:val="both"/>
            </w:pPr>
            <w:r>
              <w:rPr>
                <w:rFonts w:ascii="Times New Roman"/>
                <w:b w:val="false"/>
                <w:i w:val="false"/>
                <w:color w:val="000000"/>
                <w:sz w:val="20"/>
              </w:rPr>
              <w:t>(барысы, жұмыс легі)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кеңсесі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 басшылығы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кәсіпорынның қабылдау және беру тобы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өндірістік бөлімшесі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кәсіпорынның қабылдау және беру тобы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басшылығы</w:t>
            </w:r>
          </w:p>
        </w:tc>
      </w:tr>
      <w:tr>
        <w:trPr>
          <w:trHeight w:val="585"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сұрауын тіркеу</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жазу</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 акт телқұжатын) әзірлеу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сараптама жүргізу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қол қою</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ұйымдастырушылық - өкімдік шешім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беру тобына тапсыру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қабылдау және беру тобына тапсыру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басшылыққа тапсыру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кеңсеге тапсыру</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актіні әзірлеудің жалпы мерзімі - 6 жұмыс күні, акт телқұжатын әзірлеу мерзімі -4 жұмыс күні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51"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35"/>
        <w:gridCol w:w="2175"/>
        <w:gridCol w:w="1995"/>
        <w:gridCol w:w="2536"/>
        <w:gridCol w:w="2176"/>
      </w:tblGrid>
      <w:tr>
        <w:trPr>
          <w:trHeight w:val="465"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r>
              <w:br/>
            </w:r>
            <w:r>
              <w:rPr>
                <w:rFonts w:ascii="Times New Roman"/>
                <w:b w:val="false"/>
                <w:i w:val="false"/>
                <w:color w:val="000000"/>
                <w:sz w:val="20"/>
              </w:rPr>
              <w:t>
(барысы,</w:t>
            </w:r>
            <w:r>
              <w:br/>
            </w:r>
            <w:r>
              <w:rPr>
                <w:rFonts w:ascii="Times New Roman"/>
                <w:b w:val="false"/>
                <w:i w:val="false"/>
                <w:color w:val="000000"/>
                <w:sz w:val="20"/>
              </w:rPr>
              <w:t>
жұмыс легі)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басшылығы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жолдау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актіні</w:t>
            </w:r>
          </w:p>
          <w:p>
            <w:pPr>
              <w:spacing w:after="20"/>
              <w:ind w:left="20"/>
              <w:jc w:val="both"/>
            </w:pPr>
            <w:r>
              <w:rPr>
                <w:rFonts w:ascii="Times New Roman"/>
                <w:b w:val="false"/>
                <w:i w:val="false"/>
                <w:color w:val="000000"/>
                <w:sz w:val="20"/>
              </w:rPr>
              <w:t>(акт телқұжатын) тексеру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дәлелді бас тарту немесе мемлекеттік қызмет көрсетуді тоқтату туралы жазбаша хабарламаға қол қою</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елтаңбалы мөрмен куәландыру, актіні (акт телқұжатын) актілерді беру кітабына тіркеу, актіні (акт телқұжатын) тұтынушыға немесе Орталыққа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Актіні (акт телқұжатын), немесе дәлелді бас тарту мемлекеттік қызмет көрсетуді тоқтату туралы жазбаша хабарламаны тұтынушыға беру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ұйымдастырушылық - өкімдік шешім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тапсыру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 басшылығына тапсыру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 дәлелді бас тарту немесе мемлекеттік қызмет көрсетуді тоқтату туралы жазбаша хабарламаға жауапты орындаушыға тапсыру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тұтынушыға немесе Орталыққа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Актіні (акт телқұжатын), дәлелді бас тарту немесе мемлекеттік қызмет көрсетуді тоқтату туралы жазбаша хабарламаны тұтынушыға беру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52" w:id="51"/>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нұсқалары. Негізгі процесс.</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1"/>
        <w:gridCol w:w="2516"/>
        <w:gridCol w:w="3272"/>
        <w:gridCol w:w="2378"/>
        <w:gridCol w:w="3303"/>
      </w:tblGrid>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Уәкілетті орган қызметшісі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Мамандандырылған кәсіпорын</w:t>
            </w:r>
          </w:p>
        </w:tc>
      </w:tr>
    </w:tbl>
    <w:bookmarkStart w:name="z53" w:id="52"/>
    <w:p>
      <w:pPr>
        <w:spacing w:after="0"/>
        <w:ind w:left="0"/>
        <w:jc w:val="both"/>
      </w:pPr>
      <w:r>
        <w:rPr>
          <w:rFonts w:ascii="Times New Roman"/>
          <w:b w:val="false"/>
          <w:i w:val="false"/>
          <w:color w:val="000000"/>
          <w:sz w:val="28"/>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0"/>
        <w:gridCol w:w="2739"/>
        <w:gridCol w:w="3722"/>
        <w:gridCol w:w="2370"/>
        <w:gridCol w:w="2739"/>
      </w:tblGrid>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телқұжатына) қол қою</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Актіні (акт телқұжатын) елтаңбалы мөрмен куәландыру, актілерді беру кітабына тіркеу, актіні (акт телқұжатын) тұтынушыға немесе Орталыққа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Орталықта тұтынушыға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53"/>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процесс.</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5"/>
        <w:gridCol w:w="4744"/>
        <w:gridCol w:w="2905"/>
        <w:gridCol w:w="3176"/>
      </w:tblGrid>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қызметшісі</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жауапты орындаушы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басшылығы</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беру үшін Орталықтың жинақтаушы бөліміне жолдау</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Орталықта тұтынушыға беру</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54"/>
    <w:p>
      <w:pPr>
        <w:spacing w:after="0"/>
        <w:ind w:left="0"/>
        <w:jc w:val="both"/>
      </w:pPr>
      <w:r>
        <w:rPr>
          <w:rFonts w:ascii="Times New Roman"/>
          <w:b w:val="false"/>
          <w:i w:val="false"/>
          <w:color w:val="000000"/>
          <w:sz w:val="28"/>
        </w:rPr>
        <w:t>
      </w:t>
      </w:r>
    </w:p>
    <w:bookmarkEnd w:id="54"/>
    <w:bookmarkStart w:name="z56" w:id="55"/>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актілерді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55"/>
    <w:bookmarkStart w:name="z57" w:id="56"/>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bookmarkEnd w:id="56"/>
    <w:p>
      <w:pPr>
        <w:spacing w:after="0"/>
        <w:ind w:left="0"/>
        <w:jc w:val="both"/>
      </w:pPr>
      <w:r>
        <w:drawing>
          <wp:inline distT="0" distB="0" distL="0" distR="0">
            <wp:extent cx="133223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322300" cy="7581900"/>
                    </a:xfrm>
                    <a:prstGeom prst="rect">
                      <a:avLst/>
                    </a:prstGeom>
                  </pic:spPr>
                </pic:pic>
              </a:graphicData>
            </a:graphic>
          </wp:inline>
        </w:drawing>
      </w:r>
    </w:p>
    <w:bookmarkStart w:name="z58" w:id="5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57"/>
    <w:bookmarkStart w:name="z59" w:id="58"/>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актілерді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58"/>
    <w:bookmarkStart w:name="z60" w:id="59"/>
    <w:p>
      <w:pPr>
        <w:spacing w:after="0"/>
        <w:ind w:left="0"/>
        <w:jc w:val="left"/>
      </w:pPr>
      <w:r>
        <w:rPr>
          <w:rFonts w:ascii="Times New Roman"/>
          <w:b/>
          <w:i w:val="false"/>
          <w:color w:val="000000"/>
        </w:rPr>
        <w:t xml:space="preserve"> 
Жер учаскелеріне арналған түгендеу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3"/>
        <w:gridCol w:w="2364"/>
        <w:gridCol w:w="917"/>
        <w:gridCol w:w="4396"/>
      </w:tblGrid>
      <w:tr>
        <w:trPr>
          <w:trHeight w:val="30" w:hRule="atLeast"/>
        </w:trPr>
        <w:tc>
          <w:tcPr>
            <w:tcW w:w="6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қожалығы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меншік иелері (кондоминиум қатысушылары)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61" w:id="60"/>
    <w:p>
      <w:pPr>
        <w:spacing w:after="0"/>
        <w:ind w:left="0"/>
        <w:jc w:val="both"/>
      </w:pPr>
      <w:r>
        <w:rPr>
          <w:rFonts w:ascii="Times New Roman"/>
          <w:b w:val="false"/>
          <w:i w:val="false"/>
          <w:color w:val="000000"/>
          <w:sz w:val="28"/>
        </w:rPr>
        <w:t>
 </w:t>
      </w:r>
    </w:p>
    <w:bookmarkEnd w:id="60"/>
    <w:bookmarkStart w:name="z62" w:id="61"/>
    <w:p>
      <w:pPr>
        <w:spacing w:after="0"/>
        <w:ind w:left="0"/>
        <w:jc w:val="both"/>
      </w:pPr>
      <w:r>
        <w:rPr>
          <w:rFonts w:ascii="Times New Roman"/>
          <w:b w:val="false"/>
          <w:i w:val="false"/>
          <w:color w:val="000000"/>
          <w:sz w:val="28"/>
        </w:rPr>
        <w:t>
Аққайың ауданы</w:t>
      </w:r>
      <w:r>
        <w:br/>
      </w:r>
      <w:r>
        <w:rPr>
          <w:rFonts w:ascii="Times New Roman"/>
          <w:b w:val="false"/>
          <w:i w:val="false"/>
          <w:color w:val="000000"/>
          <w:sz w:val="28"/>
        </w:rPr>
        <w:t>
әкімдігінің 2012 жылғы</w:t>
      </w:r>
      <w:r>
        <w:br/>
      </w:r>
      <w:r>
        <w:rPr>
          <w:rFonts w:ascii="Times New Roman"/>
          <w:b w:val="false"/>
          <w:i w:val="false"/>
          <w:color w:val="000000"/>
          <w:sz w:val="28"/>
        </w:rPr>
        <w:t>
«17» шілдедегі № 178</w:t>
      </w:r>
      <w:r>
        <w:br/>
      </w:r>
      <w:r>
        <w:rPr>
          <w:rFonts w:ascii="Times New Roman"/>
          <w:b w:val="false"/>
          <w:i w:val="false"/>
          <w:color w:val="000000"/>
          <w:sz w:val="28"/>
        </w:rPr>
        <w:t>
қаулысымен бекітілген</w:t>
      </w:r>
    </w:p>
    <w:bookmarkEnd w:id="61"/>
    <w:bookmarkStart w:name="z63" w:id="62"/>
    <w:p>
      <w:pPr>
        <w:spacing w:after="0"/>
        <w:ind w:left="0"/>
        <w:jc w:val="left"/>
      </w:pPr>
      <w:r>
        <w:rPr>
          <w:rFonts w:ascii="Times New Roman"/>
          <w:b/>
          <w:i w:val="false"/>
          <w:color w:val="000000"/>
        </w:rPr>
        <w:t xml:space="preserve"> 
«Уақытша өтеулі (ұзақ мерзімді, қысқа мерзімді)</w:t>
      </w:r>
      <w:r>
        <w:br/>
      </w:r>
      <w:r>
        <w:rPr>
          <w:rFonts w:ascii="Times New Roman"/>
          <w:b/>
          <w:i w:val="false"/>
          <w:color w:val="000000"/>
        </w:rPr>
        <w:t>
жер пайдалану (жалдау) құқығына актілер ресімдеу және беру»</w:t>
      </w:r>
      <w:r>
        <w:br/>
      </w:r>
      <w:r>
        <w:rPr>
          <w:rFonts w:ascii="Times New Roman"/>
          <w:b/>
          <w:i w:val="false"/>
          <w:color w:val="000000"/>
        </w:rPr>
        <w:t>
мемлекеттік қызмет регламенті</w:t>
      </w:r>
      <w:r>
        <w:br/>
      </w:r>
      <w:r>
        <w:rPr>
          <w:rFonts w:ascii="Times New Roman"/>
          <w:b/>
          <w:i w:val="false"/>
          <w:color w:val="000000"/>
        </w:rPr>
        <w:t>
1. Жалпы ережелер</w:t>
      </w:r>
    </w:p>
    <w:bookmarkEnd w:id="62"/>
    <w:bookmarkStart w:name="z64" w:id="63"/>
    <w:p>
      <w:pPr>
        <w:spacing w:after="0"/>
        <w:ind w:left="0"/>
        <w:jc w:val="both"/>
      </w:pPr>
      <w:r>
        <w:rPr>
          <w:rFonts w:ascii="Times New Roman"/>
          <w:b w:val="false"/>
          <w:i w:val="false"/>
          <w:color w:val="000000"/>
          <w:sz w:val="28"/>
        </w:rPr>
        <w:t>
      1. «Уақытша өтеулі (ұзақ мерзімді, қысқа мерзімді) жер пайдалану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2. Мемлекеттік қызмет уақытша өтеулі (ұзақ мерзімді, қысқа мерзімді) жер пайдалану құқығына акт әзірлейтін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кәсіпорының (СолтҚазМемҒӨОжер) (бұдан әрі – мамандандырылған кәсіпорын) қатысуымен «Аққайың аудандық жер қатынастары бөлiмi» мемлекеттік мекемесімен (бұдан әрі – уәкілетті орган) көрсетіледі.</w:t>
      </w:r>
      <w:r>
        <w:br/>
      </w:r>
      <w:r>
        <w:rPr>
          <w:rFonts w:ascii="Times New Roman"/>
          <w:b w:val="false"/>
          <w:i w:val="false"/>
          <w:color w:val="000000"/>
          <w:sz w:val="28"/>
        </w:rPr>
        <w:t>
      Мемлекеттік қызмет жер учаскесінің орналасқан жері бойынша халыққа қызмет көрсету орталықтары (бұдан әрі – Орталық) арқылы баламалы негізде көрсетілуі мүмкін.</w:t>
      </w:r>
      <w:r>
        <w:br/>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5. Мемлекеттік қызмет көрсетудің нәтижесі уақытша өтеулі (ұзақ мерзімді, қысқа мерзімді) жер пайдалану құқығына актісі немесе уақытша өтеулі (ұзақ мерзімді, қысқа мерзімді) жер пайдалану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6. Мемлекеттік қызмет жеке және заңды тұлғаларға (бұдан әрі - тұтынушы) көрсетіледі.</w:t>
      </w:r>
    </w:p>
    <w:bookmarkEnd w:id="63"/>
    <w:bookmarkStart w:name="z65" w:id="64"/>
    <w:p>
      <w:pPr>
        <w:spacing w:after="0"/>
        <w:ind w:left="0"/>
        <w:jc w:val="left"/>
      </w:pPr>
      <w:r>
        <w:rPr>
          <w:rFonts w:ascii="Times New Roman"/>
          <w:b/>
          <w:i w:val="false"/>
          <w:color w:val="000000"/>
        </w:rPr>
        <w:t xml:space="preserve"> 
2. Мемлекеттік қызмет көрсету тәртібінің талаптары</w:t>
      </w:r>
    </w:p>
    <w:bookmarkEnd w:id="64"/>
    <w:bookmarkStart w:name="z66" w:id="65"/>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Мемлекеттік қызмет Солтүстік Қазақстан облысы, Аққайың ауданы, Смирново селосы, Народная көшесі, 37 мекен-жайы бойынша уәкiлеттi орган ғимаратында көрсетiледi, телефон: 8 (71532) 2-14-86;</w:t>
      </w:r>
      <w:r>
        <w:br/>
      </w:r>
      <w:r>
        <w:rPr>
          <w:rFonts w:ascii="Times New Roman"/>
          <w:b w:val="false"/>
          <w:i w:val="false"/>
          <w:color w:val="000000"/>
          <w:sz w:val="28"/>
        </w:rPr>
        <w:t>
      Солтүстік Қазақстан облысы, Аққаыйң ауданы, Смирново селосы, Труда көшесі, 11 мекен-жайы бойынша Орталық ғимаратында көрсетiледi, телефон: 8(71532) 2-25-86;</w:t>
      </w:r>
      <w:r>
        <w:br/>
      </w:r>
      <w:r>
        <w:rPr>
          <w:rFonts w:ascii="Times New Roman"/>
          <w:b w:val="false"/>
          <w:i w:val="false"/>
          <w:color w:val="000000"/>
          <w:sz w:val="28"/>
        </w:rPr>
        <w:t>
</w:t>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 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Мемлекеттік қызмет көрсету тәртібі туралы толық ақпаратты мемлекеттік қызмет көрсету орындарындағы стендтерде және www. ozo.Akkain.kz уәкілетті органның интернет - ресурстарында орналастырылады.</w:t>
      </w:r>
      <w:r>
        <w:br/>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 тармағында</w:t>
      </w:r>
      <w:r>
        <w:rPr>
          <w:rFonts w:ascii="Times New Roman"/>
          <w:b w:val="false"/>
          <w:i w:val="false"/>
          <w:color w:val="000000"/>
          <w:sz w:val="28"/>
        </w:rPr>
        <w:t xml:space="preserve"> көрсетілген құжаттарды тапсырған уақытынан бастап 6 жұмыс күні ішінде, уақытша өтеулі (ұзақ мерзімді, қысқа мерзімді) жер пайдалану құқығына акт телқұжатын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11. Мемлекеттік қызмет </w:t>
      </w:r>
      <w:r>
        <w:rPr>
          <w:rFonts w:ascii="Times New Roman"/>
          <w:b w:val="false"/>
          <w:i w:val="false"/>
          <w:color w:val="000000"/>
          <w:sz w:val="28"/>
        </w:rPr>
        <w:t>4 қосымшаға</w:t>
      </w:r>
      <w:r>
        <w:rPr>
          <w:rFonts w:ascii="Times New Roman"/>
          <w:b w:val="false"/>
          <w:i w:val="false"/>
          <w:color w:val="000000"/>
          <w:sz w:val="28"/>
        </w:rPr>
        <w:t xml:space="preserve"> сәйкес мөлшерде уақытша өтеулі (ұзақ мерзімді, қысқа мерзімді) жер пайдалану құқығына актіні дайындағаны үшін қызмет ақысын төлегені туралы құжатты (түбіртекті) уәкілетті органға немесе Орталыққа берумен ақылы негізде көрсетіледі.</w:t>
      </w:r>
      <w:r>
        <w:br/>
      </w:r>
      <w:r>
        <w:rPr>
          <w:rFonts w:ascii="Times New Roman"/>
          <w:b w:val="false"/>
          <w:i w:val="false"/>
          <w:color w:val="000000"/>
          <w:sz w:val="28"/>
        </w:rPr>
        <w:t>
      Уақытша өтеулі (ұзақ мерзімді, қысқа мерзімді) жер пайдалану құқығына актіні дайындау үшін ақы төлеу төлемнің мөлшері мен уақытын растайтын төлем құжатын беретін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w:t>
      </w:r>
      <w:r>
        <w:br/>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сәйкесінше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учаскесіне құқықтарын ресімдеуге қатысты бірнеше өтініш болғанда немесе ресімдеу процесінде осы жер учаскесінің басқа пайдаланушыларын анықтаған жағдайда.</w:t>
      </w:r>
      <w:r>
        <w:br/>
      </w:r>
      <w:r>
        <w:rPr>
          <w:rFonts w:ascii="Times New Roman"/>
          <w:b w:val="false"/>
          <w:i w:val="false"/>
          <w:color w:val="000000"/>
          <w:sz w:val="28"/>
        </w:rPr>
        <w:t>
      Жер учаскелеріне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учаскелеріне құқықтарын ресімдеуді тоқтату туралы мәліметтер тіркеу және есепке алу кітабына енгізіледі. Тұтынушыға уақытша өтеулі (ұзақ мерзімді, қысқа мерзімді)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уәкілетті орган арқылы:</w:t>
      </w:r>
      <w:r>
        <w:br/>
      </w:r>
      <w:r>
        <w:rPr>
          <w:rFonts w:ascii="Times New Roman"/>
          <w:b w:val="false"/>
          <w:i w:val="false"/>
          <w:color w:val="000000"/>
          <w:sz w:val="28"/>
        </w:rPr>
        <w:t>
      1) тұтынушы уәкілетті органға уақытша өтеулі (ұзақ мерзімді, қысқа мерзімді) жер пайдалану құқығына актіні (актінің телқұжаты)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сәйкесінше құжаттарды қабылдау туралы қолхат береді және өтініш пен қажетті құжаттарды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уақытша өтеулі (ұзақ мерзімді, қысқа мерзімді) жер пайдалану құқығына акт (акт телқұжатын)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актісін (акт телқұжатын) әзірлеу туралы сұрауын қарайды, акті (акт телқұжатын) әзірлейді, уәкілетті органға актіні (акт телқұжатын) жолдайды;</w:t>
      </w:r>
      <w:r>
        <w:br/>
      </w:r>
      <w:r>
        <w:rPr>
          <w:rFonts w:ascii="Times New Roman"/>
          <w:b w:val="false"/>
          <w:i w:val="false"/>
          <w:color w:val="000000"/>
          <w:sz w:val="28"/>
        </w:rPr>
        <w:t>
      6) уәкілетті органның жауапты қызметшісі басшылыққа қол қою үшін уақытша өтеулі (ұзақ мерзімді, қысқа мерзімді) жер пайдалану құқығына актіні (акт телқұжатын) жолдайды, елтаңба мөрімен бекітіп, тұтынушыға уақытша өтеулі (ұзақ мерзімді, қысқа мерзімді) жер пайдалану құқығына актіні немесе дәлелді бас тарту немесе мемлекеттік қызмет көрсетуді тоқтату туралы жазбаша хабарламаны береді.</w:t>
      </w:r>
      <w:r>
        <w:br/>
      </w:r>
      <w:r>
        <w:rPr>
          <w:rFonts w:ascii="Times New Roman"/>
          <w:b w:val="false"/>
          <w:i w:val="false"/>
          <w:color w:val="000000"/>
          <w:sz w:val="28"/>
        </w:rPr>
        <w:t>
      Орталық арқылы:</w:t>
      </w:r>
      <w:r>
        <w:br/>
      </w:r>
      <w:r>
        <w:rPr>
          <w:rFonts w:ascii="Times New Roman"/>
          <w:b w:val="false"/>
          <w:i w:val="false"/>
          <w:color w:val="000000"/>
          <w:sz w:val="28"/>
        </w:rPr>
        <w:t>
      1) тұтынушы Орталыққа акт (акт телқұжатын) беру туралы өтініш береді;</w:t>
      </w:r>
      <w:r>
        <w:br/>
      </w:r>
      <w:r>
        <w:rPr>
          <w:rFonts w:ascii="Times New Roman"/>
          <w:b w:val="false"/>
          <w:i w:val="false"/>
          <w:color w:val="000000"/>
          <w:sz w:val="28"/>
        </w:rPr>
        <w:t>
      2) Орталық инспекторы өтінішті тіркейді және тұтынушыға сәйкесінше құжаттарды қабылдау туралы қолхат береді және өтініш пен қажетті құжаттарды Орталықтың жинақтаушы бөлім инспекторына жолдайды;</w:t>
      </w:r>
      <w:r>
        <w:br/>
      </w:r>
      <w:r>
        <w:rPr>
          <w:rFonts w:ascii="Times New Roman"/>
          <w:b w:val="false"/>
          <w:i w:val="false"/>
          <w:color w:val="000000"/>
          <w:sz w:val="28"/>
        </w:rPr>
        <w:t>
      3) Орталықтың жинақтаушы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тапсырады;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6) уәкілетті органның жауапты қызметшісі уақытша өтеулі (ұзақ мерзімді, қысқа мерзімді) жер пайдалану құқығына актіні ресімдеу үшін мамандандырылған кәсіпорынға тұтынушының барлық қажетті құжаттарын ілеспе хатпен немесе мемлекеттік қызмет көрсетуді тоқтату туралы жазбаша хабарлама немесе дәлелді бас тартуға басшылыққа қол қою үшін әзірлейді;</w:t>
      </w:r>
      <w:r>
        <w:br/>
      </w:r>
      <w:r>
        <w:rPr>
          <w:rFonts w:ascii="Times New Roman"/>
          <w:b w:val="false"/>
          <w:i w:val="false"/>
          <w:color w:val="000000"/>
          <w:sz w:val="28"/>
        </w:rPr>
        <w:t>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8) уәкілетті органның жауапты қызметшісі басшылыққа қол қою үшін жер учаскесіне жеке меншік құқығына актіні (акт телқұжатын) жолдайды, елтаңба мөрімен бекітіп, актіні (акт телқұжатын) Орталықтың жинақтаушы бөлім инспекторына жолдайды;</w:t>
      </w:r>
      <w:r>
        <w:br/>
      </w:r>
      <w:r>
        <w:rPr>
          <w:rFonts w:ascii="Times New Roman"/>
          <w:b w:val="false"/>
          <w:i w:val="false"/>
          <w:color w:val="000000"/>
          <w:sz w:val="28"/>
        </w:rPr>
        <w:t>
      9) Орталықтың жинақтаушы бөлім инспекторы құжаттарды Орталық инспекторына тапсырады;</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65"/>
    <w:bookmarkStart w:name="z67" w:id="66"/>
    <w:p>
      <w:pPr>
        <w:spacing w:after="0"/>
        <w:ind w:left="0"/>
        <w:jc w:val="left"/>
      </w:pPr>
      <w:r>
        <w:rPr>
          <w:rFonts w:ascii="Times New Roman"/>
          <w:b/>
          <w:i w:val="false"/>
          <w:color w:val="000000"/>
        </w:rPr>
        <w:t xml:space="preserve"> 
3. Мемлекеттік қызмет көрсету процесіндегі әрекеттер </w:t>
      </w:r>
      <w:r>
        <w:br/>
      </w:r>
      <w:r>
        <w:rPr>
          <w:rFonts w:ascii="Times New Roman"/>
          <w:b/>
          <w:i w:val="false"/>
          <w:color w:val="000000"/>
        </w:rPr>
        <w:t>
(өзара әрекеттер) тәртібіне сипаттама</w:t>
      </w:r>
    </w:p>
    <w:bookmarkEnd w:id="66"/>
    <w:bookmarkStart w:name="z68" w:id="67"/>
    <w:p>
      <w:pPr>
        <w:spacing w:after="0"/>
        <w:ind w:left="0"/>
        <w:jc w:val="both"/>
      </w:pPr>
      <w:r>
        <w:rPr>
          <w:rFonts w:ascii="Times New Roman"/>
          <w:b w:val="false"/>
          <w:i w:val="false"/>
          <w:color w:val="000000"/>
          <w:sz w:val="28"/>
        </w:rPr>
        <w:t>
      15.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сұраудың нөмірі және қабылданған күні;</w:t>
      </w:r>
      <w:r>
        <w:br/>
      </w:r>
      <w:r>
        <w:rPr>
          <w:rFonts w:ascii="Times New Roman"/>
          <w:b w:val="false"/>
          <w:i w:val="false"/>
          <w:color w:val="000000"/>
          <w:sz w:val="28"/>
        </w:rPr>
        <w:t>
      сұрау салынған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 лауазымы.</w:t>
      </w:r>
      <w:r>
        <w:br/>
      </w:r>
      <w:r>
        <w:rPr>
          <w:rFonts w:ascii="Times New Roman"/>
          <w:b w:val="false"/>
          <w:i w:val="false"/>
          <w:color w:val="000000"/>
          <w:sz w:val="28"/>
        </w:rPr>
        <w:t>
</w:t>
      </w:r>
      <w:r>
        <w:rPr>
          <w:rFonts w:ascii="Times New Roman"/>
          <w:b w:val="false"/>
          <w:i w:val="false"/>
          <w:color w:val="000000"/>
          <w:sz w:val="28"/>
        </w:rPr>
        <w:t>
      16. уақытша өтеулі (ұзақ мерзімді, қысқа мерзімді) жер пайдалану құқығына акт немесе уақытша өтеулі (ұзақ мерзімді, қысқа мерзімді) жер пайдалану құқығына акт телқұжатын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уақытша өтеулі (ұзақ мерзімді, қысқа мерзімді) жер пайдалану құқығына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өтеулі (ұзақ мерзімді, қысқа мерзімді) жер пайдалану құқығына акт беру үшін уәкілетті органға өтініш;</w:t>
      </w:r>
      <w:r>
        <w:br/>
      </w:r>
      <w:r>
        <w:rPr>
          <w:rFonts w:ascii="Times New Roman"/>
          <w:b w:val="false"/>
          <w:i w:val="false"/>
          <w:color w:val="000000"/>
          <w:sz w:val="28"/>
        </w:rPr>
        <w:t>
      уақытша өтеулі (ұзақ мерзімді, қысқа мерзімді) жер пайдалану құқығына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2) жер учаскесінің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өтеулі (ұзақ мерзімді, қысқа мерзімді) жер пайдалану құқығына акт беру үшін уәкілетті органға өтініш;</w:t>
      </w:r>
      <w:r>
        <w:br/>
      </w:r>
      <w:r>
        <w:rPr>
          <w:rFonts w:ascii="Times New Roman"/>
          <w:b w:val="false"/>
          <w:i w:val="false"/>
          <w:color w:val="000000"/>
          <w:sz w:val="28"/>
        </w:rPr>
        <w:t>
      уақытша өтеулі (ұзақ мерзімді, қысқа мерзімді) жер пайдалану құқығына ертеде берілген жер учаскесінің сәйкестендіру сипаттамаларын өзгерту туралы жергілікті атқарушы органның шешімінен үзіндінің көшірмесі және/немесе жер учаскесінің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уақытша өтеулі (ұзақ мерзімді, қысқа мерзімді)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3) уақытша өтеулі (ұзақ мерзімді, қысқа мерзімді) жер пайдалану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өтеулі (ұзақ мерзімді, қысқа мерзімді) жер пайдалану құқығына акт телқұжатын беру үшін уәкілетті органға өтініш;</w:t>
      </w:r>
      <w:r>
        <w:br/>
      </w:r>
      <w:r>
        <w:rPr>
          <w:rFonts w:ascii="Times New Roman"/>
          <w:b w:val="false"/>
          <w:i w:val="false"/>
          <w:color w:val="000000"/>
          <w:sz w:val="28"/>
        </w:rPr>
        <w:t>
      уақытша өтеулі (ұзақ мерзімді, қысқа мерзімді) жер пайдалану құқығына акт әзірлеу қызметіне төлем туралы құжат (түбіртек);</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уақытша өтеулі (ұзақ мерзімді, қысқа мерзімді) жер пайдалану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18. Мемлекеттік қызмет көрсету процесінде мынадай құрылымдық - функционалдық бірліктер (бұдан әрі – ҚФБ)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67"/>
    <w:bookmarkStart w:name="z69" w:id="68"/>
    <w:p>
      <w:pPr>
        <w:spacing w:after="0"/>
        <w:ind w:left="0"/>
        <w:jc w:val="left"/>
      </w:pPr>
      <w:r>
        <w:rPr>
          <w:rFonts w:ascii="Times New Roman"/>
          <w:b/>
          <w:i w:val="false"/>
          <w:color w:val="000000"/>
        </w:rPr>
        <w:t xml:space="preserve"> 
4. Мемлекеттік қызмет көрсететін </w:t>
      </w:r>
      <w:r>
        <w:br/>
      </w:r>
      <w:r>
        <w:rPr>
          <w:rFonts w:ascii="Times New Roman"/>
          <w:b/>
          <w:i w:val="false"/>
          <w:color w:val="000000"/>
        </w:rPr>
        <w:t>
лауазымды тұлғалардың жауапкершілігі</w:t>
      </w:r>
    </w:p>
    <w:bookmarkEnd w:id="68"/>
    <w:bookmarkStart w:name="z70" w:id="69"/>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69"/>
    <w:bookmarkStart w:name="z71" w:id="70"/>
    <w:p>
      <w:pPr>
        <w:spacing w:after="0"/>
        <w:ind w:left="0"/>
        <w:jc w:val="both"/>
      </w:pPr>
      <w:r>
        <w:rPr>
          <w:rFonts w:ascii="Times New Roman"/>
          <w:b w:val="false"/>
          <w:i w:val="false"/>
          <w:color w:val="000000"/>
          <w:sz w:val="28"/>
        </w:rPr>
        <w:t>
«Уақытша өтеулі (ұзақ мерзімді, қысқа мерзімді)</w:t>
      </w:r>
      <w:r>
        <w:br/>
      </w:r>
      <w:r>
        <w:rPr>
          <w:rFonts w:ascii="Times New Roman"/>
          <w:b w:val="false"/>
          <w:i w:val="false"/>
          <w:color w:val="000000"/>
          <w:sz w:val="28"/>
        </w:rPr>
        <w:t>
жер пайдалану құқығына актілер</w:t>
      </w:r>
      <w:r>
        <w:br/>
      </w:r>
      <w:r>
        <w:rPr>
          <w:rFonts w:ascii="Times New Roman"/>
          <w:b w:val="false"/>
          <w:i w:val="false"/>
          <w:color w:val="000000"/>
          <w:sz w:val="28"/>
        </w:rPr>
        <w:t>
ресімдеу және беру» мемлекеттік қызмет</w:t>
      </w:r>
      <w:r>
        <w:br/>
      </w:r>
      <w:r>
        <w:rPr>
          <w:rFonts w:ascii="Times New Roman"/>
          <w:b w:val="false"/>
          <w:i w:val="false"/>
          <w:color w:val="000000"/>
          <w:sz w:val="28"/>
        </w:rPr>
        <w:t>
регламентіне 1 қосымша</w:t>
      </w:r>
    </w:p>
    <w:bookmarkEnd w:id="70"/>
    <w:bookmarkStart w:name="z72" w:id="71"/>
    <w:p>
      <w:pPr>
        <w:spacing w:after="0"/>
        <w:ind w:left="0"/>
        <w:jc w:val="both"/>
      </w:pPr>
      <w:r>
        <w:rPr>
          <w:rFonts w:ascii="Times New Roman"/>
          <w:b w:val="false"/>
          <w:i w:val="false"/>
          <w:color w:val="000000"/>
          <w:sz w:val="28"/>
        </w:rPr>
        <w:t>
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(немесе заңды тұлға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немесе заңды тұлғаны куәландыратын)</w:t>
      </w:r>
      <w:r>
        <w:br/>
      </w:r>
      <w:r>
        <w:rPr>
          <w:rFonts w:ascii="Times New Roman"/>
          <w:b w:val="false"/>
          <w:i w:val="false"/>
          <w:color w:val="000000"/>
          <w:sz w:val="28"/>
        </w:rPr>
        <w:t>
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bookmarkEnd w:id="71"/>
    <w:bookmarkStart w:name="z73" w:id="72"/>
    <w:p>
      <w:pPr>
        <w:spacing w:after="0"/>
        <w:ind w:left="0"/>
        <w:jc w:val="left"/>
      </w:pPr>
      <w:r>
        <w:rPr>
          <w:rFonts w:ascii="Times New Roman"/>
          <w:b/>
          <w:i w:val="false"/>
          <w:color w:val="000000"/>
        </w:rPr>
        <w:t xml:space="preserve"> 
Уақытша өтеулі (ұзақ мерзімді, қысқа мерзімді)</w:t>
      </w:r>
      <w:r>
        <w:br/>
      </w:r>
      <w:r>
        <w:rPr>
          <w:rFonts w:ascii="Times New Roman"/>
          <w:b/>
          <w:i w:val="false"/>
          <w:color w:val="000000"/>
        </w:rPr>
        <w:t>
жер пайдалану құқығына акт беру туралы</w:t>
      </w:r>
      <w:r>
        <w:br/>
      </w:r>
      <w:r>
        <w:rPr>
          <w:rFonts w:ascii="Times New Roman"/>
          <w:b/>
          <w:i w:val="false"/>
          <w:color w:val="000000"/>
        </w:rPr>
        <w:t>
өтініш</w:t>
      </w:r>
    </w:p>
    <w:bookmarkEnd w:id="72"/>
    <w:bookmarkStart w:name="z74" w:id="73"/>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 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 мекен-жайында орналасқан</w:t>
      </w:r>
      <w:r>
        <w:br/>
      </w:r>
      <w:r>
        <w:rPr>
          <w:rFonts w:ascii="Times New Roman"/>
          <w:b w:val="false"/>
          <w:i w:val="false"/>
          <w:color w:val="000000"/>
          <w:sz w:val="28"/>
        </w:rPr>
        <w:t>
(жер учаскесінің мекен-жайы (орналасқан жері)</w:t>
      </w:r>
      <w:r>
        <w:br/>
      </w:r>
      <w:r>
        <w:rPr>
          <w:rFonts w:ascii="Times New Roman"/>
          <w:b w:val="false"/>
          <w:i w:val="false"/>
          <w:color w:val="000000"/>
          <w:sz w:val="28"/>
        </w:rPr>
        <w:t>
уақытша өтеулі (ұзақ мерзімді, қысқа мерзімді) жер пайдалану құқығына акт (акт телқұжатын) беруіңізді сұраймын.</w:t>
      </w:r>
    </w:p>
    <w:bookmarkEnd w:id="73"/>
    <w:bookmarkStart w:name="z75" w:id="74"/>
    <w:p>
      <w:pPr>
        <w:spacing w:after="0"/>
        <w:ind w:left="0"/>
        <w:jc w:val="both"/>
      </w:pPr>
      <w:r>
        <w:rPr>
          <w:rFonts w:ascii="Times New Roman"/>
          <w:b w:val="false"/>
          <w:i w:val="false"/>
          <w:color w:val="000000"/>
          <w:sz w:val="28"/>
        </w:rPr>
        <w:t>
Датасы ____________ Өтініш беруші____________________________________</w:t>
      </w:r>
      <w:r>
        <w:br/>
      </w:r>
      <w:r>
        <w:rPr>
          <w:rFonts w:ascii="Times New Roman"/>
          <w:b w:val="false"/>
          <w:i w:val="false"/>
          <w:color w:val="000000"/>
          <w:sz w:val="28"/>
        </w:rPr>
        <w:t>
                                 (жеке тұлғаның немесе заңды тұлғаның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немесе уәкілетті тұлғаның тегі, аты, әкесінің аты, қолы)</w:t>
      </w:r>
      <w:r>
        <w:br/>
      </w:r>
      <w:r>
        <w:rPr>
          <w:rFonts w:ascii="Times New Roman"/>
          <w:b w:val="false"/>
          <w:i w:val="false"/>
          <w:color w:val="000000"/>
          <w:sz w:val="28"/>
        </w:rPr>
        <w:t>
 </w:t>
      </w:r>
    </w:p>
    <w:bookmarkEnd w:id="74"/>
    <w:bookmarkStart w:name="z76" w:id="75"/>
    <w:p>
      <w:pPr>
        <w:spacing w:after="0"/>
        <w:ind w:left="0"/>
        <w:jc w:val="both"/>
      </w:pPr>
      <w:r>
        <w:rPr>
          <w:rFonts w:ascii="Times New Roman"/>
          <w:b w:val="false"/>
          <w:i w:val="false"/>
          <w:color w:val="000000"/>
          <w:sz w:val="28"/>
        </w:rPr>
        <w:t>
«Уақытша өтеулі (ұзақ мерзімді, қысқа мерзімді)</w:t>
      </w:r>
      <w:r>
        <w:br/>
      </w:r>
      <w:r>
        <w:rPr>
          <w:rFonts w:ascii="Times New Roman"/>
          <w:b w:val="false"/>
          <w:i w:val="false"/>
          <w:color w:val="000000"/>
          <w:sz w:val="28"/>
        </w:rPr>
        <w:t>
жер пайдалану құқығына акт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75"/>
    <w:bookmarkStart w:name="z77" w:id="76"/>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бірізділігі мен өзара әрекеттерін сипаттау</w:t>
      </w:r>
      <w:r>
        <w:br/>
      </w:r>
      <w:r>
        <w:rPr>
          <w:rFonts w:ascii="Times New Roman"/>
          <w:b/>
          <w:i w:val="false"/>
          <w:color w:val="000000"/>
        </w:rPr>
        <w:t>
1-кесте. ҚФБ әрекеттерін сипаттау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7"/>
        <w:gridCol w:w="1532"/>
        <w:gridCol w:w="1841"/>
        <w:gridCol w:w="1830"/>
        <w:gridCol w:w="1750"/>
        <w:gridCol w:w="1853"/>
        <w:gridCol w:w="305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p>
            <w:pPr>
              <w:spacing w:after="20"/>
              <w:ind w:left="20"/>
              <w:jc w:val="both"/>
            </w:pPr>
            <w:r>
              <w:rPr>
                <w:rFonts w:ascii="Times New Roman"/>
                <w:b w:val="false"/>
                <w:i w:val="false"/>
                <w:color w:val="000000"/>
                <w:sz w:val="20"/>
              </w:rPr>
              <w:t>(барысы, жұмыс легі)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қызметшісі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басшылығы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қызметшісі </w:t>
            </w:r>
          </w:p>
        </w:tc>
      </w:tr>
      <w:tr>
        <w:trPr>
          <w:trHeight w:val="585"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құжаттарды жолдайды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кіріс хат-хабарлар журналына тіркеу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жауапты қызметшіні белгілеу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құжаттарды мамандандырылған кәсіпорынға жолдау, дәлелді бас тартуды немесе мемлекеттік қызмет көрсетуді тоқтату туралы жазбаша хабарлама дайындау</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ұйымдастырушылық - өкімдік  шешім</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жөнелту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орындау үшін жауапты орындаушыға жөнелту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ілеспе хат, дәлелді бас тартуды немесе мемлекеттік қызмет көрсетуді тоқтату туралы жазбаша хабарлама</w:t>
            </w:r>
          </w:p>
        </w:tc>
      </w:tr>
      <w:tr>
        <w:trPr>
          <w:trHeight w:val="21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p>
            <w:pPr>
              <w:spacing w:after="20"/>
              <w:ind w:left="20"/>
              <w:jc w:val="both"/>
            </w:pPr>
            <w:r>
              <w:rPr>
                <w:rFonts w:ascii="Times New Roman"/>
                <w:b w:val="false"/>
                <w:i w:val="false"/>
                <w:color w:val="000000"/>
                <w:sz w:val="20"/>
              </w:rPr>
              <w:t>(барысы, жұмыс легі)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кеңсесі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 басшылығы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кәсіпорынның қабылдау және беру тобы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өндірістік бөлімшесі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кәсіпорынның қабылдау және беру тобы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басшылығы</w:t>
            </w:r>
          </w:p>
        </w:tc>
      </w:tr>
      <w:tr>
        <w:trPr>
          <w:trHeight w:val="585"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сұрауын тіркеу</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жазу</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 акт телқұжатын) әзірлеу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сараптама жүргізу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қол қою</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ұйымдастырушылық - өкімдік  шешім</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беру тобына тапсыру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қабылдау және беру тобына тапсыру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басшылыққа тапсыру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кеңсеге тапсыру</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актіні әзірлеудің жалпы мерзімі - 6 жұмыс күні, акт телқұжатын әзірлеу мерзімі -4 жұмыс күні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78" w:id="77"/>
    <w:p>
      <w:pPr>
        <w:spacing w:after="0"/>
        <w:ind w:left="0"/>
        <w:jc w:val="both"/>
      </w:pPr>
      <w:r>
        <w:rPr>
          <w:rFonts w:ascii="Times New Roman"/>
          <w:b w:val="false"/>
          <w:i w:val="false"/>
          <w:color w:val="000000"/>
          <w:sz w:val="28"/>
        </w:rPr>
        <w:t>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7"/>
        <w:gridCol w:w="2311"/>
        <w:gridCol w:w="2135"/>
        <w:gridCol w:w="1959"/>
        <w:gridCol w:w="2312"/>
        <w:gridCol w:w="2136"/>
      </w:tblGrid>
      <w:tr>
        <w:trPr>
          <w:trHeight w:val="46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p>
            <w:pPr>
              <w:spacing w:after="20"/>
              <w:ind w:left="20"/>
              <w:jc w:val="both"/>
            </w:pPr>
            <w:r>
              <w:rPr>
                <w:rFonts w:ascii="Times New Roman"/>
                <w:b w:val="false"/>
                <w:i w:val="false"/>
                <w:color w:val="000000"/>
                <w:sz w:val="20"/>
              </w:rPr>
              <w:t>(барысы, жұмыс легі)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басшылығы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жолдау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актіні</w:t>
            </w:r>
          </w:p>
          <w:p>
            <w:pPr>
              <w:spacing w:after="20"/>
              <w:ind w:left="20"/>
              <w:jc w:val="both"/>
            </w:pPr>
            <w:r>
              <w:rPr>
                <w:rFonts w:ascii="Times New Roman"/>
                <w:b w:val="false"/>
                <w:i w:val="false"/>
                <w:color w:val="000000"/>
                <w:sz w:val="20"/>
              </w:rPr>
              <w:t>(акт телқұжатын) тексеру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дәлелді бас тартуды немесе мемлекеттік қызмет көрсетуді тоқтату туралы жазбаша хабарламаға қол қою</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елтаңбалы мөрмен куәландыру, актіні (акт телқұжатын) актілерді беру кітабына тіркеу, актіні (акт телқұжатын) тұтынушыға немесе Орталыққа беру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тұтынушыға беру</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ұйымдастырушылық - өкімдік шешім</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тапсыру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 басшылығына тапсыру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тартуды немесе мемлекеттік қызмет көрсетуді тоқтату туралы жазбаша хабарламаны жауапты орындаушыға тапсыру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тартуды немесе мемлекеттік қызмет көрсетуді тоқтату туралы жазбаша хабарламаны тұтынушыға немесе Орталыққа беру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тартуды немесе мемлекеттік қызмет көрсетуді тоқтату туралы жазбаша хабарламаны тұтынушыға беру</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79" w:id="78"/>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нұсқалары. Негізгі процесс.</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2"/>
        <w:gridCol w:w="2844"/>
        <w:gridCol w:w="3691"/>
        <w:gridCol w:w="2165"/>
        <w:gridCol w:w="2998"/>
      </w:tblGrid>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топ </w:t>
            </w:r>
          </w:p>
          <w:p>
            <w:pPr>
              <w:spacing w:after="20"/>
              <w:ind w:left="20"/>
              <w:jc w:val="both"/>
            </w:pPr>
            <w:r>
              <w:rPr>
                <w:rFonts w:ascii="Times New Roman"/>
                <w:b w:val="false"/>
                <w:i w:val="false"/>
                <w:color w:val="000000"/>
                <w:sz w:val="20"/>
              </w:rPr>
              <w:t>Уәкілетті орган қызметшісі</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қызметшісі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Мамандандырылған кәсіпорын</w:t>
            </w:r>
          </w:p>
        </w:tc>
      </w:tr>
    </w:tbl>
    <w:bookmarkStart w:name="z80" w:id="79"/>
    <w:p>
      <w:pPr>
        <w:spacing w:after="0"/>
        <w:ind w:left="0"/>
        <w:jc w:val="both"/>
      </w:pPr>
      <w:r>
        <w:rPr>
          <w:rFonts w:ascii="Times New Roman"/>
          <w:b w:val="false"/>
          <w:i w:val="false"/>
          <w:color w:val="000000"/>
          <w:sz w:val="28"/>
        </w:rPr>
        <w:t>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1"/>
        <w:gridCol w:w="3056"/>
        <w:gridCol w:w="3611"/>
        <w:gridCol w:w="2612"/>
        <w:gridCol w:w="2500"/>
      </w:tblGrid>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телқұжатына) қол қою</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 телқұжатын) елтаңбалы мөрмен куәландыру, және актілерді беру кітабына тіркеу, актіні (акт телқұжатын) тұтынушыға немесе Орталыққа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тұтынушыға Орталықта беру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80"/>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процесс.</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3799"/>
        <w:gridCol w:w="3200"/>
        <w:gridCol w:w="3501"/>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топ </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w:t>
            </w:r>
            <w:r>
              <w:br/>
            </w:r>
            <w:r>
              <w:rPr>
                <w:rFonts w:ascii="Times New Roman"/>
                <w:b w:val="false"/>
                <w:i w:val="false"/>
                <w:color w:val="000000"/>
                <w:sz w:val="20"/>
              </w:rPr>
              <w:t>
Уәкілетті орган қызметшісі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қызметшісі</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Орталықта тұтынушыға беру</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81"/>
    <w:p>
      <w:pPr>
        <w:spacing w:after="0"/>
        <w:ind w:left="0"/>
        <w:jc w:val="both"/>
      </w:pPr>
      <w:r>
        <w:rPr>
          <w:rFonts w:ascii="Times New Roman"/>
          <w:b w:val="false"/>
          <w:i w:val="false"/>
          <w:color w:val="000000"/>
          <w:sz w:val="28"/>
        </w:rPr>
        <w:t>
 </w:t>
      </w:r>
    </w:p>
    <w:bookmarkEnd w:id="81"/>
    <w:bookmarkStart w:name="z83" w:id="82"/>
    <w:p>
      <w:pPr>
        <w:spacing w:after="0"/>
        <w:ind w:left="0"/>
        <w:jc w:val="both"/>
      </w:pPr>
      <w:r>
        <w:rPr>
          <w:rFonts w:ascii="Times New Roman"/>
          <w:b w:val="false"/>
          <w:i w:val="false"/>
          <w:color w:val="000000"/>
          <w:sz w:val="28"/>
        </w:rPr>
        <w:t>
«Уақытша өтеулі (ұзақ мерзімді, қысқа мерзімді)</w:t>
      </w:r>
      <w:r>
        <w:br/>
      </w:r>
      <w:r>
        <w:rPr>
          <w:rFonts w:ascii="Times New Roman"/>
          <w:b w:val="false"/>
          <w:i w:val="false"/>
          <w:color w:val="000000"/>
          <w:sz w:val="28"/>
        </w:rPr>
        <w:t>
жер пайдалану құқығына акт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82"/>
    <w:bookmarkStart w:name="z84" w:id="83"/>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bookmarkEnd w:id="83"/>
    <w:p>
      <w:pPr>
        <w:spacing w:after="0"/>
        <w:ind w:left="0"/>
        <w:jc w:val="both"/>
      </w:pPr>
      <w:r>
        <w:drawing>
          <wp:inline distT="0" distB="0" distL="0" distR="0">
            <wp:extent cx="134620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462000" cy="6997700"/>
                    </a:xfrm>
                    <a:prstGeom prst="rect">
                      <a:avLst/>
                    </a:prstGeom>
                  </pic:spPr>
                </pic:pic>
              </a:graphicData>
            </a:graphic>
          </wp:inline>
        </w:drawing>
      </w:r>
      <w:r>
        <w:br/>
      </w:r>
      <w:r>
        <w:rPr>
          <w:rFonts w:ascii="Times New Roman"/>
          <w:b w:val="false"/>
          <w:i w:val="false"/>
          <w:color w:val="000000"/>
          <w:sz w:val="28"/>
        </w:rPr>
        <w:t>
 </w:t>
      </w:r>
    </w:p>
    <w:bookmarkStart w:name="z85" w:id="84"/>
    <w:p>
      <w:pPr>
        <w:spacing w:after="0"/>
        <w:ind w:left="0"/>
        <w:jc w:val="both"/>
      </w:pPr>
      <w:r>
        <w:rPr>
          <w:rFonts w:ascii="Times New Roman"/>
          <w:b w:val="false"/>
          <w:i w:val="false"/>
          <w:color w:val="000000"/>
          <w:sz w:val="28"/>
        </w:rPr>
        <w:t>
«Уақытша өтеулі (ұзақ мерзімді, қысқа мерзімді)</w:t>
      </w:r>
      <w:r>
        <w:br/>
      </w:r>
      <w:r>
        <w:rPr>
          <w:rFonts w:ascii="Times New Roman"/>
          <w:b w:val="false"/>
          <w:i w:val="false"/>
          <w:color w:val="000000"/>
          <w:sz w:val="28"/>
        </w:rPr>
        <w:t>
жер пайдалану құқығына акт беру» мемлекеттік</w:t>
      </w:r>
      <w:r>
        <w:br/>
      </w:r>
      <w:r>
        <w:rPr>
          <w:rFonts w:ascii="Times New Roman"/>
          <w:b w:val="false"/>
          <w:i w:val="false"/>
          <w:color w:val="000000"/>
          <w:sz w:val="28"/>
        </w:rPr>
        <w:t>
қызмет регламентіне 4-қосымша</w:t>
      </w:r>
    </w:p>
    <w:bookmarkEnd w:id="84"/>
    <w:bookmarkStart w:name="z86" w:id="85"/>
    <w:p>
      <w:pPr>
        <w:spacing w:after="0"/>
        <w:ind w:left="0"/>
        <w:jc w:val="left"/>
      </w:pPr>
      <w:r>
        <w:rPr>
          <w:rFonts w:ascii="Times New Roman"/>
          <w:b/>
          <w:i w:val="false"/>
          <w:color w:val="000000"/>
        </w:rPr>
        <w:t xml:space="preserve"> 
Жер учаскелеріне арналған түгендеу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3"/>
        <w:gridCol w:w="2364"/>
        <w:gridCol w:w="917"/>
        <w:gridCol w:w="4396"/>
      </w:tblGrid>
      <w:tr>
        <w:trPr>
          <w:trHeight w:val="30" w:hRule="atLeast"/>
        </w:trPr>
        <w:tc>
          <w:tcPr>
            <w:tcW w:w="6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қожалығы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меншік иелері (кондоминиум қатысушылары)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87" w:id="86"/>
    <w:p>
      <w:pPr>
        <w:spacing w:after="0"/>
        <w:ind w:left="0"/>
        <w:jc w:val="both"/>
      </w:pPr>
      <w:r>
        <w:rPr>
          <w:rFonts w:ascii="Times New Roman"/>
          <w:b w:val="false"/>
          <w:i w:val="false"/>
          <w:color w:val="000000"/>
          <w:sz w:val="28"/>
        </w:rPr>
        <w:t>
 </w:t>
      </w:r>
    </w:p>
    <w:bookmarkEnd w:id="86"/>
    <w:bookmarkStart w:name="z88" w:id="87"/>
    <w:p>
      <w:pPr>
        <w:spacing w:after="0"/>
        <w:ind w:left="0"/>
        <w:jc w:val="both"/>
      </w:pPr>
      <w:r>
        <w:rPr>
          <w:rFonts w:ascii="Times New Roman"/>
          <w:b w:val="false"/>
          <w:i w:val="false"/>
          <w:color w:val="000000"/>
          <w:sz w:val="28"/>
        </w:rPr>
        <w:t>
Аққайың ауданы</w:t>
      </w:r>
      <w:r>
        <w:br/>
      </w:r>
      <w:r>
        <w:rPr>
          <w:rFonts w:ascii="Times New Roman"/>
          <w:b w:val="false"/>
          <w:i w:val="false"/>
          <w:color w:val="000000"/>
          <w:sz w:val="28"/>
        </w:rPr>
        <w:t>
әкімдігінің 2012 жылғы</w:t>
      </w:r>
      <w:r>
        <w:br/>
      </w:r>
      <w:r>
        <w:rPr>
          <w:rFonts w:ascii="Times New Roman"/>
          <w:b w:val="false"/>
          <w:i w:val="false"/>
          <w:color w:val="000000"/>
          <w:sz w:val="28"/>
        </w:rPr>
        <w:t>
«17» шілдедегі № 178</w:t>
      </w:r>
      <w:r>
        <w:br/>
      </w:r>
      <w:r>
        <w:rPr>
          <w:rFonts w:ascii="Times New Roman"/>
          <w:b w:val="false"/>
          <w:i w:val="false"/>
          <w:color w:val="000000"/>
          <w:sz w:val="28"/>
        </w:rPr>
        <w:t>
қаулысымен бекітілген</w:t>
      </w:r>
    </w:p>
    <w:bookmarkEnd w:id="87"/>
    <w:bookmarkStart w:name="z89" w:id="88"/>
    <w:p>
      <w:pPr>
        <w:spacing w:after="0"/>
        <w:ind w:left="0"/>
        <w:jc w:val="left"/>
      </w:pPr>
      <w:r>
        <w:rPr>
          <w:rFonts w:ascii="Times New Roman"/>
          <w:b/>
          <w:i w:val="false"/>
          <w:color w:val="000000"/>
        </w:rPr>
        <w:t xml:space="preserve"> 
«Уақытша өтеусіз жер пайдалану </w:t>
      </w:r>
      <w:r>
        <w:br/>
      </w:r>
      <w:r>
        <w:rPr>
          <w:rFonts w:ascii="Times New Roman"/>
          <w:b/>
          <w:i w:val="false"/>
          <w:color w:val="000000"/>
        </w:rPr>
        <w:t>
құқығына актілер ресімдеу және беру»</w:t>
      </w:r>
      <w:r>
        <w:br/>
      </w:r>
      <w:r>
        <w:rPr>
          <w:rFonts w:ascii="Times New Roman"/>
          <w:b/>
          <w:i w:val="false"/>
          <w:color w:val="000000"/>
        </w:rPr>
        <w:t>
мемлекеттік қызмет регламенті</w:t>
      </w:r>
      <w:r>
        <w:br/>
      </w:r>
      <w:r>
        <w:rPr>
          <w:rFonts w:ascii="Times New Roman"/>
          <w:b/>
          <w:i w:val="false"/>
          <w:color w:val="000000"/>
        </w:rPr>
        <w:t>
1. Жалпы ережелер</w:t>
      </w:r>
    </w:p>
    <w:bookmarkEnd w:id="88"/>
    <w:bookmarkStart w:name="z90" w:id="89"/>
    <w:p>
      <w:pPr>
        <w:spacing w:after="0"/>
        <w:ind w:left="0"/>
        <w:jc w:val="both"/>
      </w:pPr>
      <w:r>
        <w:rPr>
          <w:rFonts w:ascii="Times New Roman"/>
          <w:b w:val="false"/>
          <w:i w:val="false"/>
          <w:color w:val="000000"/>
          <w:sz w:val="28"/>
        </w:rPr>
        <w:t>
      1. «Уақытша өтеусіз жер пайдалану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2. Мемлекеттік қызмет жер учаскесіне уақытша өтеусіз жер пайдалану құқығына акт әзірлейтін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кәсіпорының (СолтҚазМемҒӨОжер) (бұдан әрі – мамандандырылған кәсіпорын) қатысуымен «Аққайың аудандық жер қатынастары бөлiмi» мемлекеттік мекемесімен (бұдан әрі – уәкілетті орган) көрсетіледі.</w:t>
      </w:r>
      <w:r>
        <w:br/>
      </w:r>
      <w:r>
        <w:rPr>
          <w:rFonts w:ascii="Times New Roman"/>
          <w:b w:val="false"/>
          <w:i w:val="false"/>
          <w:color w:val="000000"/>
          <w:sz w:val="28"/>
        </w:rPr>
        <w:t>
      Мемлекеттік қызмет жер учаскесінің орналасқан жері бойынша халыққа қызмет көрсету орталықтары (бұдан әрі – Орталық) арқылы баламалы негізде көрсетілуі мүмкін.</w:t>
      </w:r>
      <w:r>
        <w:br/>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xml:space="preserve"> және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5. Мемлекеттік қызмет көрсетудің нәтижесі жер учаскесіне уақытша өтеусіз жер пайдалану құқығына актісі немесе жер учаскесіне уақытша өтеусіз жер пайдалану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6. Мемлекеттік қызмет жеке және заңды тұлғаларға (бұдан әрі - тұтынушы) көрсетіледі.</w:t>
      </w:r>
    </w:p>
    <w:bookmarkEnd w:id="89"/>
    <w:bookmarkStart w:name="z91" w:id="90"/>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90"/>
    <w:bookmarkStart w:name="z92" w:id="91"/>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Мемлекеттік қызмет Солтүстік Қазақстан облысы, Аққайың ауданы Смирново селосы, Народная көшесі, 37 мекен-жайы бойынша уәкiлеттi орган ғимаратында көрсетiледi, телефон: 8(71532) 2-14-86;</w:t>
      </w:r>
      <w:r>
        <w:br/>
      </w:r>
      <w:r>
        <w:rPr>
          <w:rFonts w:ascii="Times New Roman"/>
          <w:b w:val="false"/>
          <w:i w:val="false"/>
          <w:color w:val="000000"/>
          <w:sz w:val="28"/>
        </w:rPr>
        <w:t>
      Солтүстік Қазақстан облысы, Аққайың ауданы, Смирново селосы, Труда көшесі, 11 мекен-жайы бойынша Орталық ғимаратында көрсетiледi, телефон: 8(71532) 2-25-86;</w:t>
      </w:r>
      <w:r>
        <w:br/>
      </w:r>
      <w:r>
        <w:rPr>
          <w:rFonts w:ascii="Times New Roman"/>
          <w:b w:val="false"/>
          <w:i w:val="false"/>
          <w:color w:val="000000"/>
          <w:sz w:val="28"/>
        </w:rPr>
        <w:t>
</w:t>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 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Мемлекеттік қызмет көрсету тәртібі туралы толық ақпаратты мемлекеттік қызмет көрсету орындарындағы стендтерде және www. ozo.Akkain.kz уәкілетті органның интернет - ресурстарында орналастырылады.</w:t>
      </w:r>
      <w:r>
        <w:br/>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 тармағында</w:t>
      </w:r>
      <w:r>
        <w:rPr>
          <w:rFonts w:ascii="Times New Roman"/>
          <w:b w:val="false"/>
          <w:i w:val="false"/>
          <w:color w:val="000000"/>
          <w:sz w:val="28"/>
        </w:rPr>
        <w:t xml:space="preserve"> көрсетілген құжаттарды тапсырған уақытынан бастап 6 жұмыс күні ішінде, жер учаскесіне жеке меншік құқығына акт телқұжатын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11. Мемлекеттік қызмет </w:t>
      </w:r>
      <w:r>
        <w:rPr>
          <w:rFonts w:ascii="Times New Roman"/>
          <w:b w:val="false"/>
          <w:i w:val="false"/>
          <w:color w:val="000000"/>
          <w:sz w:val="28"/>
        </w:rPr>
        <w:t>4 қосымшаға</w:t>
      </w:r>
      <w:r>
        <w:rPr>
          <w:rFonts w:ascii="Times New Roman"/>
          <w:b w:val="false"/>
          <w:i w:val="false"/>
          <w:color w:val="000000"/>
          <w:sz w:val="28"/>
        </w:rPr>
        <w:t xml:space="preserve"> сәйкес мөлшерде тұрақты жер пайдалану құқығына актіні дайындағаны үшін қызмет ақысын төлегені туралы құжатты (түбіртекті) уәкілетті органға немесе Орталыққа берумен ақылы негізде көрсетіледі.</w:t>
      </w:r>
      <w:r>
        <w:br/>
      </w:r>
      <w:r>
        <w:rPr>
          <w:rFonts w:ascii="Times New Roman"/>
          <w:b w:val="false"/>
          <w:i w:val="false"/>
          <w:color w:val="000000"/>
          <w:sz w:val="28"/>
        </w:rPr>
        <w:t>
      Тұрақты жер пайдалану құқығына актіні дайындау үшін ақы төлеу төлемнің мөлшері мен уақытын растайтын төлем құжатын беретін қолма - қол немесе қолма-қол емес тәсілімен екінші деңгейдегі банктерде арқылы мамандандырылған кәсіпорынның есеп-шотына не мамандандырылған кәсіпорынның кассасында жүргізіледі.</w:t>
      </w:r>
      <w:r>
        <w:br/>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сәйкесінше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учаскеге құқықтарын ресімдеуге қатысты бірнеше өтініш болғанда немесе ресімдеу процесінде осы жер учаскесінің басқа пайдаланушыларын анықтаған жағдайда.</w:t>
      </w:r>
      <w:r>
        <w:br/>
      </w:r>
      <w:r>
        <w:rPr>
          <w:rFonts w:ascii="Times New Roman"/>
          <w:b w:val="false"/>
          <w:i w:val="false"/>
          <w:color w:val="000000"/>
          <w:sz w:val="28"/>
        </w:rPr>
        <w:t>
      Жер учаскелеріне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учаскелеріне құқықтарын ресімдеуді тоқтату туралы мәліметтер тіркеу және есепке алу кітабына енгізіледі. Тұтынушыға жер учаскесіне уақытша өтеусіз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уәкілетті орган арқылы:</w:t>
      </w:r>
      <w:r>
        <w:br/>
      </w:r>
      <w:r>
        <w:rPr>
          <w:rFonts w:ascii="Times New Roman"/>
          <w:b w:val="false"/>
          <w:i w:val="false"/>
          <w:color w:val="000000"/>
          <w:sz w:val="28"/>
        </w:rPr>
        <w:t>
      1) тұтынушы уәкілетті органға уақытша өтеусіз жер пайдалану құқығына актіні дайындау актіні немесе уақытша өтеусіз жер пайдалану құқығына акт телқұжатын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сәйкесінше құжаттарды қабылдау туралы қолхат береді және өтініш пен қажетті құжаттарды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уақытша өтеусіз жер пайдалану құқығына акт (акт телқұжатын)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актісін (акт телқұжатын) әзірлеу туралы сұрауын қарайды, акті (акт телқұжатын) әзірлейді, уәкілетті органға актіні (акт телқұжатын) жолдайды;</w:t>
      </w:r>
      <w:r>
        <w:br/>
      </w:r>
      <w:r>
        <w:rPr>
          <w:rFonts w:ascii="Times New Roman"/>
          <w:b w:val="false"/>
          <w:i w:val="false"/>
          <w:color w:val="000000"/>
          <w:sz w:val="28"/>
        </w:rPr>
        <w:t>
      6) уәкілетті органның жауапты қызметшісі басшылыққа қол қою үшін жер учаскесіне жеке меншік құқығына актіні (акт телқұжатын) жолдайды, немесе тұтынушыға жер учаскесіне жеке меншік құқығына актіні немесе мемлекеттік қызмет көрсетуді тоқтату туралы жазбаша хабарламаны береді.</w:t>
      </w:r>
      <w:r>
        <w:br/>
      </w:r>
      <w:r>
        <w:rPr>
          <w:rFonts w:ascii="Times New Roman"/>
          <w:b w:val="false"/>
          <w:i w:val="false"/>
          <w:color w:val="000000"/>
          <w:sz w:val="28"/>
        </w:rPr>
        <w:t>
      Орталық арқылы:</w:t>
      </w:r>
      <w:r>
        <w:br/>
      </w:r>
      <w:r>
        <w:rPr>
          <w:rFonts w:ascii="Times New Roman"/>
          <w:b w:val="false"/>
          <w:i w:val="false"/>
          <w:color w:val="000000"/>
          <w:sz w:val="28"/>
        </w:rPr>
        <w:t>
      1) тұтынушы Орталыққа акт (акт телқұжатын) беру туралы өтініш береді;</w:t>
      </w:r>
      <w:r>
        <w:br/>
      </w:r>
      <w:r>
        <w:rPr>
          <w:rFonts w:ascii="Times New Roman"/>
          <w:b w:val="false"/>
          <w:i w:val="false"/>
          <w:color w:val="000000"/>
          <w:sz w:val="28"/>
        </w:rPr>
        <w:t>
      2) Орталық инспекторы өтінішті тіркейді және тұтынушыға сәйкесінше құжаттарды қабылдау туралы қолхат береді және өтініш пен қажетті құжаттарды Орталықтың жинақтаушы бөлімінің инспекторына жолдайды;</w:t>
      </w:r>
      <w:r>
        <w:br/>
      </w:r>
      <w:r>
        <w:rPr>
          <w:rFonts w:ascii="Times New Roman"/>
          <w:b w:val="false"/>
          <w:i w:val="false"/>
          <w:color w:val="000000"/>
          <w:sz w:val="28"/>
        </w:rPr>
        <w:t>
      3) Орталықтың жинақтаушы бөлімінің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жолдайды;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6) уәкілетті органның жауапты қызметшісі ілеспе хатпен уақытша өтеусіз жер пайдалану құқығына актіні (акт телқұжатын) ресімдеу үшін барлық қажетті құжаттарды немесе басшылыққа қол қою үшін дәлелді бас тарту дайындауды немесе мемлекеттік қызмет көрсетуді тоқтату туралы жазбаша хабарлама береді;</w:t>
      </w:r>
      <w:r>
        <w:br/>
      </w:r>
      <w:r>
        <w:rPr>
          <w:rFonts w:ascii="Times New Roman"/>
          <w:b w:val="false"/>
          <w:i w:val="false"/>
          <w:color w:val="000000"/>
          <w:sz w:val="28"/>
        </w:rPr>
        <w:t>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8) уәкілетті органның жауапты қызметшісі басшылыққа қол қою үшін уақытша өтеусіз жр пайдалану құқығына актіні (акт телқұжатын) жолдайды, елтаңба мөрімен бекітіп актіні (акт телқұжатын) Орталықтың жинақтаушы бөлімінің инспекторына жолдайды;</w:t>
      </w:r>
      <w:r>
        <w:br/>
      </w:r>
      <w:r>
        <w:rPr>
          <w:rFonts w:ascii="Times New Roman"/>
          <w:b w:val="false"/>
          <w:i w:val="false"/>
          <w:color w:val="000000"/>
          <w:sz w:val="28"/>
        </w:rPr>
        <w:t>
      9) Орталықтың жинақтаушы бөлімнің инспекторы құжаттарды Орталықтың инспекторына береді;</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91"/>
    <w:bookmarkStart w:name="z93" w:id="92"/>
    <w:p>
      <w:pPr>
        <w:spacing w:after="0"/>
        <w:ind w:left="0"/>
        <w:jc w:val="left"/>
      </w:pPr>
      <w:r>
        <w:rPr>
          <w:rFonts w:ascii="Times New Roman"/>
          <w:b/>
          <w:i w:val="false"/>
          <w:color w:val="000000"/>
        </w:rPr>
        <w:t xml:space="preserve"> 
3. Мемлекеттік қызмет көрсету процесіндегі әрекеттер</w:t>
      </w:r>
      <w:r>
        <w:br/>
      </w:r>
      <w:r>
        <w:rPr>
          <w:rFonts w:ascii="Times New Roman"/>
          <w:b/>
          <w:i w:val="false"/>
          <w:color w:val="000000"/>
        </w:rPr>
        <w:t>
(өзара әрекеттесу) тәртібіне сипаттама</w:t>
      </w:r>
    </w:p>
    <w:bookmarkEnd w:id="92"/>
    <w:bookmarkStart w:name="z94" w:id="93"/>
    <w:p>
      <w:pPr>
        <w:spacing w:after="0"/>
        <w:ind w:left="0"/>
        <w:jc w:val="both"/>
      </w:pPr>
      <w:r>
        <w:rPr>
          <w:rFonts w:ascii="Times New Roman"/>
          <w:b w:val="false"/>
          <w:i w:val="false"/>
          <w:color w:val="000000"/>
          <w:sz w:val="28"/>
        </w:rPr>
        <w:t>
      15. Уәкілетті органда құжаттарды қабылдау уәкілетті органның жауапты қызметшілері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сұраудың нөмірі және қабылданған күні;</w:t>
      </w:r>
      <w:r>
        <w:br/>
      </w:r>
      <w:r>
        <w:rPr>
          <w:rFonts w:ascii="Times New Roman"/>
          <w:b w:val="false"/>
          <w:i w:val="false"/>
          <w:color w:val="000000"/>
          <w:sz w:val="28"/>
        </w:rPr>
        <w:t>
      сұрау салынған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 лауазымы.</w:t>
      </w:r>
      <w:r>
        <w:br/>
      </w:r>
      <w:r>
        <w:rPr>
          <w:rFonts w:ascii="Times New Roman"/>
          <w:b w:val="false"/>
          <w:i w:val="false"/>
          <w:color w:val="000000"/>
          <w:sz w:val="28"/>
        </w:rPr>
        <w:t>
</w:t>
      </w:r>
      <w:r>
        <w:rPr>
          <w:rFonts w:ascii="Times New Roman"/>
          <w:b w:val="false"/>
          <w:i w:val="false"/>
          <w:color w:val="000000"/>
          <w:sz w:val="28"/>
        </w:rPr>
        <w:t>
      16. Уақытша өтеусіз жер пайдалану құқығына акт немесе уақытша өтеусіз жер пайдалану құқығына акт телқұжатын беру үшін Орталыққа немесе уәкілетті органға келесі құжаттарды ұсынылу қажет:</w:t>
      </w:r>
      <w:r>
        <w:br/>
      </w:r>
      <w:r>
        <w:rPr>
          <w:rFonts w:ascii="Times New Roman"/>
          <w:b w:val="false"/>
          <w:i w:val="false"/>
          <w:color w:val="000000"/>
          <w:sz w:val="28"/>
        </w:rPr>
        <w:t>
      1) мемлекеттің жер учаскесіне уақытша өтеусіз жер пайдалану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өтеусіз жер пайдалану құқығына акт беру үшін уәкілетті органға өтініш;</w:t>
      </w:r>
      <w:r>
        <w:br/>
      </w:r>
      <w:r>
        <w:rPr>
          <w:rFonts w:ascii="Times New Roman"/>
          <w:b w:val="false"/>
          <w:i w:val="false"/>
          <w:color w:val="000000"/>
          <w:sz w:val="28"/>
        </w:rPr>
        <w:t>
      жер учаскесіне уақытша өтеусіз жер пайдалану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уәкілеттілігін куәландыратын құжаттың көшірмесі;</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2) жер учаскесінің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өтеусіз жер пайдалану құқығына акт беру үшін уәкілетті органға өтініш;</w:t>
      </w:r>
      <w:r>
        <w:br/>
      </w:r>
      <w:r>
        <w:rPr>
          <w:rFonts w:ascii="Times New Roman"/>
          <w:b w:val="false"/>
          <w:i w:val="false"/>
          <w:color w:val="000000"/>
          <w:sz w:val="28"/>
        </w:rPr>
        <w:t>
      уақытша өтеусіз жер пайдалану құқығына ертеде берілген жер учаскесінің сәйкестендіру сипаттамаларын өзгерту туралы жергілікті атқарушы органның шешімінен үзіндінің көшірмесі және/немесе жер учаскесінің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уәкілеттілігін растайтын құжат көшірмесі;</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3) уақытша өтеусіз жер пайдалану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өтеусіз жер пайдалану құқығына акт телқұжатын беру үшін уәкілетті органға өтініш;</w:t>
      </w:r>
      <w:r>
        <w:br/>
      </w:r>
      <w:r>
        <w:rPr>
          <w:rFonts w:ascii="Times New Roman"/>
          <w:b w:val="false"/>
          <w:i w:val="false"/>
          <w:color w:val="000000"/>
          <w:sz w:val="28"/>
        </w:rPr>
        <w:t>
      жер учаскесіне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жер учаскесіне уақытша өтеусіз жер пайдалану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w:t>
      </w:r>
      <w:r>
        <w:br/>
      </w:r>
      <w:r>
        <w:rPr>
          <w:rFonts w:ascii="Times New Roman"/>
          <w:b w:val="false"/>
          <w:i w:val="false"/>
          <w:color w:val="000000"/>
          <w:sz w:val="28"/>
        </w:rPr>
        <w:t>
      өкілдің уәкілдігін растайтын құжаттың көшірмесі;</w:t>
      </w:r>
      <w:r>
        <w:br/>
      </w:r>
      <w:r>
        <w:rPr>
          <w:rFonts w:ascii="Times New Roman"/>
          <w:b w:val="false"/>
          <w:i w:val="false"/>
          <w:color w:val="000000"/>
          <w:sz w:val="28"/>
        </w:rPr>
        <w:t>
      тұтынушының тұлғасын куәландыратын құжаттың көшірмесі немесе тұтынушыдан сенімхаттың және сенімді тұлғаның тұлғасын растайтын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ҚФБ)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93"/>
    <w:bookmarkStart w:name="z95" w:id="94"/>
    <w:p>
      <w:pPr>
        <w:spacing w:after="0"/>
        <w:ind w:left="0"/>
        <w:jc w:val="left"/>
      </w:pPr>
      <w:r>
        <w:rPr>
          <w:rFonts w:ascii="Times New Roman"/>
          <w:b/>
          <w:i w:val="false"/>
          <w:color w:val="000000"/>
        </w:rPr>
        <w:t xml:space="preserve"> 
5. Мемлекеттік қызмет көрсететін </w:t>
      </w:r>
      <w:r>
        <w:br/>
      </w:r>
      <w:r>
        <w:rPr>
          <w:rFonts w:ascii="Times New Roman"/>
          <w:b/>
          <w:i w:val="false"/>
          <w:color w:val="000000"/>
        </w:rPr>
        <w:t>
лауазымды тұлғалардың жауапкершілігі</w:t>
      </w:r>
    </w:p>
    <w:bookmarkEnd w:id="94"/>
    <w:bookmarkStart w:name="z96" w:id="95"/>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95"/>
    <w:bookmarkStart w:name="z97" w:id="96"/>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96"/>
    <w:bookmarkStart w:name="z98" w:id="97"/>
    <w:p>
      <w:pPr>
        <w:spacing w:after="0"/>
        <w:ind w:left="0"/>
        <w:jc w:val="both"/>
      </w:pPr>
      <w:r>
        <w:rPr>
          <w:rFonts w:ascii="Times New Roman"/>
          <w:b w:val="false"/>
          <w:i w:val="false"/>
          <w:color w:val="000000"/>
          <w:sz w:val="28"/>
        </w:rPr>
        <w:t>
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(немесе заңды тұлға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немесе заңды тұлғаны куәландыратын)</w:t>
      </w:r>
      <w:r>
        <w:br/>
      </w:r>
      <w:r>
        <w:rPr>
          <w:rFonts w:ascii="Times New Roman"/>
          <w:b w:val="false"/>
          <w:i w:val="false"/>
          <w:color w:val="000000"/>
          <w:sz w:val="28"/>
        </w:rPr>
        <w:t>
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bookmarkEnd w:id="97"/>
    <w:bookmarkStart w:name="z99" w:id="98"/>
    <w:p>
      <w:pPr>
        <w:spacing w:after="0"/>
        <w:ind w:left="0"/>
        <w:jc w:val="left"/>
      </w:pPr>
      <w:r>
        <w:rPr>
          <w:rFonts w:ascii="Times New Roman"/>
          <w:b/>
          <w:i w:val="false"/>
          <w:color w:val="000000"/>
        </w:rPr>
        <w:t xml:space="preserve"> 
Уақытша өтеусіз жер пайдалану құқығына</w:t>
      </w:r>
      <w:r>
        <w:br/>
      </w:r>
      <w:r>
        <w:rPr>
          <w:rFonts w:ascii="Times New Roman"/>
          <w:b/>
          <w:i w:val="false"/>
          <w:color w:val="000000"/>
        </w:rPr>
        <w:t>
акт беру туралы</w:t>
      </w:r>
      <w:r>
        <w:br/>
      </w:r>
      <w:r>
        <w:rPr>
          <w:rFonts w:ascii="Times New Roman"/>
          <w:b/>
          <w:i w:val="false"/>
          <w:color w:val="000000"/>
        </w:rPr>
        <w:t>
өтініш</w:t>
      </w:r>
    </w:p>
    <w:bookmarkEnd w:id="98"/>
    <w:bookmarkStart w:name="z100" w:id="99"/>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 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 мекен-жайында орналасқан</w:t>
      </w:r>
      <w:r>
        <w:br/>
      </w:r>
      <w:r>
        <w:rPr>
          <w:rFonts w:ascii="Times New Roman"/>
          <w:b w:val="false"/>
          <w:i w:val="false"/>
          <w:color w:val="000000"/>
          <w:sz w:val="28"/>
        </w:rPr>
        <w:t>
(жер учаскесінің мекен-жайы (орналасқан жері)</w:t>
      </w:r>
      <w:r>
        <w:br/>
      </w:r>
      <w:r>
        <w:rPr>
          <w:rFonts w:ascii="Times New Roman"/>
          <w:b w:val="false"/>
          <w:i w:val="false"/>
          <w:color w:val="000000"/>
          <w:sz w:val="28"/>
        </w:rPr>
        <w:t>
жер учаскесіне уақытша өтеусіз жер пайдалану құқығына акт (акт телқұжатын) беруіңізді сұраймын.</w:t>
      </w:r>
    </w:p>
    <w:bookmarkEnd w:id="99"/>
    <w:bookmarkStart w:name="z101" w:id="100"/>
    <w:p>
      <w:pPr>
        <w:spacing w:after="0"/>
        <w:ind w:left="0"/>
        <w:jc w:val="both"/>
      </w:pPr>
      <w:r>
        <w:rPr>
          <w:rFonts w:ascii="Times New Roman"/>
          <w:b w:val="false"/>
          <w:i w:val="false"/>
          <w:color w:val="000000"/>
          <w:sz w:val="28"/>
        </w:rPr>
        <w:t>
Датасы ___________ Өтініш беруші_____________________________________</w:t>
      </w:r>
      <w:r>
        <w:br/>
      </w:r>
      <w:r>
        <w:rPr>
          <w:rFonts w:ascii="Times New Roman"/>
          <w:b w:val="false"/>
          <w:i w:val="false"/>
          <w:color w:val="000000"/>
          <w:sz w:val="28"/>
        </w:rPr>
        <w:t>
                              (жеке тұлғаның немесе заңды тұлғаның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немесе уәкілетті тұлғаның тегі, аты, әкесінің аты, қолы)</w:t>
      </w:r>
    </w:p>
    <w:bookmarkEnd w:id="100"/>
    <w:bookmarkStart w:name="z102" w:id="101"/>
    <w:p>
      <w:pPr>
        <w:spacing w:after="0"/>
        <w:ind w:left="0"/>
        <w:jc w:val="both"/>
      </w:pPr>
      <w:r>
        <w:rPr>
          <w:rFonts w:ascii="Times New Roman"/>
          <w:b w:val="false"/>
          <w:i w:val="false"/>
          <w:color w:val="000000"/>
          <w:sz w:val="28"/>
        </w:rPr>
        <w:t>
 </w:t>
      </w:r>
    </w:p>
    <w:bookmarkEnd w:id="101"/>
    <w:bookmarkStart w:name="z103" w:id="102"/>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02"/>
    <w:bookmarkStart w:name="z104" w:id="103"/>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бірізділігі мен өзара әрекеттерін сипаттау</w:t>
      </w:r>
    </w:p>
    <w:bookmarkEnd w:id="103"/>
    <w:bookmarkStart w:name="z105" w:id="104"/>
    <w:p>
      <w:pPr>
        <w:spacing w:after="0"/>
        <w:ind w:left="0"/>
        <w:jc w:val="left"/>
      </w:pPr>
      <w:r>
        <w:rPr>
          <w:rFonts w:ascii="Times New Roman"/>
          <w:b/>
          <w:i w:val="false"/>
          <w:color w:val="000000"/>
        </w:rPr>
        <w:t xml:space="preserve"> 
1-кесте. ҚФБ әрекеттерін сипаттау</w:t>
      </w:r>
    </w:p>
    <w:bookmarkEnd w:id="104"/>
    <w:bookmarkStart w:name="z106" w:id="105"/>
    <w:p>
      <w:pPr>
        <w:spacing w:after="0"/>
        <w:ind w:left="0"/>
        <w:jc w:val="left"/>
      </w:pPr>
      <w:r>
        <w:rPr>
          <w:rFonts w:ascii="Times New Roman"/>
          <w:b/>
          <w:i w:val="false"/>
          <w:color w:val="000000"/>
        </w:rPr>
        <w:t xml:space="preserve">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4"/>
        <w:gridCol w:w="1542"/>
        <w:gridCol w:w="1798"/>
        <w:gridCol w:w="1688"/>
        <w:gridCol w:w="1834"/>
        <w:gridCol w:w="1944"/>
        <w:gridCol w:w="310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қызметшісі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басшылығы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қызметшісі </w:t>
            </w:r>
          </w:p>
        </w:tc>
      </w:tr>
      <w:tr>
        <w:trPr>
          <w:trHeight w:val="585"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құжаттарды жолдайды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журналға кіріс хат-хабарларды тіркеу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жауапты қызметшіні белгілеу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құжаттарды мамандандырылған кәсіпорынға жолдау, дәлелді бас тартуды немесе мемлекеттік қызмет көрсетуді тоқтату туралы жазбаша хабарлама дайындау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үлгісі(мәліметтер, құжат, ұйымдастырушылық - өкімдік шешім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жөнелту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орындау үшін жауапты орындаушыға жөнелту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кәсіпорынға ілеспе хат, немесе дәлелді бас тартуды немесе мемлекеттік қызмет көрсетуді тоқтату туралы жазбаша хабарлама </w:t>
            </w:r>
          </w:p>
        </w:tc>
      </w:tr>
      <w:tr>
        <w:trPr>
          <w:trHeight w:val="21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p>
            <w:pPr>
              <w:spacing w:after="20"/>
              <w:ind w:left="20"/>
              <w:jc w:val="both"/>
            </w:pPr>
            <w:r>
              <w:rPr>
                <w:rFonts w:ascii="Times New Roman"/>
                <w:b w:val="false"/>
                <w:i w:val="false"/>
                <w:color w:val="000000"/>
                <w:sz w:val="20"/>
              </w:rPr>
              <w:t>(барысы, жұмыс легі)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кеңсесі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 басшылығы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кәсіпорынның қабылдау және беру тобы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өндірістік бөлімшесі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кәсіпорынның қабылдау және беру тобы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басшылығы</w:t>
            </w:r>
          </w:p>
        </w:tc>
      </w:tr>
      <w:tr>
        <w:trPr>
          <w:trHeight w:val="585"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сұрауын тіркеу</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жазу</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 акт телқұжатын) әзірлеу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сараптама жүргізу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қол қою</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ұйымдастырушылық - өкімдік шешім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беру тобына тапсыру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қабылдау және беру тобына тапсыру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басшылыққа тапсыру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кеңсеге тапсыру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 әзірлеудің жалпы мерзімі - 6 жұмыс күні, акт телқұжатын әзірлеу мерзімі -4 жұмыс күні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107" w:id="106"/>
    <w:p>
      <w:pPr>
        <w:spacing w:after="0"/>
        <w:ind w:left="0"/>
        <w:jc w:val="both"/>
      </w:pPr>
      <w:r>
        <w:rPr>
          <w:rFonts w:ascii="Times New Roman"/>
          <w:b w:val="false"/>
          <w:i w:val="false"/>
          <w:color w:val="000000"/>
          <w:sz w:val="28"/>
        </w:rPr>
        <w:t>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2"/>
        <w:gridCol w:w="2498"/>
        <w:gridCol w:w="2305"/>
        <w:gridCol w:w="2112"/>
        <w:gridCol w:w="2498"/>
        <w:gridCol w:w="2305"/>
      </w:tblGrid>
      <w:tr>
        <w:trPr>
          <w:trHeight w:val="465"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p>
            <w:pPr>
              <w:spacing w:after="20"/>
              <w:ind w:left="20"/>
              <w:jc w:val="both"/>
            </w:pPr>
            <w:r>
              <w:rPr>
                <w:rFonts w:ascii="Times New Roman"/>
                <w:b w:val="false"/>
                <w:i w:val="false"/>
                <w:color w:val="000000"/>
                <w:sz w:val="20"/>
              </w:rPr>
              <w:t>(барысы, жұмыс легі)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басшылығы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жолдау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актіні</w:t>
            </w:r>
          </w:p>
          <w:p>
            <w:pPr>
              <w:spacing w:after="20"/>
              <w:ind w:left="20"/>
              <w:jc w:val="both"/>
            </w:pPr>
            <w:r>
              <w:rPr>
                <w:rFonts w:ascii="Times New Roman"/>
                <w:b w:val="false"/>
                <w:i w:val="false"/>
                <w:color w:val="000000"/>
                <w:sz w:val="20"/>
              </w:rPr>
              <w:t>(акт телқұжатын) тексеру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дәлелді бас тартуды немесе мемлекеттік қызмет көрсетуді тоқтату туралы жазбаша хабарламаға қол қою</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елтаңбалы мөрмен куәландыру, актіні (акт телқұжатын) актілерді беру кітабына тіркеу, актіні (акт телқұжатын) тұтынушыға немесе Орталыққа беру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беру, тұтынушыға мемлекеттік қызмет көрсетуді тоқтату туралы немесе дәлелді бас тарту жазбаша хабарлама беру</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ұйымдастырушылық - өкімдік шешім</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тапсыру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 басшылығына қол қоюға тапсыру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беру, жауапты орындаушыға мемлекеттік қызмет көрсетуді тоқтату туралы немесе дәлелді бас тарту жазбаша хабарлама беру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беру, тұтынушыға немесе Орталыққа мемлекеттік қызмет көрсетуді тоқтату туралы немесе дәлелді бас тарту жазбаша хабарлама беру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беру, тұтынушыға мемлекеттік қызмет көрсетуді тоқтату туралы немесе дәлелді бас тарту жазбаша хабарлама беру</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108" w:id="107"/>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нысандары. Негізгі процесс.</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2"/>
        <w:gridCol w:w="2844"/>
        <w:gridCol w:w="3691"/>
        <w:gridCol w:w="2165"/>
        <w:gridCol w:w="2998"/>
      </w:tblGrid>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топ </w:t>
            </w:r>
          </w:p>
          <w:p>
            <w:pPr>
              <w:spacing w:after="20"/>
              <w:ind w:left="20"/>
              <w:jc w:val="both"/>
            </w:pPr>
            <w:r>
              <w:rPr>
                <w:rFonts w:ascii="Times New Roman"/>
                <w:b w:val="false"/>
                <w:i w:val="false"/>
                <w:color w:val="000000"/>
                <w:sz w:val="20"/>
              </w:rPr>
              <w:t>Уәкілетті орган қызметкері</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қызметкері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Мамандандырылған кәсіпорын</w:t>
            </w:r>
          </w:p>
        </w:tc>
      </w:tr>
    </w:tbl>
    <w:bookmarkStart w:name="z109" w:id="108"/>
    <w:p>
      <w:pPr>
        <w:spacing w:after="0"/>
        <w:ind w:left="0"/>
        <w:jc w:val="both"/>
      </w:pPr>
      <w:r>
        <w:rPr>
          <w:rFonts w:ascii="Times New Roman"/>
          <w:b w:val="false"/>
          <w:i w:val="false"/>
          <w:color w:val="000000"/>
          <w:sz w:val="28"/>
        </w:rPr>
        <w:t>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1"/>
        <w:gridCol w:w="3056"/>
        <w:gridCol w:w="3611"/>
        <w:gridCol w:w="2612"/>
        <w:gridCol w:w="2500"/>
      </w:tblGrid>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 үшін Орталықтың жинақтаушы бөліміне жолдау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телқұжатына) қол қою</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 телқұжатын)елтаңбалы мөрмен куәландыру, жеке меншік құқығына актілерді беру кітабына тіркеу, актіні (акт телқұжатын) тұтынушыға немесе Орталыққа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тұтынушыға Орталықта беру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109"/>
    <w:p>
      <w:pPr>
        <w:spacing w:after="0"/>
        <w:ind w:left="0"/>
        <w:jc w:val="left"/>
      </w:pPr>
      <w:r>
        <w:rPr>
          <w:rFonts w:ascii="Times New Roman"/>
          <w:b/>
          <w:i w:val="false"/>
          <w:color w:val="000000"/>
        </w:rPr>
        <w:t xml:space="preserve"> 
3-кесте. Пайдалану түрлері.</w:t>
      </w:r>
      <w:r>
        <w:br/>
      </w:r>
      <w:r>
        <w:rPr>
          <w:rFonts w:ascii="Times New Roman"/>
          <w:b/>
          <w:i w:val="false"/>
          <w:color w:val="000000"/>
        </w:rPr>
        <w:t>
Баламалы процесс.</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3799"/>
        <w:gridCol w:w="3200"/>
        <w:gridCol w:w="3501"/>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p>
          <w:p>
            <w:pPr>
              <w:spacing w:after="20"/>
              <w:ind w:left="20"/>
              <w:jc w:val="both"/>
            </w:pPr>
            <w:r>
              <w:rPr>
                <w:rFonts w:ascii="Times New Roman"/>
                <w:b w:val="false"/>
                <w:i w:val="false"/>
                <w:color w:val="000000"/>
                <w:sz w:val="20"/>
              </w:rPr>
              <w:t>Орталық инспекторы</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w:t>
            </w:r>
            <w:r>
              <w:br/>
            </w:r>
            <w:r>
              <w:rPr>
                <w:rFonts w:ascii="Times New Roman"/>
                <w:b w:val="false"/>
                <w:i w:val="false"/>
                <w:color w:val="000000"/>
                <w:sz w:val="20"/>
              </w:rPr>
              <w:t>
Уәкілетті орган қызметкері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 үшін Орталықтың жинақтаушы бөліміне жолдау</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тұтынушыға Орталықта беру</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110"/>
    <w:p>
      <w:pPr>
        <w:spacing w:after="0"/>
        <w:ind w:left="0"/>
        <w:jc w:val="both"/>
      </w:pPr>
      <w:r>
        <w:rPr>
          <w:rFonts w:ascii="Times New Roman"/>
          <w:b w:val="false"/>
          <w:i w:val="false"/>
          <w:color w:val="000000"/>
          <w:sz w:val="28"/>
        </w:rPr>
        <w:t>
   </w:t>
      </w:r>
    </w:p>
    <w:bookmarkEnd w:id="110"/>
    <w:bookmarkStart w:name="z112" w:id="111"/>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актілерді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11"/>
    <w:bookmarkStart w:name="z113" w:id="11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w:t>
      </w:r>
      <w:r>
        <w:br/>
      </w:r>
      <w:r>
        <w:rPr>
          <w:rFonts w:ascii="Times New Roman"/>
          <w:b/>
          <w:i w:val="false"/>
          <w:color w:val="000000"/>
        </w:rPr>
        <w:t>
бірізділігі арасындағы өзара әрекеттесуді бейнелейтін сызба</w:t>
      </w:r>
      <w:r>
        <w:br/>
      </w:r>
      <w:r>
        <w:rPr>
          <w:rFonts w:ascii="Times New Roman"/>
          <w:b/>
          <w:i w:val="false"/>
          <w:color w:val="000000"/>
        </w:rPr>
        <w:t>
 </w:t>
      </w:r>
    </w:p>
    <w:bookmarkEnd w:id="112"/>
    <w:p>
      <w:pPr>
        <w:spacing w:after="0"/>
        <w:ind w:left="0"/>
        <w:jc w:val="both"/>
      </w:pPr>
      <w:r>
        <w:drawing>
          <wp:inline distT="0" distB="0" distL="0" distR="0">
            <wp:extent cx="134239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423900" cy="75819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Start w:name="z114" w:id="113"/>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актілерді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регламентіне 4-қосымша</w:t>
      </w:r>
    </w:p>
    <w:bookmarkEnd w:id="113"/>
    <w:bookmarkStart w:name="z115" w:id="114"/>
    <w:p>
      <w:pPr>
        <w:spacing w:after="0"/>
        <w:ind w:left="0"/>
        <w:jc w:val="left"/>
      </w:pPr>
      <w:r>
        <w:rPr>
          <w:rFonts w:ascii="Times New Roman"/>
          <w:b/>
          <w:i w:val="false"/>
          <w:color w:val="000000"/>
        </w:rPr>
        <w:t xml:space="preserve"> 
Жер учаскелеріне арналған теңестіру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3"/>
        <w:gridCol w:w="2507"/>
        <w:gridCol w:w="974"/>
        <w:gridCol w:w="4666"/>
      </w:tblGrid>
      <w:tr>
        <w:trPr>
          <w:trHeight w:val="30" w:hRule="atLeast"/>
        </w:trPr>
        <w:tc>
          <w:tcPr>
            <w:tcW w:w="5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аумағына байланысты жұмыс бағасын арттыру коэффициенті</w:t>
            </w:r>
          </w:p>
        </w:tc>
      </w:tr>
      <w:tr>
        <w:trPr>
          <w:trHeight w:val="285"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қожалық</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1125"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меншік иелері (кондоминиум қатысушылары)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116" w:id="115"/>
    <w:p>
      <w:pPr>
        <w:spacing w:after="0"/>
        <w:ind w:left="0"/>
        <w:jc w:val="both"/>
      </w:pPr>
      <w:r>
        <w:rPr>
          <w:rFonts w:ascii="Times New Roman"/>
          <w:b w:val="false"/>
          <w:i w:val="false"/>
          <w:color w:val="000000"/>
          <w:sz w:val="28"/>
        </w:rPr>
        <w:t>
   </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