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d015" w14:textId="bcad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Власовка ауылдық округінің Сенное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Власовка селолық округі әкімінің 2012 жылғы 27 қыркүйектегі N 10 шешімі. Солтүстік Қазақстан облысы Әділет департаментінде 2012 жылғы 7 қарашада N 1939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"селосы", "селолық" сөздері "ауылы", "ауылдық" сөздерімен ауыстырылды - Солтүстік Қазақстан облысы Аққайың ауданы Власовка ауылдық округі әкімінің 17.09.2018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Сенное ауылы тұрғындардың пікірін ескере отырып, Солтүстік Қазақстан облысы Аққайың ауданы Власовка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Солтүстік Қазақстан облысы Аққайың ауданы Власовка ауылдық округінің Сенное ауылы көшесіне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Гонтарь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тілдерді дамыту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27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27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Власовка ауылдық округі әкімінің 2012 жылғы 27 қыркүйектегі № 10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Аққайың ауданы Власовка ауылдық округінің Сенное ауылы көшесінің атауы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- Молодежная көшесі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