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09b6" w14:textId="cca0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Полтавка ауылдық округінің Лесные поляны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Полтавка селолық округі әкімінің 2012 жылғы 14 қыркүйектегі N 15 шешімі. Солтүстік Қазақстан облысының Әділет департаментінде 2012 жылғы 23 қазанда N 1909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"селолық", "селосы" сөздері "ауылдық", "ауылы" сөздерімен ауыстырылды - Солтүстік Қазақстан облысы Аққайың ауданы Полтавка ауылдық округі әкімінің 10.07.2018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Лесные поляны ауылы тұрғындарының пікірін ескере отырып, Солтүстік Қазақстан облысы Аққайың ауданы Полтавка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Солтүстік Қазақстан облысы Аққайың ауданы Полтавка ауылдық округі Лесные поляны ауылы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Тәшметов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"Аққайың ауданының мәдениет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14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14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Полтавка ауылдық округі әкімінің 2012 жылғы 14 қыркүйектегі № 15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Полтавка ауылдық округі Лесные поляны ауылы көшелерінің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көше – Центральная көшесі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көше – Зеленая көшесі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Қиылыс – Школьный қиылысы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