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2ee3" w14:textId="5e62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Тоқшын ауылдық округі Тюменка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Тоқшын селолық округі әкімінің 2012 жылғы 10 желтоқсандағы N 41 шешімі. Солтүстік Қазақстан облысы Әділет департаментінде 2013 жылғы 18 қаңтарда N 2086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"селосы", "селолық", "селосының" сөздері " ауылы", "ауылдық", "ауылының" сөздерімен ауыстырылды - Солтүстік Қазақстан облысы Аққайың ауданы Тоқшын ауылдық округі әкімінің 20.08.2018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Тюменка ауылы тұрғындардың пікірін ескере отырып, Солтүстік Қазақстан облысы Аққайың ауданы Тоқшын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Тоқшын ауылдық округі Тюменка ауылының көшелеріне атау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"Аққайың ауданының құрылыс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 10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Тоқшын ауылдық округі әкімінің 2012 жылғы 10 желтоқсан № 41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Аққайың ауданы Тоқшын ауылдық округі Тюменка ауылы көшелерінің атауы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№ 1 көше - Бірінші көшесі; 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көше - Екінші көшесі;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 3 көше - Новостройка көшесі;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 4 көше - Черемушки көшесі;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