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6d6" w14:textId="265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Тоқшын ауылдық округі Камышлово ауылының құрам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селолық округі әкімінің 2012 жылғы 10 желтоқсандағы N 40 шешімі. Солтүстік Қазақстан облысы Әділет департаментінде 2013 жылғы 18 қаңтарда N 2087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 ауылы", "ауылдық", "ауылының" сөздерімен ауыстырылды - Солтүстік Қазақстан облысы Аққайың ауданы Тоқшын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Камышлово ауылы тұрғындардың пікірін ескере отырып, Солтүстік Қазақстан облысы Аққайың ауданы Тоқшын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Тоқшын ауылдық округі Камышлово ауылының құрам бөліктеріне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Тоқшын ауылдық округі әкімінің 2012 жылғы 10 желтоқсан № 40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Тоқшын ауылдық округі Камышлово ауылының құрам бөліктерінің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проезд - проезд Бірінші;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проезд - проезд Екінші;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проезд - проезд Үшінші;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проезд - проезд Төртінші;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проезд - проезд Бесінші;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1 көше - Центральная көшесі;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2 көше - Школьная көшесі;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