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0f90" w14:textId="3c50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Айыртау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2012 жылғы 27 қаңтардағы N 44 қаулысы. Солтүстік Қазақстан облысының Әділет департаментінде 2012 жылғы 16 ақпанда N 13-3-150 тіркелді. Қолдану мерзімінің өтуіне байланысты күшін жойды (Солтүстік Қазақстан облысы Айыртау ауданы әкімі аппаратының 2013 жылғы 10 қаңтардағы N 02.01-01-25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Айыртау ауданы әкімі аппаратының 2013.01.10 N 02.01-01-25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7-бабы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Айыртау ауданында 2012 жылға арналған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ұйымдардың Тізімі, қоғамдық жұмыстардың түрлері және көлемдері, қаржыландыру көздері (мәтін бойынша одан әрі - Тізім)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«Солтүстік Қазақстан облысы Айыртау ауданының жұмыспен қамту және әлеуметтік бағдарламалар бөлімі» мемлекеттік мекемесі бекітілген Тізімге сәйкес қоғамдық жұмыстарға жұмыссыз азаматтарды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жұмыстарға сұраныс пен ұсыныс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 қажеттілігіне өтінім бергендер санында - 330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 қажеттілігі бекітілгендер санында - 330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жұмысшылардың еңбек ақы төлемі Қазақстан Республикасының 2011 жылғы 24 қарашадағы № 496-IV «2012-2014 жылдарға арналған республикалық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минималды еңбекақы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Қоғамдық жұмыстардың шарттары екі демалыс күнмен (сенбі, жексенбі) ұзақтығы 5 (бес) күн жұмыс аптасы, сегіз сағаттық жұмыс күн, түскі үзіліс 1 (бір) сағат, еңбек жағдайларына байланысты жұмысшылар мен жұмыс берушілердің арасында құрылған еңбек шарты қарастырған жұмыс уақытын ұйымдастырудың икемді түрі анықталады, еңбектің басқа шарттары Қазақстан Республикасының қолданыстағы еңбек заңнамасымен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қаулының орындалуын бақылау жетекшілік ететін аудан әкімінің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алғашқы ресми жарияланған күннен бастап он күнтізбелік күн өткеннен кейін қолданысқа енгізіледі және 2012 жылғы 1 қаңтардан бастап пайда болған құқықтық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Б. Рақымов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тізімі, қоғамдық жұмыстардың түрлері және жұмыс көлемдері,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6"/>
        <w:gridCol w:w="2494"/>
        <w:gridCol w:w="2344"/>
        <w:gridCol w:w="776"/>
        <w:gridCol w:w="842"/>
        <w:gridCol w:w="1626"/>
        <w:gridCol w:w="1322"/>
      </w:tblGrid>
      <w:tr>
        <w:trPr>
          <w:trHeight w:val="645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көлемі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</w:tr>
      <w:tr>
        <w:trPr>
          <w:trHeight w:val="270" w:hRule="atLeast"/>
        </w:trPr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«Антоновка селолық округі әкімінің аппараты» мемлекеттік мекемесі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 аумақтарын абаттандыру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дандыруда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 сайын тазалау.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 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шіліктерді кесу, ағартуға көмек.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ағаш әктеу. 25 тал-шілік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кесу.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су тасқынына байланысты жұмыстарды жүргізуге көмек.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 - 8.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округтің бюджеттік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 жеткізуге және түсіруге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шылығының санағына және шаруашылық кітаптарды жасауға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жинайтын жерлерді көркейтуге көмек.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- 1000 шаршы 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18 жасқа дейінгі балалары бар отбасыларға мемлекеттік жәрдемақы тағайындау үшін құжаттарды өңдеуге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жәрдемақы тағайындау үшін 175 істі өңдеуге көмек көрсету.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645" w:hRule="atLeast"/>
        </w:trPr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«Арықбалық селолық округі әкімінің аппараты» мемлекеттік мекемесі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дандыруда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 сайын тазалау.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 тал– шіліктерді кесу, ағартуға көмек.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ағаш әктеу. 25 тал-шілік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кесу.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су тасқынына байланысты жұмыстарды жүргізуге көмек.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 - 10.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округтің бюджеттік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 жеткізуге және түсіруге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лығының санағына және шаруашылық кітаптарды жасауға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 көркейтуге көмек.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сатындағы ғимаратта жылыту маусымы кезеңінде пеш жағушыға көмек.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 ғима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ратының алаңы 500 шаршы метр.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18 жасқа дейінгі балалары бар отбасыларға мемлекеттік жәрдемақы тағайындау үшін құжаттарды өңдеуге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сыларға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жәрдемақы тағайындау үшін 301 істі өңдеуге көмек көрсету.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65" w:hRule="atLeast"/>
        </w:trPr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«Володар селолық округі әкімінің аппараты» мемлекеттік мекемесі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дандыруда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 сайын тазалау.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 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шіліктерді кесу, ағартуға көмек.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ағаш әктеу. 250 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кесу.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су тасқынына байланысты жұмыстарды жүргізуге көмек.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 - 30.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 жеткізуге және түсіруге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- 100 куб.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шылығының санағына және шаруашылық кітаптарды жасауға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үй аралау.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дың, сквер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аумағын көркейту және күзетуге көмек.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сквер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 күзетуде көмек көрсету.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 көркейтуге көмек.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18 жасқа дейінгі балалары бар отбасыларға мемлекеттік жәрдемақы тағайындау үшін құжаттарды өңдеуге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жәрдемақы тағайындау үшін 153 істі өңдеуге көмек көрсету.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635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тіркеу, азаматтық хал актілерін жазу мамандарына істерді құру және тігу бойынша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істі құру және тігу бойынша көмек.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705" w:hRule="atLeast"/>
        </w:trPr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«Гусаковка селолық округі әкімінің аппараты» мемлекеттік мекемесі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дандыруда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 сайын тазалау.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 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шіліктерді кесу, ағарту.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ағаш әктеу. 25 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кесу.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су тасқынына байланысты жұмыстарды жүргізу.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 - 6.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мекемелеріне отын жеткізуге және түсіруге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шылығының санағына және шаруашылық кітаптарды жасауға көмек көрсету.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жинайтын жерлерді көркейтуге көмек.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18 жасқа дейінгі балалары бар отбасыларға мемлекеттік жәрдемақы тағайындау үшін құжаттарды өңдеуге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жәрдемақы тағайындау үшін 133 істі өңдеуге көмек көрсету.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660" w:hRule="atLeast"/>
        </w:trPr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«Елецкий селолық округі әкімінің аппараты» мемлекеттік мекемесі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дандыруда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 сайын тазалау.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 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шіліктерді кесу, ағарту.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ағаш әктеу. 25 тал-шілік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кесу.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су тасқынына байланысты жұмыстарды жүргізу.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 - 6.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 жеткізуге және түсіруге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шылығының санағына және шаруашылық кітаптарды жасауға көмек көрсету.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жинайтын жерлерді көркейтуге көмек.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18 жасқа дейінгі балалары бар отбасыларға мемлекеттік жәрдемақы тағайындау үшін құжаттарды өңдеуге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жәрдемақы тағайындау үшін 31 істі өңдеуге көмек көрсету.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70" w:hRule="atLeast"/>
        </w:trPr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«Жетікөл селолық округі әкімінің аппараты» мемлекеттік мекемесі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дандыруда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 сайын тазалау.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 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шіліктерді кесу, ағарту.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ағаш әктеу. 25 тал-шілік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кесу.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су тасқынына байланысты жұмыстарды жүргізу.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 - 10.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 жеткізуге және түсіруге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ашылығының санағына және шаруашылық кітаптарды жасауға көмек көрсету.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жинайтын жерлерді көркейтуге көмек.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18 жасқа дейінгі балалары бар отбасыларға мемлекеттік жәрдемақы тағайындау үшін құжаттарды өңдеуге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жәрдемақы тағайындау үшін 104 істі өңдеуге көмек көрсету.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15" w:hRule="atLeast"/>
        </w:trPr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«Имантау селолық округі әкімінің аппараты» мемлекеттік мекемесі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дандыруда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 сайын тазалау.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және тал - шіліктерді кесу, ағарту.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ағаш әктеу. 25 тал-шілік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кесу.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су тасқынына байланысты жұмыстарды жүргізу.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 - 10.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 жеткізуге және түсіруге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шылығының санағына және шаруашылық кітаптарды жасауға көмек көрсету.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 көркейтуге көмек.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18 жасқа дейінгі балалары бар отбасыларға мемлекеттік жәрдемақы тағайындау үшін құжаттарды өңдеуге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жәрдемақы тағайындау үшін 236 істі өңдеуге көмек көрсету.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15" w:hRule="atLeast"/>
        </w:trPr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«Казанка селолық округі әкімінің аппараты» мемлекеттік мекемесі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дандыруда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 сайын тазалау.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 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шіліктерді кесу, ағарту.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ағаш әктеу. 25 тал-шілік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кесу.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су тасқынына байланысты жұмыстарды жүргізу.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 - 10.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 жеткізуге және түсіруге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шылығының санағына және шаруашылық кітаптарды жасауға көмек көрсету.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 көркейтуге көмек.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18 жасқа дейінгі балалары бар отбасыларға мемлекеттік жәрдемақы тағайындау үшін құжаттарды өңдеуге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жәрдемақы тағайындау үшін 153 істі өңдеуге көмек көрсету.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70" w:hRule="atLeast"/>
        </w:trPr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«Қамсақты селолық округі әкімінің аппараты» мемлекеттік мекемесі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дандыруда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 сайын тазалау.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 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шіліктерді кесу, ағарту.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ағаш әктеу. 25 тал-шілік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кесу.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су тасқынына байланысты жұмыстарды жүргізу.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 - 10.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 жеткізуге және түсіруге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шылығының санағына және шаруашылық кітаптарды жасауға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 көркейтуге көмек.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18 жасқа дейінгі балалары бар отбасыларға мемлекеттік жәрдемақы тағайындау үшін құжаттарды өңдеуге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жәрдемақы тағайындау үшін 395 істі өңдеуге көмек көрсету.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20" w:hRule="atLeast"/>
        </w:trPr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«Қаратал селолық округі әкімінің аппараты» мемлекеттік мекемесі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дандыруда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 сайын тазалау.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 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шіліктерді кесу, ағарту.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ағаш әктеу. 25 тал-шілік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кесу.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су тасқынына байланысты жұмыстарды жүргізу.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 - 8.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 жеткізуге және түсіруге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шылығының санағына және шаруашылық кітаптарды жасауға көмек көрсету.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жинайтын жерлерді көркейтуге көмек.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3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18 жасқа дейінгі балалары бар отбасыларға мемлекеттік жәрдемақы тағайындау үшін құжаттарды өңдеуге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жәрдемақы тағайындау үшін 152 істі өңдеуге көмек көрсету.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0" w:hRule="atLeast"/>
        </w:trPr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«Константи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 селолық округі әкімінің аппараты» мемлекеттік мекемесі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дандыруда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 сайын тазалау.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 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шіліктерді кесу, ағарту.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ағаш әктеу. 25 тал-шілік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кесу.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су тасқынына байланысты жұмыстарды жүргізу.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 - 7.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 жеткізуге және түсіруге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шылығының санағына және шаруашылық кітаптарды жасауға көмек көрсету.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 көркейтуге көмек.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18 жасқа дейінгі балалары бар отбасыларға мемлекеттік жәрдемақы тағайындау үшін құжаттарды өңдеуге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жәрдемақы тағайындау үшін 92 істі өңдеуге көмек көрсету.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35" w:hRule="atLeast"/>
        </w:trPr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«Лобанов селолық округі әкімінің аппараты» мемлекеттік мекемесі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дандыруда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 сайын тазалау.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 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шіліктерді кесу, ағарту.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ағаш әктеу. 25 тал-шілік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кесу.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су тасқынына байланысты жұмыстарды жүргізу.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 - 10.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етілетін жіктеріне және жалғыз тұратын қарттарға, селолық округ бюджеттік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 жеткізуге және түсіруге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шылығының санағына және шаруашылық кітаптарды жасауға көмек көрсету.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жинайтын жерлерді көркейту.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18 жасқа дейінгі балалары бар отбасыларға мемлекеттік жәрдемақы тағайындау үшін құжаттарды өңдеуге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жәрдемақы тағайындау үшін 244 істі өңдеуге көмек көрсету.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05" w:hRule="atLeast"/>
        </w:trPr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«Сырымбет селолық округі әкімінің аппараты» мемлекеттік мекемесі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дандыруда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 сайын тазалау.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 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шіліктерді кесу, ағарту.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ағаш әктеу. 25 тал-шілік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кесу.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су тасқынына байланысты жұмыстарды жүргізу.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 - 10.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етілетін жіктеріне және жалғыз тұратын қарттарға, селолық округ бюджеттік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 жеткізуге және түсіруге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шылығының санағына және шаруашылық кітаптарды жасауға көмек көрсету.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жинайтын жерлерді көркейтуге көмек.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18 жасқа дейінгі балалары бар отбасыларға мемлекеттік жәрдемақы тағайындау үшін құжаттарды өңдеуге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жәрдемақы тағайындау үшін 295 істі өңдеуге көмек көрсету.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05" w:hRule="atLeast"/>
        </w:trPr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«Нижне-бурлук селолық округі әкімінің аппараты» мемлекеттік мекемесі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дандыруда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 сайын тазалау.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 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шіліктерді кесу, ағарту.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ағаш әктеу. 25 тал-шілік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кесу.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су тасқынына байланысты жұмыстарды жүргізу.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 - 5.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 жеткізуге және түсіруге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шылығының санағына және шаруашылық кітаптарды жасауға көмек көрсету.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жинайтын жерлерді көркейту.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18 жасқа дейінгі балалары бар отбасыларға мемлекеттік жәрдемақы тағайындау үшін құжаттарды өңдеуге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жәрдемақы тағайындау үшін 29 істі өңдеуге көмек көрсету.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15" w:hRule="atLeast"/>
        </w:trPr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«Украин селолық округі әкімінің аппараты» мемлекеттік мекемесі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аумақтарын абаттандыру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дандыруда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4000 шаршы метр алаңды күн сайын тазалау.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 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шіліктерді кесу, ағарту.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ағаш әктеу. 25 тал-шілік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кесу.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күзгі су тасқынына байланысты жұмыстарды жүргізу.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арықтары мен көпірлерін тазалау - 7.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жіктеріне және жалғыз тұратын қарттарға, селолық округ бюджеттік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не, жеткізуге және түсіруге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кесу, жару және үю - 30 куб.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шылығының санағына және шаруашылық кітаптарды жасауға көмек көрсету.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үй аралау.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жинайтын жерлерді көркейтуге көмек.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жинайтын жерлердің аумағын тазалау 1000 шаршы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қызметкерге жалғыз басты, ауыратын қарт азаматтарды күтуге көмек (тамақ, дәрі-дәрмек сатып әкелу,үй ішін жинау, ағарту, еден сырлау, кір жуу, көкөніс отырғызу және жинау, арам шөптен тазарту).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жалғыз басты қарт азаматты күту.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сатындағы ғимаратта жылыту маусымы кезеңінде пеш жағушыға көмек.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Үйінің ғимараты 500 шаршы метр.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әлеуметтік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18 жасқа дейінгі балалары бар отбасыларға мемлекеттік жәрдемақы тағайындау үшін құжаттарды өңдеуге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жәрдемақы тағайындау үшін 160 істі өңдеуге көмек көрсету.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