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1bf4" w14:textId="b1c1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Айыртау ауданы бойынша әлеуметтік жұмыс орындарын ұйымдастыруды ұсынатын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2012 жылғы 7 наурыздағы N 83 қаулысы. Солтүстік Қазақстан облысының Әділет департаментінде 2012 жылғы 20 наурызда N 13-3-151 тіркелді. Күші жойылды - Солтүстік Қазақстан облысы Айыртау аудандық әкімдігінің 2012 жылғы 18 мамырдағы N 182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Айыртау аудандық әкімдігінің 2012.05.18 N 182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қаңтар-дағы № 149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№ 815 қаулысымен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 қағидасының 29-тармағының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 әлеуметтік жұмыс орындарын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 № 316 «Жұмыспен қамту 2020 Бағдарламасын бекіту туралы» (әрі қарай - Жұмыспен қамту 2020 бағдарламасы)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2012 жылы өңірлік еңбек нарығындағы қажеттілікке сәйкес халықтың мақсатты топтарына жататын жұмыссыздарды жұмысқа орналастыру үшін Айыртау ауданының аумағында әлеуметтік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күнтүзбелік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Жанділдин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өңірлік еңбек нарығындағы қажеттілікке сәйкес халықтың насаналы топтарынан жұмыссыздарды жұмыспен қамту үшін әлеуметтік жұмыс орындарын 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73"/>
        <w:gridCol w:w="1873"/>
        <w:gridCol w:w="1113"/>
        <w:gridCol w:w="1173"/>
        <w:gridCol w:w="1073"/>
        <w:gridCol w:w="14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(лауа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кыға 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«АСКА»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«Данадорстрой-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«АйыртауҚазАгро»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Бабық-Бұрлық»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баптау бойынша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«Солнечное ВИП»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Агрофирма «Жер-Ана»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«Тауелібай» ауылдық тұтыну кооперативі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 тігін үйі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АПК «Игілік Продукт» жауапкершілігі шектеулі серіктестігі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Көмекшi жұмысшы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қаулысымен 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бағдарламасына кіргізу сәтінде кәсіптік білімі бар немесе кәсіптік оқуды аяқтаған Жұмыспен қамту 2020 бағдарламасына қатысушыларды жұмысқа орналастыру үшін әлеуметтік жұмыс орындарын құрған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1953"/>
        <w:gridCol w:w="1513"/>
        <w:gridCol w:w="1204"/>
        <w:gridCol w:w="1359"/>
        <w:gridCol w:w="1469"/>
        <w:gridCol w:w="2086"/>
        <w:gridCol w:w="1977"/>
      </w:tblGrid>
      <w:tr>
        <w:trPr>
          <w:trHeight w:val="22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мем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ғытталуы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шығы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 өте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мақылау,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2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«Стефан»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Айыртау» 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5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тай» 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«Уголки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НҚП»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7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ник-құ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8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 Е.Қ»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А.Т.»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Е.В.»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«Нұрсам»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«Стефани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5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15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«Кетгут»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Д.В.»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«Популо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Г.Е.»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7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гізуші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«Мұқажа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0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11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өндірі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нисті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ақырғы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