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9639" w14:textId="8e69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31 шілдедегі N 297 қаулысы. Солтүстік Қазақстан облысының Әділет департаментінде 2012 жылғы 3 қыркүйекте N 1814 тіркелді. Күші жойылды - Солтүстік Қазақстан облысы Айыртау аудандық әкімдігінің 2012 жылғы 8 қазандағы N 405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2012.10.08 N 405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білім және ғылым министрлігінің мемлекеттік қызметтерінің стандарттарын бекіту туралы және Қазақстан Республикасы Үкіметінің 2007 жылғы 30 маусымдағы № 561 қаулысына өзгерістер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«Қорғаншылық және қамқоршылық жөнiнде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балаларға тиесiлi тұрғын үй алаңын айырбастауға немесе сатуға рұқсат беру үшiн нотариалды кеңсеге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 </w:t>
      </w:r>
      <w:r>
        <w:rPr>
          <w:rFonts w:ascii="Times New Roman"/>
          <w:b w:val="false"/>
          <w:i w:val="false"/>
          <w:color w:val="000000"/>
          <w:sz w:val="28"/>
        </w:rPr>
        <w:t>беруi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«Жетiмдердi, ата-анасының қамқорлығынсыз қалған балаларды әлеуметтiк қамсыздандыруға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«Кәмелетке толмаған балаға тиесiлi тұрғын үй кепiлдiгiмен несие ресiмдеу үшiн банктерге рұқсаттар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Айыртау ауданының білім бөлімі» мемлекеттік мекемесінің бастығы Б.Ә.Төребекке жүктелсін.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Жанділдин</w:t>
      </w:r>
    </w:p>
    <w:bookmarkStart w:name="z10"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297</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Айыртау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Айыртау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Айыртау аудандық бөлімі - тұрғылықты орны бойынша ХҚКО-мен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«Қорғаншылық және қамқорлықшылық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қамқоршылық және қорғаншылық жөнінде анықтама беру (бұдан әрі – анықтама) немесе қызмет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asel55@yandtx.ru.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31"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93"/>
        <w:gridCol w:w="2433"/>
        <w:gridCol w:w="2213"/>
        <w:gridCol w:w="3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Айыртау аудандық бөлімі - ХҚКО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32" w:id="1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 _________АНЫҚТАМА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ауданының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593"/>
        <w:gridCol w:w="281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2633"/>
        <w:gridCol w:w="3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73"/>
        <w:gridCol w:w="3113"/>
        <w:gridCol w:w="309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723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7564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298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29800" cy="59436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w:t>
      </w:r>
      <w:r>
        <w:br/>
      </w:r>
      <w:r>
        <w:rPr>
          <w:rFonts w:ascii="Times New Roman"/>
          <w:b w:val="false"/>
          <w:i w:val="false"/>
          <w:color w:val="000000"/>
          <w:sz w:val="28"/>
        </w:rPr>
        <w:t>
№ 297 қаулысымен бекітілді</w:t>
      </w:r>
    </w:p>
    <w:bookmarkEnd w:id="17"/>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p>
    <w:bookmarkStart w:name="z36" w:id="18"/>
    <w:p>
      <w:pPr>
        <w:spacing w:after="0"/>
        <w:ind w:left="0"/>
        <w:jc w:val="left"/>
      </w:pPr>
      <w:r>
        <w:rPr>
          <w:rFonts w:ascii="Times New Roman"/>
          <w:b/>
          <w:i w:val="false"/>
          <w:color w:val="000000"/>
        </w:rPr>
        <w:t xml:space="preserve"> 
1. Негізгі ұғымдар</w:t>
      </w:r>
    </w:p>
    <w:bookmarkEnd w:id="18"/>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3) білім бөлімінің жауапты орындаушысы – лауазымдық нұсқаулыққа сәйкес міндеттер жүктелген «Солтүстік Қазақстан облысы Айыртау ауданының білім бөлімі» мемлекеттік мекемесінің маманы;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7" w:id="19"/>
    <w:p>
      <w:pPr>
        <w:spacing w:after="0"/>
        <w:ind w:left="0"/>
        <w:jc w:val="left"/>
      </w:pPr>
      <w:r>
        <w:rPr>
          <w:rFonts w:ascii="Times New Roman"/>
          <w:b/>
          <w:i w:val="false"/>
          <w:color w:val="000000"/>
        </w:rPr>
        <w:t xml:space="preserve"> 
2. Жалпы ережелер</w:t>
      </w:r>
    </w:p>
    <w:bookmarkEnd w:id="19"/>
    <w:bookmarkStart w:name="z38"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Айыртау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Айыртау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немесе қызмет беруден бас тарту туралы дәлелді жауап болып табылады.</w:t>
      </w:r>
    </w:p>
    <w:bookmarkEnd w:id="20"/>
    <w:bookmarkStart w:name="z43"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4" w:id="2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asel55@yandtx.ru.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қол қояды;</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2"/>
    <w:bookmarkStart w:name="z49" w:id="2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3"/>
    <w:bookmarkStart w:name="z50" w:id="24"/>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24"/>
    <w:bookmarkStart w:name="z53" w:id="2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5"/>
    <w:bookmarkStart w:name="z54" w:id="2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6"/>
    <w:bookmarkStart w:name="z55" w:id="2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56" w:id="28"/>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93"/>
        <w:gridCol w:w="2433"/>
        <w:gridCol w:w="2213"/>
        <w:gridCol w:w="3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Айыртау аудандық бөлімі - ХҚКО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57" w:id="29"/>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3-қосымша</w:t>
      </w:r>
    </w:p>
    <w:bookmarkEnd w:id="29"/>
    <w:p>
      <w:pPr>
        <w:spacing w:after="0"/>
        <w:ind w:left="0"/>
        <w:jc w:val="both"/>
      </w:pPr>
      <w:r>
        <w:rPr>
          <w:rFonts w:ascii="Times New Roman"/>
          <w:b w:val="false"/>
          <w:i w:val="false"/>
          <w:color w:val="000000"/>
          <w:sz w:val="28"/>
        </w:rPr>
        <w:t>Қазақстан Республикасы «Солтүстік Қазақстан облысы Айыртау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Айыртау ауданының білім бөлімі» ММ Қазақстан Республикасы Азаматтық кодексінің 22-24-баптарына,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xml:space="preserve">      Айыртау ауданының білім </w:t>
      </w:r>
      <w:r>
        <w:br/>
      </w:r>
      <w:r>
        <w:rPr>
          <w:rFonts w:ascii="Times New Roman"/>
          <w:b w:val="false"/>
          <w:i w:val="false"/>
          <w:color w:val="000000"/>
          <w:sz w:val="28"/>
        </w:rPr>
        <w:t>
      бөлімі бастығының орынбасары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8" w:id="30"/>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4-қосымша</w:t>
      </w:r>
    </w:p>
    <w:bookmarkEnd w:id="30"/>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Айыртау ауданының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59" w:id="31"/>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593"/>
        <w:gridCol w:w="281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2633"/>
        <w:gridCol w:w="3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73"/>
        <w:gridCol w:w="3113"/>
        <w:gridCol w:w="309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 мемлекеттік қызмет регламентіне</w:t>
      </w:r>
      <w:r>
        <w:br/>
      </w:r>
      <w:r>
        <w:rPr>
          <w:rFonts w:ascii="Times New Roman"/>
          <w:b w:val="false"/>
          <w:i w:val="false"/>
          <w:color w:val="000000"/>
          <w:sz w:val="28"/>
        </w:rPr>
        <w:t>
6-қосымша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723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72300" cy="542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42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42500" cy="59563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w:t>
      </w:r>
      <w:r>
        <w:br/>
      </w:r>
      <w:r>
        <w:rPr>
          <w:rFonts w:ascii="Times New Roman"/>
          <w:b w:val="false"/>
          <w:i w:val="false"/>
          <w:color w:val="000000"/>
          <w:sz w:val="28"/>
        </w:rPr>
        <w:t>
№ 297 қаулысымен бекітілді</w:t>
      </w:r>
    </w:p>
    <w:bookmarkEnd w:id="33"/>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Айыртау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Айыртау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Айыртау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немесе қызметті ұсынудан бас тарту туралы дәлелді жауап болып табылады.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1 және 2 қосымшасында көрсетілген мекенжайлардағы білім бөлімі мен ХҚКО фойелерінде орналасқан стендтерінде, сондай-ақ білім бөлімінің asel55@yandtx.ru. интернет–ресурсында орналастырылған.</w:t>
      </w:r>
      <w:r>
        <w:br/>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құжатқа қол қояды; </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38"/>
    <w:bookmarkStart w:name="z75" w:id="39"/>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39"/>
    <w:bookmarkStart w:name="z76" w:id="4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2) ХҚКО жинақтаушы бөлімінің инспекторы;</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82" w:id="4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93"/>
        <w:gridCol w:w="2433"/>
        <w:gridCol w:w="2213"/>
        <w:gridCol w:w="3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Айыртау аудандық бөлімі - ХҚКО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83" w:id="4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5"/>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«Солтүстік Қазақстан облысы Айыртау ауданының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ауданының білім</w:t>
      </w:r>
      <w:r>
        <w:br/>
      </w:r>
      <w:r>
        <w:rPr>
          <w:rFonts w:ascii="Times New Roman"/>
          <w:b w:val="false"/>
          <w:i w:val="false"/>
          <w:color w:val="000000"/>
          <w:sz w:val="28"/>
        </w:rPr>
        <w:t>
      бөлімінің бастығы ______________ __________________</w:t>
      </w:r>
      <w:r>
        <w:br/>
      </w:r>
      <w:r>
        <w:rPr>
          <w:rFonts w:ascii="Times New Roman"/>
          <w:b w:val="false"/>
          <w:i w:val="false"/>
          <w:color w:val="000000"/>
          <w:sz w:val="28"/>
        </w:rPr>
        <w:t xml:space="preserve">
                            қолы         (аты-жөні) </w:t>
      </w:r>
    </w:p>
    <w:bookmarkStart w:name="z84" w:id="4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6"/>
    <w:p>
      <w:pPr>
        <w:spacing w:after="0"/>
        <w:ind w:left="0"/>
        <w:jc w:val="both"/>
      </w:pPr>
      <w:r>
        <w:rPr>
          <w:rFonts w:ascii="Times New Roman"/>
          <w:b w:val="false"/>
          <w:i w:val="false"/>
          <w:color w:val="000000"/>
          <w:sz w:val="28"/>
        </w:rPr>
        <w:t>Қазақстан Республикасы «Солтүстік Қазақстан облысы Айыртау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Айыртау ауданының      білім бөлімі» ММ «Тұрғын үй қатынастары туралы» Қазақстан Республикасы Заңының 13 бабының 3 тармағына сәйкес, кәмелетке толмаған балалар мүддесіне әрекет ететін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ауданының білім</w:t>
      </w:r>
      <w:r>
        <w:br/>
      </w:r>
      <w:r>
        <w:rPr>
          <w:rFonts w:ascii="Times New Roman"/>
          <w:b w:val="false"/>
          <w:i w:val="false"/>
          <w:color w:val="000000"/>
          <w:sz w:val="28"/>
        </w:rPr>
        <w:t xml:space="preserve">
      бөлімінің бастығы ____________ _________________________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5" w:id="4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7"/>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Айыртау ауданының білім бөлімі» ММ бастығы</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      Күні «__»____ жыл __</w:t>
      </w:r>
    </w:p>
    <w:p>
      <w:pPr>
        <w:spacing w:after="0"/>
        <w:ind w:left="0"/>
        <w:jc w:val="both"/>
      </w:pPr>
      <w:r>
        <w:rPr>
          <w:rFonts w:ascii="Times New Roman"/>
          <w:b w:val="false"/>
          <w:i w:val="false"/>
          <w:color w:val="000000"/>
          <w:sz w:val="28"/>
        </w:rPr>
        <w:t>      Өтініш берушінің қолы _________</w:t>
      </w:r>
    </w:p>
    <w:bookmarkStart w:name="z86" w:id="4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593"/>
        <w:gridCol w:w="281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2633"/>
        <w:gridCol w:w="3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73"/>
        <w:gridCol w:w="3113"/>
        <w:gridCol w:w="309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723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542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842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842500" cy="5956300"/>
                    </a:xfrm>
                    <a:prstGeom prst="rect">
                      <a:avLst/>
                    </a:prstGeom>
                  </pic:spPr>
                </pic:pic>
              </a:graphicData>
            </a:graphic>
          </wp:inline>
        </w:drawing>
      </w:r>
    </w:p>
    <w:bookmarkStart w:name="z88" w:id="50"/>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297</w:t>
      </w:r>
      <w:r>
        <w:br/>
      </w:r>
      <w:r>
        <w:rPr>
          <w:rFonts w:ascii="Times New Roman"/>
          <w:b w:val="false"/>
          <w:i w:val="false"/>
          <w:color w:val="000000"/>
          <w:sz w:val="28"/>
        </w:rPr>
        <w:t>
қаулысымен бекітілді</w:t>
      </w:r>
    </w:p>
    <w:bookmarkEnd w:id="50"/>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w:t>
      </w:r>
    </w:p>
    <w:bookmarkStart w:name="z89"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«Солтүстік Қазақстан облысы Айыртау ауданының білім бөлімі» мемлекеттік мекемесінің маманы; </w:t>
      </w:r>
      <w:r>
        <w:br/>
      </w:r>
      <w:r>
        <w:rPr>
          <w:rFonts w:ascii="Times New Roman"/>
          <w:b w:val="false"/>
          <w:i w:val="false"/>
          <w:color w:val="000000"/>
          <w:sz w:val="28"/>
        </w:rPr>
        <w:t>
      3)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мен құжаттарын қабылдайтын және құжаттарды беретін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90" w:id="52"/>
    <w:p>
      <w:pPr>
        <w:spacing w:after="0"/>
        <w:ind w:left="0"/>
        <w:jc w:val="left"/>
      </w:pPr>
      <w:r>
        <w:rPr>
          <w:rFonts w:ascii="Times New Roman"/>
          <w:b/>
          <w:i w:val="false"/>
          <w:color w:val="000000"/>
        </w:rPr>
        <w:t xml:space="preserve"> 
2. Жалпы ережелер</w:t>
      </w:r>
    </w:p>
    <w:bookmarkEnd w:id="52"/>
    <w:bookmarkStart w:name="z91" w:id="5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Айыртау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Айыртау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және қамқоршылар органдарының анықтама (бұдан әрі – анықтама) немесе қызмет көрсетуден бас тарту туралы дәлелді жауап беруі болып табылады.</w:t>
      </w:r>
    </w:p>
    <w:bookmarkEnd w:id="53"/>
    <w:bookmarkStart w:name="z96"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7"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asel55@yandtx.ru.интернет–ресурсында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қамқоршылар және қорғаншылар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2" w:id="56"/>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56"/>
    <w:bookmarkStart w:name="z103" w:id="57"/>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6" w:id="58"/>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8"/>
    <w:bookmarkStart w:name="z107"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9"/>
    <w:bookmarkStart w:name="z108" w:id="6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109" w:id="6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93"/>
        <w:gridCol w:w="2433"/>
        <w:gridCol w:w="2213"/>
        <w:gridCol w:w="3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Айыртау аудандық бөлімі - ХҚКО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110" w:id="6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«Солтүстік Қазақстан облысы Айыртау ауданының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«Солтүстік Қазақстан облысы Айыртау ауданының білім бөлімі» мемлекеттік мекемесі Қазақстан Республикасы Азаматтық кодексінің 22-24-баптарына, «Тұрғын үй қатынастары туралы» Қазақстан Республикасы Заңының 13 бабы 3 тармағына, «Неке (ерлі-зайыптылық) және отбасы туралы» Қазақстан Республикасының 2011 жылғы 26 желтоқсандағы Кодексінің 128-бабына сәйкес, 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Айыртау ауданының</w:t>
      </w:r>
      <w:r>
        <w:br/>
      </w:r>
      <w:r>
        <w:rPr>
          <w:rFonts w:ascii="Times New Roman"/>
          <w:b w:val="false"/>
          <w:i w:val="false"/>
          <w:color w:val="000000"/>
          <w:sz w:val="28"/>
        </w:rPr>
        <w:t xml:space="preserve">
      білім бөлімінің бастығы           _________ 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1" w:id="6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Айыртау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12" w:id="6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Айыртау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қолдары _______</w:t>
      </w:r>
    </w:p>
    <w:bookmarkStart w:name="z113" w:id="6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593"/>
        <w:gridCol w:w="281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2633"/>
        <w:gridCol w:w="3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73"/>
        <w:gridCol w:w="3113"/>
        <w:gridCol w:w="309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9723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72300" cy="54229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9842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842500" cy="5956300"/>
                    </a:xfrm>
                    <a:prstGeom prst="rect">
                      <a:avLst/>
                    </a:prstGeom>
                  </pic:spPr>
                </pic:pic>
              </a:graphicData>
            </a:graphic>
          </wp:inline>
        </w:drawing>
      </w:r>
    </w:p>
    <w:bookmarkStart w:name="z115" w:id="67"/>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297</w:t>
      </w:r>
      <w:r>
        <w:br/>
      </w:r>
      <w:r>
        <w:rPr>
          <w:rFonts w:ascii="Times New Roman"/>
          <w:b w:val="false"/>
          <w:i w:val="false"/>
          <w:color w:val="000000"/>
          <w:sz w:val="28"/>
        </w:rPr>
        <w:t>
қаулысымен бекітілді</w:t>
      </w:r>
    </w:p>
    <w:bookmarkEnd w:id="67"/>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116"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xml:space="preserve">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Айыртау ауданының білім бөлімі» мемлекеттік мекемесінің маманы; </w:t>
      </w:r>
      <w:r>
        <w:br/>
      </w:r>
      <w:r>
        <w:rPr>
          <w:rFonts w:ascii="Times New Roman"/>
          <w:b w:val="false"/>
          <w:i w:val="false"/>
          <w:color w:val="000000"/>
          <w:sz w:val="28"/>
        </w:rPr>
        <w:t>
      4) тұтынушы – жеке тұлға.</w:t>
      </w:r>
    </w:p>
    <w:bookmarkStart w:name="z117" w:id="69"/>
    <w:p>
      <w:pPr>
        <w:spacing w:after="0"/>
        <w:ind w:left="0"/>
        <w:jc w:val="left"/>
      </w:pPr>
      <w:r>
        <w:rPr>
          <w:rFonts w:ascii="Times New Roman"/>
          <w:b/>
          <w:i w:val="false"/>
          <w:color w:val="000000"/>
        </w:rPr>
        <w:t xml:space="preserve"> 
2. Жалпы ережелер</w:t>
      </w:r>
    </w:p>
    <w:bookmarkEnd w:id="69"/>
    <w:bookmarkStart w:name="z118"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 қамқорынсыз қалған жетім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 </w:t>
      </w:r>
    </w:p>
    <w:bookmarkEnd w:id="70"/>
    <w:bookmarkStart w:name="z123"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4" w:id="7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бөлімінің фойесінде орналасқан стендтерінде, сондай-ақ білім бөлімінің </w:t>
      </w:r>
      <w:r>
        <w:rPr>
          <w:rFonts w:ascii="Times New Roman"/>
          <w:b w:val="false"/>
          <w:i w:val="false"/>
          <w:color w:val="000000"/>
          <w:sz w:val="28"/>
          <w:u w:val="single"/>
        </w:rPr>
        <w:t>asel55@yandtx.ru</w:t>
      </w:r>
      <w:r>
        <w:rPr>
          <w:rFonts w:ascii="Times New Roman"/>
          <w:b w:val="false"/>
          <w:i w:val="false"/>
          <w:color w:val="000000"/>
          <w:sz w:val="28"/>
        </w:rPr>
        <w:t>.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отыз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және құжаттарға қол қояды; </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72"/>
    <w:bookmarkStart w:name="z128"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9" w:id="74"/>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 - 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3" w:id="7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75"/>
    <w:bookmarkStart w:name="z134"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6"/>
    <w:bookmarkStart w:name="z135" w:id="7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136" w:id="7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8"/>
    <w:p>
      <w:pPr>
        <w:spacing w:after="0"/>
        <w:ind w:left="0"/>
        <w:jc w:val="both"/>
      </w:pPr>
      <w:r>
        <w:rPr>
          <w:rFonts w:ascii="Times New Roman"/>
          <w:b w:val="false"/>
          <w:i w:val="false"/>
          <w:color w:val="000000"/>
          <w:sz w:val="28"/>
        </w:rPr>
        <w:t>Айыртау ауданы әкімдігінің қаулысына қосымшадан үзінді</w:t>
      </w:r>
    </w:p>
    <w:p>
      <w:pPr>
        <w:spacing w:after="0"/>
        <w:ind w:left="0"/>
        <w:jc w:val="both"/>
      </w:pPr>
      <w:r>
        <w:rPr>
          <w:rFonts w:ascii="Times New Roman"/>
          <w:b w:val="false"/>
          <w:i w:val="false"/>
          <w:color w:val="000000"/>
          <w:sz w:val="28"/>
        </w:rPr>
        <w:t>Саумалкөл селосы №_______ 20__ жылғы «__»_______</w:t>
      </w:r>
    </w:p>
    <w:p>
      <w:pPr>
        <w:spacing w:after="0"/>
        <w:ind w:left="0"/>
        <w:jc w:val="left"/>
      </w:pPr>
      <w:r>
        <w:rPr>
          <w:rFonts w:ascii="Times New Roman"/>
          <w:b/>
          <w:i w:val="false"/>
          <w:color w:val="000000"/>
        </w:rPr>
        <w:t xml:space="preserve"> Қамқоршылық (қорғаншылық) белгілеу туралы</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119-бабына сәйкес, (Т.А.Ә.)__________ өтініші және Айыртау ауданы білім бөлімінің құжаттары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1. Қосымшаға сәйкес, ата-ана қамқорынсыз қалған кәмелетке толмаған балаларға қамқоршылық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137"/>
        <w:gridCol w:w="4387"/>
        <w:gridCol w:w="3825"/>
      </w:tblGrid>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val="false"/>
          <w:color w:val="000000"/>
          <w:sz w:val="28"/>
        </w:rPr>
        <w:t xml:space="preserve">      Айыртау ауданының әкімі    </w:t>
      </w:r>
      <w:r>
        <w:rPr>
          <w:rFonts w:ascii="Times New Roman"/>
          <w:b/>
          <w:i w:val="false"/>
          <w:color w:val="000000"/>
          <w:sz w:val="28"/>
        </w:rPr>
        <w:t>______________ 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7" w:id="7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138" w:id="80"/>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8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69723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72300" cy="5422900"/>
                    </a:xfrm>
                    <a:prstGeom prst="rect">
                      <a:avLst/>
                    </a:prstGeom>
                  </pic:spPr>
                </pic:pic>
              </a:graphicData>
            </a:graphic>
          </wp:inline>
        </w:drawing>
      </w:r>
    </w:p>
    <w:bookmarkStart w:name="z140" w:id="8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297</w:t>
      </w:r>
      <w:r>
        <w:br/>
      </w:r>
      <w:r>
        <w:rPr>
          <w:rFonts w:ascii="Times New Roman"/>
          <w:b w:val="false"/>
          <w:i w:val="false"/>
          <w:color w:val="000000"/>
          <w:sz w:val="28"/>
        </w:rPr>
        <w:t>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41"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«Солтүстік Қазақстан облысы Айыртау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Айыртау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«Солтүстік Қазақстан облысы Айыртау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қабылдайтын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2" w:id="84"/>
    <w:p>
      <w:pPr>
        <w:spacing w:after="0"/>
        <w:ind w:left="0"/>
        <w:jc w:val="left"/>
      </w:pPr>
      <w:r>
        <w:rPr>
          <w:rFonts w:ascii="Times New Roman"/>
          <w:b/>
          <w:i w:val="false"/>
          <w:color w:val="000000"/>
        </w:rPr>
        <w:t xml:space="preserve"> 
2. Жалпы ережелер</w:t>
      </w:r>
    </w:p>
    <w:bookmarkEnd w:id="84"/>
    <w:bookmarkStart w:name="z143"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білім бөлімімен, сондай-ақ осы Регламенттің 1, 2 қосымшаларына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Қазақстан Республикасы Үкіметінің 2010 жылғы 26 ақпандағы № 140 қаулысымен бекітілген </w:t>
      </w:r>
      <w:r>
        <w:rPr>
          <w:rFonts w:ascii="Times New Roman"/>
          <w:b/>
          <w:i w:val="false"/>
          <w:color w:val="000000"/>
          <w:sz w:val="28"/>
        </w:rPr>
        <w:t>«</w:t>
      </w:r>
      <w:r>
        <w:rPr>
          <w:rFonts w:ascii="Times New Roman"/>
          <w:b w:val="false"/>
          <w:i w:val="false"/>
          <w:color w:val="000000"/>
          <w:sz w:val="28"/>
        </w:rPr>
        <w:t>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немесе қызмет беруден дәлелді бас тарту туралы жауап болып табылады.</w:t>
      </w:r>
    </w:p>
    <w:bookmarkEnd w:id="85"/>
    <w:bookmarkStart w:name="z148"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49" w:id="8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t>
      </w:r>
      <w:r>
        <w:rPr>
          <w:rFonts w:ascii="Times New Roman"/>
          <w:b w:val="false"/>
          <w:i w:val="false"/>
          <w:color w:val="000000"/>
          <w:sz w:val="28"/>
          <w:u w:val="single"/>
        </w:rPr>
        <w:t>asel55@yandtx.ru</w:t>
      </w:r>
      <w:r>
        <w:rPr>
          <w:rFonts w:ascii="Times New Roman"/>
          <w:b w:val="false"/>
          <w:i w:val="false"/>
          <w:color w:val="000000"/>
          <w:sz w:val="28"/>
        </w:rPr>
        <w:t>.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xml:space="preserve">
      4) білім бөлімінің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54" w:id="88"/>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8"/>
    <w:bookmarkStart w:name="z155" w:id="89"/>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9"/>
    <w:bookmarkStart w:name="z158" w:id="9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0"/>
    <w:bookmarkStart w:name="z159" w:id="9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1"/>
    <w:bookmarkStart w:name="z160"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136"/>
        <w:gridCol w:w="3653"/>
        <w:gridCol w:w="3601"/>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161"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93"/>
        <w:gridCol w:w="2433"/>
        <w:gridCol w:w="2213"/>
        <w:gridCol w:w="3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Айыртау аудандық бөлімі - ХҚКО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162"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3-қосымша</w:t>
      </w:r>
    </w:p>
    <w:bookmarkEnd w:id="94"/>
    <w:p>
      <w:pPr>
        <w:spacing w:after="0"/>
        <w:ind w:left="0"/>
        <w:jc w:val="both"/>
      </w:pPr>
      <w:r>
        <w:rPr>
          <w:rFonts w:ascii="Times New Roman"/>
          <w:b w:val="false"/>
          <w:i w:val="false"/>
          <w:color w:val="000000"/>
          <w:sz w:val="28"/>
        </w:rPr>
        <w:t>«Солтүстік Қазақстан облысы Айыртау ауданының білім бөлімі» мемлекеттік мекемесі</w:t>
      </w:r>
    </w:p>
    <w:p>
      <w:pPr>
        <w:spacing w:after="0"/>
        <w:ind w:left="0"/>
        <w:jc w:val="both"/>
      </w:pPr>
      <w:r>
        <w:rPr>
          <w:rFonts w:ascii="Times New Roman"/>
          <w:b w:val="false"/>
          <w:i w:val="false"/>
          <w:color w:val="000000"/>
          <w:sz w:val="28"/>
        </w:rPr>
        <w:t xml:space="preserve">      Қамқорлық және қорғаншылық органдарының функцияларын өзіне қамтитын «Солтүстік Қазақстан облысы Айыртау ауданының білім бөлімі» мемлекеттік мекемесі Қазақстан Республикасы Азаматтық кодексінің 22-24 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ауданының білім бөлімі</w:t>
      </w:r>
      <w:r>
        <w:br/>
      </w:r>
      <w:r>
        <w:rPr>
          <w:rFonts w:ascii="Times New Roman"/>
          <w:b w:val="false"/>
          <w:i w:val="false"/>
          <w:color w:val="000000"/>
          <w:sz w:val="28"/>
        </w:rPr>
        <w:t xml:space="preserve">
      бастығының орынбасары          __________ 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63"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4-қосымша</w:t>
      </w:r>
    </w:p>
    <w:bookmarkEnd w:id="95"/>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Айыртау ауданының білім бөлімі»</w:t>
      </w:r>
      <w:r>
        <w:br/>
      </w:r>
      <w:r>
        <w:rPr>
          <w:rFonts w:ascii="Times New Roman"/>
          <w:b w:val="false"/>
          <w:i w:val="false"/>
          <w:color w:val="000000"/>
          <w:sz w:val="28"/>
        </w:rPr>
        <w:t>
мемлекеттік мекесмесі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64"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5-қосымша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013"/>
        <w:gridCol w:w="2113"/>
        <w:gridCol w:w="191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 си</w:t>
            </w:r>
            <w:r>
              <w:br/>
            </w:r>
            <w:r>
              <w:rPr>
                <w:rFonts w:ascii="Times New Roman"/>
                <w:b w:val="false"/>
                <w:i w:val="false"/>
                <w:color w:val="000000"/>
                <w:sz w:val="20"/>
              </w:rPr>
              <w:t xml:space="preserve">
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w:t>
            </w:r>
            <w:r>
              <w:br/>
            </w:r>
            <w:r>
              <w:rPr>
                <w:rFonts w:ascii="Times New Roman"/>
                <w:b w:val="false"/>
                <w:i w:val="false"/>
                <w:color w:val="000000"/>
                <w:sz w:val="20"/>
              </w:rPr>
              <w:t>
ға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тапсыру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тексеру</w:t>
            </w:r>
            <w:r>
              <w:br/>
            </w:r>
            <w:r>
              <w:rPr>
                <w:rFonts w:ascii="Times New Roman"/>
                <w:b w:val="false"/>
                <w:i w:val="false"/>
                <w:color w:val="000000"/>
                <w:sz w:val="20"/>
              </w:rPr>
              <w:t>
және беру</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10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нөмірі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2593"/>
        <w:gridCol w:w="2813"/>
        <w:gridCol w:w="2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жібереді</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w:t>
            </w:r>
            <w:r>
              <w:br/>
            </w:r>
            <w:r>
              <w:rPr>
                <w:rFonts w:ascii="Times New Roman"/>
                <w:b w:val="false"/>
                <w:i w:val="false"/>
                <w:color w:val="000000"/>
                <w:sz w:val="20"/>
              </w:rPr>
              <w:t>
өкімдік шешім)</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13"/>
        <w:gridCol w:w="2633"/>
        <w:gridCol w:w="3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орындаушыны белгілеу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қызмет көрсетуден бас тарту туралы дәлелді жауапты рәсімдеу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бұрыштама салу үшін құжаттарды басшылыққа жолдау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құжаттарды жауапты орындаушыға жіберу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873"/>
        <w:gridCol w:w="3113"/>
        <w:gridCol w:w="3093"/>
      </w:tblGrid>
      <w:tr>
        <w:trPr>
          <w:trHeight w:val="2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қызмет көрсетуден бас тартуды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ХҚКО-на тапсыру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тұтынушыға беру</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633"/>
        <w:gridCol w:w="2822"/>
        <w:gridCol w:w="3072"/>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қарап, анықтамаға қол қою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Анықтаманы тұтынушыға беру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253"/>
        <w:gridCol w:w="2873"/>
        <w:gridCol w:w="265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ХҚКО-ң жинақтаушы бөліміне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ХҚКО-нан немесе тұтынушыдан өтініш қабылдау, өтінішті тіркеу, білім бөлімінің басшылығына жіберу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өтініштерді қарау, бұрыштама жазу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ХҚКО немесе тұтынушыға тапсыру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әрекет. </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97"/>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6-қосымша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7056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05600" cy="6477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7282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28200" cy="591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