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e80f" w14:textId="330e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жұмыспен қамту және әлеуметтік бағдарламалар бөлімі" мемлекеттік мекемесімен көрсететін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2012 жылғы 31 тамыздағы N 335 қаулысы. Солтүстік Қазақстан облысының Әділет департаментінде 2012 жылғы 13 қыркүйекте N 1849 тіркелді. Күші жойылды - Солтүстік Қазақстан облысы Айыртау аудандық әкімдігінің 2013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23.05.2013 N 223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 107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Қазақстан Республикасы Үкіметінің 2011 жылғы 07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 регламенттер бекітілсін: </w:t>
      </w:r>
      <w:r>
        <w:br/>
      </w:r>
      <w:r>
        <w:rPr>
          <w:rFonts w:ascii="Times New Roman"/>
          <w:b w:val="false"/>
          <w:i w:val="false"/>
          <w:color w:val="000000"/>
          <w:sz w:val="28"/>
        </w:rPr>
        <w:t>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«Мүгедектерге кресло-арбаларды беру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«Жергiлiктi өкiлді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жасқа дейiнгі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«Мүгедектерді санаторий-курорттық емдеумен қамтамасыз ету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Айыртау аудандық әкімдігінің 13.11.2012 </w:t>
      </w:r>
      <w:r>
        <w:rPr>
          <w:rFonts w:ascii="Times New Roman"/>
          <w:b w:val="false"/>
          <w:i w:val="false"/>
          <w:color w:val="000000"/>
          <w:sz w:val="28"/>
        </w:rPr>
        <w:t>N 454</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Айыртау ауданының жұмыспен қамту және әлеуметтік бағдарламалар бөлімі» мемлекеттік мекемесінің бастығы Е.Қ.Қазбековке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Е. Жанділдин</w:t>
      </w:r>
    </w:p>
    <w:bookmarkStart w:name="z10"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тамыздағы</w:t>
      </w:r>
      <w:r>
        <w:br/>
      </w:r>
      <w:r>
        <w:rPr>
          <w:rFonts w:ascii="Times New Roman"/>
          <w:b w:val="false"/>
          <w:i w:val="false"/>
          <w:color w:val="000000"/>
          <w:sz w:val="28"/>
        </w:rPr>
        <w:t>
№ 335 қаулысымен</w:t>
      </w:r>
      <w:r>
        <w:br/>
      </w:r>
      <w:r>
        <w:rPr>
          <w:rFonts w:ascii="Times New Roman"/>
          <w:b w:val="false"/>
          <w:i w:val="false"/>
          <w:color w:val="000000"/>
          <w:sz w:val="28"/>
        </w:rPr>
        <w:t>
бекітілген</w:t>
      </w:r>
    </w:p>
    <w:bookmarkEnd w:id="2"/>
    <w:bookmarkStart w:name="z11" w:id="3"/>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w:t>
      </w:r>
    </w:p>
    <w:bookmarkEnd w:id="3"/>
    <w:bookmarkStart w:name="z12" w:id="4"/>
    <w:p>
      <w:pPr>
        <w:spacing w:after="0"/>
        <w:ind w:left="0"/>
        <w:jc w:val="left"/>
      </w:pPr>
      <w:r>
        <w:rPr>
          <w:rFonts w:ascii="Times New Roman"/>
          <w:b/>
          <w:i w:val="false"/>
          <w:color w:val="000000"/>
        </w:rPr>
        <w:t xml:space="preserve"> 
1. Негізгі ұғымдар</w:t>
      </w:r>
    </w:p>
    <w:bookmarkEnd w:id="4"/>
    <w:p>
      <w:pPr>
        <w:spacing w:after="0"/>
        <w:ind w:left="0"/>
        <w:jc w:val="both"/>
      </w:pPr>
      <w:r>
        <w:rPr>
          <w:rFonts w:ascii="Times New Roman"/>
          <w:b w:val="false"/>
          <w:i w:val="false"/>
          <w:color w:val="000000"/>
          <w:sz w:val="28"/>
        </w:rPr>
        <w:t>      1. Осы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(бұдан әрі-Регламент) Регламентінде мынадай ұғымдар пайдаланылады:</w:t>
      </w:r>
      <w:r>
        <w:br/>
      </w:r>
      <w:r>
        <w:rPr>
          <w:rFonts w:ascii="Times New Roman"/>
          <w:b w:val="false"/>
          <w:i w:val="false"/>
          <w:color w:val="000000"/>
          <w:sz w:val="28"/>
        </w:rPr>
        <w:t>
      1) тұтынушы (өтініш беруші)- жеке тұлғалар: Қазақстан Республикасының азаматтары,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«Солтүстік Қазақстан облысы Айыртау ауданының жұмыспен қамту және әлеуметтік бағдарламалар бөлімі» мемлекеттік мекемесі.</w:t>
      </w:r>
    </w:p>
    <w:bookmarkStart w:name="z13" w:id="5"/>
    <w:p>
      <w:pPr>
        <w:spacing w:after="0"/>
        <w:ind w:left="0"/>
        <w:jc w:val="left"/>
      </w:pPr>
      <w:r>
        <w:rPr>
          <w:rFonts w:ascii="Times New Roman"/>
          <w:b/>
          <w:i w:val="false"/>
          <w:color w:val="000000"/>
        </w:rPr>
        <w:t xml:space="preserve"> 
2. Жалпы ережелер</w:t>
      </w:r>
    </w:p>
    <w:bookmarkEnd w:id="5"/>
    <w:bookmarkStart w:name="z14" w:id="6"/>
    <w:p>
      <w:pPr>
        <w:spacing w:after="0"/>
        <w:ind w:left="0"/>
        <w:jc w:val="both"/>
      </w:pPr>
      <w:r>
        <w:rPr>
          <w:rFonts w:ascii="Times New Roman"/>
          <w:b w:val="false"/>
          <w:i w:val="false"/>
          <w:color w:val="000000"/>
          <w:sz w:val="28"/>
        </w:rPr>
        <w:t>      2. Мемлекеттік қызмет «Солтүстік Қазақстан облысы Айыртау ауданының жұмыспен қамту және әлеуметтік бағдарламалар бөлімі» мемлекеттік мекемесімен көрсетіледі (бұдан әрі – уәкілетті орган), мекенжайы: Солтүстік Қазақстан облысы, Айыртау ауданы, Саумалкөл селосы, Шоқан Уәлиханов көшесі, 42, электрондық пошта мекенжайы ro_aiyrta@bk.ry, телефоны 8-715-33-2-13-62, 2-14-88.</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Айыртау аудандық әкімдігінің 13.11.2012 </w:t>
      </w:r>
      <w:r>
        <w:rPr>
          <w:rFonts w:ascii="Times New Roman"/>
          <w:b w:val="false"/>
          <w:i w:val="false"/>
          <w:color w:val="000000"/>
          <w:sz w:val="28"/>
        </w:rPr>
        <w:t>N 454</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Республикасында мүгедектердi әлеуметтiк қорғау туралы» Қазақстан Республикасының 2005 жылғы 13 сәуiрдегi Заңы 21-бабы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 Үкiметiнiң 2005 жылғы 20 шiлдедегi № 754 қаулысымен бекiтiлген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Ережесi</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уәкілетті органдардың стендтерінде, ресми ақпарат көздерде болады. </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өтiнiш берушi алатын нәтижесi, жүрiп-тұруы қиын бiрiншi топтағы мүгедектерге жеке көмекшiнiң қызметiн және естiмейтiндiгi бойынша мүгедектерге ымдау тiлi маманының қызметiн беру үшiн мүгедектердiң құжаттарын ресiмдеу туралы хабарлама не қағаз жеткізгіште қызмет көрсетуден бас тарту туралы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Қазақстан Республикасының аумағында тұрақты тұратын азаматтығы жоқ және шетелдіктерге (бұдан әрі – тұтынушылар):</w:t>
      </w:r>
      <w:r>
        <w:br/>
      </w:r>
      <w:r>
        <w:rPr>
          <w:rFonts w:ascii="Times New Roman"/>
          <w:b w:val="false"/>
          <w:i w:val="false"/>
          <w:color w:val="000000"/>
          <w:sz w:val="28"/>
        </w:rPr>
        <w:t>
      1) жүрiп-тұруы қиын бiрiншi топтағы мүгедектерге жеке көмекшiнiң әлеуметтік қызметін ұсынуға медициналық көрсетілімдердің негізінде;</w:t>
      </w:r>
      <w:r>
        <w:br/>
      </w:r>
      <w:r>
        <w:rPr>
          <w:rFonts w:ascii="Times New Roman"/>
          <w:b w:val="false"/>
          <w:i w:val="false"/>
          <w:color w:val="000000"/>
          <w:sz w:val="28"/>
        </w:rPr>
        <w:t>
      2) естімейтіндігі бойынша мүгедектерге ымдау тiлi маманының әлеуметтік қызметін ұсынуға медициналық көрсетілімдердің негізінде көрсетіледі.</w:t>
      </w:r>
    </w:p>
    <w:bookmarkEnd w:id="6"/>
    <w:bookmarkStart w:name="z19"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xml:space="preserve">      8. Мемлекеттік қызметті көрсету мерзімдері: </w:t>
      </w:r>
      <w:r>
        <w:br/>
      </w:r>
      <w:r>
        <w:rPr>
          <w:rFonts w:ascii="Times New Roman"/>
          <w:b w:val="false"/>
          <w:i w:val="false"/>
          <w:color w:val="000000"/>
          <w:sz w:val="28"/>
        </w:rPr>
        <w:t>
      1) мемлекеттік қызметті көрсету мерзімдері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қажеттi құжаттарды тапсырған сәттен бастап – он жұмыс күнi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көрсетудiң рұқсат берiлген ең көп уақыты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қызметтi көрсетуден мынадай негiздер бойынша бас тартылады:</w:t>
      </w:r>
      <w:r>
        <w:br/>
      </w:r>
      <w:r>
        <w:rPr>
          <w:rFonts w:ascii="Times New Roman"/>
          <w:b w:val="false"/>
          <w:i w:val="false"/>
          <w:color w:val="000000"/>
          <w:sz w:val="28"/>
        </w:rPr>
        <w:t>
      1) тұтынушының бойында жүрiп-тұруы қиын бiрiншi топтағы мүгедектерге жеке көмекшiнiң қызметiн және естiмейтiндiгi бойынша мүгедектерге ымдау тiлi маманының қызметiн беруге қарсы медициналық көрсетiлiмдер болғанда;</w:t>
      </w:r>
      <w:r>
        <w:br/>
      </w:r>
      <w:r>
        <w:rPr>
          <w:rFonts w:ascii="Times New Roman"/>
          <w:b w:val="false"/>
          <w:i w:val="false"/>
          <w:color w:val="000000"/>
          <w:sz w:val="28"/>
        </w:rPr>
        <w:t>
      2) осы мемлекеттiк қызметтi көрсету үшiн талап етiлетiн құжаттардың бiреуi болмаған, құжаттарды ресiмдеуде қателiктер табылғанда;</w:t>
      </w:r>
      <w:r>
        <w:br/>
      </w:r>
      <w:r>
        <w:rPr>
          <w:rFonts w:ascii="Times New Roman"/>
          <w:b w:val="false"/>
          <w:i w:val="false"/>
          <w:color w:val="000000"/>
          <w:sz w:val="28"/>
        </w:rPr>
        <w:t>
      3) ұсынылған мәлiметтер мен құжаттар дұрыс болмаған жағдайда.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мекен жайы бойынша уәкілетті органның үй-жайында көрсетіледі. Уәкілетті органның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өртке қарсы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 </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ұсынады;</w:t>
      </w:r>
      <w:r>
        <w:br/>
      </w:r>
      <w:r>
        <w:rPr>
          <w:rFonts w:ascii="Times New Roman"/>
          <w:b w:val="false"/>
          <w:i w:val="false"/>
          <w:color w:val="000000"/>
          <w:sz w:val="28"/>
        </w:rPr>
        <w:t xml:space="preserve">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 </w:t>
      </w:r>
      <w:r>
        <w:br/>
      </w:r>
      <w:r>
        <w:rPr>
          <w:rFonts w:ascii="Times New Roman"/>
          <w:b w:val="false"/>
          <w:i w:val="false"/>
          <w:color w:val="000000"/>
          <w:sz w:val="28"/>
        </w:rPr>
        <w:t>
      3) уәкілетті органның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xml:space="preserve">
      5) уәкілетті органның басшысы тұтынушыны есепке қою туралы хабарламаға немесе қызмет көрсетуден бас тарту туралы дәлелге қол қояды және уәкілетті орган жауапты маманға жолдайды; </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8"/>
    <w:bookmarkStart w:name="z23" w:id="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9"/>
    <w:bookmarkStart w:name="z24" w:id="10"/>
    <w:p>
      <w:pPr>
        <w:spacing w:after="0"/>
        <w:ind w:left="0"/>
        <w:jc w:val="both"/>
      </w:pPr>
      <w:r>
        <w:rPr>
          <w:rFonts w:ascii="Times New Roman"/>
          <w:b w:val="false"/>
          <w:i w:val="false"/>
          <w:color w:val="000000"/>
          <w:sz w:val="28"/>
        </w:rPr>
        <w:t>      12.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әлеуметтiк жеке кодының нөмiрiн (жеке сәйкестендiру нөмiрi болса) көрсете отырып, белгiленген үлгiдегi өтiнiштi;</w:t>
      </w:r>
      <w:r>
        <w:br/>
      </w:r>
      <w:r>
        <w:rPr>
          <w:rFonts w:ascii="Times New Roman"/>
          <w:b w:val="false"/>
          <w:i w:val="false"/>
          <w:color w:val="000000"/>
          <w:sz w:val="28"/>
        </w:rPr>
        <w:t>
      2) мүгедектiң жеке оңалту бағдарламасынан үзiндi көшiрменi;</w:t>
      </w:r>
      <w:r>
        <w:br/>
      </w:r>
      <w:r>
        <w:rPr>
          <w:rFonts w:ascii="Times New Roman"/>
          <w:b w:val="false"/>
          <w:i w:val="false"/>
          <w:color w:val="000000"/>
          <w:sz w:val="28"/>
        </w:rPr>
        <w:t>
      3) тұтынушының жеке басын куәландыратын құжат көшiрмесiн;</w:t>
      </w:r>
      <w:r>
        <w:br/>
      </w:r>
      <w:r>
        <w:rPr>
          <w:rFonts w:ascii="Times New Roman"/>
          <w:b w:val="false"/>
          <w:i w:val="false"/>
          <w:color w:val="000000"/>
          <w:sz w:val="28"/>
        </w:rPr>
        <w:t>
      4) мүгедектiгi туралы анықтаманы ұсынады.</w:t>
      </w:r>
      <w:r>
        <w:br/>
      </w:r>
      <w:r>
        <w:rPr>
          <w:rFonts w:ascii="Times New Roman"/>
          <w:b w:val="false"/>
          <w:i w:val="false"/>
          <w:color w:val="000000"/>
          <w:sz w:val="28"/>
        </w:rPr>
        <w:t xml:space="preserve">
      13. Өтініштер нысандары уәкілетті органның күту залында орналастырылады немесе мекенжайы бойынша құжаттар қабылдайтын қызметкерлерде болады.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қажетті толтырылған өтініш үлгілері және басқа құжаттар уәкілетті органның мүгедектермен және ардагерлермен жұмыс жүргізу бойынша жауапты маманына тапсырылады. </w:t>
      </w:r>
      <w:r>
        <w:br/>
      </w:r>
      <w:r>
        <w:rPr>
          <w:rFonts w:ascii="Times New Roman"/>
          <w:b w:val="false"/>
          <w:i w:val="false"/>
          <w:color w:val="000000"/>
          <w:sz w:val="28"/>
        </w:rPr>
        <w:t xml:space="preserve">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 </w:t>
      </w:r>
      <w:r>
        <w:br/>
      </w:r>
      <w:r>
        <w:rPr>
          <w:rFonts w:ascii="Times New Roman"/>
          <w:b w:val="false"/>
          <w:i w:val="false"/>
          <w:color w:val="000000"/>
          <w:sz w:val="28"/>
        </w:rPr>
        <w:t>
</w:t>
      </w:r>
      <w:r>
        <w:rPr>
          <w:rFonts w:ascii="Times New Roman"/>
          <w:b w:val="false"/>
          <w:i w:val="false"/>
          <w:color w:val="000000"/>
          <w:sz w:val="28"/>
        </w:rPr>
        <w:t>
      15.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w:t>
      </w:r>
      <w:r>
        <w:rPr>
          <w:rFonts w:ascii="Times New Roman"/>
          <w:b w:val="false"/>
          <w:i w:val="false"/>
          <w:color w:val="000000"/>
          <w:sz w:val="28"/>
        </w:rPr>
        <w:t>
      16. Қызмет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xml:space="preserve">
      Мүгедектің өзінің баруға мүмкіндігі болмаған жағдайда, нотариалды куәландыруды талап етпейтін сенімхат негізінде жеке көмекшінің және ымдау тілі маманының қызметтерін ұсынуға өтініш жасауға басқа адамдарға уәкілеттік бере алады. </w:t>
      </w:r>
      <w:r>
        <w:br/>
      </w:r>
      <w:r>
        <w:rPr>
          <w:rFonts w:ascii="Times New Roman"/>
          <w:b w:val="false"/>
          <w:i w:val="false"/>
          <w:color w:val="000000"/>
          <w:sz w:val="28"/>
        </w:rPr>
        <w:t>
</w:t>
      </w:r>
      <w:r>
        <w:rPr>
          <w:rFonts w:ascii="Times New Roman"/>
          <w:b w:val="false"/>
          <w:i w:val="false"/>
          <w:color w:val="000000"/>
          <w:sz w:val="28"/>
        </w:rPr>
        <w:t>
      17.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және ҚФБ (мемлекеттік қызмет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көрсетуге қатысатын уәкілетті орган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22.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23.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12"/>
    <w:bookmarkStart w:name="z36" w:id="13"/>
    <w:p>
      <w:pPr>
        <w:spacing w:after="0"/>
        <w:ind w:left="0"/>
        <w:jc w:val="both"/>
      </w:pPr>
      <w:r>
        <w:rPr>
          <w:rFonts w:ascii="Times New Roman"/>
          <w:b w:val="false"/>
          <w:i w:val="false"/>
          <w:color w:val="000000"/>
          <w:sz w:val="28"/>
        </w:rPr>
        <w:t>
«Қозғалуға қиындығы бар бiрiншi топтағы</w:t>
      </w:r>
      <w:r>
        <w:br/>
      </w:r>
      <w:r>
        <w:rPr>
          <w:rFonts w:ascii="Times New Roman"/>
          <w:b w:val="false"/>
          <w:i w:val="false"/>
          <w:color w:val="000000"/>
          <w:sz w:val="28"/>
        </w:rPr>
        <w:t>
мүгедектерге жеке көмекшiнiң және есту</w:t>
      </w:r>
      <w:r>
        <w:br/>
      </w:r>
      <w:r>
        <w:rPr>
          <w:rFonts w:ascii="Times New Roman"/>
          <w:b w:val="false"/>
          <w:i w:val="false"/>
          <w:color w:val="000000"/>
          <w:sz w:val="28"/>
        </w:rPr>
        <w:t>
бойынша мүгедектерге қолмен көрсететiн тiл</w:t>
      </w:r>
      <w:r>
        <w:br/>
      </w:r>
      <w:r>
        <w:rPr>
          <w:rFonts w:ascii="Times New Roman"/>
          <w:b w:val="false"/>
          <w:i w:val="false"/>
          <w:color w:val="000000"/>
          <w:sz w:val="28"/>
        </w:rPr>
        <w:t>
маманының қызметтерiн ұсыну үшiн</w:t>
      </w:r>
      <w:r>
        <w:br/>
      </w:r>
      <w:r>
        <w:rPr>
          <w:rFonts w:ascii="Times New Roman"/>
          <w:b w:val="false"/>
          <w:i w:val="false"/>
          <w:color w:val="000000"/>
          <w:sz w:val="28"/>
        </w:rPr>
        <w:t>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2681"/>
        <w:gridCol w:w="2618"/>
        <w:gridCol w:w="3943"/>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тұтынушыға талон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 хабарлама немесе бас тарту туралы дәлелдi жауап әзірлеу</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3737"/>
        <w:gridCol w:w="51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органның жауапты маманына жолдайды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тіркейді және хабарлама немесе қызмет көрсетуден бас тарту туралы дәлелдi жауабын береді</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4136"/>
        <w:gridCol w:w="5478"/>
      </w:tblGrid>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маманға орындау үшін жолдайды</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хабарлама дайындайды және уәкілетті органның басшысына қол қою үшін жолдайды</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Тұтынушы мемлекеттік қызмет көрсетуге есепке қою туралы хабарламаға қол қояды және уәкілетті орган жауапты маманға жолдайды</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3762"/>
        <w:gridCol w:w="4727"/>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қызмет көрсетуден бас тарту туралы дәлелдi жауабын береді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Қызмет көрсетуден бас тарту туралы дәлелдi жауабына қол қояды және уәкілетті органның жауапты маманына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4"/>
    <w:p>
      <w:pPr>
        <w:spacing w:after="0"/>
        <w:ind w:left="0"/>
        <w:jc w:val="both"/>
      </w:pPr>
      <w:r>
        <w:rPr>
          <w:rFonts w:ascii="Times New Roman"/>
          <w:b w:val="false"/>
          <w:i w:val="false"/>
          <w:color w:val="000000"/>
          <w:sz w:val="28"/>
        </w:rPr>
        <w:t>
«Қозғалуға қиындығы бар бiрiншi топтағы</w:t>
      </w:r>
      <w:r>
        <w:br/>
      </w:r>
      <w:r>
        <w:rPr>
          <w:rFonts w:ascii="Times New Roman"/>
          <w:b w:val="false"/>
          <w:i w:val="false"/>
          <w:color w:val="000000"/>
          <w:sz w:val="28"/>
        </w:rPr>
        <w:t>
мүгедектерге жеке көмекшiнiң және есту</w:t>
      </w:r>
      <w:r>
        <w:br/>
      </w:r>
      <w:r>
        <w:rPr>
          <w:rFonts w:ascii="Times New Roman"/>
          <w:b w:val="false"/>
          <w:i w:val="false"/>
          <w:color w:val="000000"/>
          <w:sz w:val="28"/>
        </w:rPr>
        <w:t>
бойынша мүгедектерге қолмен көрсететiн тiл</w:t>
      </w:r>
      <w:r>
        <w:br/>
      </w:r>
      <w:r>
        <w:rPr>
          <w:rFonts w:ascii="Times New Roman"/>
          <w:b w:val="false"/>
          <w:i w:val="false"/>
          <w:color w:val="000000"/>
          <w:sz w:val="28"/>
        </w:rPr>
        <w:t>
маманының қызметтерiн ұсыну үшiн</w:t>
      </w:r>
      <w:r>
        <w:br/>
      </w:r>
      <w:r>
        <w:rPr>
          <w:rFonts w:ascii="Times New Roman"/>
          <w:b w:val="false"/>
          <w:i w:val="false"/>
          <w:color w:val="000000"/>
          <w:sz w:val="28"/>
        </w:rPr>
        <w:t>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w:t>
      </w:r>
    </w:p>
    <w:p>
      <w:pPr>
        <w:spacing w:after="0"/>
        <w:ind w:left="0"/>
        <w:jc w:val="both"/>
      </w:pPr>
      <w:r>
        <w:drawing>
          <wp:inline distT="0" distB="0" distL="0" distR="0">
            <wp:extent cx="90297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29700" cy="8051800"/>
                    </a:xfrm>
                    <a:prstGeom prst="rect">
                      <a:avLst/>
                    </a:prstGeom>
                  </pic:spPr>
                </pic:pic>
              </a:graphicData>
            </a:graphic>
          </wp:inline>
        </w:drawing>
      </w:r>
    </w:p>
    <w:bookmarkStart w:name="z38" w:id="15"/>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тамыздағы</w:t>
      </w:r>
      <w:r>
        <w:br/>
      </w:r>
      <w:r>
        <w:rPr>
          <w:rFonts w:ascii="Times New Roman"/>
          <w:b w:val="false"/>
          <w:i w:val="false"/>
          <w:color w:val="000000"/>
          <w:sz w:val="28"/>
        </w:rPr>
        <w:t>
№ 335 қаулысымен</w:t>
      </w:r>
      <w:r>
        <w:br/>
      </w:r>
      <w:r>
        <w:rPr>
          <w:rFonts w:ascii="Times New Roman"/>
          <w:b w:val="false"/>
          <w:i w:val="false"/>
          <w:color w:val="000000"/>
          <w:sz w:val="28"/>
        </w:rPr>
        <w:t>
бекітілген</w:t>
      </w:r>
    </w:p>
    <w:bookmarkEnd w:id="15"/>
    <w:bookmarkStart w:name="z39" w:id="16"/>
    <w:p>
      <w:pPr>
        <w:spacing w:after="0"/>
        <w:ind w:left="0"/>
        <w:jc w:val="left"/>
      </w:pPr>
      <w:r>
        <w:rPr>
          <w:rFonts w:ascii="Times New Roman"/>
          <w:b/>
          <w:i w:val="false"/>
          <w:color w:val="000000"/>
        </w:rPr>
        <w:t xml:space="preserve"> 
«Мүгедектерге кресло-арбаларды беру үшін оларға құжаттарды ресімдеу» мемлекеттік қызмет регламенті</w:t>
      </w:r>
    </w:p>
    <w:bookmarkEnd w:id="16"/>
    <w:bookmarkStart w:name="z40" w:id="17"/>
    <w:p>
      <w:pPr>
        <w:spacing w:after="0"/>
        <w:ind w:left="0"/>
        <w:jc w:val="left"/>
      </w:pPr>
      <w:r>
        <w:rPr>
          <w:rFonts w:ascii="Times New Roman"/>
          <w:b/>
          <w:i w:val="false"/>
          <w:color w:val="000000"/>
        </w:rPr>
        <w:t xml:space="preserve"> 
1. Негізгі ұғымдар</w:t>
      </w:r>
    </w:p>
    <w:bookmarkEnd w:id="17"/>
    <w:p>
      <w:pPr>
        <w:spacing w:after="0"/>
        <w:ind w:left="0"/>
        <w:jc w:val="both"/>
      </w:pPr>
      <w:r>
        <w:rPr>
          <w:rFonts w:ascii="Times New Roman"/>
          <w:b w:val="false"/>
          <w:i w:val="false"/>
          <w:color w:val="000000"/>
          <w:sz w:val="28"/>
        </w:rPr>
        <w:t>      1. Осы «Мүгедектерге кресло-арбаларды беру үшiн оларға құжаттарды ресiмдеу» (бұдан әрі- Регламент) Регламентінде мынадай ұғымдар пайдаланылады:</w:t>
      </w:r>
      <w:r>
        <w:br/>
      </w:r>
      <w:r>
        <w:rPr>
          <w:rFonts w:ascii="Times New Roman"/>
          <w:b w:val="false"/>
          <w:i w:val="false"/>
          <w:color w:val="000000"/>
          <w:sz w:val="28"/>
        </w:rPr>
        <w:t>
      1) тұтынушы (өтініш беруші)- жеке тұлғалар: Қазақстан Республикасының азаматтары, мүгедек болып табылатын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xml:space="preserve">
      2) уәкілетті орган – «Солтүстік Қазақстан облысы Айыртау ауданының жұмыспен қамту және әлеуметтік бағдарламалар бөлімі» мемлекеттік мекемесі. </w:t>
      </w:r>
    </w:p>
    <w:bookmarkStart w:name="z41" w:id="18"/>
    <w:p>
      <w:pPr>
        <w:spacing w:after="0"/>
        <w:ind w:left="0"/>
        <w:jc w:val="left"/>
      </w:pPr>
      <w:r>
        <w:rPr>
          <w:rFonts w:ascii="Times New Roman"/>
          <w:b/>
          <w:i w:val="false"/>
          <w:color w:val="000000"/>
        </w:rPr>
        <w:t xml:space="preserve"> 
2. Жалпы ережелер</w:t>
      </w:r>
    </w:p>
    <w:bookmarkEnd w:id="18"/>
    <w:bookmarkStart w:name="z42" w:id="19"/>
    <w:p>
      <w:pPr>
        <w:spacing w:after="0"/>
        <w:ind w:left="0"/>
        <w:jc w:val="both"/>
      </w:pPr>
      <w:r>
        <w:rPr>
          <w:rFonts w:ascii="Times New Roman"/>
          <w:b w:val="false"/>
          <w:i w:val="false"/>
          <w:color w:val="000000"/>
          <w:sz w:val="28"/>
        </w:rPr>
        <w:t>      2. Мемлекеттік қызмет «Солтүстік Қазақстан облысы Айыртау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Айыртау ауданы, Саумалкөл селосы, Шоқан Уәлиханов көшесі, 42, электрондық пошта мекенжайы ro_aiyrta@bk.ry, телефоны 8-715-33-2-13-62, 2-14-88.</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Айыртау аудандық әкімдігінің 13.11.2012 </w:t>
      </w:r>
      <w:r>
        <w:rPr>
          <w:rFonts w:ascii="Times New Roman"/>
          <w:b w:val="false"/>
          <w:i w:val="false"/>
          <w:color w:val="000000"/>
          <w:sz w:val="28"/>
        </w:rPr>
        <w:t>N 454</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 754 қаулысымен бекітілген Мүгедектердi арнаулы жүріп-тұру құралдарымен қамтамасыз ету </w:t>
      </w:r>
      <w:r>
        <w:rPr>
          <w:rFonts w:ascii="Times New Roman"/>
          <w:b w:val="false"/>
          <w:i w:val="false"/>
          <w:color w:val="000000"/>
          <w:sz w:val="28"/>
        </w:rPr>
        <w:t>Ережесiнің</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уәкілетті органдардың стендттерінде, ресми ақпарат көздерде болады. </w:t>
      </w:r>
      <w:r>
        <w:br/>
      </w:r>
      <w:r>
        <w:rPr>
          <w:rFonts w:ascii="Times New Roman"/>
          <w:b w:val="false"/>
          <w:i w:val="false"/>
          <w:color w:val="000000"/>
          <w:sz w:val="28"/>
        </w:rPr>
        <w:t>
</w:t>
      </w:r>
      <w:r>
        <w:rPr>
          <w:rFonts w:ascii="Times New Roman"/>
          <w:b w:val="false"/>
          <w:i w:val="false"/>
          <w:color w:val="000000"/>
          <w:sz w:val="28"/>
        </w:rPr>
        <w:t xml:space="preserve">
      6. Тұтынушы (өтініш беруші) алатын, көрсетілетін мемлекеттік қызметтің аяқталу нысаны мүгедектерді кресло-арбалармен қамтылу үшін құжаттарды ресімдеу туралы хабарлама немесе қызмет көрсетуден бас тарту жөнінде қағаз жеткізгіште дәлелді жауап болып табылады. </w:t>
      </w:r>
      <w:r>
        <w:br/>
      </w:r>
      <w:r>
        <w:rPr>
          <w:rFonts w:ascii="Times New Roman"/>
          <w:b w:val="false"/>
          <w:i w:val="false"/>
          <w:color w:val="000000"/>
          <w:sz w:val="28"/>
        </w:rPr>
        <w:t>
      Кресло-арбалар тізім бойынша тегі, аты-жөнін, алу датасын, алу жөніндегі белгісін, мүгедектің зейнетақы куәлігінің нөмірін, туылған жылын, тұрғылықты мекенжайын, коляска-арбаның атауын көрсетумен уәкілетті орган береді.</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жеке тұлғаларға: Қазақстан Республикасының азаматтарына, мүгедек болып табылатын Қазақстан Республикасының аумағында тұрақты шетелдіктер мен азаматтығы жоқ адамдарға (бұдан әрі – тұтынушылар) көрсетіледі. </w:t>
      </w:r>
      <w:r>
        <w:br/>
      </w:r>
      <w:r>
        <w:rPr>
          <w:rFonts w:ascii="Times New Roman"/>
          <w:b w:val="false"/>
          <w:i w:val="false"/>
          <w:color w:val="000000"/>
          <w:sz w:val="28"/>
        </w:rPr>
        <w:t>
      Жеке кәсіпкер – жұмыс беруші қызметін тоқтатқан немесе заңды тұлға таратылған жағдайда берушінің кінәсімен еңбек жарақатынан немесе кәсіби науқастан болған мүгедектерге көрсетіледі.</w:t>
      </w:r>
    </w:p>
    <w:bookmarkEnd w:id="19"/>
    <w:bookmarkStart w:name="z47" w:id="2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0"/>
    <w:bookmarkStart w:name="z48" w:id="21"/>
    <w:p>
      <w:pPr>
        <w:spacing w:after="0"/>
        <w:ind w:left="0"/>
        <w:jc w:val="both"/>
      </w:pPr>
      <w:r>
        <w:rPr>
          <w:rFonts w:ascii="Times New Roman"/>
          <w:b w:val="false"/>
          <w:i w:val="false"/>
          <w:color w:val="000000"/>
          <w:sz w:val="28"/>
        </w:rPr>
        <w:t xml:space="preserve">      8. Мемлекеттік қызметті көрсету мерзімдері: </w:t>
      </w:r>
      <w:r>
        <w:br/>
      </w:r>
      <w:r>
        <w:rPr>
          <w:rFonts w:ascii="Times New Roman"/>
          <w:b w:val="false"/>
          <w:i w:val="false"/>
          <w:color w:val="000000"/>
          <w:sz w:val="28"/>
        </w:rPr>
        <w:t>
      1) мемлекеттiк қызметтi көрсету мерзiмдерi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он жұмыс күні ішінде;</w:t>
      </w:r>
      <w:r>
        <w:br/>
      </w:r>
      <w:r>
        <w:rPr>
          <w:rFonts w:ascii="Times New Roman"/>
          <w:b w:val="false"/>
          <w:i w:val="false"/>
          <w:color w:val="000000"/>
          <w:sz w:val="28"/>
        </w:rPr>
        <w:t>
      2) тұтынушы өтiнiш бiлдiрген күнгi көрсетiлетiн орында мемлекеттiк қызметтi алғанға дейiнгi күтудiң рұқсат етiлген ең ұзақ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Мынадай негіздерде мемлекеттік қызмет көрсетуден бас тартылады:</w:t>
      </w:r>
      <w:r>
        <w:br/>
      </w:r>
      <w:r>
        <w:rPr>
          <w:rFonts w:ascii="Times New Roman"/>
          <w:b w:val="false"/>
          <w:i w:val="false"/>
          <w:color w:val="000000"/>
          <w:sz w:val="28"/>
        </w:rPr>
        <w:t>
      1) тұтынушының мүгедектерге арнайы қозғалыс құралдарын беруге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 </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жауапты маманына ұсынады;</w:t>
      </w:r>
      <w:r>
        <w:br/>
      </w:r>
      <w:r>
        <w:rPr>
          <w:rFonts w:ascii="Times New Roman"/>
          <w:b w:val="false"/>
          <w:i w:val="false"/>
          <w:color w:val="000000"/>
          <w:sz w:val="28"/>
        </w:rPr>
        <w:t xml:space="preserve">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 </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дәлелге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тұтынушыға мемлекеттік қызмет ұсынуға есепке қою туралы хабарлама немесе қызмет көрсетуден бас тарту туралы дәлелдi жауабын береді.</w:t>
      </w:r>
    </w:p>
    <w:bookmarkEnd w:id="21"/>
    <w:bookmarkStart w:name="z50" w:id="22"/>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22"/>
    <w:bookmarkStart w:name="z51" w:id="23"/>
    <w:p>
      <w:pPr>
        <w:spacing w:after="0"/>
        <w:ind w:left="0"/>
        <w:jc w:val="both"/>
      </w:pPr>
      <w:r>
        <w:rPr>
          <w:rFonts w:ascii="Times New Roman"/>
          <w:b w:val="false"/>
          <w:i w:val="false"/>
          <w:color w:val="000000"/>
          <w:sz w:val="28"/>
        </w:rPr>
        <w:t>      11.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көрсете отырып, белгiленген үлгiдегi өтiнiштi, әлеуметтiк жеке кодының нөмiрiн (жеке сәйкестендiру нөмiрi болғанда);</w:t>
      </w:r>
      <w:r>
        <w:br/>
      </w:r>
      <w:r>
        <w:rPr>
          <w:rFonts w:ascii="Times New Roman"/>
          <w:b w:val="false"/>
          <w:i w:val="false"/>
          <w:color w:val="000000"/>
          <w:sz w:val="28"/>
        </w:rPr>
        <w:t>
      2) мүгедектi оңалтудың жеке бағдарламасын;</w:t>
      </w:r>
      <w:r>
        <w:br/>
      </w:r>
      <w:r>
        <w:rPr>
          <w:rFonts w:ascii="Times New Roman"/>
          <w:b w:val="false"/>
          <w:i w:val="false"/>
          <w:color w:val="000000"/>
          <w:sz w:val="28"/>
        </w:rPr>
        <w:t>
      3) жұмыс берушi – жеке кәсiпкер қызметiн тоқтатқан немесе заңды тұлға таратылған жағдайда жұмыс берушiнiң кiнәсiнен еңбек жарақаты немесе кәсiптiк ауру салдарынан мүгедек болғандар үшiн – жазатайым оқиға туралы актiнiң көшiрмесiн және жұмыс берушiнiң – жеке кәсiпкердiң қызметiнiң тоқтатылуы немесе заңды тұлғаның таратылуы туралы құжатты ұсынады.</w:t>
      </w:r>
      <w:r>
        <w:br/>
      </w:r>
      <w:r>
        <w:rPr>
          <w:rFonts w:ascii="Times New Roman"/>
          <w:b w:val="false"/>
          <w:i w:val="false"/>
          <w:color w:val="000000"/>
          <w:sz w:val="28"/>
        </w:rPr>
        <w:t>
      Мүгедектiң өзiнiң баруға мүмкiндiгi болмаған жағдайда, нотариалды куәландыруды талап етпейтiн сенiмхат негiзiнде кресло-арба беруге өтiнiш жасауға басқа адамдарға уәкiлеттiк бере алады.</w:t>
      </w:r>
      <w:r>
        <w:br/>
      </w:r>
      <w:r>
        <w:rPr>
          <w:rFonts w:ascii="Times New Roman"/>
          <w:b w:val="false"/>
          <w:i w:val="false"/>
          <w:color w:val="000000"/>
          <w:sz w:val="28"/>
        </w:rPr>
        <w:t xml:space="preserve">
      Барлық қажеттi құжаттарды тапсырғаннан кейiн тұтынушыға уәкiлеттi органда – өтiнiш берушiнiң тiркелген және мемлекеттiк қызметтi алу күнi, құжаттарды қабылдаған адамның тегi мен аты-жөнi көрсетiлген талон берiледi. </w:t>
      </w:r>
      <w:r>
        <w:br/>
      </w:r>
      <w:r>
        <w:rPr>
          <w:rFonts w:ascii="Times New Roman"/>
          <w:b w:val="false"/>
          <w:i w:val="false"/>
          <w:color w:val="000000"/>
          <w:sz w:val="28"/>
        </w:rPr>
        <w:t xml:space="preserve">
      Уәкiлеттi органның жұмыс кестесi: </w:t>
      </w:r>
      <w:r>
        <w:br/>
      </w:r>
      <w:r>
        <w:rPr>
          <w:rFonts w:ascii="Times New Roman"/>
          <w:b w:val="false"/>
          <w:i w:val="false"/>
          <w:color w:val="000000"/>
          <w:sz w:val="28"/>
        </w:rPr>
        <w:t xml:space="preserve">
      демалыс (сенбi, жексенбi) және мереке күндерiн қоспағанда, сағат 13.00-ден 14.00-ге дейiн түскi үзiлiспен күн сайын сағат 9.00-ден 18.00-ге дейiн. </w:t>
      </w:r>
      <w:r>
        <w:br/>
      </w:r>
      <w:r>
        <w:rPr>
          <w:rFonts w:ascii="Times New Roman"/>
          <w:b w:val="false"/>
          <w:i w:val="false"/>
          <w:color w:val="000000"/>
          <w:sz w:val="28"/>
        </w:rPr>
        <w:t>
      12.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 басшысы; </w:t>
      </w:r>
      <w:r>
        <w:br/>
      </w:r>
      <w:r>
        <w:rPr>
          <w:rFonts w:ascii="Times New Roman"/>
          <w:b w:val="false"/>
          <w:i w:val="false"/>
          <w:color w:val="000000"/>
          <w:sz w:val="28"/>
        </w:rPr>
        <w:t xml:space="preserve">
      2) уәкілетті органның жауапты маманы. </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3"/>
    <w:bookmarkStart w:name="z54" w:id="24"/>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24"/>
    <w:bookmarkStart w:name="z55" w:id="25"/>
    <w:p>
      <w:pPr>
        <w:spacing w:after="0"/>
        <w:ind w:left="0"/>
        <w:jc w:val="both"/>
      </w:pPr>
      <w:r>
        <w:rPr>
          <w:rFonts w:ascii="Times New Roman"/>
          <w:b w:val="false"/>
          <w:i w:val="false"/>
          <w:color w:val="000000"/>
          <w:sz w:val="28"/>
        </w:rPr>
        <w:t>      15. Мемлекеттік қызмет көрсетуге жауапты тұлға уәкілетті орган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16.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17.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25"/>
    <w:bookmarkStart w:name="z57" w:id="26"/>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үшiн оларға құжаттарды ресiмдеу</w:t>
      </w:r>
      <w:r>
        <w:rPr>
          <w:rFonts w:ascii="Times New Roman"/>
          <w:b w:val="false"/>
          <w:i w:val="false"/>
          <w:color w:val="000000"/>
          <w:sz w:val="28"/>
        </w:rPr>
        <w:t>»</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6"/>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2547"/>
        <w:gridCol w:w="2799"/>
        <w:gridCol w:w="3805"/>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99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тіркеу, тұтынушыға талон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 хабарлама немесе қызмет көрсетуден бас тарту туралы дәлелдi жауабын дайындау</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3183"/>
        <w:gridCol w:w="57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100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органның жауапты маманына жолдайды</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тіркейді және хабарлама немесе қызмет көрсетуден бас тарту туралы дәлелдi жауабын береді</w:t>
            </w:r>
          </w:p>
        </w:tc>
      </w:tr>
      <w:tr>
        <w:trPr>
          <w:trHeight w:val="114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3642"/>
        <w:gridCol w:w="5211"/>
      </w:tblGrid>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маманға орындау үшін жолдайды</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Тұтынушыны мемлекеттік қызмет көрсетуге есепке қою туралы хабарламаға қол қояды және уәкілетті органның жауапты маманына жолдайды</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3762"/>
        <w:gridCol w:w="4727"/>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маманға орындау үшін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қызмет көрсетуден бас тарту туралы дәлелдi жауабын береді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Қызмет көрсетуден бас тарту туралы дәлелдi жауабына қол қояды және уәкілетті органның жауапты маманына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7"/>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үшiн оларға құжаттарды ресiмдеу</w:t>
      </w:r>
      <w:r>
        <w:rPr>
          <w:rFonts w:ascii="Times New Roman"/>
          <w:b w:val="false"/>
          <w:i w:val="false"/>
          <w:color w:val="000000"/>
          <w:sz w:val="28"/>
        </w:rPr>
        <w:t>»</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7"/>
    <w:p>
      <w:pPr>
        <w:spacing w:after="0"/>
        <w:ind w:left="0"/>
        <w:jc w:val="left"/>
      </w:pPr>
      <w:r>
        <w:rPr>
          <w:rFonts w:ascii="Times New Roman"/>
          <w:b/>
          <w:i w:val="false"/>
          <w:color w:val="000000"/>
        </w:rPr>
        <w:t xml:space="preserve"> Әкімшілік іс-әрекеттің логикалық реттілігі арасындағы өзара байланысын сипаттаушы сызба</w:t>
      </w:r>
    </w:p>
    <w:p>
      <w:pPr>
        <w:spacing w:after="0"/>
        <w:ind w:left="0"/>
        <w:jc w:val="both"/>
      </w:pPr>
      <w:r>
        <w:drawing>
          <wp:inline distT="0" distB="0" distL="0" distR="0">
            <wp:extent cx="82804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80400" cy="8839200"/>
                    </a:xfrm>
                    <a:prstGeom prst="rect">
                      <a:avLst/>
                    </a:prstGeom>
                  </pic:spPr>
                </pic:pic>
              </a:graphicData>
            </a:graphic>
          </wp:inline>
        </w:drawing>
      </w:r>
    </w:p>
    <w:bookmarkStart w:name="z59" w:id="28"/>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тамыздағы</w:t>
      </w:r>
      <w:r>
        <w:br/>
      </w:r>
      <w:r>
        <w:rPr>
          <w:rFonts w:ascii="Times New Roman"/>
          <w:b w:val="false"/>
          <w:i w:val="false"/>
          <w:color w:val="000000"/>
          <w:sz w:val="28"/>
        </w:rPr>
        <w:t>
№ 335 қаулысымен</w:t>
      </w:r>
      <w:r>
        <w:br/>
      </w:r>
      <w:r>
        <w:rPr>
          <w:rFonts w:ascii="Times New Roman"/>
          <w:b w:val="false"/>
          <w:i w:val="false"/>
          <w:color w:val="000000"/>
          <w:sz w:val="28"/>
        </w:rPr>
        <w:t>
бекітілген</w:t>
      </w:r>
    </w:p>
    <w:bookmarkEnd w:id="28"/>
    <w:bookmarkStart w:name="z60" w:id="29"/>
    <w:p>
      <w:pPr>
        <w:spacing w:after="0"/>
        <w:ind w:left="0"/>
        <w:jc w:val="left"/>
      </w:pPr>
      <w:r>
        <w:rPr>
          <w:rFonts w:ascii="Times New Roman"/>
          <w:b/>
          <w:i w:val="false"/>
          <w:color w:val="000000"/>
        </w:rPr>
        <w:t xml:space="preserve"> 
«Жергiлiктi өкiлді органдардың шешiмдерi бойынша мұқтаж азаматтардың жекелеген санаттарына әлеуметтiк көмек тағайындау және төлеу» мемлекеттік қызмет регламенті</w:t>
      </w:r>
    </w:p>
    <w:bookmarkEnd w:id="29"/>
    <w:bookmarkStart w:name="z61" w:id="30"/>
    <w:p>
      <w:pPr>
        <w:spacing w:after="0"/>
        <w:ind w:left="0"/>
        <w:jc w:val="left"/>
      </w:pPr>
      <w:r>
        <w:rPr>
          <w:rFonts w:ascii="Times New Roman"/>
          <w:b/>
          <w:i w:val="false"/>
          <w:color w:val="000000"/>
        </w:rPr>
        <w:t xml:space="preserve"> 
1. Негізгі ұғымдар</w:t>
      </w:r>
    </w:p>
    <w:bookmarkEnd w:id="30"/>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(бұдан әрі-Регламент) Регламентінде мынадай ұғымдар пайдаланылады:</w:t>
      </w:r>
      <w:r>
        <w:br/>
      </w:r>
      <w:r>
        <w:rPr>
          <w:rFonts w:ascii="Times New Roman"/>
          <w:b w:val="false"/>
          <w:i w:val="false"/>
          <w:color w:val="000000"/>
          <w:sz w:val="28"/>
        </w:rPr>
        <w:t xml:space="preserve">
      1) тұтынушы - жеке тұлғалар: </w:t>
      </w:r>
      <w:r>
        <w:br/>
      </w:r>
      <w:r>
        <w:rPr>
          <w:rFonts w:ascii="Times New Roman"/>
          <w:b w:val="false"/>
          <w:i w:val="false"/>
          <w:color w:val="000000"/>
          <w:sz w:val="28"/>
        </w:rPr>
        <w:t>
      мемлекеттiк қызмет көрсету үшiн жеке тұлғалардың санаттары Айыртау аудандық мәслихаттың шешiмi бойынша айқындалады;</w:t>
      </w:r>
      <w:r>
        <w:br/>
      </w:r>
      <w:r>
        <w:rPr>
          <w:rFonts w:ascii="Times New Roman"/>
          <w:b w:val="false"/>
          <w:i w:val="false"/>
          <w:color w:val="000000"/>
          <w:sz w:val="28"/>
        </w:rPr>
        <w:t>
      2) уәкілетті орган – «Солтүстік Қазақстан облысы Айыртау ауданының жұмыспен қамту және әлеуметтік бағдарламалар бөлімі» мемлекеттік мекемесі.</w:t>
      </w:r>
    </w:p>
    <w:bookmarkStart w:name="z62" w:id="31"/>
    <w:p>
      <w:pPr>
        <w:spacing w:after="0"/>
        <w:ind w:left="0"/>
        <w:jc w:val="left"/>
      </w:pPr>
      <w:r>
        <w:rPr>
          <w:rFonts w:ascii="Times New Roman"/>
          <w:b/>
          <w:i w:val="false"/>
          <w:color w:val="000000"/>
        </w:rPr>
        <w:t xml:space="preserve"> 
2. Жалпы ережелер</w:t>
      </w:r>
    </w:p>
    <w:bookmarkEnd w:id="31"/>
    <w:bookmarkStart w:name="z63" w:id="32"/>
    <w:p>
      <w:pPr>
        <w:spacing w:after="0"/>
        <w:ind w:left="0"/>
        <w:jc w:val="both"/>
      </w:pPr>
      <w:r>
        <w:rPr>
          <w:rFonts w:ascii="Times New Roman"/>
          <w:b w:val="false"/>
          <w:i w:val="false"/>
          <w:color w:val="000000"/>
          <w:sz w:val="28"/>
        </w:rPr>
        <w:t>      2. Мемлекеттік қызмет «Солтүстік Қазақстан облысы Айыртау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Айыртау ауданы, Саумалкөл селосы, Шоқан Уәлиханов көшесі, 42, электрондық пошта мекенжайы ro_aiyrta@bk.ry, телефоны 8-715-33-2-13-62, 2-14-88.</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Айыртау аудандық әкімдігінің 13.11.2012 </w:t>
      </w:r>
      <w:r>
        <w:rPr>
          <w:rFonts w:ascii="Times New Roman"/>
          <w:b w:val="false"/>
          <w:i w:val="false"/>
          <w:color w:val="000000"/>
          <w:sz w:val="28"/>
        </w:rPr>
        <w:t>N 454</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тармақшасының</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 органдардың (мәслихаттардың) шешімдері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уәкілетті органдардың стендтерінде, ресми ақпарат көздерде болады. </w:t>
      </w:r>
      <w:r>
        <w:br/>
      </w:r>
      <w:r>
        <w:rPr>
          <w:rFonts w:ascii="Times New Roman"/>
          <w:b w:val="false"/>
          <w:i w:val="false"/>
          <w:color w:val="000000"/>
          <w:sz w:val="28"/>
        </w:rPr>
        <w:t>
</w:t>
      </w:r>
      <w:r>
        <w:rPr>
          <w:rFonts w:ascii="Times New Roman"/>
          <w:b w:val="false"/>
          <w:i w:val="false"/>
          <w:color w:val="000000"/>
          <w:sz w:val="28"/>
        </w:rPr>
        <w:t xml:space="preserve">
      6. Өтініш беруші (тұтынушы) алатын, көрсетілетін мемлекеттік қызметтің аяқталу нысаны жергiлiктi өкiлдi органдардың шешiмдерi бойынша мұқтаж азаматтардың жекелеген санаттарына әлеуметтік көмек тағайындау туралы хабарлама, немесе қағаз жеткізгіштегі қызмет көрсетуден бас тарту жөніндегі дәлелді жауап. </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үшін жеке тұлғалардың санаттары жергілікті өкілді органдардың (мәслихаттардың) шешімі бойынша айқындалады.</w:t>
      </w:r>
    </w:p>
    <w:bookmarkEnd w:id="32"/>
    <w:bookmarkStart w:name="z68" w:id="33"/>
    <w:p>
      <w:pPr>
        <w:spacing w:after="0"/>
        <w:ind w:left="0"/>
        <w:jc w:val="left"/>
      </w:pPr>
      <w:r>
        <w:rPr>
          <w:rFonts w:ascii="Times New Roman"/>
          <w:b/>
          <w:i w:val="false"/>
          <w:color w:val="000000"/>
        </w:rPr>
        <w:t xml:space="preserve"> 
3. Мемлекеттік қызмет көрсету тәртібіне қойлатын талаптар</w:t>
      </w:r>
    </w:p>
    <w:bookmarkEnd w:id="33"/>
    <w:bookmarkStart w:name="z69" w:id="34"/>
    <w:p>
      <w:pPr>
        <w:spacing w:after="0"/>
        <w:ind w:left="0"/>
        <w:jc w:val="both"/>
      </w:pPr>
      <w:r>
        <w:rPr>
          <w:rFonts w:ascii="Times New Roman"/>
          <w:b w:val="false"/>
          <w:i w:val="false"/>
          <w:color w:val="000000"/>
          <w:sz w:val="28"/>
        </w:rPr>
        <w:t xml:space="preserve">      8. Мемлекеттік қызметті көрсету мерзімдері: </w:t>
      </w:r>
      <w:r>
        <w:br/>
      </w:r>
      <w:r>
        <w:rPr>
          <w:rFonts w:ascii="Times New Roman"/>
          <w:b w:val="false"/>
          <w:i w:val="false"/>
          <w:color w:val="000000"/>
          <w:sz w:val="28"/>
        </w:rPr>
        <w:t>
      1) уәкiлеттi органда мемлекеттiк қызмет көрсету мерзiмдерi тұтынушы құжаттарды тапсырған сәттен бастап - он бес күнтiзбелiк күн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Мемлекеттiк қызметтi көрсетуден мынадай негiздер бойынша бас тартылады (тоқтата тұру): тұтынушының құжаттарды тапсыру кезiнде толық емес және (немесе) жалған мәлiметтер ұсынуы.</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 </w:t>
      </w:r>
      <w:r>
        <w:br/>
      </w:r>
      <w:r>
        <w:rPr>
          <w:rFonts w:ascii="Times New Roman"/>
          <w:b w:val="false"/>
          <w:i w:val="false"/>
          <w:color w:val="000000"/>
          <w:sz w:val="28"/>
        </w:rPr>
        <w:t>
      1) тұтынушы бекітілген үлгідегі өтінішті және мемлекеттік қызмет алуға қажетті құжаттардың тізімін уәкілетті органның жауапты маманына ұсынады;</w:t>
      </w:r>
      <w:r>
        <w:br/>
      </w:r>
      <w:r>
        <w:rPr>
          <w:rFonts w:ascii="Times New Roman"/>
          <w:b w:val="false"/>
          <w:i w:val="false"/>
          <w:color w:val="000000"/>
          <w:sz w:val="28"/>
        </w:rPr>
        <w:t xml:space="preserve">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 </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бас маманы тұтынушыдан ұсынылған өтінішке қарауды жүзеге асырады, мемлекеттік қызметті ұсынуға қызметті тұтынушының құқығын анықтау үшін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жауап дайындайды және уәкілетті органның басшысына қол қою үшін жолдайды;</w:t>
      </w:r>
      <w:r>
        <w:br/>
      </w:r>
      <w:r>
        <w:rPr>
          <w:rFonts w:ascii="Times New Roman"/>
          <w:b w:val="false"/>
          <w:i w:val="false"/>
          <w:color w:val="000000"/>
          <w:sz w:val="28"/>
        </w:rPr>
        <w:t xml:space="preserve">
      5) уәкілетті орган басшысы тұтынушыны мемлекеттік қызмет ұсынуға есепке қою туралы хабарламаға немесе қызмет көрсетуден бас тарту туралы дәлелді жауапқа қол қояды және уәкілетті органның жауапты маманына жолдайды; </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34"/>
    <w:bookmarkStart w:name="z71" w:id="35"/>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35"/>
    <w:bookmarkStart w:name="z72" w:id="36"/>
    <w:p>
      <w:pPr>
        <w:spacing w:after="0"/>
        <w:ind w:left="0"/>
        <w:jc w:val="both"/>
      </w:pPr>
      <w:r>
        <w:rPr>
          <w:rFonts w:ascii="Times New Roman"/>
          <w:b w:val="false"/>
          <w:i w:val="false"/>
          <w:color w:val="000000"/>
          <w:sz w:val="28"/>
        </w:rPr>
        <w:t>      11. Мемлекеттiк қызметтi алуға қажеттi нақты құжаттардың тiзбесi жергiлiктi өкiлдi органдардың (мәслихаттардың) шешiмдерiмен айқындалады.</w:t>
      </w:r>
      <w:r>
        <w:br/>
      </w:r>
      <w:r>
        <w:rPr>
          <w:rFonts w:ascii="Times New Roman"/>
          <w:b w:val="false"/>
          <w:i w:val="false"/>
          <w:color w:val="000000"/>
          <w:sz w:val="28"/>
        </w:rPr>
        <w:t>
      Әлеуметтік көмек тағайындау (тағайындаудан бас тарту) туралы хабарлама беру уәкілетті органға жеке өтініш не пошталық хабарлама арқылы жүзеге асырылады.</w:t>
      </w:r>
      <w:r>
        <w:br/>
      </w:r>
      <w:r>
        <w:rPr>
          <w:rFonts w:ascii="Times New Roman"/>
          <w:b w:val="false"/>
          <w:i w:val="false"/>
          <w:color w:val="000000"/>
          <w:sz w:val="28"/>
        </w:rPr>
        <w:t>
      12.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xml:space="preserve">
      Барлық қажеттi құжаттарды тапсырғаннан кейiн тұтынушыға өтiнiш берушiнiң тiркелген және мемлекеттiк қызметтi алу күнi, құжаттарды қабылдаған адамның тегi мен аты-жөнi көрсетiлген талон берiледi. </w:t>
      </w:r>
      <w:r>
        <w:br/>
      </w:r>
      <w:r>
        <w:rPr>
          <w:rFonts w:ascii="Times New Roman"/>
          <w:b w:val="false"/>
          <w:i w:val="false"/>
          <w:color w:val="000000"/>
          <w:sz w:val="28"/>
        </w:rPr>
        <w:t>
</w:t>
      </w:r>
      <w:r>
        <w:rPr>
          <w:rFonts w:ascii="Times New Roman"/>
          <w:b w:val="false"/>
          <w:i w:val="false"/>
          <w:color w:val="000000"/>
          <w:sz w:val="28"/>
        </w:rPr>
        <w:t>
      13. Уәкiлеттi органның жұмыс кестесi:</w:t>
      </w:r>
      <w:r>
        <w:br/>
      </w:r>
      <w:r>
        <w:rPr>
          <w:rFonts w:ascii="Times New Roman"/>
          <w:b w:val="false"/>
          <w:i w:val="false"/>
          <w:color w:val="000000"/>
          <w:sz w:val="28"/>
        </w:rPr>
        <w:t xml:space="preserve">
      демалыс (сенбi, жексенбi) және мереке күндерiн қоспағанда, сағат 13.00-ден 14.00-ге дейiн түскi үзiлiспен күн сайын сағат 9.00-ден 18.00-ге дейiн. </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іс-әрекетінде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 функциялар, операциялар)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p>
    <w:bookmarkEnd w:id="36"/>
    <w:bookmarkStart w:name="z77" w:id="37"/>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37"/>
    <w:bookmarkStart w:name="z78" w:id="38"/>
    <w:p>
      <w:pPr>
        <w:spacing w:after="0"/>
        <w:ind w:left="0"/>
        <w:jc w:val="both"/>
      </w:pPr>
      <w:r>
        <w:rPr>
          <w:rFonts w:ascii="Times New Roman"/>
          <w:b w:val="false"/>
          <w:i w:val="false"/>
          <w:color w:val="000000"/>
          <w:sz w:val="28"/>
        </w:rPr>
        <w:t>      17. Мемлекеттік қызмет көрсетуге жауапты тұлға мемлекеттік қызмет көрсетуге қатысатын уәкілетті орган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18.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19.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38"/>
    <w:bookmarkStart w:name="z81" w:id="39"/>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39"/>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7"/>
        <w:gridCol w:w="3001"/>
        <w:gridCol w:w="2856"/>
        <w:gridCol w:w="3316"/>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тұтынушыға талон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 хабарлама немесе қызмет көрсетуден бас тарту туралы дәлелдi жауап әзірлеу</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3394"/>
        <w:gridCol w:w="56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органның жауапты маманына жолдайды</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3965"/>
        <w:gridCol w:w="5036"/>
      </w:tblGrid>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маманы</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маманға орындау үшін жолдайды</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Өтінішті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Тұтынушыны мемлекеттік қызмет көрсетуге есепке қою туралы хабарламаға қол қояды және уәкілетті органның жауапты маманына жолдайды</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3773"/>
        <w:gridCol w:w="4843"/>
      </w:tblGrid>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маманға орындау үшін жолдайды</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Өтінішті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қызмет көрсетуден бас тарту туралы дәлелдi жауабын береді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Қызмет көрсетуден бас тарту туралы дәлелдi жауабына қол қояды және уәкілетті органның жауапты маманына жолдайды</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40"/>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40"/>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w:t>
      </w:r>
    </w:p>
    <w:p>
      <w:pPr>
        <w:spacing w:after="0"/>
        <w:ind w:left="0"/>
        <w:jc w:val="both"/>
      </w:pPr>
      <w:r>
        <w:drawing>
          <wp:inline distT="0" distB="0" distL="0" distR="0">
            <wp:extent cx="85344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34400" cy="8750300"/>
                    </a:xfrm>
                    <a:prstGeom prst="rect">
                      <a:avLst/>
                    </a:prstGeom>
                  </pic:spPr>
                </pic:pic>
              </a:graphicData>
            </a:graphic>
          </wp:inline>
        </w:drawing>
      </w:r>
    </w:p>
    <w:bookmarkStart w:name="z83" w:id="41"/>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тамыздағы</w:t>
      </w:r>
      <w:r>
        <w:br/>
      </w:r>
      <w:r>
        <w:rPr>
          <w:rFonts w:ascii="Times New Roman"/>
          <w:b w:val="false"/>
          <w:i w:val="false"/>
          <w:color w:val="000000"/>
          <w:sz w:val="28"/>
        </w:rPr>
        <w:t>
№ 335 қаулысымен</w:t>
      </w:r>
      <w:r>
        <w:br/>
      </w:r>
      <w:r>
        <w:rPr>
          <w:rFonts w:ascii="Times New Roman"/>
          <w:b w:val="false"/>
          <w:i w:val="false"/>
          <w:color w:val="000000"/>
          <w:sz w:val="28"/>
        </w:rPr>
        <w:t>
бекітілген</w:t>
      </w:r>
    </w:p>
    <w:bookmarkEnd w:id="41"/>
    <w:bookmarkStart w:name="z84" w:id="42"/>
    <w:p>
      <w:pPr>
        <w:spacing w:after="0"/>
        <w:ind w:left="0"/>
        <w:jc w:val="left"/>
      </w:pPr>
      <w:r>
        <w:rPr>
          <w:rFonts w:ascii="Times New Roman"/>
          <w:b/>
          <w:i w:val="false"/>
          <w:color w:val="000000"/>
        </w:rPr>
        <w:t xml:space="preserve"> 
«18 жасқа дейiнгі балалары бар отбасыларға мемлекеттік жәрдемақылар тағайындау» мемлекеттік қызмет регламенті</w:t>
      </w:r>
    </w:p>
    <w:bookmarkEnd w:id="42"/>
    <w:bookmarkStart w:name="z85" w:id="43"/>
    <w:p>
      <w:pPr>
        <w:spacing w:after="0"/>
        <w:ind w:left="0"/>
        <w:jc w:val="left"/>
      </w:pPr>
      <w:r>
        <w:rPr>
          <w:rFonts w:ascii="Times New Roman"/>
          <w:b/>
          <w:i w:val="false"/>
          <w:color w:val="000000"/>
        </w:rPr>
        <w:t xml:space="preserve"> 
1. Негізгі ұғымдар</w:t>
      </w:r>
    </w:p>
    <w:bookmarkEnd w:id="43"/>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Регламентінде (бұдан әрі – Регламент) мынадай ұғымдар пайдаланылады:</w:t>
      </w:r>
      <w:r>
        <w:br/>
      </w:r>
      <w:r>
        <w:rPr>
          <w:rFonts w:ascii="Times New Roman"/>
          <w:b w:val="false"/>
          <w:i w:val="false"/>
          <w:color w:val="000000"/>
          <w:sz w:val="28"/>
        </w:rPr>
        <w:t>
      1)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2) уәкілетті орган – «Солтүстік Қазақстан облысы Айыртау ауданының жұмыспен қамту және әлеуметтік бағдарламалар бөлімі» мемлекеттік мекемесі;</w:t>
      </w:r>
      <w:r>
        <w:br/>
      </w:r>
      <w:r>
        <w:rPr>
          <w:rFonts w:ascii="Times New Roman"/>
          <w:b w:val="false"/>
          <w:i w:val="false"/>
          <w:color w:val="000000"/>
          <w:sz w:val="28"/>
        </w:rPr>
        <w:t>
      3) учаскелік комиссия – атаулы әлеуметтік көмек сұраған отбасылардың материалдық жағдайына тексеру жүргізу және қорытынды даярлау үшін тиісті әкімшілік-аумақтық бірлік әкімдерінің шешімімен құрылатын арнаулы комиссия.</w:t>
      </w:r>
    </w:p>
    <w:bookmarkStart w:name="z86" w:id="44"/>
    <w:p>
      <w:pPr>
        <w:spacing w:after="0"/>
        <w:ind w:left="0"/>
        <w:jc w:val="left"/>
      </w:pPr>
      <w:r>
        <w:rPr>
          <w:rFonts w:ascii="Times New Roman"/>
          <w:b/>
          <w:i w:val="false"/>
          <w:color w:val="000000"/>
        </w:rPr>
        <w:t xml:space="preserve"> 
2. Жалпы ережелер</w:t>
      </w:r>
    </w:p>
    <w:bookmarkEnd w:id="44"/>
    <w:bookmarkStart w:name="z87" w:id="45"/>
    <w:p>
      <w:pPr>
        <w:spacing w:after="0"/>
        <w:ind w:left="0"/>
        <w:jc w:val="both"/>
      </w:pPr>
      <w:r>
        <w:rPr>
          <w:rFonts w:ascii="Times New Roman"/>
          <w:b w:val="false"/>
          <w:i w:val="false"/>
          <w:color w:val="000000"/>
          <w:sz w:val="28"/>
        </w:rPr>
        <w:t xml:space="preserve">      2. Мемлекеттік қызмет «Солтүстік Қазақстан облысы Айыртау ауданының жұмыспен қамту және әлеуметтік бағдарламалар бөлімі» мемлекеттік мекемесімен көрсетіледі (бұдан әрі – уәкілетті орган), мекенжайы: Солтүстік Қазақстан облысы, Айыртау ауданы, Саумалкөл селосы, Шоқан Уәлиханов көшесі, 42, электрондық пошта мекенжайы ro_aiyrta@bk.ry, телефоны 8-715-33-2-13-62, 2-14-88, баламалы негізде Солтүстік Қазақстан облысы, Айыртау ауданы, Саумалкөл селосы, Сыздықов көшесі,4 мекенжайында телефоны 8-715-33-20-1-84, Солтүстік Қазақстан облысы бойынша «Халыққа қызмет көрсету орталығы» республикалық мемлекеттік кәсіпорны филиалының Айыртау аудандық бөлімі (бұдан әрі – ХҚКО) арқылы көрсетіледі. </w:t>
      </w:r>
      <w:r>
        <w:br/>
      </w:r>
      <w:r>
        <w:rPr>
          <w:rFonts w:ascii="Times New Roman"/>
          <w:b w:val="false"/>
          <w:i w:val="false"/>
          <w:color w:val="000000"/>
          <w:sz w:val="28"/>
        </w:rPr>
        <w:t>
      Тұрғылықты жері бойынша уәкілетті орган болмаған жағдайда тұтынушы мемлекеттік қызмет алу үшін селолық (ауылдық) округтің әкіміне (бұдан әрі – селолық округ әкімі) жүгінеді.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Айыртау аудандық әкімдігінің 13.11.2012 </w:t>
      </w:r>
      <w:r>
        <w:rPr>
          <w:rFonts w:ascii="Times New Roman"/>
          <w:b w:val="false"/>
          <w:i w:val="false"/>
          <w:color w:val="000000"/>
          <w:sz w:val="28"/>
        </w:rPr>
        <w:t>N 454</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 «Балалы отбасыларға берілетін мемлекеттік жәрдемақылар туралы» Қазақстан Республикасының 2005 жылғы 28 маусымдағы Заңының 4-бабы </w:t>
      </w:r>
      <w:r>
        <w:rPr>
          <w:rFonts w:ascii="Times New Roman"/>
          <w:b w:val="false"/>
          <w:i w:val="false"/>
          <w:color w:val="000000"/>
          <w:sz w:val="28"/>
        </w:rPr>
        <w:t>1-тармағы</w:t>
      </w:r>
      <w:r>
        <w:rPr>
          <w:rFonts w:ascii="Times New Roman"/>
          <w:b w:val="false"/>
          <w:i w:val="false"/>
          <w:color w:val="000000"/>
          <w:sz w:val="28"/>
        </w:rPr>
        <w:t xml:space="preserve"> және "Балалы отбасыларға берiлетiн мемлекеттiк жәрдемақылар туралы" Қазақстан Республикасының Заңын iске асыру жөнiндегi кейбiр шаралар туралы» Қазақстан Республикасы Үкіметінің 2005 жылғы 2 қарашадағы № 1092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тәртібі және қажетті құжаттар туралы толық ақпарат уәкілетті органдардың, селолық округі әкімінің стендттерінде, ресми ақпарат көздерде болады.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өтініш берушіге 18 жасқа дейінгі балаларға жәрдемақы тағайындау туралы қағаз жеткізгіштегі хабарлама (бұдан әрі - хабарлама) не қызмет көрсетуден бас тарту туралы қағаз жеткізгіштегі дәлелді жауап болып табылады.</w:t>
      </w:r>
    </w:p>
    <w:bookmarkEnd w:id="45"/>
    <w:bookmarkStart w:name="z92" w:id="4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6"/>
    <w:bookmarkStart w:name="z93" w:id="47"/>
    <w:p>
      <w:pPr>
        <w:spacing w:after="0"/>
        <w:ind w:left="0"/>
        <w:jc w:val="both"/>
      </w:pPr>
      <w:r>
        <w:rPr>
          <w:rFonts w:ascii="Times New Roman"/>
          <w:b w:val="false"/>
          <w:i w:val="false"/>
          <w:color w:val="000000"/>
          <w:sz w:val="28"/>
        </w:rPr>
        <w:t>      8.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r>
        <w:br/>
      </w:r>
      <w:r>
        <w:rPr>
          <w:rFonts w:ascii="Times New Roman"/>
          <w:b w:val="false"/>
          <w:i w:val="false"/>
          <w:color w:val="000000"/>
          <w:sz w:val="28"/>
        </w:rPr>
        <w:t>
      9. ХҚКО құжаттарды қабылдау «терезелер» арқылы жүзеге асырылады, онда «терезелердiң» мақсаттары мен орындайтын функциялары туралы ақпарат орналастырылады,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көрсету мерзімдері: </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қажеттi құжаттарды тапсырған сәттен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күнтізбелік отыз күннен аспайды;</w:t>
      </w:r>
      <w:r>
        <w:br/>
      </w:r>
      <w:r>
        <w:rPr>
          <w:rFonts w:ascii="Times New Roman"/>
          <w:b w:val="false"/>
          <w:i w:val="false"/>
          <w:color w:val="000000"/>
          <w:sz w:val="28"/>
        </w:rPr>
        <w:t>
      ХҚКО - он жұмыс күні ішінде (мемлекеттік қызмет құжатын қабылдау және беру (нәтижесін) күні мемлекеттік қызмет көрсету мерзіміне енбейді);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селолық округтің әкімі 15 минуттан, ХҚКО 30 минуттан есептегенде кезектегі адамдардың санына байланысты болады;</w:t>
      </w:r>
      <w:r>
        <w:br/>
      </w:r>
      <w:r>
        <w:rPr>
          <w:rFonts w:ascii="Times New Roman"/>
          <w:b w:val="false"/>
          <w:i w:val="false"/>
          <w:color w:val="000000"/>
          <w:sz w:val="28"/>
        </w:rPr>
        <w:t xml:space="preserve">
      3) тұтынушы өтініш берген күні сол жерде көрсетілетін мемлекеттік қызмет тұтынушыға қызмет көрсетудің жол берілетін ең көп уақыты уәкілетті органда 15 минуттан аспайды, селолық округтің әкімі, ХҚКО – 30 минут. </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тұтынушыға:</w:t>
      </w:r>
      <w:r>
        <w:br/>
      </w:r>
      <w:r>
        <w:rPr>
          <w:rFonts w:ascii="Times New Roman"/>
          <w:b w:val="false"/>
          <w:i w:val="false"/>
          <w:color w:val="000000"/>
          <w:sz w:val="28"/>
        </w:rPr>
        <w:t>
      1) уәкілетті органда немесе селолық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ХҚКО:</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қызметті алу үшін өтініш беруші мынадай құжаттарды ұсынады: </w:t>
      </w:r>
      <w:r>
        <w:br/>
      </w:r>
      <w:r>
        <w:rPr>
          <w:rFonts w:ascii="Times New Roman"/>
          <w:b w:val="false"/>
          <w:i w:val="false"/>
          <w:color w:val="000000"/>
          <w:sz w:val="28"/>
        </w:rPr>
        <w:t xml:space="preserve">
      1) балаларға арналған жәрдемақы тағайындауға бекітілген үлгідегі өтініш; </w:t>
      </w:r>
      <w:r>
        <w:br/>
      </w:r>
      <w:r>
        <w:rPr>
          <w:rFonts w:ascii="Times New Roman"/>
          <w:b w:val="false"/>
          <w:i w:val="false"/>
          <w:color w:val="000000"/>
          <w:sz w:val="28"/>
        </w:rPr>
        <w:t>
      2) бала (балалар) үшін – баланың туу туралы куәлігінің (куәліктерінің) көшірмесі (көшірмелері);</w:t>
      </w:r>
      <w:r>
        <w:br/>
      </w:r>
      <w:r>
        <w:rPr>
          <w:rFonts w:ascii="Times New Roman"/>
          <w:b w:val="false"/>
          <w:i w:val="false"/>
          <w:color w:val="000000"/>
          <w:sz w:val="28"/>
        </w:rPr>
        <w:t xml:space="preserve">
      3) жеке басын куәландыратын құжаттың көшірмесі; </w:t>
      </w:r>
      <w:r>
        <w:br/>
      </w:r>
      <w:r>
        <w:rPr>
          <w:rFonts w:ascii="Times New Roman"/>
          <w:b w:val="false"/>
          <w:i w:val="false"/>
          <w:color w:val="000000"/>
          <w:sz w:val="28"/>
        </w:rPr>
        <w:t xml:space="preserve">
      4) отбасының тұрғылықты жері бойынша тіркеуді растайтын құжаттың көшірмесін (азаматтарды тіркеу кітабының көшірмесі, немесе мекенжай бюросынан анықтамасын, немесе селолық округі әкімінің анықтамасы); </w:t>
      </w:r>
      <w:r>
        <w:br/>
      </w:r>
      <w:r>
        <w:rPr>
          <w:rFonts w:ascii="Times New Roman"/>
          <w:b w:val="false"/>
          <w:i w:val="false"/>
          <w:color w:val="000000"/>
          <w:sz w:val="28"/>
        </w:rPr>
        <w:t>
      5) белгіленген үлгідегі отбасы құрамы жөніндегі мәліметтер;</w:t>
      </w:r>
      <w:r>
        <w:br/>
      </w:r>
      <w:r>
        <w:rPr>
          <w:rFonts w:ascii="Times New Roman"/>
          <w:b w:val="false"/>
          <w:i w:val="false"/>
          <w:color w:val="000000"/>
          <w:sz w:val="28"/>
        </w:rPr>
        <w:t xml:space="preserve">
      6) белгіленген үлгідегі отбасының мүшелерімен алынған табыс жөніндегі анықтама; </w:t>
      </w:r>
      <w:r>
        <w:br/>
      </w:r>
      <w:r>
        <w:rPr>
          <w:rFonts w:ascii="Times New Roman"/>
          <w:b w:val="false"/>
          <w:i w:val="false"/>
          <w:color w:val="000000"/>
          <w:sz w:val="28"/>
        </w:rPr>
        <w:t xml:space="preserve">
      7) асырап алушылар, қамқоршылар (қорғаншылар) асырап алу немесе балаға қамқорлық (қорғаншылық) орнату туралы тиісті органның шешімінен үзіндісін. </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өкiлеттiк беруге құқылы.</w:t>
      </w:r>
      <w:r>
        <w:br/>
      </w:r>
      <w:r>
        <w:rPr>
          <w:rFonts w:ascii="Times New Roman"/>
          <w:b w:val="false"/>
          <w:i w:val="false"/>
          <w:color w:val="000000"/>
          <w:sz w:val="28"/>
        </w:rPr>
        <w:t>
      Уәкiлеттi органда және селолық округ әкiмiнде өтiнiштердiң нысандары күту залындағы арнайы тағанда не құжат қабылдайтын қызметкерде болады.</w:t>
      </w:r>
      <w:r>
        <w:br/>
      </w:r>
      <w:r>
        <w:rPr>
          <w:rFonts w:ascii="Times New Roman"/>
          <w:b w:val="false"/>
          <w:i w:val="false"/>
          <w:color w:val="000000"/>
          <w:sz w:val="28"/>
        </w:rPr>
        <w:t>
      ХҚКО бланкiлер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13. Жәрдемақы тағайындауда уәкілетті органмен бас тартылады:</w:t>
      </w:r>
      <w:r>
        <w:br/>
      </w:r>
      <w:r>
        <w:rPr>
          <w:rFonts w:ascii="Times New Roman"/>
          <w:b w:val="false"/>
          <w:i w:val="false"/>
          <w:color w:val="000000"/>
          <w:sz w:val="28"/>
        </w:rPr>
        <w:t>
      1) егер отбасында баланың жұмысқа қабілетті ата-анасы (асырап алушылары) жұмыс істемесе, күндізгі оқыту нысаны бойынша оқымаса, әскерде қызмет етпесе және жұмыспен қамту органында жұмыссыз ретінде тіркелмесе, әкесі немесе анасы (асырап алушылары) бірінші, екінші топ мүгедектерін, мүгедек балалар, сексен жастан асқан тұлғалар, үш жасқа дейінгі бала күтімімен отырған жағдайлардан басқа;</w:t>
      </w:r>
      <w:r>
        <w:br/>
      </w:r>
      <w:r>
        <w:rPr>
          <w:rFonts w:ascii="Times New Roman"/>
          <w:b w:val="false"/>
          <w:i w:val="false"/>
          <w:color w:val="000000"/>
          <w:sz w:val="28"/>
        </w:rPr>
        <w:t>
      2) отбасының жан басына шаққандағы табысы белгіленген азық-түлік себетінің мөлшерінен асатын жағдайда.</w:t>
      </w:r>
      <w:r>
        <w:br/>
      </w:r>
      <w:r>
        <w:rPr>
          <w:rFonts w:ascii="Times New Roman"/>
          <w:b w:val="false"/>
          <w:i w:val="false"/>
          <w:color w:val="000000"/>
          <w:sz w:val="28"/>
        </w:rPr>
        <w:t>
      Мемлекеттік қызмет көрсетуді тоқтатуға негіз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өтiнiш берушiнiң жәрдемақыны заңсыз тағайындауға әкеп соқтыратын жалған мәлiметтердi беруi;</w:t>
      </w:r>
      <w:r>
        <w:br/>
      </w:r>
      <w:r>
        <w:rPr>
          <w:rFonts w:ascii="Times New Roman"/>
          <w:b w:val="false"/>
          <w:i w:val="false"/>
          <w:color w:val="000000"/>
          <w:sz w:val="28"/>
        </w:rPr>
        <w:t>
      4) Қазақстан Республикасының неке-отбасы заңнамасында белгiленген жағдайларда ата-аналарды ата-аналық құқығынан айыру немесе шектеу, асырап алуды заңсыз деп тану немесе жою, қорғаншыларды (қамқоршыларды) өздерiнiң мiндеттерiн орындаудан босату немесе шеттету.</w:t>
      </w:r>
      <w:r>
        <w:br/>
      </w:r>
      <w:r>
        <w:rPr>
          <w:rFonts w:ascii="Times New Roman"/>
          <w:b w:val="false"/>
          <w:i w:val="false"/>
          <w:color w:val="000000"/>
          <w:sz w:val="28"/>
        </w:rPr>
        <w:t>
      Мемлекеттiк қызметтi ХҚКО арқылы көрсеткен кезде уәкiлеттi орган жоғарыда аталған себептер бойынша бас тарту себебiн жазбаша негіздейдi және құжаттар пакетiн алған күннен бастап күнтiзбелiк он күн iшiнде қайтарады және кейiннен тұтынушыға беру үшiн ХҚКО жiбередi.</w:t>
      </w:r>
      <w:r>
        <w:br/>
      </w:r>
      <w:r>
        <w:rPr>
          <w:rFonts w:ascii="Times New Roman"/>
          <w:b w:val="false"/>
          <w:i w:val="false"/>
          <w:color w:val="000000"/>
          <w:sz w:val="28"/>
        </w:rPr>
        <w:t>
      Құжаттардың ресiмделуiнде қателер анықталған кезде, осы Регламенттің 12 тармағында көзделген құжаттар жиынтығын толық ұсынбаған және құжаттар дұрыс ресiмделмеген жағдайда уәкілетті орган құжат жиынтығын алған соң үш жұмыс күні ішінде оларды кейін тұтынушыға беру үшін, кейін қайтару себебін жазбаша негіздеумен ХҚКО қайтарады.</w:t>
      </w:r>
      <w:r>
        <w:br/>
      </w:r>
      <w:r>
        <w:rPr>
          <w:rFonts w:ascii="Times New Roman"/>
          <w:b w:val="false"/>
          <w:i w:val="false"/>
          <w:color w:val="000000"/>
          <w:sz w:val="28"/>
        </w:rPr>
        <w:t xml:space="preserve">
      Мемлекеттік қызмет көрсетуді тоқтату үшін негіздемелер жоқ. </w:t>
      </w:r>
      <w:r>
        <w:br/>
      </w:r>
      <w:r>
        <w:rPr>
          <w:rFonts w:ascii="Times New Roman"/>
          <w:b w:val="false"/>
          <w:i w:val="false"/>
          <w:color w:val="000000"/>
          <w:sz w:val="28"/>
        </w:rPr>
        <w:t>
</w:t>
      </w:r>
      <w:r>
        <w:rPr>
          <w:rFonts w:ascii="Times New Roman"/>
          <w:b w:val="false"/>
          <w:i w:val="false"/>
          <w:color w:val="000000"/>
          <w:sz w:val="28"/>
        </w:rPr>
        <w:t>
      14. Уәкілетті органның жұмыс кестесі: демалыс (сенбі, жексенбі) және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xml:space="preserve">
      ХҚКО жұмыс кестесі: демалыс (сенбі, жексенбі) және мереке күндерін қоспағанда, күн сайын сағат 13.00-ден 14.00-ге дейін түскі үзіліспен сағат 9.00-ден 19.00-ге дейін. </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алған сәттен бастап және мемлекеттік қызмет нәтижесін алу сәтіне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органда, селолық округі әкіміне:</w:t>
      </w:r>
      <w:r>
        <w:br/>
      </w:r>
      <w:r>
        <w:rPr>
          <w:rFonts w:ascii="Times New Roman"/>
          <w:b w:val="false"/>
          <w:i w:val="false"/>
          <w:color w:val="000000"/>
          <w:sz w:val="28"/>
        </w:rPr>
        <w:t>
      1) тұтынушы уәкілетті органға, селолық округі әкіміне өтініш білдіреді;</w:t>
      </w:r>
      <w:r>
        <w:br/>
      </w:r>
      <w:r>
        <w:rPr>
          <w:rFonts w:ascii="Times New Roman"/>
          <w:b w:val="false"/>
          <w:i w:val="false"/>
          <w:color w:val="000000"/>
          <w:sz w:val="28"/>
        </w:rPr>
        <w:t>
      2) уәкілетті органның жауапты маманы, селолық округі әкімі осы Регламенттің 12 тармағында көзделген құжаттар және өтінішке тіркеу жүргізеді, тұтынушыға талон береді және қарастыруға басшыға жібереді;</w:t>
      </w:r>
      <w:r>
        <w:br/>
      </w:r>
      <w:r>
        <w:rPr>
          <w:rFonts w:ascii="Times New Roman"/>
          <w:b w:val="false"/>
          <w:i w:val="false"/>
          <w:color w:val="000000"/>
          <w:sz w:val="28"/>
        </w:rPr>
        <w:t>
      3) уәкілетті орган басшысы, селолық округі әкімі танысып, жұмысты бұдан әрі жалғастыру үшін жауапты маманға жібереді;</w:t>
      </w:r>
      <w:r>
        <w:br/>
      </w:r>
      <w:r>
        <w:rPr>
          <w:rFonts w:ascii="Times New Roman"/>
          <w:b w:val="false"/>
          <w:i w:val="false"/>
          <w:color w:val="000000"/>
          <w:sz w:val="28"/>
        </w:rPr>
        <w:t>
      4) уәкілетті органның жауапты маманы істі қалыптастырады және құжатты қарастыру үшін учаскелік комиссияға жібереді;</w:t>
      </w:r>
      <w:r>
        <w:br/>
      </w:r>
      <w:r>
        <w:rPr>
          <w:rFonts w:ascii="Times New Roman"/>
          <w:b w:val="false"/>
          <w:i w:val="false"/>
          <w:color w:val="000000"/>
          <w:sz w:val="28"/>
        </w:rPr>
        <w:t xml:space="preserve">
      5) учаскелік комиссия тұтынушының материалдық тұрмыс жағдайына тексеріс жүргізіп, тұрмыс жағдайының актісін жасап және уәкілеттік органына және балаларға жәрдемақы тағайындау (тағайындаудан бас тарту) туралы шешім қабылдайды. </w:t>
      </w:r>
      <w:r>
        <w:br/>
      </w:r>
      <w:r>
        <w:rPr>
          <w:rFonts w:ascii="Times New Roman"/>
          <w:b w:val="false"/>
          <w:i w:val="false"/>
          <w:color w:val="000000"/>
          <w:sz w:val="28"/>
        </w:rPr>
        <w:t>
      6) уәкілетті орган басшысы хабарлама немесе бас тарту туралы негізделген жауапқа қол қоюға уәкілетті органның басшысына жолдайды;</w:t>
      </w:r>
      <w:r>
        <w:br/>
      </w:r>
      <w:r>
        <w:rPr>
          <w:rFonts w:ascii="Times New Roman"/>
          <w:b w:val="false"/>
          <w:i w:val="false"/>
          <w:color w:val="000000"/>
          <w:sz w:val="28"/>
        </w:rPr>
        <w:t xml:space="preserve">
      7) уәкілетті органның басшысы тұтынушыға хабарлама немесе бас тарту туралы негізделген жауапқа қол қояды және жауапты маманға жібереді; </w:t>
      </w:r>
      <w:r>
        <w:br/>
      </w:r>
      <w:r>
        <w:rPr>
          <w:rFonts w:ascii="Times New Roman"/>
          <w:b w:val="false"/>
          <w:i w:val="false"/>
          <w:color w:val="000000"/>
          <w:sz w:val="28"/>
        </w:rPr>
        <w:t>
      8) уәкілетті органның жауапты маманы хабарлама немесе бас тарту туралы негізделген жауапты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ХҚКО өтініш білдіреді;</w:t>
      </w:r>
      <w:r>
        <w:br/>
      </w:r>
      <w:r>
        <w:rPr>
          <w:rFonts w:ascii="Times New Roman"/>
          <w:b w:val="false"/>
          <w:i w:val="false"/>
          <w:color w:val="000000"/>
          <w:sz w:val="28"/>
        </w:rPr>
        <w:t>
      2) ХҚКО инспекторы осы Регламенттің 12 тармағында көзделген құжаттар мен өтінішті қабылдайды, өтінішке тіркеу жүргізеді, тұтынушыға қолхат береді және құжаттарды жинақтаушы бөлімге жібереді;</w:t>
      </w:r>
      <w:r>
        <w:br/>
      </w:r>
      <w:r>
        <w:rPr>
          <w:rFonts w:ascii="Times New Roman"/>
          <w:b w:val="false"/>
          <w:i w:val="false"/>
          <w:color w:val="000000"/>
          <w:sz w:val="28"/>
        </w:rPr>
        <w:t xml:space="preserve">
      3) ХҚКО жинақтаушы бөлімінің инспекторы құжаттарды жинайды және уәкілетті органға жібереді; </w:t>
      </w:r>
      <w:r>
        <w:br/>
      </w:r>
      <w:r>
        <w:rPr>
          <w:rFonts w:ascii="Times New Roman"/>
          <w:b w:val="false"/>
          <w:i w:val="false"/>
          <w:color w:val="000000"/>
          <w:sz w:val="28"/>
        </w:rPr>
        <w:t>
      4) уәкілетті органның жауапты маманы алған құжаттарға толықтығын тексеріп, тіркеу жүргізеді және қарастыруға басшыға жібереді;</w:t>
      </w:r>
      <w:r>
        <w:br/>
      </w:r>
      <w:r>
        <w:rPr>
          <w:rFonts w:ascii="Times New Roman"/>
          <w:b w:val="false"/>
          <w:i w:val="false"/>
          <w:color w:val="000000"/>
          <w:sz w:val="28"/>
        </w:rPr>
        <w:t>
      5) уәкілетті орган басшысы құжаттарды қарастырып, жұмысты бұдан әрі жалғастыру үшін жауапты маманға жібереді;</w:t>
      </w:r>
      <w:r>
        <w:br/>
      </w:r>
      <w:r>
        <w:rPr>
          <w:rFonts w:ascii="Times New Roman"/>
          <w:b w:val="false"/>
          <w:i w:val="false"/>
          <w:color w:val="000000"/>
          <w:sz w:val="28"/>
        </w:rPr>
        <w:t>
      6) уәкілетті органның жауапты маманы, істі қалыптастырады және құжаттарды қарастыру үшін учаскелік комиссияға жібереді;</w:t>
      </w:r>
      <w:r>
        <w:br/>
      </w:r>
      <w:r>
        <w:rPr>
          <w:rFonts w:ascii="Times New Roman"/>
          <w:b w:val="false"/>
          <w:i w:val="false"/>
          <w:color w:val="000000"/>
          <w:sz w:val="28"/>
        </w:rPr>
        <w:t xml:space="preserve">
      7) учаскелік комиссия тұтынушының материалдық тұрмыс жағдайына тексеріс жүргізіп, тұрмыс жағдайының актісін (бұдан әрі-қорытынды) жасап және уәкілеттік органына және балаларға жәрдемақы тағайындау (тағайындаудан бас тарту) туралы шешім қабылдайды; </w:t>
      </w:r>
      <w:r>
        <w:br/>
      </w:r>
      <w:r>
        <w:rPr>
          <w:rFonts w:ascii="Times New Roman"/>
          <w:b w:val="false"/>
          <w:i w:val="false"/>
          <w:color w:val="000000"/>
          <w:sz w:val="28"/>
        </w:rPr>
        <w:t>
      8) уәкілетті органның жауапты маманы хабарлама немесе бас тарту туралы негізделген жауапты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9) уәкілетті орган басшысы хабарлама немесе бас тарту туралы негізделген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хабарлама немесе бас тарту туралы негізделген жауапты кітапқа тіркейді және ХҚКО жолдайды;</w:t>
      </w:r>
      <w:r>
        <w:br/>
      </w:r>
      <w:r>
        <w:rPr>
          <w:rFonts w:ascii="Times New Roman"/>
          <w:b w:val="false"/>
          <w:i w:val="false"/>
          <w:color w:val="000000"/>
          <w:sz w:val="28"/>
        </w:rPr>
        <w:t>
      11) ХҚКО инспекторы тұтынушыға хабарлама немесе бас тарту туралы негізделген жауапты береді.</w:t>
      </w:r>
    </w:p>
    <w:bookmarkEnd w:id="47"/>
    <w:bookmarkStart w:name="z101" w:id="48"/>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48"/>
    <w:bookmarkStart w:name="z102" w:id="49"/>
    <w:p>
      <w:pPr>
        <w:spacing w:after="0"/>
        <w:ind w:left="0"/>
        <w:jc w:val="both"/>
      </w:pPr>
      <w:r>
        <w:rPr>
          <w:rFonts w:ascii="Times New Roman"/>
          <w:b w:val="false"/>
          <w:i w:val="false"/>
          <w:color w:val="000000"/>
          <w:sz w:val="28"/>
        </w:rPr>
        <w:t>      16. Мемлекеттік қызмет көрсету үдерісіне мынадай құрылымдық-функционалдық бірліктер (бұдан әрі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xml:space="preserve">
      2) селолық округі әкімі; </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ХҚКО инспекторы;</w:t>
      </w:r>
      <w:r>
        <w:br/>
      </w:r>
      <w:r>
        <w:rPr>
          <w:rFonts w:ascii="Times New Roman"/>
          <w:b w:val="false"/>
          <w:i w:val="false"/>
          <w:color w:val="000000"/>
          <w:sz w:val="28"/>
        </w:rPr>
        <w:t>
      6) ХҚКО жинақтаушы бөлімінің инспекторы.</w:t>
      </w:r>
      <w:r>
        <w:br/>
      </w:r>
      <w:r>
        <w:rPr>
          <w:rFonts w:ascii="Times New Roman"/>
          <w:b w:val="false"/>
          <w:i w:val="false"/>
          <w:color w:val="000000"/>
          <w:sz w:val="28"/>
        </w:rPr>
        <w:t>
      17.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және ҚФБ (мемлекеттік қызмет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9"/>
    <w:bookmarkStart w:name="z104" w:id="50"/>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50"/>
    <w:bookmarkStart w:name="z105" w:id="51"/>
    <w:p>
      <w:pPr>
        <w:spacing w:after="0"/>
        <w:ind w:left="0"/>
        <w:jc w:val="both"/>
      </w:pPr>
      <w:r>
        <w:rPr>
          <w:rFonts w:ascii="Times New Roman"/>
          <w:b w:val="false"/>
          <w:i w:val="false"/>
          <w:color w:val="000000"/>
          <w:sz w:val="28"/>
        </w:rPr>
        <w:t xml:space="preserve">      19. Мемлекеттік қызмет көрсетуге жауапты тұлға уәкілетті органның басшысы, селолық округ әкімі, мемлекеттік қызмет көрсетуге қатысатын уәкілетті органның, ХҚКО жауапты лауазымды тұлғалары, учаскелік комиссия мүшелері (бұдан әрі – лауазымды тұлғалар) болып табылады. </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Көрсетілген мемлекеттік қызметтің нәтижесімен келіспеген жағдайда арыз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заңды мекен-жайы, телефон арқылы, уәкілетті органның стендiнде көрсетiлген облыс әкімінің аппаратына, уәкілетті органның кабинет нөмірлері арқылы уәкілетті орган, ХҚКО басшысының атына жүгіне алады.</w:t>
      </w:r>
      <w:r>
        <w:br/>
      </w:r>
      <w:r>
        <w:rPr>
          <w:rFonts w:ascii="Times New Roman"/>
          <w:b w:val="false"/>
          <w:i w:val="false"/>
          <w:color w:val="000000"/>
          <w:sz w:val="28"/>
        </w:rPr>
        <w:t>
</w:t>
      </w:r>
      <w:r>
        <w:rPr>
          <w:rFonts w:ascii="Times New Roman"/>
          <w:b w:val="false"/>
          <w:i w:val="false"/>
          <w:color w:val="000000"/>
          <w:sz w:val="28"/>
        </w:rPr>
        <w:t xml:space="preserve">
      20. Көрсетiлген мемлекеттiк қызметтiң нәтижелерiмен келiспеген жағдайда тұтынушы заңнамада белгiленген тәртiппен сотқа жүгiнуге құқылы. </w:t>
      </w:r>
      <w:r>
        <w:br/>
      </w:r>
      <w:r>
        <w:rPr>
          <w:rFonts w:ascii="Times New Roman"/>
          <w:b w:val="false"/>
          <w:i w:val="false"/>
          <w:color w:val="000000"/>
          <w:sz w:val="28"/>
        </w:rPr>
        <w:t>
      Жазбаша шағым берген тұтынушыға жауап алу күнi және уақыты, шағымды қарау барысы туралы бiлуге болатын лауазымды адамның байланыс деректерi көрсетiлген талон берiледi.</w:t>
      </w:r>
    </w:p>
    <w:bookmarkEnd w:id="51"/>
    <w:bookmarkStart w:name="z107" w:id="52"/>
    <w:p>
      <w:pPr>
        <w:spacing w:after="0"/>
        <w:ind w:left="0"/>
        <w:jc w:val="both"/>
      </w:pP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52"/>
    <w:p>
      <w:pPr>
        <w:spacing w:after="0"/>
        <w:ind w:left="0"/>
        <w:jc w:val="left"/>
      </w:pPr>
      <w:r>
        <w:rPr>
          <w:rFonts w:ascii="Times New Roman"/>
          <w:b/>
          <w:i w:val="false"/>
          <w:color w:val="000000"/>
        </w:rPr>
        <w:t xml:space="preserve"> Әкімшілік іс-әрекеттердің (рәсімдердің) реттілігі мен өзара іс-қимылының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720"/>
        <w:gridCol w:w="2803"/>
        <w:gridCol w:w="3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5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журналда тіркеу және қолхат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құрайды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және журналда тіркеу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бөлімінің инспекторына құжаттарды жіберу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қарастыру үшін құжаттарды жіберу</w:t>
            </w:r>
          </w:p>
        </w:tc>
      </w:tr>
      <w:tr>
        <w:trPr>
          <w:trHeight w:val="21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674"/>
        <w:gridCol w:w="2798"/>
        <w:gridCol w:w="39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танысып, резолюция қою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тексеру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тұру жағдайына тексеру жүргізу. Қорытынды дайындау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бұдан әрі жалғастыру үшін жауапты маманға жібереді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қорытындыны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ішінде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4717"/>
        <w:gridCol w:w="43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5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қабылдау, балаларға арналған мемлекеттік жәрдемақыны тағайындау немесе негізделген бас тарту туралы шешім даярлау және хабарлама немесе негізделген бас тартуды ресімдеу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ресімдеуге қол қояды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қоюға жолдау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тартуды уәкілетті органның жауапты маманына жібереді</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7"/>
        <w:gridCol w:w="4198"/>
        <w:gridCol w:w="44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негізделген бас тартуды журналда тіркеу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 нәтижесін жолдау</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хабарламаны немесе негізделген бас тартуды жолдау немесе тұтынушыға беру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туралы жауапты беру</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3154"/>
        <w:gridCol w:w="3259"/>
        <w:gridCol w:w="3301"/>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уәкілетті органға жолдау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Тұтынушылардан немесе ХҚКО өтініштерін қабылдау, тіркеу талонын беру, құжаттарды уәкілетті орган басшысына жолдау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қарастыру, резолюция қою, жұмысты бұдан әрі жалғастыру үшін жауапты маманға жіберу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r>
              <w:br/>
            </w:r>
            <w:r>
              <w:rPr>
                <w:rFonts w:ascii="Times New Roman"/>
                <w:b w:val="false"/>
                <w:i w:val="false"/>
                <w:color w:val="000000"/>
                <w:sz w:val="20"/>
              </w:rPr>
              <w:t>
Құжаттар мен қорытындыларды қабылдау, құжаттарды учаскелік комиссияға жолдау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Тұтынушының (отбасының) материалдық жағдайына тексеру жүргізу, отбасының материалдық жағдайы туралы акт жасау және уәкілетті органға қорытындыны жолдау</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Құжаттар мен қорытындыны қабылдау, балаларға арналған мемлекеттік жәрдемақыны тағайындау туралы қорытындыны және хабарламаны ресімдеу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іс-әрекет </w:t>
            </w:r>
            <w:r>
              <w:br/>
            </w:r>
            <w:r>
              <w:rPr>
                <w:rFonts w:ascii="Times New Roman"/>
                <w:b w:val="false"/>
                <w:i w:val="false"/>
                <w:color w:val="000000"/>
                <w:sz w:val="20"/>
              </w:rPr>
              <w:t>
Хабарламаға қол қою</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іс-әрекет </w:t>
            </w:r>
            <w:r>
              <w:br/>
            </w:r>
            <w:r>
              <w:rPr>
                <w:rFonts w:ascii="Times New Roman"/>
                <w:b w:val="false"/>
                <w:i w:val="false"/>
                <w:color w:val="000000"/>
                <w:sz w:val="20"/>
              </w:rPr>
              <w:t>
Хабарламаны тіркеу және хабарламаны тұтынушыға, ХҚКО жолдау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Тұтынушыға хабарлама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2430"/>
        <w:gridCol w:w="2811"/>
        <w:gridCol w:w="2515"/>
        <w:gridCol w:w="2494"/>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ХҚКО-тың жинақтаушы бөлімі инспекторы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w:t>
            </w:r>
          </w:p>
          <w:p>
            <w:pPr>
              <w:spacing w:after="20"/>
              <w:ind w:left="20"/>
              <w:jc w:val="both"/>
            </w:pPr>
            <w:r>
              <w:rPr>
                <w:rFonts w:ascii="Times New Roman"/>
                <w:b w:val="false"/>
                <w:i w:val="false"/>
                <w:color w:val="000000"/>
                <w:sz w:val="20"/>
              </w:rPr>
              <w:t>комиссия</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журналда тіркеу, жинақтаушы бөлімге беру және қызмет алушыға қолхат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жинайды, тізім құрайды және уәкілетті органға жолдайды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Қабылданған құжаттардың тіркеуін жүргізеді және басшыға қарастыру үшін жібереді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Құжаттарды қарастыру, резолюция қою, жұмысты бұдан әрі жалғастыру үшін жауапты маманға жіберу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Құжаттарды жинау, тексеру және учаскелік комиссияға жіберу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Тұтынушының (отбасының) материалдық жағдайын тексеру жүргізу, отбасының материалдық жағдайы туралы акт жасау және уәкілетті органға қорытындыны жолдау</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Құжаттар мен қорытындыны қабылдау, бас тарту туралы негізделген жауап даярлау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Бас тарту туралы негізделген жауапқа қол қояды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p>
          <w:p>
            <w:pPr>
              <w:spacing w:after="20"/>
              <w:ind w:left="20"/>
              <w:jc w:val="both"/>
            </w:pPr>
            <w:r>
              <w:rPr>
                <w:rFonts w:ascii="Times New Roman"/>
                <w:b w:val="false"/>
                <w:i w:val="false"/>
                <w:color w:val="000000"/>
                <w:sz w:val="20"/>
              </w:rPr>
              <w:t>Тұтынушыға бас тарту туралы негізделген жауап береді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Бас тарту туралы негізделген жауапты тіркейді және ХҚКО жолдайды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53"/>
    <w:p>
      <w:pPr>
        <w:spacing w:after="0"/>
        <w:ind w:left="0"/>
        <w:jc w:val="both"/>
      </w:pP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53"/>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w:t>
      </w:r>
    </w:p>
    <w:p>
      <w:pPr>
        <w:spacing w:after="0"/>
        <w:ind w:left="0"/>
        <w:jc w:val="both"/>
      </w:pPr>
      <w:r>
        <w:drawing>
          <wp:inline distT="0" distB="0" distL="0" distR="0">
            <wp:extent cx="90424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42400" cy="8382000"/>
                    </a:xfrm>
                    <a:prstGeom prst="rect">
                      <a:avLst/>
                    </a:prstGeom>
                  </pic:spPr>
                </pic:pic>
              </a:graphicData>
            </a:graphic>
          </wp:inline>
        </w:drawing>
      </w:r>
    </w:p>
    <w:bookmarkStart w:name="z109" w:id="54"/>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тамыздағы</w:t>
      </w:r>
      <w:r>
        <w:br/>
      </w:r>
      <w:r>
        <w:rPr>
          <w:rFonts w:ascii="Times New Roman"/>
          <w:b w:val="false"/>
          <w:i w:val="false"/>
          <w:color w:val="000000"/>
          <w:sz w:val="28"/>
        </w:rPr>
        <w:t>
№ 335 қаулысымен</w:t>
      </w:r>
      <w:r>
        <w:br/>
      </w:r>
      <w:r>
        <w:rPr>
          <w:rFonts w:ascii="Times New Roman"/>
          <w:b w:val="false"/>
          <w:i w:val="false"/>
          <w:color w:val="000000"/>
          <w:sz w:val="28"/>
        </w:rPr>
        <w:t>
бекітілген</w:t>
      </w:r>
    </w:p>
    <w:bookmarkEnd w:id="54"/>
    <w:bookmarkStart w:name="z110" w:id="55"/>
    <w:p>
      <w:pPr>
        <w:spacing w:after="0"/>
        <w:ind w:left="0"/>
        <w:jc w:val="left"/>
      </w:pPr>
      <w:r>
        <w:rPr>
          <w:rFonts w:ascii="Times New Roman"/>
          <w:b/>
          <w:i w:val="false"/>
          <w:color w:val="000000"/>
        </w:rPr>
        <w:t xml:space="preserve"> 
«Тұрғын үй көмегін тағайындау» мемлекеттік қызмет регламенті</w:t>
      </w:r>
    </w:p>
    <w:bookmarkEnd w:id="55"/>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Айыртау аудандық әкімдігінің 03.01.2013 </w:t>
      </w:r>
      <w:r>
        <w:rPr>
          <w:rFonts w:ascii="Times New Roman"/>
          <w:b w:val="false"/>
          <w:i w:val="false"/>
          <w:color w:val="ff0000"/>
          <w:sz w:val="28"/>
        </w:rPr>
        <w:t>N 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8" w:id="56"/>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тамыздағы</w:t>
      </w:r>
      <w:r>
        <w:br/>
      </w:r>
      <w:r>
        <w:rPr>
          <w:rFonts w:ascii="Times New Roman"/>
          <w:b w:val="false"/>
          <w:i w:val="false"/>
          <w:color w:val="000000"/>
          <w:sz w:val="28"/>
        </w:rPr>
        <w:t>
№ 335 қаулысымен</w:t>
      </w:r>
      <w:r>
        <w:br/>
      </w:r>
      <w:r>
        <w:rPr>
          <w:rFonts w:ascii="Times New Roman"/>
          <w:b w:val="false"/>
          <w:i w:val="false"/>
          <w:color w:val="000000"/>
          <w:sz w:val="28"/>
        </w:rPr>
        <w:t>
бекітілген</w:t>
      </w:r>
    </w:p>
    <w:bookmarkEnd w:id="56"/>
    <w:bookmarkStart w:name="z139" w:id="57"/>
    <w:p>
      <w:pPr>
        <w:spacing w:after="0"/>
        <w:ind w:left="0"/>
        <w:jc w:val="left"/>
      </w:pPr>
      <w:r>
        <w:rPr>
          <w:rFonts w:ascii="Times New Roman"/>
          <w:b/>
          <w:i w:val="false"/>
          <w:color w:val="000000"/>
        </w:rPr>
        <w:t xml:space="preserve"> 
Мемлекеттік қызмет регламенті «Мүгедектерді санаторий-курорттық емдеумен қамтамасыз ету үшін оларға құжаттарды ресімдеу»</w:t>
      </w:r>
    </w:p>
    <w:bookmarkEnd w:id="57"/>
    <w:bookmarkStart w:name="z140" w:id="58"/>
    <w:p>
      <w:pPr>
        <w:spacing w:after="0"/>
        <w:ind w:left="0"/>
        <w:jc w:val="left"/>
      </w:pPr>
      <w:r>
        <w:rPr>
          <w:rFonts w:ascii="Times New Roman"/>
          <w:b/>
          <w:i w:val="false"/>
          <w:color w:val="000000"/>
        </w:rPr>
        <w:t xml:space="preserve"> 
1. Негізгі ұғымдар</w:t>
      </w:r>
    </w:p>
    <w:bookmarkEnd w:id="58"/>
    <w:p>
      <w:pPr>
        <w:spacing w:after="0"/>
        <w:ind w:left="0"/>
        <w:jc w:val="both"/>
      </w:pPr>
      <w:r>
        <w:rPr>
          <w:rFonts w:ascii="Times New Roman"/>
          <w:b w:val="false"/>
          <w:i w:val="false"/>
          <w:color w:val="000000"/>
          <w:sz w:val="28"/>
        </w:rPr>
        <w:t>      1. Осы «Мүгедектердi санаторий-курорттық емдеумен қамтамасыз ету үшiн оларға құжаттарды ресiмдеу» Регламентінде (бұдан әрі - Регламент) мынадай ұғымдар қолданылады:</w:t>
      </w:r>
      <w:r>
        <w:br/>
      </w:r>
      <w:r>
        <w:rPr>
          <w:rFonts w:ascii="Times New Roman"/>
          <w:b w:val="false"/>
          <w:i w:val="false"/>
          <w:color w:val="000000"/>
          <w:sz w:val="28"/>
        </w:rPr>
        <w:t>
      1) тұтынушы (өтініш беруші)– жеке тұлғалар: мүгедек және мүгедек бала болып табылатын Қазақстан Республикасының азаматтары,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«Солтүстік Қазақстан облысы Айыртау ауданының жұмыспен қамту және әлеуметтік бағдарламалар бөлімі» мемлекеттік мекемесі.</w:t>
      </w:r>
    </w:p>
    <w:bookmarkStart w:name="z141" w:id="59"/>
    <w:p>
      <w:pPr>
        <w:spacing w:after="0"/>
        <w:ind w:left="0"/>
        <w:jc w:val="left"/>
      </w:pPr>
      <w:r>
        <w:rPr>
          <w:rFonts w:ascii="Times New Roman"/>
          <w:b/>
          <w:i w:val="false"/>
          <w:color w:val="000000"/>
        </w:rPr>
        <w:t xml:space="preserve"> 
2. Жалпы ережелер</w:t>
      </w:r>
    </w:p>
    <w:bookmarkEnd w:id="59"/>
    <w:bookmarkStart w:name="z142" w:id="60"/>
    <w:p>
      <w:pPr>
        <w:spacing w:after="0"/>
        <w:ind w:left="0"/>
        <w:jc w:val="both"/>
      </w:pPr>
      <w:r>
        <w:rPr>
          <w:rFonts w:ascii="Times New Roman"/>
          <w:b w:val="false"/>
          <w:i w:val="false"/>
          <w:color w:val="000000"/>
          <w:sz w:val="28"/>
        </w:rPr>
        <w:t>      2. Мемлекеттік қызмет «Солтүстік Қазақстан облысы Айыртау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Айыртау ауданы, Саумалкөл селосы, Шоқан Уәлиханов көшесі, 42, электрондық пошта мекенжайы ro_aiyrta@bk.ry, телефоны 8-715-33-2-13-62, 2-14-88.</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Айыртау аудандық әкімдігінің 13.11.2012 </w:t>
      </w:r>
      <w:r>
        <w:rPr>
          <w:rFonts w:ascii="Times New Roman"/>
          <w:b w:val="false"/>
          <w:i w:val="false"/>
          <w:color w:val="000000"/>
          <w:sz w:val="28"/>
        </w:rPr>
        <w:t>N 454</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Үкiметiнiң 2005 жылғы 20 шiлдедегi № 754 қаулысымен бекітілген Мүгедектерге және мүгедек балаларға санаторий-курорттық емделудi ұсыну </w:t>
      </w:r>
      <w:r>
        <w:rPr>
          <w:rFonts w:ascii="Times New Roman"/>
          <w:b w:val="false"/>
          <w:i w:val="false"/>
          <w:color w:val="000000"/>
          <w:sz w:val="28"/>
        </w:rPr>
        <w:t>Ережесiнің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уәкілетті органдардың стендттерінде, ресми ақпарат көздерде болады. </w:t>
      </w:r>
      <w:r>
        <w:br/>
      </w:r>
      <w:r>
        <w:rPr>
          <w:rFonts w:ascii="Times New Roman"/>
          <w:b w:val="false"/>
          <w:i w:val="false"/>
          <w:color w:val="000000"/>
          <w:sz w:val="28"/>
        </w:rPr>
        <w:t>
</w:t>
      </w:r>
      <w:r>
        <w:rPr>
          <w:rFonts w:ascii="Times New Roman"/>
          <w:b w:val="false"/>
          <w:i w:val="false"/>
          <w:color w:val="000000"/>
          <w:sz w:val="28"/>
        </w:rPr>
        <w:t>
      6. Өтініш беруші (тұтынушы) алатын, көрсетілетін мемлекеттік қызметтің аяқталу нысаны санаторийлік-курорттық емдеумен қамтылу үшін құжаттарды ресімдеу туралы хабарлама не қызмет көрсетуден бас тарту туралы уәжделген қағаз жеткізгіштегі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 көрсетiледi.</w:t>
      </w:r>
    </w:p>
    <w:bookmarkEnd w:id="60"/>
    <w:bookmarkStart w:name="z147" w:id="6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1"/>
    <w:bookmarkStart w:name="z148" w:id="62"/>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он жұмыс күні ішінде;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xml:space="preserve">
      3) тұтынушы өтiнiш берген күнi сол жерде көрсетiлетiн қызмет көрсетудiң рұқсат берiлген ең көп уақыты 15 минуттан аспайды. </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мынадай негіздер бойынша бас тартылады:</w:t>
      </w:r>
      <w:r>
        <w:br/>
      </w:r>
      <w:r>
        <w:rPr>
          <w:rFonts w:ascii="Times New Roman"/>
          <w:b w:val="false"/>
          <w:i w:val="false"/>
          <w:color w:val="000000"/>
          <w:sz w:val="28"/>
        </w:rPr>
        <w:t>
      1) тұтынушыны санаторий-курорттық емдеумен қамтамасыз етуге қарсы медициналық көрсетiлiмдер болғанда;</w:t>
      </w:r>
      <w:r>
        <w:br/>
      </w:r>
      <w:r>
        <w:rPr>
          <w:rFonts w:ascii="Times New Roman"/>
          <w:b w:val="false"/>
          <w:i w:val="false"/>
          <w:color w:val="000000"/>
          <w:sz w:val="28"/>
        </w:rPr>
        <w:t>
      2) осы мемлекеттiк қызметтi көрсету үшiн талап етiлетiн құжаттардың бiреуi болмаған, құжаттарды ресiмдеуде қателiктер табылған жағдайда;</w:t>
      </w:r>
      <w:r>
        <w:br/>
      </w:r>
      <w:r>
        <w:rPr>
          <w:rFonts w:ascii="Times New Roman"/>
          <w:b w:val="false"/>
          <w:i w:val="false"/>
          <w:color w:val="000000"/>
          <w:sz w:val="28"/>
        </w:rPr>
        <w:t>
      3) ұсынылған мәлiметтер мен құжаттар дұрыс болмағанда.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 </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жауапты маманына ұсынады;</w:t>
      </w:r>
      <w:r>
        <w:br/>
      </w:r>
      <w:r>
        <w:rPr>
          <w:rFonts w:ascii="Times New Roman"/>
          <w:b w:val="false"/>
          <w:i w:val="false"/>
          <w:color w:val="000000"/>
          <w:sz w:val="28"/>
        </w:rPr>
        <w:t xml:space="preserve">
      2) уәкілетті органның жауапты маманы өтінішті журналға тіркейді, кіріс нөмірін иелендіреді, тұтынушыға талон береді және уәкілетті органның басшысына қарауға жібереді; </w:t>
      </w:r>
      <w:r>
        <w:br/>
      </w:r>
      <w:r>
        <w:rPr>
          <w:rFonts w:ascii="Times New Roman"/>
          <w:b w:val="false"/>
          <w:i w:val="false"/>
          <w:color w:val="000000"/>
          <w:sz w:val="28"/>
        </w:rPr>
        <w:t>
      3) уәкілетті орган басшысы қарастырғаннан кейін өтінішке бұрыштама қояды және бас маманға құжаттарды жолдайды;</w:t>
      </w:r>
      <w:r>
        <w:br/>
      </w:r>
      <w:r>
        <w:rPr>
          <w:rFonts w:ascii="Times New Roman"/>
          <w:b w:val="false"/>
          <w:i w:val="false"/>
          <w:color w:val="000000"/>
          <w:sz w:val="28"/>
        </w:rPr>
        <w:t>
      4) уәкілетті органның бас маманы тұтынушыдан ұсынылған өтінішке қарауды жүзеге асырады, мемлекеттік қызметті ұсынуға қызметті тұтынушының құқығын анықтау үшін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жауап дайындайды және уәкілетті органның басшысына қол қою үшін жолдайды;</w:t>
      </w:r>
      <w:r>
        <w:br/>
      </w:r>
      <w:r>
        <w:rPr>
          <w:rFonts w:ascii="Times New Roman"/>
          <w:b w:val="false"/>
          <w:i w:val="false"/>
          <w:color w:val="000000"/>
          <w:sz w:val="28"/>
        </w:rPr>
        <w:t xml:space="preserve">
      5) уәкілетті орган басшысы тұтынушыны мемлекеттік қызмет ұсынуға есепке қою туралы хабарламаға немесе қызмет көрсетуден бас тарту туралы дәлелді жауапқа қол қояды және уәкілетті органның жауапты маманына жолдайды; </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62"/>
    <w:bookmarkStart w:name="z150" w:id="63"/>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63"/>
    <w:bookmarkStart w:name="z151" w:id="64"/>
    <w:p>
      <w:pPr>
        <w:spacing w:after="0"/>
        <w:ind w:left="0"/>
        <w:jc w:val="both"/>
      </w:pPr>
      <w:r>
        <w:rPr>
          <w:rFonts w:ascii="Times New Roman"/>
          <w:b w:val="false"/>
          <w:i w:val="false"/>
          <w:color w:val="000000"/>
          <w:sz w:val="28"/>
        </w:rPr>
        <w:t xml:space="preserve">      11. Мемлекеттік қызметті алу үшін тұтынушы мынадай құжаттарды тапсырады: </w:t>
      </w:r>
      <w:r>
        <w:br/>
      </w:r>
      <w:r>
        <w:rPr>
          <w:rFonts w:ascii="Times New Roman"/>
          <w:b w:val="false"/>
          <w:i w:val="false"/>
          <w:color w:val="000000"/>
          <w:sz w:val="28"/>
        </w:rPr>
        <w:t>
      1) жеке басын куәландыратын құжаттың деректемелерiн, әлеуметтiк жеке кодының нөмiрiн (болса, жеке сәйкестендiру нөмiрiн) көрсете отырып белгiленген үлгiдегi өтiнiш;</w:t>
      </w:r>
      <w:r>
        <w:br/>
      </w:r>
      <w:r>
        <w:rPr>
          <w:rFonts w:ascii="Times New Roman"/>
          <w:b w:val="false"/>
          <w:i w:val="false"/>
          <w:color w:val="000000"/>
          <w:sz w:val="28"/>
        </w:rPr>
        <w:t>
      2) тұтынушының жеке басын куәландыратын құжаттың көшiрмесiн;</w:t>
      </w:r>
      <w:r>
        <w:br/>
      </w:r>
      <w:r>
        <w:rPr>
          <w:rFonts w:ascii="Times New Roman"/>
          <w:b w:val="false"/>
          <w:i w:val="false"/>
          <w:color w:val="000000"/>
          <w:sz w:val="28"/>
        </w:rPr>
        <w:t>
      3) мүгедек балалар үшiн – баланың туу туралы куәлiгiнiң көшiрмесiн және оның заңды өкiлiнiң жеке басын куәландыратын құжаттың көшiрмесiн;</w:t>
      </w:r>
      <w:r>
        <w:br/>
      </w:r>
      <w:r>
        <w:rPr>
          <w:rFonts w:ascii="Times New Roman"/>
          <w:b w:val="false"/>
          <w:i w:val="false"/>
          <w:color w:val="000000"/>
          <w:sz w:val="28"/>
        </w:rPr>
        <w:t>
      4) денсаулық сақтау ұйымы берген санаторий-курорттық картасының көшiрмесiн;</w:t>
      </w:r>
      <w:r>
        <w:br/>
      </w:r>
      <w:r>
        <w:rPr>
          <w:rFonts w:ascii="Times New Roman"/>
          <w:b w:val="false"/>
          <w:i w:val="false"/>
          <w:color w:val="000000"/>
          <w:sz w:val="28"/>
        </w:rPr>
        <w:t>
      5) тұрғылықты тұратын жерi бойынша тiркелгенiн растайтын құжатты (мекенжай анықтамасын не селолық және/немесе ауылдық әкімдердің аңықтамасын);</w:t>
      </w:r>
      <w:r>
        <w:br/>
      </w:r>
      <w:r>
        <w:rPr>
          <w:rFonts w:ascii="Times New Roman"/>
          <w:b w:val="false"/>
          <w:i w:val="false"/>
          <w:color w:val="000000"/>
          <w:sz w:val="28"/>
        </w:rPr>
        <w:t>
      6) мүгедектiгi туралы анықтамадан үзiндi көшiрме және мүгедектi оңалтудың жеке бағдарламасынан үзiндi көшiрме;</w:t>
      </w:r>
      <w:r>
        <w:br/>
      </w:r>
      <w:r>
        <w:rPr>
          <w:rFonts w:ascii="Times New Roman"/>
          <w:b w:val="false"/>
          <w:i w:val="false"/>
          <w:color w:val="000000"/>
          <w:sz w:val="28"/>
        </w:rPr>
        <w:t>
      7) мүгедектiң жазбаша келiсiмiмен басқа адам өтiнiш беретiн кезде – оның жеке басын растайтын құжаттың көшiрмесi.</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xml:space="preserve">
      Барлық қажетті құжаттарды тапсырған соң тұтынушыға мемлекеттік қызмет алуға тұтынушы тіркелген және алатын күні, қабылдаған адамның тегі мен аты-жөні көрсетілген талон беріледі. </w:t>
      </w:r>
      <w:r>
        <w:br/>
      </w:r>
      <w:r>
        <w:rPr>
          <w:rFonts w:ascii="Times New Roman"/>
          <w:b w:val="false"/>
          <w:i w:val="false"/>
          <w:color w:val="000000"/>
          <w:sz w:val="28"/>
        </w:rPr>
        <w:t xml:space="preserve">
      Уәкiлеттi органның жұмыс кестесi: </w:t>
      </w:r>
      <w:r>
        <w:br/>
      </w:r>
      <w:r>
        <w:rPr>
          <w:rFonts w:ascii="Times New Roman"/>
          <w:b w:val="false"/>
          <w:i w:val="false"/>
          <w:color w:val="000000"/>
          <w:sz w:val="28"/>
        </w:rPr>
        <w:t xml:space="preserve">
      демалыс (сенбi, жексенбi) және мереке күндерiн қоспағанда, сағат 13.00-ден 14.00-ге дейiн түскi үзiлiспен күн сайын сағат 9.00-ден 18.00-ге дейiн. </w:t>
      </w:r>
      <w:r>
        <w:br/>
      </w:r>
      <w:r>
        <w:rPr>
          <w:rFonts w:ascii="Times New Roman"/>
          <w:b w:val="false"/>
          <w:i w:val="false"/>
          <w:color w:val="000000"/>
          <w:sz w:val="28"/>
        </w:rPr>
        <w:t>
      12.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xml:space="preserve">
      1) уәкілетті орган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xml:space="preserve">
      3) уәкілетті органның бас маманы. </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орындау мерзімі көрсетілген әр ҚФБ дәйектілігі және әкімшілік іс-әрекеттердің қарым-қатынастарының (рәсімдер, функциялар, операциялар)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барысындағы әкімшілік іс-әрекеттер мен ҚФБ логикалық сабақтастығы арасындағы өзара байланысты айқындайтын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4"/>
    <w:bookmarkStart w:name="z154" w:id="65"/>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65"/>
    <w:bookmarkStart w:name="z155" w:id="66"/>
    <w:p>
      <w:pPr>
        <w:spacing w:after="0"/>
        <w:ind w:left="0"/>
        <w:jc w:val="both"/>
      </w:pPr>
      <w:r>
        <w:rPr>
          <w:rFonts w:ascii="Times New Roman"/>
          <w:b w:val="false"/>
          <w:i w:val="false"/>
          <w:color w:val="000000"/>
          <w:sz w:val="28"/>
        </w:rPr>
        <w:t>      15. Мемлекеттік қызмет көрсетуге жауапты тұлға мемлекеттік қызмет көрсетуге қатысатын уәкілетті органның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16.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17.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берiледі.</w:t>
      </w:r>
    </w:p>
    <w:bookmarkEnd w:id="66"/>
    <w:bookmarkStart w:name="z158" w:id="67"/>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7"/>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2834"/>
        <w:gridCol w:w="2459"/>
        <w:gridCol w:w="3609"/>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тұтынушыға талон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 хабарлама немесе қызмет көрсетуден бас тарту туралы дәлелдi жауап әзірлейді</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маманға орындау үшін жіберу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3205"/>
        <w:gridCol w:w="55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органның жауапты маманына жолдайды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тіркейді және хабарлама немесе қызмет көрсетуден бас тарту туралы дәлелдi жауабын береді</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3204"/>
        <w:gridCol w:w="5696"/>
      </w:tblGrid>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бас маманы</w:t>
            </w:r>
          </w:p>
        </w:tc>
      </w:tr>
      <w:tr>
        <w:trPr>
          <w:trHeight w:val="58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маманға орындау үшін жолдайды</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Тұтынушыны мемлекеттік қызмет көрсетуге есепке қою туралы хабарламаға қол қояды және уәкілетті органның жауапты маманына жолдайды</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3762"/>
        <w:gridCol w:w="4727"/>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бас маманға орындау үшін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қызмет көрсетуден бас тарту туралы дәлелдi жауабын береді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Қызмет көрсетуден бас тарту туралы дәлелдi жауабына қол қояды және уәкілетті органның жауапты маманына жолдайды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68"/>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8"/>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w:t>
      </w:r>
    </w:p>
    <w:p>
      <w:pPr>
        <w:spacing w:after="0"/>
        <w:ind w:left="0"/>
        <w:jc w:val="both"/>
      </w:pPr>
      <w:r>
        <w:drawing>
          <wp:inline distT="0" distB="0" distL="0" distR="0">
            <wp:extent cx="84074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407400" cy="9118600"/>
                    </a:xfrm>
                    <a:prstGeom prst="rect">
                      <a:avLst/>
                    </a:prstGeom>
                  </pic:spPr>
                </pic:pic>
              </a:graphicData>
            </a:graphic>
          </wp:inline>
        </w:drawing>
      </w:r>
    </w:p>
    <w:bookmarkStart w:name="z160" w:id="69"/>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13 қарашадағы № 454</w:t>
      </w:r>
      <w:r>
        <w:br/>
      </w:r>
      <w:r>
        <w:rPr>
          <w:rFonts w:ascii="Times New Roman"/>
          <w:b w:val="false"/>
          <w:i w:val="false"/>
          <w:color w:val="000000"/>
          <w:sz w:val="28"/>
        </w:rPr>
        <w:t>
қаулысымен бекітілді</w:t>
      </w:r>
    </w:p>
    <w:bookmarkEnd w:id="69"/>
    <w:bookmarkStart w:name="z161" w:id="70"/>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70"/>
    <w:p>
      <w:pPr>
        <w:spacing w:after="0"/>
        <w:ind w:left="0"/>
        <w:jc w:val="both"/>
      </w:pPr>
      <w:r>
        <w:rPr>
          <w:rFonts w:ascii="Times New Roman"/>
          <w:b w:val="false"/>
          <w:i w:val="false"/>
          <w:color w:val="ff0000"/>
          <w:sz w:val="28"/>
        </w:rPr>
        <w:t xml:space="preserve">      Ескерту. Қаулы регламентпен толықтырылды - Солтүстік Қазақстан облысы Айыртау аудандық әкімдігінің 13.11.2012 </w:t>
      </w:r>
      <w:r>
        <w:rPr>
          <w:rFonts w:ascii="Times New Roman"/>
          <w:b w:val="false"/>
          <w:i w:val="false"/>
          <w:color w:val="ff0000"/>
          <w:sz w:val="28"/>
        </w:rPr>
        <w:t>N 454</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p>
      <w:pPr>
        <w:spacing w:after="0"/>
        <w:ind w:left="0"/>
        <w:jc w:val="left"/>
      </w:pPr>
      <w:r>
        <w:rPr>
          <w:rFonts w:ascii="Times New Roman"/>
          <w:b/>
          <w:i w:val="false"/>
          <w:color w:val="000000"/>
        </w:rPr>
        <w:t xml:space="preserve"> 1. Негізгі ұғымдар</w:t>
      </w:r>
    </w:p>
    <w:bookmarkStart w:name="z162" w:id="71"/>
    <w:p>
      <w:pPr>
        <w:spacing w:after="0"/>
        <w:ind w:left="0"/>
        <w:jc w:val="both"/>
      </w:pPr>
      <w:r>
        <w:rPr>
          <w:rFonts w:ascii="Times New Roman"/>
          <w:b w:val="false"/>
          <w:i w:val="false"/>
          <w:color w:val="000000"/>
          <w:sz w:val="28"/>
        </w:rPr>
        <w:t xml:space="preserve">
      1. Осы «Өтініш берушінің (отбасының) атаулы әлеуметтік көмек алушыларға тиесілігін растайтын анықтама беру» регламентінде (әрі қарай -регламент) келесі ұғымдар пайдаланылады: </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xml:space="preserve">
      2) мемлекеттік қызметті алушы – мемлекеттік қызмет көрсетілетін мемлекеттік атаулы әлеуметтік көмек алушылар – жеке тұлғалар. </w:t>
      </w:r>
      <w:r>
        <w:br/>
      </w:r>
      <w:r>
        <w:rPr>
          <w:rFonts w:ascii="Times New Roman"/>
          <w:b w:val="false"/>
          <w:i w:val="false"/>
          <w:color w:val="000000"/>
          <w:sz w:val="28"/>
        </w:rPr>
        <w:t xml:space="preserve">
      3) уәкілетті орган – «Солтүстік Қазақстан облысы Айыртау аудандық жұмыспен қамту және әлеуметтік бағдарламалар бөлімі» мемлекеттік мекемесі. </w:t>
      </w:r>
    </w:p>
    <w:bookmarkEnd w:id="71"/>
    <w:bookmarkStart w:name="z163" w:id="72"/>
    <w:p>
      <w:pPr>
        <w:spacing w:after="0"/>
        <w:ind w:left="0"/>
        <w:jc w:val="left"/>
      </w:pPr>
      <w:r>
        <w:rPr>
          <w:rFonts w:ascii="Times New Roman"/>
          <w:b/>
          <w:i w:val="false"/>
          <w:color w:val="000000"/>
        </w:rPr>
        <w:t xml:space="preserve"> 
2. Жалпы ережелер</w:t>
      </w:r>
    </w:p>
    <w:bookmarkEnd w:id="72"/>
    <w:bookmarkStart w:name="z164" w:id="73"/>
    <w:p>
      <w:pPr>
        <w:spacing w:after="0"/>
        <w:ind w:left="0"/>
        <w:jc w:val="both"/>
      </w:pPr>
      <w:r>
        <w:rPr>
          <w:rFonts w:ascii="Times New Roman"/>
          <w:b w:val="false"/>
          <w:i w:val="false"/>
          <w:color w:val="000000"/>
          <w:sz w:val="28"/>
        </w:rPr>
        <w:t>      2. Мемлекеттік қызмет Солтүстік Қазақстан облысы Айыртау ауданы, Саумалкөл селосы, Шоқан Уәлиханов көшесі, 42, телефон 8(71533) 2-13-62, 2-14-88 ro_ajyrta@bk.ru мекенжайында орналасқан «Солтүстік Қазақстан облысы Айыртау ауданының жұмыспен қамту және әлеуметтік бағдарламалар бөлімі» мемлекеттік мекемесімен (бұдан әрі - уәкілетті орган) ұсынылады.</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ауылдық (селолық) округтің әкіміне жүгінеді (әрі қарай – селолық округтің әкімі).</w:t>
      </w:r>
      <w:r>
        <w:br/>
      </w:r>
      <w:r>
        <w:rPr>
          <w:rFonts w:ascii="Times New Roman"/>
          <w:b w:val="false"/>
          <w:i w:val="false"/>
          <w:color w:val="000000"/>
          <w:sz w:val="28"/>
        </w:rPr>
        <w:t xml:space="preserve">
      3.Көрсетілетін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xml:space="preserve">
      7. Көрсетілетін мемлекеттік қызмет нәтижесі алушының (отбасының) ағымдағы тоқсандағы атаулы әлеуметтік көмек алушыларға тиесілігін растайтын анықтама беру (әрі қарай – анықтама) немесе қағаз тасымалдаушы түрінде мемлекеттік қызмет ұсынудан бас тарту туралы дәлелді жауап беру болып табылады. </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органның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бөлмесі санитарлық-эпидемиологиялық нормаларға, ғимараттың қауіпсіздік, соның ішінде өрт қауіпсіздігі талаптарына сәйкес келеді, бөлме режимі – еркін.</w:t>
      </w:r>
    </w:p>
    <w:bookmarkEnd w:id="73"/>
    <w:bookmarkStart w:name="z171" w:id="7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4"/>
    <w:bookmarkStart w:name="z172" w:id="75"/>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(әрі қарай – мемлекеттік қызметті алушы) көрсетіледі.</w:t>
      </w:r>
      <w:r>
        <w:br/>
      </w:r>
      <w:r>
        <w:rPr>
          <w:rFonts w:ascii="Times New Roman"/>
          <w:b w:val="false"/>
          <w:i w:val="false"/>
          <w:color w:val="000000"/>
          <w:sz w:val="28"/>
        </w:rPr>
        <w:t xml:space="preserve">
      11. Мемлекеттік қызмет көрсету мерзімдері: </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күтетін ең ұзақ шекті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органға немесе селолық округтің әкіміне келесі құжаттарды ұсынады:</w:t>
      </w:r>
      <w:r>
        <w:br/>
      </w:r>
      <w:r>
        <w:rPr>
          <w:rFonts w:ascii="Times New Roman"/>
          <w:b w:val="false"/>
          <w:i w:val="false"/>
          <w:color w:val="000000"/>
          <w:sz w:val="28"/>
        </w:rPr>
        <w:t xml:space="preserve">
      Жеке басын куәландыратын құжат (Қазақстан азаматы – жеке куәліктің (төлқұжаттың) көшірмесі),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 </w:t>
      </w:r>
      <w:r>
        <w:br/>
      </w:r>
      <w:r>
        <w:rPr>
          <w:rFonts w:ascii="Times New Roman"/>
          <w:b w:val="false"/>
          <w:i w:val="false"/>
          <w:color w:val="000000"/>
          <w:sz w:val="28"/>
        </w:rPr>
        <w:t xml:space="preserve">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 </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тұлғасына немесе тұрғылықты жері бойынша селолық округтің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xml:space="preserve">
      15. Жүгінген кезде мемлекеттік қызмет алушыға (отбасының) атаулы әлеуметтік көмек алушыларға тиесілігін растайтын мемлекеттік қызмет алушыға анықтама беріледі. </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 </w:t>
      </w:r>
      <w:r>
        <w:br/>
      </w:r>
      <w:r>
        <w:rPr>
          <w:rFonts w:ascii="Times New Roman"/>
          <w:b w:val="false"/>
          <w:i w:val="false"/>
          <w:color w:val="000000"/>
          <w:sz w:val="28"/>
        </w:rPr>
        <w:t>
</w:t>
      </w:r>
      <w:r>
        <w:rPr>
          <w:rFonts w:ascii="Times New Roman"/>
          <w:b w:val="false"/>
          <w:i w:val="false"/>
          <w:color w:val="000000"/>
          <w:sz w:val="28"/>
        </w:rPr>
        <w:t xml:space="preserve">
      17. Ағымдағы тоқсанда атаулы әлеуметтік көмек көрсету туралы мәліметтердің болмағанында мемлекеттік қызмет алушыға (отбасының) атаулы әлеуметтік көмек алушыларға тиесілігін растайтын анықтама беруден бас тартылады. </w:t>
      </w:r>
      <w:r>
        <w:br/>
      </w:r>
      <w:r>
        <w:rPr>
          <w:rFonts w:ascii="Times New Roman"/>
          <w:b w:val="false"/>
          <w:i w:val="false"/>
          <w:color w:val="000000"/>
          <w:sz w:val="28"/>
        </w:rPr>
        <w:t xml:space="preserve">
      Мемлекеттік қызметті ұсынуды тоқтату үшін негіздер жоқ. </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xml:space="preserve">
      Уәкілетті органда, селолық округтің әкімінде: </w:t>
      </w:r>
      <w:r>
        <w:br/>
      </w:r>
      <w:r>
        <w:rPr>
          <w:rFonts w:ascii="Times New Roman"/>
          <w:b w:val="false"/>
          <w:i w:val="false"/>
          <w:color w:val="000000"/>
          <w:sz w:val="28"/>
        </w:rPr>
        <w:t xml:space="preserve">
      1) мемлекеттік қызметті алушы уәкілетті органға немесе селолық округтің әкіміне өтініш береді; </w:t>
      </w:r>
      <w:r>
        <w:br/>
      </w:r>
      <w:r>
        <w:rPr>
          <w:rFonts w:ascii="Times New Roman"/>
          <w:b w:val="false"/>
          <w:i w:val="false"/>
          <w:color w:val="000000"/>
          <w:sz w:val="28"/>
        </w:rPr>
        <w:t>
      2) уәкілетті органның жауапты маманы немесе ауылдық (селолық) округ әкімінің аппараты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қабылдайды,өтінішке тіркеу жүргізеді және басшыға немесе селолық округтің әкіміне қарауға тапсырады; </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әрі қарай ұйымдастыру үшін құжаттарды уәкілетті органның бас маманына немесе әкім аппаратының бас маманына жібереді;</w:t>
      </w:r>
      <w:r>
        <w:br/>
      </w:r>
      <w:r>
        <w:rPr>
          <w:rFonts w:ascii="Times New Roman"/>
          <w:b w:val="false"/>
          <w:i w:val="false"/>
          <w:color w:val="000000"/>
          <w:sz w:val="28"/>
        </w:rPr>
        <w:t>
      4) уәкілетті органның бас маманына немесе селолық округтің бас маманы анықтама немесе бас тарту туралы дәлелді жауап дайындайды және уәкілетті органның басшысына немесе селолық округтің әкіміне қол қоюға жібереді;</w:t>
      </w:r>
      <w:r>
        <w:br/>
      </w:r>
      <w:r>
        <w:rPr>
          <w:rFonts w:ascii="Times New Roman"/>
          <w:b w:val="false"/>
          <w:i w:val="false"/>
          <w:color w:val="000000"/>
          <w:sz w:val="28"/>
        </w:rPr>
        <w:t xml:space="preserve">
      5) уәкілетті органның басшысы немесе селолық округтің әкімі анықтамаға немесе бас тарту туралы дәлелді жауапқа қол қояды және жауапты маманға жібереді; </w:t>
      </w:r>
      <w:r>
        <w:br/>
      </w:r>
      <w:r>
        <w:rPr>
          <w:rFonts w:ascii="Times New Roman"/>
          <w:b w:val="false"/>
          <w:i w:val="false"/>
          <w:color w:val="000000"/>
          <w:sz w:val="28"/>
        </w:rPr>
        <w:t>
      6) уәкілетті органның жауапты маманы немесе селолық округтің жауапты маманы мемлекеттік қызмет көрсету нәтижесін журналға тіркейді және алушыға анықтама немесе бас тарту туралы дәлелді жауап береді.</w:t>
      </w:r>
    </w:p>
    <w:bookmarkEnd w:id="75"/>
    <w:bookmarkStart w:name="z180" w:id="76"/>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76"/>
    <w:bookmarkStart w:name="z181" w:id="77"/>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ауылдық (селолық) округ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77"/>
    <w:bookmarkStart w:name="z184" w:id="78"/>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78"/>
    <w:bookmarkStart w:name="z185" w:id="79"/>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23.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79"/>
    <w:bookmarkStart w:name="z186" w:id="80"/>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1-қосымша</w:t>
      </w:r>
    </w:p>
    <w:bookmarkEnd w:id="80"/>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187" w:id="81"/>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2-қосымша</w:t>
      </w:r>
    </w:p>
    <w:bookmarkEnd w:id="81"/>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округтің әкімі) __________________________</w:t>
      </w:r>
    </w:p>
    <w:bookmarkStart w:name="z188" w:id="82"/>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3-қосымша</w:t>
      </w:r>
    </w:p>
    <w:bookmarkEnd w:id="82"/>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 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3052"/>
        <w:gridCol w:w="267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58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 басшысының немесе селолық округ әкімінің қарауына жіберу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 және уәкілетті органның басшысы немесе селолық округтің әкіміне қол қою үшін жолдау</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4070"/>
        <w:gridCol w:w="4563"/>
      </w:tblGrid>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87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r>
      <w:tr>
        <w:trPr>
          <w:trHeight w:val="240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 және уәкілетті органның немесе ауылдық (селолық) округ әкімі аппаратының жауапты маманына жолдау</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жауапты тіркеу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89" w:id="83"/>
    <w:p>
      <w:pPr>
        <w:spacing w:after="0"/>
        <w:ind w:left="0"/>
        <w:jc w:val="left"/>
      </w:pPr>
      <w:r>
        <w:rPr>
          <w:rFonts w:ascii="Times New Roman"/>
          <w:b/>
          <w:i w:val="false"/>
          <w:color w:val="000000"/>
        </w:rPr>
        <w:t xml:space="preserve"> 
2-кесте. Пайдалану нұсқалары. Негізгі процесс</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тіркеуді, кіріс нөмірін береді және уәкілетті орган басшысына немесе селолық округ әкімінің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анықтама дайындайды және қол қою үшін уәкілетті органның басшысына немесе селолық округтің әкіміне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алушыға анықтама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және уәкілетті органның немесе ауылдық (селолық) округі әкімі аппаратының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84"/>
    <w:p>
      <w:pPr>
        <w:spacing w:after="0"/>
        <w:ind w:left="0"/>
        <w:jc w:val="left"/>
      </w:pPr>
      <w:r>
        <w:rPr>
          <w:rFonts w:ascii="Times New Roman"/>
          <w:b/>
          <w:i w:val="false"/>
          <w:color w:val="000000"/>
        </w:rPr>
        <w:t xml:space="preserve"> 
3-кесте. Пайдалану нұсқалары. Баламалы процесс</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 әкімі аппаратының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тіркейді, өтінішке кіріс нөмірін береді және уәкілетті орган басшысының немесе селолық округ әкімінің қарауына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немесе селолық округтің әкіміне қол қоюға жібереді</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немесе ауылдық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85"/>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4-қосымша</w:t>
      </w:r>
    </w:p>
    <w:bookmarkEnd w:id="85"/>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5438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8013700"/>
                    </a:xfrm>
                    <a:prstGeom prst="rect">
                      <a:avLst/>
                    </a:prstGeom>
                  </pic:spPr>
                </pic:pic>
              </a:graphicData>
            </a:graphic>
          </wp:inline>
        </w:drawing>
      </w:r>
    </w:p>
    <w:bookmarkStart w:name="z192" w:id="86"/>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13 қарашадағы № 454</w:t>
      </w:r>
      <w:r>
        <w:br/>
      </w:r>
      <w:r>
        <w:rPr>
          <w:rFonts w:ascii="Times New Roman"/>
          <w:b w:val="false"/>
          <w:i w:val="false"/>
          <w:color w:val="000000"/>
          <w:sz w:val="28"/>
        </w:rPr>
        <w:t>
қаулысымен бекітілді</w:t>
      </w:r>
    </w:p>
    <w:bookmarkEnd w:id="86"/>
    <w:bookmarkStart w:name="z193" w:id="87"/>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87"/>
    <w:p>
      <w:pPr>
        <w:spacing w:after="0"/>
        <w:ind w:left="0"/>
        <w:jc w:val="both"/>
      </w:pPr>
      <w:r>
        <w:rPr>
          <w:rFonts w:ascii="Times New Roman"/>
          <w:b w:val="false"/>
          <w:i w:val="false"/>
          <w:color w:val="ff0000"/>
          <w:sz w:val="28"/>
        </w:rPr>
        <w:t xml:space="preserve">      Ескерту. Қаулы регламентпен толықтырылды - Солтүстік Қазақстан облысы Айыртау аудандық әкімдігінің 13.11.2012 </w:t>
      </w:r>
      <w:r>
        <w:rPr>
          <w:rFonts w:ascii="Times New Roman"/>
          <w:b w:val="false"/>
          <w:i w:val="false"/>
          <w:color w:val="ff0000"/>
          <w:sz w:val="28"/>
        </w:rPr>
        <w:t>N 454</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p>
      <w:pPr>
        <w:spacing w:after="0"/>
        <w:ind w:left="0"/>
        <w:jc w:val="left"/>
      </w:pPr>
      <w:r>
        <w:rPr>
          <w:rFonts w:ascii="Times New Roman"/>
          <w:b/>
          <w:i w:val="false"/>
          <w:color w:val="000000"/>
        </w:rPr>
        <w:t xml:space="preserve"> 1. Негізгі ұғымдар</w:t>
      </w:r>
    </w:p>
    <w:bookmarkStart w:name="z194" w:id="88"/>
    <w:p>
      <w:pPr>
        <w:spacing w:after="0"/>
        <w:ind w:left="0"/>
        <w:jc w:val="both"/>
      </w:pPr>
      <w:r>
        <w:rPr>
          <w:rFonts w:ascii="Times New Roman"/>
          <w:b w:val="false"/>
          <w:i w:val="false"/>
          <w:color w:val="000000"/>
          <w:sz w:val="28"/>
        </w:rPr>
        <w:t xml:space="preserve">
      1. Осы «Адамдарға жұмыспен қамтуға жәрдемдесудің белсенді нысандарына қатысуға жолдама беру» регламентінде (әрі қарай - регламент) келесі ұғымдар пайдаланылады: </w:t>
      </w:r>
      <w:r>
        <w:br/>
      </w:r>
      <w:r>
        <w:rPr>
          <w:rFonts w:ascii="Times New Roman"/>
          <w:b w:val="false"/>
          <w:i w:val="false"/>
          <w:color w:val="000000"/>
          <w:sz w:val="28"/>
        </w:rPr>
        <w:t xml:space="preserve">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 </w:t>
      </w:r>
      <w:r>
        <w:br/>
      </w:r>
      <w:r>
        <w:rPr>
          <w:rFonts w:ascii="Times New Roman"/>
          <w:b w:val="false"/>
          <w:i w:val="false"/>
          <w:color w:val="000000"/>
          <w:sz w:val="28"/>
        </w:rPr>
        <w:t xml:space="preserve">
      2) мемлекеттік қызметті алушы - жеке тұлғалар: Қазақстан Республикасының азаматтары, оралмандар, шетелдіктер және Қазақстан Республикасында тұрақты тұратын азаматтығы жоқ тұлғалар; </w:t>
      </w:r>
      <w:r>
        <w:br/>
      </w:r>
      <w:r>
        <w:rPr>
          <w:rFonts w:ascii="Times New Roman"/>
          <w:b w:val="false"/>
          <w:i w:val="false"/>
          <w:color w:val="000000"/>
          <w:sz w:val="28"/>
        </w:rPr>
        <w:t>
      3) уәкілетті орган – «Солтүстік Қазақстан облысы Айыртау ауданының жұмыспен қамту және әлеуметтік бағдарламалар бөлімі» мемлекеттік мекемесі.</w:t>
      </w:r>
    </w:p>
    <w:bookmarkEnd w:id="88"/>
    <w:bookmarkStart w:name="z195" w:id="89"/>
    <w:p>
      <w:pPr>
        <w:spacing w:after="0"/>
        <w:ind w:left="0"/>
        <w:jc w:val="left"/>
      </w:pPr>
      <w:r>
        <w:rPr>
          <w:rFonts w:ascii="Times New Roman"/>
          <w:b/>
          <w:i w:val="false"/>
          <w:color w:val="000000"/>
        </w:rPr>
        <w:t xml:space="preserve"> 
2. Жалпы ережелер</w:t>
      </w:r>
    </w:p>
    <w:bookmarkEnd w:id="89"/>
    <w:bookmarkStart w:name="z196" w:id="90"/>
    <w:p>
      <w:pPr>
        <w:spacing w:after="0"/>
        <w:ind w:left="0"/>
        <w:jc w:val="both"/>
      </w:pPr>
      <w:r>
        <w:rPr>
          <w:rFonts w:ascii="Times New Roman"/>
          <w:b w:val="false"/>
          <w:i w:val="false"/>
          <w:color w:val="000000"/>
          <w:sz w:val="28"/>
        </w:rPr>
        <w:t>
      2. Мемлекеттік қызмет Солтүстік Қазақстан облысы Айыртау ауданы, Саумалкөл селосы, Шоқан Уәлиханов көшесі, 42, телефон 8(71533) 2-13-62, 2-14-88 ro_ajyrta@bk.ru мекенжайында орналасқан «Солтүстік Қазақстан облысы Айыртау ауданының жұмыспен қамту және әлеуметтік бағдарламалар бөлімі» мемлекеттік мекемесімен (бұдан әрі - уәкілетті орган) ұсынылады.</w:t>
      </w:r>
      <w:r>
        <w:br/>
      </w:r>
      <w:r>
        <w:rPr>
          <w:rFonts w:ascii="Times New Roman"/>
          <w:b w:val="false"/>
          <w:i w:val="false"/>
          <w:color w:val="000000"/>
          <w:sz w:val="28"/>
        </w:rPr>
        <w:t>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1) «Адамдарға жастар практикасына жолдама беру»;</w:t>
      </w:r>
      <w:r>
        <w:br/>
      </w:r>
      <w:r>
        <w:rPr>
          <w:rFonts w:ascii="Times New Roman"/>
          <w:b w:val="false"/>
          <w:i w:val="false"/>
          <w:color w:val="000000"/>
          <w:sz w:val="28"/>
        </w:rPr>
        <w:t>
      2) «Адамдарға қоғамдық жұмысқа жолдама беру»;</w:t>
      </w:r>
      <w:r>
        <w:br/>
      </w:r>
      <w:r>
        <w:rPr>
          <w:rFonts w:ascii="Times New Roman"/>
          <w:b w:val="false"/>
          <w:i w:val="false"/>
          <w:color w:val="000000"/>
          <w:sz w:val="28"/>
        </w:rPr>
        <w:t>
      3) «Адамдарға әлеуметтік жұмыс орындарына орналасуға жолдама беру»;</w:t>
      </w:r>
      <w:r>
        <w:br/>
      </w:r>
      <w:r>
        <w:rPr>
          <w:rFonts w:ascii="Times New Roman"/>
          <w:b w:val="false"/>
          <w:i w:val="false"/>
          <w:color w:val="000000"/>
          <w:sz w:val="28"/>
        </w:rPr>
        <w:t>
      4) «Жұмысқа орналасуға жолдама беру»;</w:t>
      </w:r>
      <w:r>
        <w:br/>
      </w:r>
      <w:r>
        <w:rPr>
          <w:rFonts w:ascii="Times New Roman"/>
          <w:b w:val="false"/>
          <w:i w:val="false"/>
          <w:color w:val="000000"/>
          <w:sz w:val="28"/>
        </w:rPr>
        <w:t>
      5) «Адамдарға кәсіби даярлауға, қайта даярлауға және біліктілікті арттыруға жолдама беру»;</w:t>
      </w:r>
      <w:r>
        <w:br/>
      </w:r>
      <w:r>
        <w:rPr>
          <w:rFonts w:ascii="Times New Roman"/>
          <w:b w:val="false"/>
          <w:i w:val="false"/>
          <w:color w:val="000000"/>
          <w:sz w:val="28"/>
        </w:rPr>
        <w:t>
      6)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xml:space="preserve">
      3.Көрсетілетін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2),</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(әрі қарай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 көрсету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органның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санитарлық-эпидемиологиялық нормаларға, ғимараттың қауіпсіздік талаптарына сәйкес келеді, күзет дабылымен жасақталған, бөлме режимі – еркін.</w:t>
      </w:r>
    </w:p>
    <w:bookmarkEnd w:id="90"/>
    <w:bookmarkStart w:name="z204" w:id="9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91"/>
    <w:bookmarkStart w:name="z205" w:id="92"/>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(әрі қарай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ең ұзақ шекті уақыты - 30 минуттан аспайды;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xml:space="preserve">
      5) кәсіби біліктілікті куәландыратын құжат (болғанда), ал, алғаш жұмыс іздеген, бірақ та кәсібі (мамандығы) жоқ тұлғаларға – білімі туралы құжат. </w:t>
      </w:r>
      <w:r>
        <w:br/>
      </w:r>
      <w:r>
        <w:rPr>
          <w:rFonts w:ascii="Times New Roman"/>
          <w:b w:val="false"/>
          <w:i w:val="false"/>
          <w:color w:val="000000"/>
          <w:sz w:val="28"/>
        </w:rPr>
        <w:t xml:space="preserve">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 </w:t>
      </w:r>
      <w:r>
        <w:br/>
      </w:r>
      <w:r>
        <w:rPr>
          <w:rFonts w:ascii="Times New Roman"/>
          <w:b w:val="false"/>
          <w:i w:val="false"/>
          <w:color w:val="000000"/>
          <w:sz w:val="28"/>
        </w:rPr>
        <w:t xml:space="preserve">
      Оралмандар оралман куәлігін ұсынады. </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xml:space="preserve">
      13. Уәкілетті органға жүгінгенде барлық қажетті құжаттар тіркеуді іске асыратын уәкілетті органның қызметкеріне тапсырылады. </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алу үшін мемлекеттік қызметті алушыдан өтініш қабылдау күнінен мемлекеттік қызмет нәтижесін беру күніне дейінгі мемлекеттік қызмет көрсету сатылары: </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12 тармағында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мемлекеттік қызметті алушыға Жолдама немесе бас тарту туралы дәлелді жауап береді.</w:t>
      </w:r>
    </w:p>
    <w:bookmarkEnd w:id="92"/>
    <w:bookmarkStart w:name="z210" w:id="93"/>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93"/>
    <w:bookmarkStart w:name="z211" w:id="94"/>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уәкілетті органның жауапты маманы; </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94"/>
    <w:bookmarkStart w:name="z214" w:id="95"/>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95"/>
    <w:bookmarkStart w:name="z215" w:id="96"/>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xml:space="preserve">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 </w:t>
      </w:r>
      <w:r>
        <w:br/>
      </w:r>
      <w:r>
        <w:rPr>
          <w:rFonts w:ascii="Times New Roman"/>
          <w:b w:val="false"/>
          <w:i w:val="false"/>
          <w:color w:val="000000"/>
          <w:sz w:val="28"/>
        </w:rPr>
        <w:t>
      20.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мемлекеттік қызметті алушыға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96"/>
    <w:bookmarkStart w:name="z216" w:id="97"/>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1-қосымша</w:t>
      </w:r>
    </w:p>
    <w:bookmarkEnd w:id="97"/>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2801"/>
        <w:gridCol w:w="2966"/>
        <w:gridCol w:w="31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қарауына жіберу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жұмыс үшін құжаттарды бас маманға жіберу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r>
      <w:tr>
        <w:trPr>
          <w:trHeight w:val="21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3190"/>
        <w:gridCol w:w="55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қызмет көрсетуден бас тарту туралы дәлелді жауапқа қол қояды және уәкілетті органның жауапты маманына жолдайды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тіркейді және жолдама немесе қызмет көрсетуден бас тарту туралы дәлелдi жауапты мемлекеттік қызметті алушыға береді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98"/>
    <w:p>
      <w:pPr>
        <w:spacing w:after="0"/>
        <w:ind w:left="0"/>
        <w:jc w:val="left"/>
      </w:pPr>
      <w:r>
        <w:rPr>
          <w:rFonts w:ascii="Times New Roman"/>
          <w:b/>
          <w:i w:val="false"/>
          <w:color w:val="000000"/>
        </w:rPr>
        <w:t xml:space="preserve"> 
2-кесте. Пайдалану нұсқалары. Негізгі процесс</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 үшін бас маманға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жолдама ресімдейді және қол қою үшін уәкілетті органның басшысына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мемлекеттік қызметті алушыға жолдама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Жолдамаға қол қояды, уәкілетті органның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99"/>
    <w:p>
      <w:pPr>
        <w:spacing w:after="0"/>
        <w:ind w:left="0"/>
        <w:jc w:val="left"/>
      </w:pPr>
      <w:r>
        <w:rPr>
          <w:rFonts w:ascii="Times New Roman"/>
          <w:b/>
          <w:i w:val="false"/>
          <w:color w:val="000000"/>
        </w:rPr>
        <w:t xml:space="preserve"> 
3-кесте. Пайдалану нұсқалары. Баламалы процесс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басшысына қарауға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орындау үшін құжаттарды бас маманға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қол қою үшін уәкілетті органның басшысына жолдайды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мемлекеттік қызметті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00"/>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2-қосымша</w:t>
      </w:r>
    </w:p>
    <w:bookmarkEnd w:id="100"/>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9756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975600" cy="7531100"/>
                    </a:xfrm>
                    <a:prstGeom prst="rect">
                      <a:avLst/>
                    </a:prstGeom>
                  </pic:spPr>
                </pic:pic>
              </a:graphicData>
            </a:graphic>
          </wp:inline>
        </w:drawing>
      </w:r>
    </w:p>
    <w:bookmarkStart w:name="z220" w:id="101"/>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13 қарашадағы № 454</w:t>
      </w:r>
      <w:r>
        <w:br/>
      </w:r>
      <w:r>
        <w:rPr>
          <w:rFonts w:ascii="Times New Roman"/>
          <w:b w:val="false"/>
          <w:i w:val="false"/>
          <w:color w:val="000000"/>
          <w:sz w:val="28"/>
        </w:rPr>
        <w:t>
қаулысымен бекітілді</w:t>
      </w:r>
    </w:p>
    <w:bookmarkEnd w:id="101"/>
    <w:bookmarkStart w:name="z221" w:id="102"/>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102"/>
    <w:p>
      <w:pPr>
        <w:spacing w:after="0"/>
        <w:ind w:left="0"/>
        <w:jc w:val="both"/>
      </w:pPr>
      <w:r>
        <w:rPr>
          <w:rFonts w:ascii="Times New Roman"/>
          <w:b w:val="false"/>
          <w:i w:val="false"/>
          <w:color w:val="ff0000"/>
          <w:sz w:val="28"/>
        </w:rPr>
        <w:t xml:space="preserve">      Ескерту. Қаулы регламентпен толықтырылды - Солтүстік Қазақстан облысы Айыртау аудандық әкімдігінің 13.11.2012 </w:t>
      </w:r>
      <w:r>
        <w:rPr>
          <w:rFonts w:ascii="Times New Roman"/>
          <w:b w:val="false"/>
          <w:i w:val="false"/>
          <w:color w:val="ff0000"/>
          <w:sz w:val="28"/>
        </w:rPr>
        <w:t>N 454</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bookmarkStart w:name="z222" w:id="103"/>
    <w:p>
      <w:pPr>
        <w:spacing w:after="0"/>
        <w:ind w:left="0"/>
        <w:jc w:val="left"/>
      </w:pPr>
      <w:r>
        <w:rPr>
          <w:rFonts w:ascii="Times New Roman"/>
          <w:b/>
          <w:i w:val="false"/>
          <w:color w:val="000000"/>
        </w:rPr>
        <w:t xml:space="preserve"> 
1. Негізгі ұғымдар</w:t>
      </w:r>
    </w:p>
    <w:bookmarkEnd w:id="103"/>
    <w:p>
      <w:pPr>
        <w:spacing w:after="0"/>
        <w:ind w:left="0"/>
        <w:jc w:val="both"/>
      </w:pPr>
      <w:r>
        <w:rPr>
          <w:rFonts w:ascii="Times New Roman"/>
          <w:b w:val="false"/>
          <w:i w:val="false"/>
          <w:color w:val="000000"/>
          <w:sz w:val="28"/>
        </w:rPr>
        <w:t xml:space="preserve">      1. Осы «Мемлекеттік атаулы әлеуметтік көмек тағайындау» Регламентінде (әрі қарай - регламент) келесі ұғымдар пайдаланылады: </w:t>
      </w:r>
      <w:r>
        <w:br/>
      </w:r>
      <w:r>
        <w:rPr>
          <w:rFonts w:ascii="Times New Roman"/>
          <w:b w:val="false"/>
          <w:i w:val="false"/>
          <w:color w:val="000000"/>
          <w:sz w:val="28"/>
        </w:rPr>
        <w:t xml:space="preserve">
      уәкілетті орган – «Солтүстік Қазақстан облысы Айыртау ауданының жұмыспен қамту және әлеуметтік бағдарламалар бөлімі» мемлекеттік мекемесі; </w:t>
      </w:r>
      <w:r>
        <w:br/>
      </w:r>
      <w:r>
        <w:rPr>
          <w:rFonts w:ascii="Times New Roman"/>
          <w:b w:val="false"/>
          <w:i w:val="false"/>
          <w:color w:val="000000"/>
          <w:sz w:val="28"/>
        </w:rPr>
        <w:t>
      учаскелік комиссия – қорытынды дайындау мен әлеуметтік көмек алуға жүгінген отбасының материалдық жағдайын зерттеуді жүргізу үшін тиісті әкімшілік-аумақтық бірлік әкімдерінің шешімімен құрылған арнайы комиссия.</w:t>
      </w:r>
    </w:p>
    <w:bookmarkStart w:name="z223" w:id="104"/>
    <w:p>
      <w:pPr>
        <w:spacing w:after="0"/>
        <w:ind w:left="0"/>
        <w:jc w:val="left"/>
      </w:pPr>
      <w:r>
        <w:rPr>
          <w:rFonts w:ascii="Times New Roman"/>
          <w:b/>
          <w:i w:val="false"/>
          <w:color w:val="000000"/>
        </w:rPr>
        <w:t xml:space="preserve"> 
2. Жалпы ережелер</w:t>
      </w:r>
    </w:p>
    <w:bookmarkEnd w:id="104"/>
    <w:bookmarkStart w:name="z224" w:id="105"/>
    <w:p>
      <w:pPr>
        <w:spacing w:after="0"/>
        <w:ind w:left="0"/>
        <w:jc w:val="both"/>
      </w:pPr>
      <w:r>
        <w:rPr>
          <w:rFonts w:ascii="Times New Roman"/>
          <w:b w:val="false"/>
          <w:i w:val="false"/>
          <w:color w:val="000000"/>
          <w:sz w:val="28"/>
        </w:rPr>
        <w:t xml:space="preserve">      2. Мемлекеттік қызмет Солтүстік Қазақстан облысы Айыртау ауданы, Саумалкөл селосы, Шоқан Уәлиханов көшесі, 42, телефон 8(71533) 2-13-62, 2-14-88 ro_ajyrta@bk.ru мекенжайында орналасқан «Солтүстік Қазақстан облысы Айыртау ауданының жұмыспен қамту және әлеуметтік бағдарламалар бөлімі» мемлекеттік мекемесімен (бұдан әрі - уәкілетті орган) ұсынылады. </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 (селолық) округтің әкіміне жүгінеді (әрі қарай – селолық округтің әкімі).</w:t>
      </w:r>
      <w:r>
        <w:br/>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«Мемлекеттік атаулы әлеуметтік көмек тағайындау туралы» Қазақстан Республикасының Заңын іске асыру жөніндегі шарлар туралы»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w:t>
      </w:r>
      <w:r>
        <w:rPr>
          <w:rFonts w:ascii="Times New Roman"/>
          <w:b w:val="false"/>
          <w:i w:val="false"/>
          <w:color w:val="000000"/>
          <w:sz w:val="28"/>
        </w:rPr>
        <w:t xml:space="preserve"> қаулысына</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тұтынушы алатын мемлекеттік атаулы әлеуметтік көмекті тағайындау туралы хабарлама не қызмет көрсетуден бас тарту туралы қағаз тасымалдағыштағы дәлелді жауап болып табылады.</w:t>
      </w:r>
    </w:p>
    <w:bookmarkEnd w:id="105"/>
    <w:bookmarkStart w:name="z229" w:id="10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06"/>
    <w:bookmarkStart w:name="z230" w:id="107"/>
    <w:p>
      <w:pPr>
        <w:spacing w:after="0"/>
        <w:ind w:left="0"/>
        <w:jc w:val="both"/>
      </w:pPr>
      <w:r>
        <w:rPr>
          <w:rFonts w:ascii="Times New Roman"/>
          <w:b w:val="false"/>
          <w:i w:val="false"/>
          <w:color w:val="000000"/>
          <w:sz w:val="28"/>
        </w:rPr>
        <w:t>
      8.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xml:space="preserve">
      10. Уәкілетті органның, ауылдық округ әкімінің жұмыс кестесі: </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бар,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нормаларға, ғимараттардың қауіпсіздік, оның ішінде өртке қарсы қауіпсіздік талаптарына сәйкес келеді, бөлме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Ауылдық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ауылдық округ әкіміне тапсырылады.</w:t>
      </w:r>
      <w:r>
        <w:br/>
      </w:r>
      <w:r>
        <w:rPr>
          <w:rFonts w:ascii="Times New Roman"/>
          <w:b w:val="false"/>
          <w:i w:val="false"/>
          <w:color w:val="000000"/>
          <w:sz w:val="28"/>
        </w:rPr>
        <w:t>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ауылдық округ әкімінде тұтынушыға мемлекеттік қызметке тұтынушының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ауылдық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көрсетуден бас тартылады:</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 селолық округтің әкімінде:</w:t>
      </w:r>
      <w:r>
        <w:br/>
      </w:r>
      <w:r>
        <w:rPr>
          <w:rFonts w:ascii="Times New Roman"/>
          <w:b w:val="false"/>
          <w:i w:val="false"/>
          <w:color w:val="000000"/>
          <w:sz w:val="28"/>
        </w:rPr>
        <w:t>
      1) тұтынушы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немесе ауылдық (селолық) округ әкімі аппаратының (әрі қарай - әкім аппараты) жауапты маманы селолық округтің әкімі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және өтінішті қабылдайды, тіркеу жүргізеді, тұтынушыға талон береді және басшының немесе селолық округ әкімінің қарауына жібереді;</w:t>
      </w:r>
      <w:r>
        <w:br/>
      </w:r>
      <w:r>
        <w:rPr>
          <w:rFonts w:ascii="Times New Roman"/>
          <w:b w:val="false"/>
          <w:i w:val="false"/>
          <w:color w:val="000000"/>
          <w:sz w:val="28"/>
        </w:rPr>
        <w:t xml:space="preserve">
      3) уәкілетті органның басшысы немесе селолық округтің әкімі құжаттарды қарайды, қарар белгілейді және жұмысты одан әрі ұйымдастыру үшін құжаттарды уәкілетті органның немесе әкім аппаратының жауапты маманына жібереді; </w:t>
      </w:r>
      <w:r>
        <w:br/>
      </w:r>
      <w:r>
        <w:rPr>
          <w:rFonts w:ascii="Times New Roman"/>
          <w:b w:val="false"/>
          <w:i w:val="false"/>
          <w:color w:val="000000"/>
          <w:sz w:val="28"/>
        </w:rPr>
        <w:t>
      4) уәкілетті органның немесе әкім аппаратының бас маманы істі қалыптастырады және құжаттарды учаскелік комиссияның қарауына жібереді;</w:t>
      </w:r>
      <w:r>
        <w:br/>
      </w:r>
      <w:r>
        <w:rPr>
          <w:rFonts w:ascii="Times New Roman"/>
          <w:b w:val="false"/>
          <w:i w:val="false"/>
          <w:color w:val="000000"/>
          <w:sz w:val="28"/>
        </w:rPr>
        <w:t xml:space="preserve">
      5) учаскелік комиссия тұтынушының материалдық жағдайын зерттеуді жүргізеді (оның отбасының), отбасының материалдық жағдайы туралы акт толтырады және отбасының қажеттілігі туралы қорытындыны (әрі қарай – қорытынды) уәкілетті органға немесе селолық округтің әкіміне ұсынады; </w:t>
      </w:r>
      <w:r>
        <w:br/>
      </w:r>
      <w:r>
        <w:rPr>
          <w:rFonts w:ascii="Times New Roman"/>
          <w:b w:val="false"/>
          <w:i w:val="false"/>
          <w:color w:val="000000"/>
          <w:sz w:val="28"/>
        </w:rPr>
        <w:t>
      6) селолық округтің әкімі құжаттарды тұтынушыға және қорытындыны уәкілетті органға тапсырады;</w:t>
      </w:r>
      <w:r>
        <w:br/>
      </w:r>
      <w:r>
        <w:rPr>
          <w:rFonts w:ascii="Times New Roman"/>
          <w:b w:val="false"/>
          <w:i w:val="false"/>
          <w:color w:val="000000"/>
          <w:sz w:val="28"/>
        </w:rPr>
        <w:t>
      7) уәкілетті органның жауапты маманы мемлекеттік атаулы әлеуметтік көмекті тағайындау туралы хабарламаны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9) уәкілетті органның жауапты маманы мемлекеттік қызмет көрсету нәтижесін журналға тіркейді және хабарлама немесе бас тарту туралы дәлелді жауапты селолық округ әкіміне жолдайды немесе уәкілетті органға жүгінген жағдайда тұтынушыға береді;</w:t>
      </w:r>
      <w:r>
        <w:br/>
      </w:r>
      <w:r>
        <w:rPr>
          <w:rFonts w:ascii="Times New Roman"/>
          <w:b w:val="false"/>
          <w:i w:val="false"/>
          <w:color w:val="000000"/>
          <w:sz w:val="28"/>
        </w:rPr>
        <w:t>
      10) селолық округ әкімі тұтынушыға хабарлама немесе бас тарту туралы дәлелді жауап береді.</w:t>
      </w:r>
    </w:p>
    <w:bookmarkEnd w:id="107"/>
    <w:bookmarkStart w:name="z238" w:id="108"/>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08"/>
    <w:bookmarkStart w:name="z239" w:id="109"/>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учаскелік комиссия;</w:t>
      </w:r>
      <w:r>
        <w:br/>
      </w:r>
      <w:r>
        <w:rPr>
          <w:rFonts w:ascii="Times New Roman"/>
          <w:b w:val="false"/>
          <w:i w:val="false"/>
          <w:color w:val="000000"/>
          <w:sz w:val="28"/>
        </w:rPr>
        <w:t xml:space="preserve">
      4) уәкілетті органның жауапты маманы; </w:t>
      </w:r>
      <w:r>
        <w:br/>
      </w:r>
      <w:r>
        <w:rPr>
          <w:rFonts w:ascii="Times New Roman"/>
          <w:b w:val="false"/>
          <w:i w:val="false"/>
          <w:color w:val="000000"/>
          <w:sz w:val="28"/>
        </w:rPr>
        <w:t>
      5) әкім аппаратының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xml:space="preserve">
      7) әкім аппаратының жауапты орындаушысы. </w:t>
      </w:r>
      <w:r>
        <w:br/>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9"/>
    <w:bookmarkStart w:name="z241" w:id="11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0"/>
    <w:bookmarkStart w:name="z242" w:id="111"/>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учаскелік комиссия мүшелері (әрі қарай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111"/>
    <w:bookmarkStart w:name="z244" w:id="112"/>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12"/>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564"/>
        <w:gridCol w:w="2395"/>
        <w:gridCol w:w="2859"/>
        <w:gridCol w:w="3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басшысына немесе селолық округтің әкіміне қарауға тапсыру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жинау және тексеру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жауапты маманға жіберу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учаскелік комиссияға жіберу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селолық округтің әкіміне жіберу</w:t>
            </w:r>
          </w:p>
        </w:tc>
      </w:tr>
      <w:tr>
        <w:trPr>
          <w:trHeight w:val="21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844"/>
        <w:gridCol w:w="2695"/>
        <w:gridCol w:w="1801"/>
        <w:gridCol w:w="2611"/>
        <w:gridCol w:w="27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округтің</w:t>
            </w:r>
            <w:r>
              <w:br/>
            </w:r>
            <w:r>
              <w:rPr>
                <w:rFonts w:ascii="Times New Roman"/>
                <w:b w:val="false"/>
                <w:i w:val="false"/>
                <w:color w:val="000000"/>
                <w:sz w:val="20"/>
              </w:rPr>
              <w:t>
әкімі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дыны</w:t>
            </w:r>
            <w:r>
              <w:br/>
            </w:r>
            <w:r>
              <w:rPr>
                <w:rFonts w:ascii="Times New Roman"/>
                <w:b w:val="false"/>
                <w:i w:val="false"/>
                <w:color w:val="000000"/>
                <w:sz w:val="20"/>
              </w:rPr>
              <w:t>
қабылдау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қорытындыңы қабылдау, тұтынушыға мемлекеттік атаулы әлеуметтік көмекті тағайындау туралы немесе та-</w:t>
            </w:r>
            <w:r>
              <w:br/>
            </w:r>
            <w:r>
              <w:rPr>
                <w:rFonts w:ascii="Times New Roman"/>
                <w:b w:val="false"/>
                <w:i w:val="false"/>
                <w:color w:val="000000"/>
                <w:sz w:val="20"/>
              </w:rPr>
              <w:t>
ғайындаудан бас тарту туралы шешім дайындау, хабарлама немесе бас тарту туралы дәлелді жауап ресімдеу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маға</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w:t>
            </w:r>
            <w:r>
              <w:br/>
            </w:r>
            <w:r>
              <w:rPr>
                <w:rFonts w:ascii="Times New Roman"/>
                <w:b w:val="false"/>
                <w:i w:val="false"/>
                <w:color w:val="000000"/>
                <w:sz w:val="20"/>
              </w:rPr>
              <w:t>
қояды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тіркеу, тұтынушыға хабарлама немесе бас тарту туралы дәлелді жауап беру не 1 жұмыс күні ішінде тұтынушыға беру үшін селолық округтің әкіміне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тұтынушыға беру</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 басшысына қол қоюға жіберу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xml:space="preserve">
жіберу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қою, нәтижесін тұтынушыға не 1 жұмыс күні ішінде селолық округтің әкіміне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беру туралы қолхат</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113"/>
    <w:p>
      <w:pPr>
        <w:spacing w:after="0"/>
        <w:ind w:left="0"/>
        <w:jc w:val="left"/>
      </w:pPr>
      <w:r>
        <w:rPr>
          <w:rFonts w:ascii="Times New Roman"/>
          <w:b/>
          <w:i w:val="false"/>
          <w:color w:val="000000"/>
        </w:rPr>
        <w:t xml:space="preserve"> 
2-кесте. Пайдалану нұсқалары. Негізгі процесс</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525"/>
        <w:gridCol w:w="2779"/>
        <w:gridCol w:w="2779"/>
        <w:gridCol w:w="3372"/>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немесе ауылдық (селолық) округ әкімі аппаратының жауапты маманы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орындаушыға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Хабарламаға қол қою және уәкілетті органның жауапты маманына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мемлекеттік атаулы әлеуметтік көмек тағайындау туралы шешім дайындау және хабарлама ресімдеу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 xml:space="preserve">Мемлекеттік қызмет көрсету нәтижесін тұтынушыға беру </w:t>
            </w:r>
          </w:p>
        </w:tc>
      </w:tr>
    </w:tbl>
    <w:bookmarkStart w:name="z246" w:id="114"/>
    <w:p>
      <w:pPr>
        <w:spacing w:after="0"/>
        <w:ind w:left="0"/>
        <w:jc w:val="left"/>
      </w:pPr>
      <w:r>
        <w:rPr>
          <w:rFonts w:ascii="Times New Roman"/>
          <w:b/>
          <w:i w:val="false"/>
          <w:color w:val="000000"/>
        </w:rPr>
        <w:t xml:space="preserve"> 
3-кесте. Пайдалану нұсқалары. Баламалы процесс</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14"/>
        <w:gridCol w:w="2892"/>
        <w:gridCol w:w="2788"/>
        <w:gridCol w:w="3251"/>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маманға жіберу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тұтынушыға немесе селолық округтің әкіміне беру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көрсету нәтижесін тұтынушыға беру</w:t>
            </w:r>
          </w:p>
        </w:tc>
      </w:tr>
    </w:tbl>
    <w:bookmarkStart w:name="z247" w:id="11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15"/>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88646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64600" cy="922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