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f91d" w14:textId="b1ef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Қылмыстық-атқару инпекциясы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әкімдігінің 2012 жылғы 14 қыркүйектегі N 365 қаулысы. Солтүстік Қазақстан облысының Әділет департаментінде 2012 жылғы 15 қазанда N 1901 тіркелді. Күші жойылды – Солтүстік Қазақстан облысы Айыртау ауданы әкімдігінің 2016 жылғы 05 тамыздағы N 280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Айыртау ауданы әкімдігінің 05.08.2016 </w:t>
      </w:r>
      <w:r>
        <w:rPr>
          <w:rFonts w:ascii="Times New Roman"/>
          <w:b w:val="false"/>
          <w:i w:val="false"/>
          <w:color w:val="ff0000"/>
          <w:sz w:val="28"/>
        </w:rPr>
        <w:t>N 280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қылмыстық-атқару инспекциясы пробация қызметінің есебінде тұрған тұлғаларды, сондай-ақ бас бостандығын айыру орындарынан босатылған тұлғалар және интернаттық ұйымдардың кәмелетке толмаған мектеп бітірушілерін жұмыспен қамтамасыз ету және әлеуметтік қорғау мақсатында, Солтүстік Қазақстан облысы Айыртау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облысының Айыртау ауданы бойынша қылмыстық-атқару инспекциясы пробация қызметінің есебінде тұрған тұлғалар үшін, сондай-ақ бостандығын айыру орындарынан босатылған тұлғалар және интернаттық ұйымдардың кәмелетке толмаған мектеп бітірушілері үшін жұмыс орындарының жалпы санынан бір жарым пайыз көлемінде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- Солтүстік Қазақстан облысы Айыртау аудандық әкімдігінің 27.03.2014 </w:t>
      </w:r>
      <w:r>
        <w:rPr>
          <w:rFonts w:ascii="Times New Roman"/>
          <w:b w:val="false"/>
          <w:i w:val="false"/>
          <w:color w:val="ff0000"/>
          <w:sz w:val="28"/>
        </w:rPr>
        <w:t>N 133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күшіне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"Солтүстік Қазақстан облысы Айыртау ауданының жұмыспен қамту және әлеуметтік бағдарламалар бөлімі" мемлекеттік мекемесі қылмыстық-атқару инспекциясы пробация қызметінің есебінде тұрған тұлғалар, сондай-ақ бас бостандығын айыру орындарынан босатылған тұлғалар және интернаттық ұйымдардың кәмелетке толмаған мектеп бітірушілерін жұмысқа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Солтүстік Қазақстан облысы Айыртау ауданы әкімінің орынбасары А.Ғ. Махметовке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Жанділдин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