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f407" w14:textId="74bf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2011 жылғы 21 желтоқсандағы "2012-2014 жылдарға арналған аудан бюджеті туралы" N 4-41-1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2012 жылғы 5 қарашадағы N 5-8-1 шешімі. Солтүстік Қазақстан облысының Әділет департаментінде 2012 жылғы 22 қарашада N 1963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Айыртау аудандық мәслихатының "2012-2014 жылдарға арналған аудан бюджеті туралы" 2011 жылғы 21 желтоқсандағы № 4-41-1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2012 жылғы 10 қаңтардағы № 13-3-148 тіркелген, 2012 жылғы 19 қаңтардағы, 2012 жылғы 26 қантардағы "Айыртау таңы", 2012 жылғы 19 қаңтардағы, 2012 жылғы 26 қантардағы "Айыртауские зори" газеттерінде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4 307 077,5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476 519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капиталдың сатылуынан түсімдер – 19 314,4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3 804 823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4 392 547,3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49182,5 мың теңге, оның ішінде: бюджеттік кредиттер – 53394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4211,5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16 180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алуға – 16 180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-150 832,3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(артықшылығын пайдалану) – 150 832,3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Аудан бюджетінің кірістері келесі салықтық емес түсімдер есебінен қалыптасуы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басқа да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мамандардың әлеуметтік көмек көрсетуі жөніндегі шараларды іске асыру – 9842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 – 94011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Ауданның (облыстық маңызы бар қаланың) мемлекеттік білім беру мекемелер үшін оқулықтар мен оқу-әдiстемелiк кешендерді сатып алу және жеткізу– 16545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2012 жылға аудандық жергілікті атқарушы органның резерві 8000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Айыртау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кезекті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VIІІ сессиясының төрағасы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Гладкий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2012 жылғы 5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"Айыртау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экономика және қаржы бөлімі"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бастығы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5 қарашадағы № 5-8-1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21 желтоқсандағы № 4-41-1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Айыртау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391"/>
        <w:gridCol w:w="801"/>
        <w:gridCol w:w="318"/>
        <w:gridCol w:w="774"/>
        <w:gridCol w:w="35"/>
        <w:gridCol w:w="6098"/>
        <w:gridCol w:w="1096"/>
        <w:gridCol w:w="2037"/>
        <w:gridCol w:w="15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2 110 824,9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ұйымдар);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өңірлердің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инженерлік инфрақұрылымын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-150 832,3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5 қарашадағы № 5-8-1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21 желтоқсандағы № 4-41-1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селолық округтар бойынша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3"/>
        <w:gridCol w:w="5941"/>
        <w:gridCol w:w="2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Функцуионалдық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913"/>
        <w:gridCol w:w="1521"/>
        <w:gridCol w:w="1521"/>
        <w:gridCol w:w="1258"/>
        <w:gridCol w:w="1522"/>
        <w:gridCol w:w="1522"/>
        <w:gridCol w:w="15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1801"/>
        <w:gridCol w:w="1490"/>
        <w:gridCol w:w="1802"/>
        <w:gridCol w:w="1802"/>
        <w:gridCol w:w="1802"/>
        <w:gridCol w:w="18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5 қарашадағы № 5-8-1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21 желтоқсандағы № 4-41-1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қалыптасқан бюджеттік қаражаттың бос қалдықтарын бағыттау және 2011 жылы пайдаланылмаған республикалық және облыстық бюджеттерден нысаналы трансферттерді қайтару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164"/>
        <w:gridCol w:w="1164"/>
        <w:gridCol w:w="1164"/>
        <w:gridCol w:w="5254"/>
        <w:gridCol w:w="26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абаттандыруды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