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085d" w14:textId="69a0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жұмыспен қамту және әлеуметтік бағдарламалар бөлімі" мемлекеттік мекемесімен көрсететін мемлекеттік қызметтердің регламенттерін бекіту туралы" Солтүстік Қазақстан облысы Айыртау аудандық әкімдігінің 2012 жылғы 31 тамыздағы N 335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2012 жылғы 13 қарашадағы N 454 қаулысы. Солтүстік Қазақстан облысының Әділет департаментінде 2012 жылғы 21 желтоқсанда N 2017 болып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жұмыспен қамту және әлеуметтік бағдарламалар бөлiмi» мемлекеттiк мекемесiмен көрсетiлетiн мемлекеттiк қызмет регламенттерiн бекiту туралы» Солтүстік Қазақстан облысы Айыртау ауданы әкімдігінің 2012 жылғы 30 тамыздағы № 335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кесiмдерді мемлекеттiк тiркеудің тiзiлiмiне 2012 жылғы 13 қыркүйекте № 1849 тіркелген, 2012 жылғы 18 қазанда «Айыртау таңы» және «Айыртауские зори» газеттерінде жарияланған)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«18 жасқа дейiнгі балалары бар отбасыларға мемлекеттік жәрдемақылар тағайындау»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«Мүгедектерге кресло-арбаларды беру үшiн оларға құжаттарды ресiмдеу»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«Мүгедектерді санаторий-курорттық емдеумен қамтамасыз ету үшiн оларға құжаттарды ресiмдеу»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көрсетілген қаулымен бекітілген «Жергiлiктi өкiлді органдардың шешiмдерi бойынша мұқтаж азаматтардың жекелеген санаттарына әлеуметтiк көмек тағайындау және төлеу»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6) 1 тармақ келесі мазмұндағы сегіз, тоғыз, он азат жолдарымен толықтырылсын: </w:t>
      </w:r>
      <w:r>
        <w:br/>
      </w:r>
      <w:r>
        <w:rPr>
          <w:rFonts w:ascii="Times New Roman"/>
          <w:b w:val="false"/>
          <w:i w:val="false"/>
          <w:color w:val="000000"/>
          <w:sz w:val="28"/>
        </w:rPr>
        <w:t>
      «Өтініш берушінің (отбасының) атаулы әлеуметтік көмек алушыларға тиесілігін растайтын анықтама беру» мемлекеттік қызмет регламенті;</w:t>
      </w:r>
      <w:r>
        <w:br/>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 регламенті;</w:t>
      </w:r>
      <w:r>
        <w:br/>
      </w:r>
      <w:r>
        <w:rPr>
          <w:rFonts w:ascii="Times New Roman"/>
          <w:b w:val="false"/>
          <w:i w:val="false"/>
          <w:color w:val="000000"/>
          <w:sz w:val="28"/>
        </w:rPr>
        <w:t xml:space="preserve">
      «Мемлекеттiк атаулы әлеуметтiк көмек тағайындау» мемлекеттік қызмет регламенті».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Айыртау ауданы әкімінің орынбасары А.Ғ. Махметовке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Айыртау ауданының әкімі                    Е. Жанділдин</w:t>
      </w:r>
    </w:p>
    <w:bookmarkStart w:name="z11"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13 қарашадағы № 454</w:t>
      </w:r>
      <w:r>
        <w:br/>
      </w:r>
      <w:r>
        <w:rPr>
          <w:rFonts w:ascii="Times New Roman"/>
          <w:b w:val="false"/>
          <w:i w:val="false"/>
          <w:color w:val="000000"/>
          <w:sz w:val="28"/>
        </w:rPr>
        <w:t>
қаулысымен бекітілді</w:t>
      </w:r>
    </w:p>
    <w:bookmarkEnd w:id="2"/>
    <w:bookmarkStart w:name="z12" w:id="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 1. Негізгі ұғымдар</w:t>
      </w:r>
    </w:p>
    <w:bookmarkEnd w:id="3"/>
    <w:bookmarkStart w:name="z13" w:id="4"/>
    <w:p>
      <w:pPr>
        <w:spacing w:after="0"/>
        <w:ind w:left="0"/>
        <w:jc w:val="both"/>
      </w:pPr>
      <w:r>
        <w:rPr>
          <w:rFonts w:ascii="Times New Roman"/>
          <w:b w:val="false"/>
          <w:i w:val="false"/>
          <w:color w:val="000000"/>
          <w:sz w:val="28"/>
        </w:rPr>
        <w:t xml:space="preserve">
      1. Осы «Өтініш берушінің (отбасының) атаулы әлеуметтік көмек алушыларға тиесілігін растайтын анықтама беру» регламентінде (әрі қарай -регламент) келесі ұғымдар пайдаланылады: </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xml:space="preserve">
      2) мемлекеттік қызметті алушы – мемлекеттік қызмет көрсетілетін мемлекеттік атаулы әлеуметтік көмек алушылар – жеке тұлғалар. </w:t>
      </w:r>
      <w:r>
        <w:br/>
      </w:r>
      <w:r>
        <w:rPr>
          <w:rFonts w:ascii="Times New Roman"/>
          <w:b w:val="false"/>
          <w:i w:val="false"/>
          <w:color w:val="000000"/>
          <w:sz w:val="28"/>
        </w:rPr>
        <w:t xml:space="preserve">
      3) уәкілетті орган – «Солтүстік Қазақстан облысы Айыртау аудандық жұмыспен қамту және әлеуметтік бағдарламалар бөлімі» мемлекеттік мекемесі. </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Мемлекеттік қызмет Солтүстік Қазақстан облысы Айыртау ауданы, Саумалкөл селосы, Шоқан Уәлиханов көшесі, 42, телефон 8(71533) 2-13-62, 2-14-88 ro_ajyrta@bk.ru мекенжайында орналасқан «Солтүстік Қазақстан облысы Айыртау ауданының жұмыспен қамту және әлеуметтік бағдарламалар бөлімі» мемлекеттік мекемесімен (бұдан әрі - уәкілетті орган)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ауылдық (селолық) округтің әкіміне жүгінеді (әрі қарай – селолық округтің әкімі).</w:t>
      </w:r>
      <w:r>
        <w:br/>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xml:space="preserve">
      7. Көрсетілетін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 </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органның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санитарлық-эпидемиологиялық нормаларға, ғимараттың қауіпсіздік, соның ішінде өрт қауіпсіздігі талаптарына сәйкес келеді, бөлме режимі – еркін.</w:t>
      </w:r>
    </w:p>
    <w:bookmarkEnd w:id="6"/>
    <w:bookmarkStart w:name="z22"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3" w:id="8"/>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xml:space="preserve">
      11. Мемлекеттік қызмет көрсету мерзімдері: </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күтетін ең ұзақ шекті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органға немесе селолық округтің әкіміне келесі құжаттарды ұсынады:</w:t>
      </w:r>
      <w:r>
        <w:br/>
      </w:r>
      <w:r>
        <w:rPr>
          <w:rFonts w:ascii="Times New Roman"/>
          <w:b w:val="false"/>
          <w:i w:val="false"/>
          <w:color w:val="000000"/>
          <w:sz w:val="28"/>
        </w:rPr>
        <w:t xml:space="preserve">
      Жеке басын куәландыратын құжат (Қазақстан азаматы – жеке куәліктің (төлқұжаттың) көшірмесі),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 </w:t>
      </w:r>
      <w:r>
        <w:br/>
      </w:r>
      <w:r>
        <w:rPr>
          <w:rFonts w:ascii="Times New Roman"/>
          <w:b w:val="false"/>
          <w:i w:val="false"/>
          <w:color w:val="000000"/>
          <w:sz w:val="28"/>
        </w:rPr>
        <w:t xml:space="preserve">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 </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тұлғасына немесе тұрғылықты жері бойынша селолық округтің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xml:space="preserve">
      15. Жүгінген кезде мемлекеттік қызмет алушыға (отбасының) атаулы әлеуметтік көмек алушыларға тиесілігін растайтын мемлекеттік қызмет алушыға анықтама беріледі. </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 </w:t>
      </w:r>
      <w:r>
        <w:br/>
      </w:r>
      <w:r>
        <w:rPr>
          <w:rFonts w:ascii="Times New Roman"/>
          <w:b w:val="false"/>
          <w:i w:val="false"/>
          <w:color w:val="000000"/>
          <w:sz w:val="28"/>
        </w:rPr>
        <w:t>
</w:t>
      </w:r>
      <w:r>
        <w:rPr>
          <w:rFonts w:ascii="Times New Roman"/>
          <w:b w:val="false"/>
          <w:i w:val="false"/>
          <w:color w:val="000000"/>
          <w:sz w:val="28"/>
        </w:rPr>
        <w:t xml:space="preserve">
      17. Ағымдағы тоқсанда атаулы әлеуметтік көмек көрсету туралы мәліметтердің болмағанында мемлекеттік қызмет алушыға (отбасының) атаулы әлеуметтік көмек алушыларға тиесілігін растайтын анықтама беруден бас тартылады. </w:t>
      </w:r>
      <w:r>
        <w:br/>
      </w:r>
      <w:r>
        <w:rPr>
          <w:rFonts w:ascii="Times New Roman"/>
          <w:b w:val="false"/>
          <w:i w:val="false"/>
          <w:color w:val="000000"/>
          <w:sz w:val="28"/>
        </w:rPr>
        <w:t xml:space="preserve">
      Мемлекеттік қызметті ұсынуды тоқтату үшін негіздер жоқ. </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xml:space="preserve">
      Уәкілетті органда, селолық округтің әкімінде: </w:t>
      </w:r>
      <w:r>
        <w:br/>
      </w:r>
      <w:r>
        <w:rPr>
          <w:rFonts w:ascii="Times New Roman"/>
          <w:b w:val="false"/>
          <w:i w:val="false"/>
          <w:color w:val="000000"/>
          <w:sz w:val="28"/>
        </w:rPr>
        <w:t xml:space="preserve">
      1) мемлекеттік қызметті алушы уәкілетті органға немесе селолық округтің әкіміне өтініш береді; </w:t>
      </w:r>
      <w:r>
        <w:br/>
      </w:r>
      <w:r>
        <w:rPr>
          <w:rFonts w:ascii="Times New Roman"/>
          <w:b w:val="false"/>
          <w:i w:val="false"/>
          <w:color w:val="000000"/>
          <w:sz w:val="28"/>
        </w:rPr>
        <w:t xml:space="preserve">
      2) уәкілетті органның жауапты маманы немесе ауылдық (селолық) округ әкімінің аппараты жауапты маманы осы регламенттің 12 тармағында көрсетілген өтініш пен қажетті құжаттарды қабылдайды,өтінішке тіркеу жүргізеді және басшыға немесе селолық округтің әкіміне қарауға тапсырады; </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әрі қарай ұйымдастыру үшін құжаттарды уәкілетті органның бас маманына немесе әкім аппаратының бас маманына жібереді;</w:t>
      </w:r>
      <w:r>
        <w:br/>
      </w:r>
      <w:r>
        <w:rPr>
          <w:rFonts w:ascii="Times New Roman"/>
          <w:b w:val="false"/>
          <w:i w:val="false"/>
          <w:color w:val="000000"/>
          <w:sz w:val="28"/>
        </w:rPr>
        <w:t>
      4) уәкілетті органның бас маманына немесе селолық округтің бас маманы анықтама немесе бас тарту туралы дәлелді жауап дайындайды және уәкілетті органның басшысына немесе селолық округтің әкіміне қол қоюға жібереді;</w:t>
      </w:r>
      <w:r>
        <w:br/>
      </w:r>
      <w:r>
        <w:rPr>
          <w:rFonts w:ascii="Times New Roman"/>
          <w:b w:val="false"/>
          <w:i w:val="false"/>
          <w:color w:val="000000"/>
          <w:sz w:val="28"/>
        </w:rPr>
        <w:t xml:space="preserve">
      5) уәкілетті органның басшысы немесе селолық округтің әкімі анықтамаға немесе бас тарту туралы дәлелді жауапқа қол қояды және жауапты маманға жібереді; </w:t>
      </w:r>
      <w:r>
        <w:br/>
      </w:r>
      <w:r>
        <w:rPr>
          <w:rFonts w:ascii="Times New Roman"/>
          <w:b w:val="false"/>
          <w:i w:val="false"/>
          <w:color w:val="000000"/>
          <w:sz w:val="28"/>
        </w:rPr>
        <w:t>
      6) уәкілетті органның жауапты маманы немесе селолық округтің жауапты маманы мемлекеттік қызмет көрсету нәтижесін журналға тіркейді және алушыға анықтама немесе бас тарту туралы дәлелді жауап береді.</w:t>
      </w:r>
    </w:p>
    <w:bookmarkEnd w:id="8"/>
    <w:bookmarkStart w:name="z31" w:id="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9"/>
    <w:bookmarkStart w:name="z32"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ауылдық (селолық) округ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0"/>
    <w:bookmarkStart w:name="z35"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6" w:id="12"/>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23.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2"/>
    <w:bookmarkStart w:name="z37" w:id="13"/>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1-қосымша</w:t>
      </w:r>
    </w:p>
    <w:bookmarkEnd w:id="13"/>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38" w:id="14"/>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2-қосымша</w:t>
      </w:r>
    </w:p>
    <w:bookmarkEnd w:id="14"/>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округтің әкімі) __________________________</w:t>
      </w:r>
    </w:p>
    <w:bookmarkStart w:name="z39" w:id="15"/>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3-қосымша</w:t>
      </w:r>
    </w:p>
    <w:bookmarkEnd w:id="15"/>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 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3052"/>
        <w:gridCol w:w="267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58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 басшысының немесе селолық округ әкімінің қарауына жіберу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 және уәкілетті органның басшысы немесе селолық округтің әкіміне қол қою үшін жолдау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4070"/>
        <w:gridCol w:w="4563"/>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87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r>
      <w:tr>
        <w:trPr>
          <w:trHeight w:val="240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 және уәкілетті органның немесе ауылдық (селолық) округ әкімі аппаратының жауапты маманына жолдау</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жауапты тіркеу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0" w:id="16"/>
    <w:p>
      <w:pPr>
        <w:spacing w:after="0"/>
        <w:ind w:left="0"/>
        <w:jc w:val="left"/>
      </w:pPr>
      <w:r>
        <w:rPr>
          <w:rFonts w:ascii="Times New Roman"/>
          <w:b/>
          <w:i w:val="false"/>
          <w:color w:val="000000"/>
        </w:rPr>
        <w:t xml:space="preserve"> 
2-кесте.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тіркеуді, кіріс нөмірін береді және уәкілетті орган басшысына немесе селолық округ әкімінің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анықтама дайындайды және қол қою үшін уәкілетті органның басшысына немесе селолық округтің әкіміне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алушыға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және уәкілетті органның немесе ауылдық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7"/>
    <w:p>
      <w:pPr>
        <w:spacing w:after="0"/>
        <w:ind w:left="0"/>
        <w:jc w:val="left"/>
      </w:pPr>
      <w:r>
        <w:rPr>
          <w:rFonts w:ascii="Times New Roman"/>
          <w:b/>
          <w:i w:val="false"/>
          <w:color w:val="000000"/>
        </w:rPr>
        <w:t xml:space="preserve"> 
3-кесте. Пайдалану нұсқалары. Баламалы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 әкімі аппаратының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тіркейді, өтінішке кіріс нөмірін береді және уәкілетті орган басшысының немесе селолық округ әкімінің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немесе селолық округтің әкіміне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немесе ауылдық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8"/>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4-қосымша</w:t>
      </w:r>
    </w:p>
    <w:bookmarkEnd w:id="18"/>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5438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8013700"/>
                    </a:xfrm>
                    <a:prstGeom prst="rect">
                      <a:avLst/>
                    </a:prstGeom>
                  </pic:spPr>
                </pic:pic>
              </a:graphicData>
            </a:graphic>
          </wp:inline>
        </w:drawing>
      </w:r>
    </w:p>
    <w:bookmarkStart w:name="z43" w:id="19"/>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13 қарашадағы № 454</w:t>
      </w:r>
      <w:r>
        <w:br/>
      </w:r>
      <w:r>
        <w:rPr>
          <w:rFonts w:ascii="Times New Roman"/>
          <w:b w:val="false"/>
          <w:i w:val="false"/>
          <w:color w:val="000000"/>
          <w:sz w:val="28"/>
        </w:rPr>
        <w:t>
қаулысымен бекітілді</w:t>
      </w:r>
    </w:p>
    <w:bookmarkEnd w:id="19"/>
    <w:bookmarkStart w:name="z44" w:id="20"/>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 1. Негізгі ұғымдар</w:t>
      </w:r>
    </w:p>
    <w:bookmarkEnd w:id="20"/>
    <w:bookmarkStart w:name="z45" w:id="21"/>
    <w:p>
      <w:pPr>
        <w:spacing w:after="0"/>
        <w:ind w:left="0"/>
        <w:jc w:val="both"/>
      </w:pPr>
      <w:r>
        <w:rPr>
          <w:rFonts w:ascii="Times New Roman"/>
          <w:b w:val="false"/>
          <w:i w:val="false"/>
          <w:color w:val="000000"/>
          <w:sz w:val="28"/>
        </w:rPr>
        <w:t xml:space="preserve">
      1. Осы «Адамдарға жұмыспен қамтуға жәрдемдесудің белсенді нысандарына қатысуға жолдама беру» регламентінде (әрі қарай - регламент) келесі ұғымдар пайдаланылады: </w:t>
      </w:r>
      <w:r>
        <w:br/>
      </w:r>
      <w:r>
        <w:rPr>
          <w:rFonts w:ascii="Times New Roman"/>
          <w:b w:val="false"/>
          <w:i w:val="false"/>
          <w:color w:val="000000"/>
          <w:sz w:val="28"/>
        </w:rPr>
        <w:t xml:space="preserve">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 </w:t>
      </w:r>
      <w:r>
        <w:br/>
      </w:r>
      <w:r>
        <w:rPr>
          <w:rFonts w:ascii="Times New Roman"/>
          <w:b w:val="false"/>
          <w:i w:val="false"/>
          <w:color w:val="000000"/>
          <w:sz w:val="28"/>
        </w:rPr>
        <w:t xml:space="preserve">
      2) мемлекеттік қызметті алушы - жеке тұлғалар: Қазақстан Республикасының азаматтары, оралмандар, шетелдіктер және Қазақстан Республикасында тұрақты тұратын азаматтығы жоқ тұлғалар; </w:t>
      </w:r>
      <w:r>
        <w:br/>
      </w:r>
      <w:r>
        <w:rPr>
          <w:rFonts w:ascii="Times New Roman"/>
          <w:b w:val="false"/>
          <w:i w:val="false"/>
          <w:color w:val="000000"/>
          <w:sz w:val="28"/>
        </w:rPr>
        <w:t>
      3) уәкілетті орган – «Солтүстік Қазақстан облысы Айыртау ауданының жұмыспен қамту және әлеуметтік бағдарламалар бөлімі» мемлекеттік мекемесі.</w:t>
      </w:r>
    </w:p>
    <w:bookmarkEnd w:id="21"/>
    <w:bookmarkStart w:name="z46" w:id="22"/>
    <w:p>
      <w:pPr>
        <w:spacing w:after="0"/>
        <w:ind w:left="0"/>
        <w:jc w:val="left"/>
      </w:pPr>
      <w:r>
        <w:rPr>
          <w:rFonts w:ascii="Times New Roman"/>
          <w:b/>
          <w:i w:val="false"/>
          <w:color w:val="000000"/>
        </w:rPr>
        <w:t xml:space="preserve"> 
2. Жалпы ережелер</w:t>
      </w:r>
    </w:p>
    <w:bookmarkEnd w:id="22"/>
    <w:bookmarkStart w:name="z47" w:id="23"/>
    <w:p>
      <w:pPr>
        <w:spacing w:after="0"/>
        <w:ind w:left="0"/>
        <w:jc w:val="both"/>
      </w:pPr>
      <w:r>
        <w:rPr>
          <w:rFonts w:ascii="Times New Roman"/>
          <w:b w:val="false"/>
          <w:i w:val="false"/>
          <w:color w:val="000000"/>
          <w:sz w:val="28"/>
        </w:rPr>
        <w:t>
      2. Мемлекеттік қызмет Солтүстік Қазақстан облысы Айыртау ауданы, Саумалкөл селосы, Шоқан Уәлиханов көшесі, 42, телефон 8(71533) 2-13-62, 2-14-88 ro_ajyrta@bk.ru мекенжайында орналасқан «Солтүстік Қазақстан облысы Айыртау ауданының жұмыспен қамту және әлеуметтік бағдарламалар бөлімі» мемлекеттік мекемесімен (бұдан әрі - уәкілетті орган) ұсынылады.</w:t>
      </w:r>
      <w:r>
        <w:br/>
      </w:r>
      <w:r>
        <w:rPr>
          <w:rFonts w:ascii="Times New Roman"/>
          <w:b w:val="false"/>
          <w:i w:val="false"/>
          <w:color w:val="000000"/>
          <w:sz w:val="28"/>
        </w:rPr>
        <w:t>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1) «Адамдарға жастар практикасына жолдама беру»;</w:t>
      </w:r>
      <w:r>
        <w:br/>
      </w:r>
      <w:r>
        <w:rPr>
          <w:rFonts w:ascii="Times New Roman"/>
          <w:b w:val="false"/>
          <w:i w:val="false"/>
          <w:color w:val="000000"/>
          <w:sz w:val="28"/>
        </w:rPr>
        <w:t>
      2) «Адамдарға қоғамдық жұмысқа жолдама беру»;</w:t>
      </w:r>
      <w:r>
        <w:br/>
      </w:r>
      <w:r>
        <w:rPr>
          <w:rFonts w:ascii="Times New Roman"/>
          <w:b w:val="false"/>
          <w:i w:val="false"/>
          <w:color w:val="000000"/>
          <w:sz w:val="28"/>
        </w:rPr>
        <w:t>
      3) «Адамдарға әлеуметтік жұмыс орындарына орналасуға жолдама беру»;</w:t>
      </w:r>
      <w:r>
        <w:br/>
      </w:r>
      <w:r>
        <w:rPr>
          <w:rFonts w:ascii="Times New Roman"/>
          <w:b w:val="false"/>
          <w:i w:val="false"/>
          <w:color w:val="000000"/>
          <w:sz w:val="28"/>
        </w:rPr>
        <w:t>
      4) «Жұмысқа орналасуға жолдама беру»;</w:t>
      </w:r>
      <w:r>
        <w:br/>
      </w:r>
      <w:r>
        <w:rPr>
          <w:rFonts w:ascii="Times New Roman"/>
          <w:b w:val="false"/>
          <w:i w:val="false"/>
          <w:color w:val="000000"/>
          <w:sz w:val="28"/>
        </w:rPr>
        <w:t>
      5) «Адамдарға кәсіби даярлауға, қайта даярлауға және біліктілікті арттыруға жолдама беру»;</w:t>
      </w:r>
      <w:r>
        <w:br/>
      </w:r>
      <w:r>
        <w:rPr>
          <w:rFonts w:ascii="Times New Roman"/>
          <w:b w:val="false"/>
          <w:i w:val="false"/>
          <w:color w:val="000000"/>
          <w:sz w:val="28"/>
        </w:rPr>
        <w:t>
      6)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(әрі қарай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 көрсету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органның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санитарлық-эпидемиологиялық нормаларға, ғимараттың қауіпсіздік талаптарына сәйкес келеді, күзет дабылымен жасақталған, бөлме режимі – еркін.</w:t>
      </w:r>
    </w:p>
    <w:bookmarkEnd w:id="23"/>
    <w:bookmarkStart w:name="z55" w:id="2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4"/>
    <w:bookmarkStart w:name="z56" w:id="25"/>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(әрі қарай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ең ұзақ шекті уақыты - 30 минуттан аспайды;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xml:space="preserve">
      5) кәсіби біліктілікті куәландыратын құжат (болғанда), ал, алғаш жұмыс іздеген, бірақ та кәсібі (мамандығы) жоқ тұлғаларға – білімі туралы құжат. </w:t>
      </w:r>
      <w:r>
        <w:br/>
      </w:r>
      <w:r>
        <w:rPr>
          <w:rFonts w:ascii="Times New Roman"/>
          <w:b w:val="false"/>
          <w:i w:val="false"/>
          <w:color w:val="000000"/>
          <w:sz w:val="28"/>
        </w:rPr>
        <w:t xml:space="preserve">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 </w:t>
      </w:r>
      <w:r>
        <w:br/>
      </w:r>
      <w:r>
        <w:rPr>
          <w:rFonts w:ascii="Times New Roman"/>
          <w:b w:val="false"/>
          <w:i w:val="false"/>
          <w:color w:val="000000"/>
          <w:sz w:val="28"/>
        </w:rPr>
        <w:t xml:space="preserve">
      Оралмандар оралман куәлігін ұсынады. </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xml:space="preserve">
      13. Уәкілетті органға жүгінгенде барлық қажетті құжаттар тіркеуді іске асыратын уәкілетті органның қызметкеріне тапсырылады. </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алу үшін мемлекеттік қызметті алушыдан өтініш қабылдау күнінен мемлекеттік қызмет нәтижесін беру күніне дейінгі мемлекеттік қызмет көрсету сатылары: </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12 тармағында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мемлекеттік қызметті алушыға Жолдама немесе бас тарту туралы дәлелді жауап береді.</w:t>
      </w:r>
    </w:p>
    <w:bookmarkEnd w:id="25"/>
    <w:bookmarkStart w:name="z61" w:id="26"/>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26"/>
    <w:bookmarkStart w:name="z62" w:id="27"/>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уәкілетті органның жауапты маманы; </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7"/>
    <w:bookmarkStart w:name="z65" w:id="2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28"/>
    <w:bookmarkStart w:name="z66" w:id="29"/>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r>
        <w:br/>
      </w:r>
      <w:r>
        <w:rPr>
          <w:rFonts w:ascii="Times New Roman"/>
          <w:b w:val="false"/>
          <w:i w:val="false"/>
          <w:color w:val="000000"/>
          <w:sz w:val="28"/>
        </w:rPr>
        <w:t>
      20.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мемлекеттік қызметті алушыға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29"/>
    <w:bookmarkStart w:name="z67" w:id="30"/>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1-қосымша</w:t>
      </w:r>
    </w:p>
    <w:bookmarkEnd w:id="30"/>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2801"/>
        <w:gridCol w:w="2966"/>
        <w:gridCol w:w="31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қарауына жіберу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жұмыс үшін құжаттарды бас маманға жіберу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r>
      <w:tr>
        <w:trPr>
          <w:trHeight w:val="21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3190"/>
        <w:gridCol w:w="5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дәлелді жауапқа қол қояды және уәкілетті органның жауапты маманына жолдайды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жолдама немесе қызмет көрсетуден бас тарту туралы дәлелдi жауапты мемлекеттік қызметті алушыға береді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1"/>
    <w:p>
      <w:pPr>
        <w:spacing w:after="0"/>
        <w:ind w:left="0"/>
        <w:jc w:val="left"/>
      </w:pPr>
      <w:r>
        <w:rPr>
          <w:rFonts w:ascii="Times New Roman"/>
          <w:b/>
          <w:i w:val="false"/>
          <w:color w:val="000000"/>
        </w:rPr>
        <w:t xml:space="preserve"> 
2-кесте. Пайдалану нұсқалары. Негізгі процесс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 үшін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 ресімдейді және қол қою үшін уәкілетті органның басшысына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мемлекеттік қызметті алушыға жолдама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2"/>
    <w:p>
      <w:pPr>
        <w:spacing w:after="0"/>
        <w:ind w:left="0"/>
        <w:jc w:val="left"/>
      </w:pPr>
      <w:r>
        <w:rPr>
          <w:rFonts w:ascii="Times New Roman"/>
          <w:b/>
          <w:i w:val="false"/>
          <w:color w:val="000000"/>
        </w:rPr>
        <w:t xml:space="preserve"> 
3-кесте. Пайдалану нұсқалары. Баламалы процесс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басшысына қарауға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орындау үшін құжаттарды бас маманға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қол қою үшін уәкілетті органның басшысына жолдайды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мемлекеттік қызметті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3"/>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2-қосымша</w:t>
      </w:r>
    </w:p>
    <w:bookmarkEnd w:id="33"/>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9756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75600" cy="7531100"/>
                    </a:xfrm>
                    <a:prstGeom prst="rect">
                      <a:avLst/>
                    </a:prstGeom>
                  </pic:spPr>
                </pic:pic>
              </a:graphicData>
            </a:graphic>
          </wp:inline>
        </w:drawing>
      </w:r>
    </w:p>
    <w:bookmarkStart w:name="z71" w:id="34"/>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13 қарашадағы № 454</w:t>
      </w:r>
      <w:r>
        <w:br/>
      </w:r>
      <w:r>
        <w:rPr>
          <w:rFonts w:ascii="Times New Roman"/>
          <w:b w:val="false"/>
          <w:i w:val="false"/>
          <w:color w:val="000000"/>
          <w:sz w:val="28"/>
        </w:rPr>
        <w:t>
қаулысымен бекітілді</w:t>
      </w:r>
    </w:p>
    <w:bookmarkEnd w:id="34"/>
    <w:bookmarkStart w:name="z72" w:id="35"/>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35"/>
    <w:bookmarkStart w:name="z73" w:id="36"/>
    <w:p>
      <w:pPr>
        <w:spacing w:after="0"/>
        <w:ind w:left="0"/>
        <w:jc w:val="left"/>
      </w:pPr>
      <w:r>
        <w:rPr>
          <w:rFonts w:ascii="Times New Roman"/>
          <w:b/>
          <w:i w:val="false"/>
          <w:color w:val="000000"/>
        </w:rPr>
        <w:t xml:space="preserve"> 
1. Негізгі ұғымдар</w:t>
      </w:r>
    </w:p>
    <w:bookmarkEnd w:id="36"/>
    <w:p>
      <w:pPr>
        <w:spacing w:after="0"/>
        <w:ind w:left="0"/>
        <w:jc w:val="both"/>
      </w:pPr>
      <w:r>
        <w:rPr>
          <w:rFonts w:ascii="Times New Roman"/>
          <w:b w:val="false"/>
          <w:i w:val="false"/>
          <w:color w:val="000000"/>
          <w:sz w:val="28"/>
        </w:rPr>
        <w:t xml:space="preserve">      1. Осы «Мемлекеттік атаулы әлеуметтік көмек тағайындау» Регламентінде (әрі қарай - регламент) келесі ұғымдар пайдаланылады: </w:t>
      </w:r>
      <w:r>
        <w:br/>
      </w:r>
      <w:r>
        <w:rPr>
          <w:rFonts w:ascii="Times New Roman"/>
          <w:b w:val="false"/>
          <w:i w:val="false"/>
          <w:color w:val="000000"/>
          <w:sz w:val="28"/>
        </w:rPr>
        <w:t xml:space="preserve">
      уәкілетті орган – «Солтүстік Қазақстан облысы Айыртау ауданының жұмыспен қамту және әлеуметтік бағдарламалар бөлімі» мемлекеттік мекемесі; </w:t>
      </w:r>
      <w:r>
        <w:br/>
      </w:r>
      <w:r>
        <w:rPr>
          <w:rFonts w:ascii="Times New Roman"/>
          <w:b w:val="false"/>
          <w:i w:val="false"/>
          <w:color w:val="000000"/>
          <w:sz w:val="28"/>
        </w:rPr>
        <w:t>
      учаскелік комиссия – қорытынды дайындау мен әлеуметтік көмек алуға жүгінген отбасының материалдық жағдайын зерттеуді жүргізу үшін тиісті әкімшілік-аумақтық бірлік әкімдерінің шешімімен құрылған арнайы комиссия.</w:t>
      </w:r>
    </w:p>
    <w:bookmarkStart w:name="z74" w:id="37"/>
    <w:p>
      <w:pPr>
        <w:spacing w:after="0"/>
        <w:ind w:left="0"/>
        <w:jc w:val="left"/>
      </w:pPr>
      <w:r>
        <w:rPr>
          <w:rFonts w:ascii="Times New Roman"/>
          <w:b/>
          <w:i w:val="false"/>
          <w:color w:val="000000"/>
        </w:rPr>
        <w:t xml:space="preserve"> 
2. Жалпы ережелер</w:t>
      </w:r>
    </w:p>
    <w:bookmarkEnd w:id="37"/>
    <w:bookmarkStart w:name="z75" w:id="38"/>
    <w:p>
      <w:pPr>
        <w:spacing w:after="0"/>
        <w:ind w:left="0"/>
        <w:jc w:val="both"/>
      </w:pPr>
      <w:r>
        <w:rPr>
          <w:rFonts w:ascii="Times New Roman"/>
          <w:b w:val="false"/>
          <w:i w:val="false"/>
          <w:color w:val="000000"/>
          <w:sz w:val="28"/>
        </w:rPr>
        <w:t xml:space="preserve">      2. Мемлекеттік қызмет Солтүстік Қазақстан облысы Айыртау ауданы, Саумалкөл селосы, Шоқан Уәлиханов көшесі, 42, телефон 8(71533) 2-13-62, 2-14-88 ro_ajyrta@bk.ru мекенжайында орналасқан «Солтүстік Қазақстан облысы Айыртау ауданының жұмыспен қамту және әлеуметтік бағдарламалар бөлімі» мемлекеттік мекемесімен (бұдан әрі - уәкілетті орган) ұсынылады. </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 (селолық) округтің әкіміне жүгінеді (әрі қарай – селолық округтің әкімі).</w:t>
      </w:r>
      <w:r>
        <w:br/>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«Мемлекеттік атаулы әлеуметтік көмек тағайындау туралы» Қазақстан Республикасының Заңын іске асыру жөніндегі шарлар туралы»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w:t>
      </w:r>
      <w:r>
        <w:rPr>
          <w:rFonts w:ascii="Times New Roman"/>
          <w:b w:val="false"/>
          <w:i w:val="false"/>
          <w:color w:val="000000"/>
          <w:sz w:val="28"/>
        </w:rPr>
        <w:t xml:space="preserve"> қаулысына</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 алатын мемлекеттік атаулы әлеуметтік көмекті тағайындау туралы хабарлама не қызмет көрсетуден бас тарту туралы қағаз тасымалдағыштағы дәлелді жауап болып табылады.</w:t>
      </w:r>
    </w:p>
    <w:bookmarkEnd w:id="38"/>
    <w:bookmarkStart w:name="z80" w:id="3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9"/>
    <w:bookmarkStart w:name="z81" w:id="40"/>
    <w:p>
      <w:pPr>
        <w:spacing w:after="0"/>
        <w:ind w:left="0"/>
        <w:jc w:val="both"/>
      </w:pPr>
      <w:r>
        <w:rPr>
          <w:rFonts w:ascii="Times New Roman"/>
          <w:b w:val="false"/>
          <w:i w:val="false"/>
          <w:color w:val="000000"/>
          <w:sz w:val="28"/>
        </w:rPr>
        <w:t>
      8.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xml:space="preserve">
      10. Уәкілетті органның, ауылдық округ әкімінің жұмыс кестесі: </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бар,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сәйкес келеді, бөлме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ауылдық округ әкіміне тапсырылады.</w:t>
      </w:r>
      <w:r>
        <w:br/>
      </w:r>
      <w:r>
        <w:rPr>
          <w:rFonts w:ascii="Times New Roman"/>
          <w:b w:val="false"/>
          <w:i w:val="false"/>
          <w:color w:val="000000"/>
          <w:sz w:val="28"/>
        </w:rPr>
        <w:t>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тұтынушының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көрсетуден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12 тармағында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xml:space="preserve">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 </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xml:space="preserve">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 </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журналға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40"/>
    <w:bookmarkStart w:name="z89" w:id="41"/>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41"/>
    <w:bookmarkStart w:name="z90" w:id="42"/>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учаскелік комиссия;</w:t>
      </w:r>
      <w:r>
        <w:br/>
      </w:r>
      <w:r>
        <w:rPr>
          <w:rFonts w:ascii="Times New Roman"/>
          <w:b w:val="false"/>
          <w:i w:val="false"/>
          <w:color w:val="000000"/>
          <w:sz w:val="28"/>
        </w:rPr>
        <w:t xml:space="preserve">
      4) уәкілетті органның жауапты маманы; </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xml:space="preserve">
      7) әкім аппаратының жауапты орындаушысы. </w:t>
      </w:r>
      <w:r>
        <w:br/>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2"/>
    <w:bookmarkStart w:name="z92" w:id="43"/>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3"/>
    <w:bookmarkStart w:name="z93" w:id="44"/>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учаскелік комиссия мүшелері (әрі қарай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44"/>
    <w:bookmarkStart w:name="z95" w:id="4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45"/>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564"/>
        <w:gridCol w:w="2395"/>
        <w:gridCol w:w="2859"/>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басшысына немесе селолық округтің әкіміне қарауға тапсыру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жинау және тексеру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жауапты маманға жіберу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учаскелік комиссияға жіберу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селолық округтің әкіміне жіберу</w:t>
            </w:r>
          </w:p>
        </w:tc>
      </w:tr>
      <w:tr>
        <w:trPr>
          <w:trHeight w:val="21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844"/>
        <w:gridCol w:w="2695"/>
        <w:gridCol w:w="1801"/>
        <w:gridCol w:w="2611"/>
        <w:gridCol w:w="2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дыны</w:t>
            </w:r>
            <w:r>
              <w:br/>
            </w:r>
            <w:r>
              <w:rPr>
                <w:rFonts w:ascii="Times New Roman"/>
                <w:b w:val="false"/>
                <w:i w:val="false"/>
                <w:color w:val="000000"/>
                <w:sz w:val="20"/>
              </w:rPr>
              <w:t>
қабылдау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қорытындыңы қабылдау, тұтынушыға мемлекеттік атаулы әлеуметтік көмекті тағайындау туралы немесе та-</w:t>
            </w:r>
            <w:r>
              <w:br/>
            </w:r>
            <w:r>
              <w:rPr>
                <w:rFonts w:ascii="Times New Roman"/>
                <w:b w:val="false"/>
                <w:i w:val="false"/>
                <w:color w:val="000000"/>
                <w:sz w:val="20"/>
              </w:rPr>
              <w:t>
ғайындаудан бас тарту туралы шешім дайындау, хабарлама немесе бас тарту туралы дәлелді жауап ресімдеу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маға</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тіркеу, тұтынушыға хабарлама немесе бас тарту туралы дәлелді жауап беру не 1 жұмыс күні ішінде тұтынушыға беру үшін селолық округтің әкіміне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қол қоюға жіберу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xml:space="preserve">
жіберу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қою, нәтижесін тұтынушыға не 1 жұмыс күні ішінде селолық округтің әкіміне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беру туралы қолхат</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46"/>
    <w:p>
      <w:pPr>
        <w:spacing w:after="0"/>
        <w:ind w:left="0"/>
        <w:jc w:val="left"/>
      </w:pPr>
      <w:r>
        <w:rPr>
          <w:rFonts w:ascii="Times New Roman"/>
          <w:b/>
          <w:i w:val="false"/>
          <w:color w:val="000000"/>
        </w:rPr>
        <w:t xml:space="preserve"> 
2-кесте. Пайдалану нұсқалары. Негізгі процесс</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525"/>
        <w:gridCol w:w="2779"/>
        <w:gridCol w:w="2779"/>
        <w:gridCol w:w="3372"/>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немесе ауылдық (селолық) округ әкімі аппаратының жауапты маманы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орындаушыға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Хабарламаға қол қою және уәкілетті органның жауапты маманына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мемлекеттік атаулы әлеуметтік көмек тағайындау туралы шешім дайындау және хабарлама ресімдеу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 xml:space="preserve">Мемлекеттік қызмет көрсету нәтижесін тұтынушыға беру </w:t>
            </w:r>
          </w:p>
        </w:tc>
      </w:tr>
    </w:tbl>
    <w:bookmarkStart w:name="z97" w:id="47"/>
    <w:p>
      <w:pPr>
        <w:spacing w:after="0"/>
        <w:ind w:left="0"/>
        <w:jc w:val="left"/>
      </w:pPr>
      <w:r>
        <w:rPr>
          <w:rFonts w:ascii="Times New Roman"/>
          <w:b/>
          <w:i w:val="false"/>
          <w:color w:val="000000"/>
        </w:rPr>
        <w:t xml:space="preserve"> 
3-кесте. Пайдалану нұсқалары. Баламалы процесс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14"/>
        <w:gridCol w:w="2892"/>
        <w:gridCol w:w="2788"/>
        <w:gridCol w:w="325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маманға жіберу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тұтынушыға немесе селолық округтің әкіміне беру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көрсету нәтижесін тұтынушыға беру</w:t>
            </w:r>
          </w:p>
        </w:tc>
      </w:tr>
    </w:tbl>
    <w:bookmarkStart w:name="z98" w:id="48"/>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48"/>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88646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64600" cy="922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