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95cec" w14:textId="c495c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Айыртау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аудандық мәслихатының 2012 жылғы 20 желтоқсандағы N 5-11-1 шешімі. Солтүстік Қазақстан облысының Әділет департаментінде 2013 жылғы 15 қаңтарда N 2064 тіркелді. Күші жойылды (Солтүстік Қазақстан облысы Айыртау ауданы мәслихатының 2015 жылғы 30 сәуірдегі N 3.2.3-2/61 хаты)</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(Солтүстік Қазақстан облысы Айыртау ауданы мәслихатының 30.04.2015 N 3.2.3-2/61 хаты).</w:t>
      </w:r>
      <w:r>
        <w:br/>
      </w:r>
      <w:r>
        <w:rPr>
          <w:rFonts w:ascii="Times New Roman"/>
          <w:b w:val="false"/>
          <w:i w:val="false"/>
          <w:color w:val="000000"/>
          <w:sz w:val="28"/>
        </w:rPr>
        <w:t xml:space="preserve">
2008 жылғы 4 желтоқсандағы Қазақстан Республикасының Бюджеттік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Айыртау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2013-2015 жылдарға арналған Айыртау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9-қосымшаларға</w:t>
      </w:r>
      <w:r>
        <w:rPr>
          <w:rFonts w:ascii="Times New Roman"/>
          <w:b w:val="false"/>
          <w:i w:val="false"/>
          <w:color w:val="000000"/>
          <w:sz w:val="28"/>
        </w:rPr>
        <w:t xml:space="preserve"> сәйкес, оның ішінде 2013 жылға мынадай көлемде бекітілсін:</w:t>
      </w:r>
      <w:r>
        <w:br/>
      </w:r>
      <w:r>
        <w:rPr>
          <w:rFonts w:ascii="Times New Roman"/>
          <w:b w:val="false"/>
          <w:i w:val="false"/>
          <w:color w:val="000000"/>
          <w:sz w:val="28"/>
        </w:rPr>
        <w:t>
1) кірістер 3 983 661,3 мың теңге, оның ішінде:</w:t>
      </w:r>
      <w:r>
        <w:br/>
      </w:r>
      <w:r>
        <w:rPr>
          <w:rFonts w:ascii="Times New Roman"/>
          <w:b w:val="false"/>
          <w:i w:val="false"/>
          <w:color w:val="000000"/>
          <w:sz w:val="28"/>
        </w:rPr>
        <w:t>
салықтық түсімдер бойынша – 503 661 мың теңге;</w:t>
      </w:r>
      <w:r>
        <w:br/>
      </w:r>
      <w:r>
        <w:rPr>
          <w:rFonts w:ascii="Times New Roman"/>
          <w:b w:val="false"/>
          <w:i w:val="false"/>
          <w:color w:val="000000"/>
          <w:sz w:val="28"/>
        </w:rPr>
        <w:t>
салықтық емес түсімдер бойынша – 5 896 мың теңге;</w:t>
      </w:r>
      <w:r>
        <w:br/>
      </w:r>
      <w:r>
        <w:rPr>
          <w:rFonts w:ascii="Times New Roman"/>
          <w:b w:val="false"/>
          <w:i w:val="false"/>
          <w:color w:val="000000"/>
          <w:sz w:val="28"/>
        </w:rPr>
        <w:t>
негізгі капиталды сатудан түсімдер – 24 345 мың теңге;</w:t>
      </w:r>
      <w:r>
        <w:br/>
      </w:r>
      <w:r>
        <w:rPr>
          <w:rFonts w:ascii="Times New Roman"/>
          <w:b w:val="false"/>
          <w:i w:val="false"/>
          <w:color w:val="000000"/>
          <w:sz w:val="28"/>
        </w:rPr>
        <w:t>
трансферттер түсімдері бойынша – 3 449 759,3 мың теңге;</w:t>
      </w:r>
      <w:r>
        <w:br/>
      </w:r>
      <w:r>
        <w:rPr>
          <w:rFonts w:ascii="Times New Roman"/>
          <w:b w:val="false"/>
          <w:i w:val="false"/>
          <w:color w:val="000000"/>
          <w:sz w:val="28"/>
        </w:rPr>
        <w:t>
2) шығындар – 4 231 048,8 мың теңге;</w:t>
      </w:r>
      <w:r>
        <w:br/>
      </w:r>
      <w:r>
        <w:rPr>
          <w:rFonts w:ascii="Times New Roman"/>
          <w:b w:val="false"/>
          <w:i w:val="false"/>
          <w:color w:val="000000"/>
          <w:sz w:val="28"/>
        </w:rPr>
        <w:t xml:space="preserve">
3) таза бюджеттік кредит беру – 80 520,5 мың теңге, оның ішінде: </w:t>
      </w:r>
      <w:r>
        <w:br/>
      </w:r>
      <w:r>
        <w:rPr>
          <w:rFonts w:ascii="Times New Roman"/>
          <w:b w:val="false"/>
          <w:i w:val="false"/>
          <w:color w:val="000000"/>
          <w:sz w:val="28"/>
        </w:rPr>
        <w:t>
бюджеттік кредиттер – 88 291 мың теңге;</w:t>
      </w:r>
      <w:r>
        <w:br/>
      </w:r>
      <w:r>
        <w:rPr>
          <w:rFonts w:ascii="Times New Roman"/>
          <w:b w:val="false"/>
          <w:i w:val="false"/>
          <w:color w:val="000000"/>
          <w:sz w:val="28"/>
        </w:rPr>
        <w:t>
бюджеттік кредиттерді өтеу – 7 770,5 мың теңге;</w:t>
      </w:r>
      <w:r>
        <w:br/>
      </w:r>
      <w:r>
        <w:rPr>
          <w:rFonts w:ascii="Times New Roman"/>
          <w:b w:val="false"/>
          <w:i w:val="false"/>
          <w:color w:val="000000"/>
          <w:sz w:val="28"/>
        </w:rPr>
        <w:t>
4) қаржы активтерімен жасалатын операциялар бойынша сальдо – 4500 мың теңге, оның ішінде:</w:t>
      </w:r>
      <w:r>
        <w:br/>
      </w:r>
      <w:r>
        <w:rPr>
          <w:rFonts w:ascii="Times New Roman"/>
          <w:b w:val="false"/>
          <w:i w:val="false"/>
          <w:color w:val="000000"/>
          <w:sz w:val="28"/>
        </w:rPr>
        <w:t>
қаржы активтерін сатып алуға – 4500 мың теңге;</w:t>
      </w:r>
      <w:r>
        <w:br/>
      </w:r>
      <w:r>
        <w:rPr>
          <w:rFonts w:ascii="Times New Roman"/>
          <w:b w:val="false"/>
          <w:i w:val="false"/>
          <w:color w:val="000000"/>
          <w:sz w:val="28"/>
        </w:rPr>
        <w:t>
мемлекеттің қаржылық активтерін сатудан түсімдер – 0;</w:t>
      </w:r>
      <w:r>
        <w:br/>
      </w:r>
      <w:r>
        <w:rPr>
          <w:rFonts w:ascii="Times New Roman"/>
          <w:b w:val="false"/>
          <w:i w:val="false"/>
          <w:color w:val="000000"/>
          <w:sz w:val="28"/>
        </w:rPr>
        <w:t>
5) бюджет тапшылығы (артықшылығы) – -332 408 мың теңге;</w:t>
      </w:r>
      <w:r>
        <w:br/>
      </w:r>
      <w:r>
        <w:rPr>
          <w:rFonts w:ascii="Times New Roman"/>
          <w:b w:val="false"/>
          <w:i w:val="false"/>
          <w:color w:val="000000"/>
          <w:sz w:val="28"/>
        </w:rPr>
        <w:t>
6) бюджет тапшылығын қаржыландыру (артықшылығын пайдалану) – 332 408 мың теңге, оның ішінде:</w:t>
      </w:r>
      <w:r>
        <w:br/>
      </w:r>
      <w:r>
        <w:rPr>
          <w:rFonts w:ascii="Times New Roman"/>
          <w:b w:val="false"/>
          <w:i w:val="false"/>
          <w:color w:val="000000"/>
          <w:sz w:val="28"/>
        </w:rPr>
        <w:t>
қарыздардың түсуі – 88 291 мың теңге;</w:t>
      </w:r>
      <w:r>
        <w:br/>
      </w:r>
      <w:r>
        <w:rPr>
          <w:rFonts w:ascii="Times New Roman"/>
          <w:b w:val="false"/>
          <w:i w:val="false"/>
          <w:color w:val="000000"/>
          <w:sz w:val="28"/>
        </w:rPr>
        <w:t>
қарыздарды өтеу – 7 770,5 мың теңге;</w:t>
      </w:r>
      <w:r>
        <w:br/>
      </w:r>
      <w:r>
        <w:rPr>
          <w:rFonts w:ascii="Times New Roman"/>
          <w:b w:val="false"/>
          <w:i w:val="false"/>
          <w:color w:val="000000"/>
          <w:sz w:val="28"/>
        </w:rPr>
        <w:t>
бюджет қаражатын пайдаланылатын қалдықтары – 251 887,5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Солтүстік Қазақстан облысы Айыртау аудандық мәслихатының 10.12.2013 </w:t>
      </w:r>
      <w:r>
        <w:rPr>
          <w:rFonts w:ascii="Times New Roman"/>
          <w:b w:val="false"/>
          <w:i w:val="false"/>
          <w:color w:val="ff0000"/>
          <w:sz w:val="28"/>
        </w:rPr>
        <w:t>N 5-20-2</w:t>
      </w:r>
      <w:r>
        <w:rPr>
          <w:rFonts w:ascii="Times New Roman"/>
          <w:b w:val="false"/>
          <w:i w:val="false"/>
          <w:color w:val="ff0000"/>
          <w:sz w:val="28"/>
        </w:rPr>
        <w:t xml:space="preserve"> шешімімен (01.01.2013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2. 2013 жылға арналған аудан бюджетінің кірістері Қазақстан Республикасының Бюджеттік </w:t>
      </w:r>
      <w:r>
        <w:rPr>
          <w:rFonts w:ascii="Times New Roman"/>
          <w:b w:val="false"/>
          <w:i w:val="false"/>
          <w:color w:val="000000"/>
          <w:sz w:val="28"/>
        </w:rPr>
        <w:t>кодексіне</w:t>
      </w:r>
      <w:r>
        <w:rPr>
          <w:rFonts w:ascii="Times New Roman"/>
          <w:b w:val="false"/>
          <w:i w:val="false"/>
          <w:color w:val="000000"/>
          <w:sz w:val="28"/>
        </w:rPr>
        <w:t xml:space="preserve"> сәйкес келесі салықтық түсімдер есебінен қалыптасуы белгіленсін:</w:t>
      </w:r>
      <w:r>
        <w:br/>
      </w:r>
      <w:r>
        <w:rPr>
          <w:rFonts w:ascii="Times New Roman"/>
          <w:b w:val="false"/>
          <w:i w:val="false"/>
          <w:color w:val="000000"/>
          <w:sz w:val="28"/>
        </w:rPr>
        <w:t xml:space="preserve">
облыстық мәслихат белгілеген кірістерді нормативтер бойынша бөлу арқылы әлеуметтік салық 100 пайыз мөлшерінде; </w:t>
      </w:r>
      <w:r>
        <w:br/>
      </w:r>
      <w:r>
        <w:rPr>
          <w:rFonts w:ascii="Times New Roman"/>
          <w:b w:val="false"/>
          <w:i w:val="false"/>
          <w:color w:val="000000"/>
          <w:sz w:val="28"/>
        </w:rPr>
        <w:t>
жеке тұлғалардың, жеке кәсіпкерлердің және заңды тұлғалардың мүлкіне салынатын салық;</w:t>
      </w:r>
      <w:r>
        <w:br/>
      </w:r>
      <w:r>
        <w:rPr>
          <w:rFonts w:ascii="Times New Roman"/>
          <w:b w:val="false"/>
          <w:i w:val="false"/>
          <w:color w:val="000000"/>
          <w:sz w:val="28"/>
        </w:rPr>
        <w:t>
жер салығы;</w:t>
      </w:r>
      <w:r>
        <w:br/>
      </w:r>
      <w:r>
        <w:rPr>
          <w:rFonts w:ascii="Times New Roman"/>
          <w:b w:val="false"/>
          <w:i w:val="false"/>
          <w:color w:val="000000"/>
          <w:sz w:val="28"/>
        </w:rPr>
        <w:t>
бірыңғай жер салығы;</w:t>
      </w:r>
      <w:r>
        <w:br/>
      </w:r>
      <w:r>
        <w:rPr>
          <w:rFonts w:ascii="Times New Roman"/>
          <w:b w:val="false"/>
          <w:i w:val="false"/>
          <w:color w:val="000000"/>
          <w:sz w:val="28"/>
        </w:rPr>
        <w:t>
көлік құралдарына салық;</w:t>
      </w:r>
      <w:r>
        <w:br/>
      </w:r>
      <w:r>
        <w:rPr>
          <w:rFonts w:ascii="Times New Roman"/>
          <w:b w:val="false"/>
          <w:i w:val="false"/>
          <w:color w:val="000000"/>
          <w:sz w:val="28"/>
        </w:rPr>
        <w:t xml:space="preserve">
құмар ойын бизнеске салық; </w:t>
      </w:r>
      <w:r>
        <w:br/>
      </w:r>
      <w:r>
        <w:rPr>
          <w:rFonts w:ascii="Times New Roman"/>
          <w:b w:val="false"/>
          <w:i w:val="false"/>
          <w:color w:val="000000"/>
          <w:sz w:val="28"/>
        </w:rPr>
        <w:t>
бензин және жағар май (авиациялықтан басқа) акциздері;</w:t>
      </w:r>
      <w:r>
        <w:br/>
      </w:r>
      <w:r>
        <w:rPr>
          <w:rFonts w:ascii="Times New Roman"/>
          <w:b w:val="false"/>
          <w:i w:val="false"/>
          <w:color w:val="000000"/>
          <w:sz w:val="28"/>
        </w:rPr>
        <w:t>
жер учаскелерін пайдаланғаны үшін төлемдер;</w:t>
      </w:r>
      <w:r>
        <w:br/>
      </w:r>
      <w:r>
        <w:rPr>
          <w:rFonts w:ascii="Times New Roman"/>
          <w:b w:val="false"/>
          <w:i w:val="false"/>
          <w:color w:val="000000"/>
          <w:sz w:val="28"/>
        </w:rPr>
        <w:t>
жеке кәсіпкерлерді мемлекеттік тіркегені үшін алынатын алымдар;</w:t>
      </w:r>
      <w:r>
        <w:br/>
      </w:r>
      <w:r>
        <w:rPr>
          <w:rFonts w:ascii="Times New Roman"/>
          <w:b w:val="false"/>
          <w:i w:val="false"/>
          <w:color w:val="000000"/>
          <w:sz w:val="28"/>
        </w:rPr>
        <w:t>
қызметтің жекелеген түрлерімен айналысу құқығы үшін лицензиялық алымдар;</w:t>
      </w:r>
      <w:r>
        <w:br/>
      </w:r>
      <w:r>
        <w:rPr>
          <w:rFonts w:ascii="Times New Roman"/>
          <w:b w:val="false"/>
          <w:i w:val="false"/>
          <w:color w:val="000000"/>
          <w:sz w:val="28"/>
        </w:rPr>
        <w:t>
заңды тұлғаларды мемлекеттік тіркеу және филиалдар мен өкілдіктерді есептік тіркеу үшін, сонымен қатар оларды қайта тіркеу үшін алынатын алымдар;</w:t>
      </w:r>
      <w:r>
        <w:br/>
      </w:r>
      <w:r>
        <w:rPr>
          <w:rFonts w:ascii="Times New Roman"/>
          <w:b w:val="false"/>
          <w:i w:val="false"/>
          <w:color w:val="000000"/>
          <w:sz w:val="28"/>
        </w:rPr>
        <w:t>
көлік құралдарын мемлекеттік тіркеу, сонымен қатар қайта тіркеу үшін алынатын алымдар;</w:t>
      </w:r>
      <w:r>
        <w:br/>
      </w:r>
      <w:r>
        <w:rPr>
          <w:rFonts w:ascii="Times New Roman"/>
          <w:b w:val="false"/>
          <w:i w:val="false"/>
          <w:color w:val="000000"/>
          <w:sz w:val="28"/>
        </w:rPr>
        <w:t>
жылжымайтын мүлікті мемлекеттік тіркеуге құқығы мен онымен шарт жасау үшін алынатын алымдар;</w:t>
      </w:r>
      <w:r>
        <w:br/>
      </w:r>
      <w:r>
        <w:rPr>
          <w:rFonts w:ascii="Times New Roman"/>
          <w:b w:val="false"/>
          <w:i w:val="false"/>
          <w:color w:val="000000"/>
          <w:sz w:val="28"/>
        </w:rPr>
        <w:t>
жылжитын мүлік және кеме немесе салынып жатқан кеме ипотекасы кепілдігін мемлекеттік тіркеу үшін алынатын алымдар;</w:t>
      </w:r>
      <w:r>
        <w:br/>
      </w:r>
      <w:r>
        <w:rPr>
          <w:rFonts w:ascii="Times New Roman"/>
          <w:b w:val="false"/>
          <w:i w:val="false"/>
          <w:color w:val="000000"/>
          <w:sz w:val="28"/>
        </w:rPr>
        <w:t>
сыртқы (визуальді) жарнаманы аудандық маңыздағы жалпы пайдаланылатын автомобиль жолдарына және елді мекендерде орналастыру үшін алынатын төлемдер;</w:t>
      </w:r>
      <w:r>
        <w:br/>
      </w:r>
      <w:r>
        <w:rPr>
          <w:rFonts w:ascii="Times New Roman"/>
          <w:b w:val="false"/>
          <w:i w:val="false"/>
          <w:color w:val="000000"/>
          <w:sz w:val="28"/>
        </w:rPr>
        <w:t>
консульдік алымдар мен республикалық бюджетке түсетін мемлекеттік баждан басқа мемлекеттік баж.</w:t>
      </w:r>
      <w:r>
        <w:br/>
      </w:r>
      <w:r>
        <w:rPr>
          <w:rFonts w:ascii="Times New Roman"/>
          <w:b w:val="false"/>
          <w:i w:val="false"/>
          <w:color w:val="000000"/>
          <w:sz w:val="28"/>
        </w:rPr>
        <w:t>
</w:t>
      </w:r>
      <w:r>
        <w:rPr>
          <w:rFonts w:ascii="Times New Roman"/>
          <w:b w:val="false"/>
          <w:i w:val="false"/>
          <w:color w:val="000000"/>
          <w:sz w:val="28"/>
        </w:rPr>
        <w:t>3. Аудан бюджетінің кірістері келесі салықтық емес түсімдер есебінен қалыптасуы белгіленсін:</w:t>
      </w:r>
      <w:r>
        <w:br/>
      </w:r>
      <w:r>
        <w:rPr>
          <w:rFonts w:ascii="Times New Roman"/>
          <w:b w:val="false"/>
          <w:i w:val="false"/>
          <w:color w:val="000000"/>
          <w:sz w:val="28"/>
        </w:rPr>
        <w:t>
ауданның коммуналдық меншігіндегі мүлікті жалға беруден түсетін кірістер;</w:t>
      </w:r>
      <w:r>
        <w:br/>
      </w:r>
      <w:r>
        <w:rPr>
          <w:rFonts w:ascii="Times New Roman"/>
          <w:b w:val="false"/>
          <w:i w:val="false"/>
          <w:color w:val="000000"/>
          <w:sz w:val="28"/>
        </w:rPr>
        <w:t>
аудан бюджетіне түсетін басқа да салықтық емес түсімдер;</w:t>
      </w:r>
      <w:r>
        <w:br/>
      </w:r>
      <w:r>
        <w:rPr>
          <w:rFonts w:ascii="Times New Roman"/>
          <w:b w:val="false"/>
          <w:i w:val="false"/>
          <w:color w:val="000000"/>
          <w:sz w:val="28"/>
        </w:rPr>
        <w:t>
материалдық емес активтер және жерді сату.</w:t>
      </w:r>
      <w:r>
        <w:br/>
      </w:r>
      <w:r>
        <w:rPr>
          <w:rFonts w:ascii="Times New Roman"/>
          <w:b w:val="false"/>
          <w:i w:val="false"/>
          <w:color w:val="000000"/>
          <w:sz w:val="28"/>
        </w:rPr>
        <w:t>
</w:t>
      </w:r>
      <w:r>
        <w:rPr>
          <w:rFonts w:ascii="Times New Roman"/>
          <w:b w:val="false"/>
          <w:i w:val="false"/>
          <w:color w:val="000000"/>
          <w:sz w:val="28"/>
        </w:rPr>
        <w:t>4. Облыстық бюджеттен аудан бюджетіне 2013 жылға берілетін бюджеттік субвенциялар 2 440 726 мың теңге сомасында көзделсін.</w:t>
      </w:r>
      <w:r>
        <w:br/>
      </w:r>
      <w:r>
        <w:rPr>
          <w:rFonts w:ascii="Times New Roman"/>
          <w:b w:val="false"/>
          <w:i w:val="false"/>
          <w:color w:val="000000"/>
          <w:sz w:val="28"/>
        </w:rPr>
        <w:t>
</w:t>
      </w:r>
      <w:r>
        <w:rPr>
          <w:rFonts w:ascii="Times New Roman"/>
          <w:b w:val="false"/>
          <w:i w:val="false"/>
          <w:color w:val="000000"/>
          <w:sz w:val="28"/>
        </w:rPr>
        <w:t xml:space="preserve">5. 2013 жылға арналған бюджетті орындау барысында секвестрлеуге жатпайтын аудандық бюджеттік бағдарламалар </w:t>
      </w:r>
      <w:r>
        <w:rPr>
          <w:rFonts w:ascii="Times New Roman"/>
          <w:b w:val="false"/>
          <w:i w:val="false"/>
          <w:color w:val="000000"/>
          <w:sz w:val="28"/>
        </w:rPr>
        <w:t>4-қосымшаға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xml:space="preserve">6. Аудан бюджетінде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7-қосымшаларға</w:t>
      </w:r>
      <w:r>
        <w:rPr>
          <w:rFonts w:ascii="Times New Roman"/>
          <w:b w:val="false"/>
          <w:i w:val="false"/>
          <w:color w:val="000000"/>
          <w:sz w:val="28"/>
        </w:rPr>
        <w:t xml:space="preserve"> сәйкес 2013, 2014, 2015 жылдарға селолық округтар бойынша бюджеттік бағдарламалар көзделсін.</w:t>
      </w:r>
      <w:r>
        <w:br/>
      </w:r>
      <w:r>
        <w:rPr>
          <w:rFonts w:ascii="Times New Roman"/>
          <w:b w:val="false"/>
          <w:i w:val="false"/>
          <w:color w:val="000000"/>
          <w:sz w:val="28"/>
        </w:rPr>
        <w:t>
</w:t>
      </w:r>
      <w:r>
        <w:rPr>
          <w:rFonts w:ascii="Times New Roman"/>
          <w:b w:val="false"/>
          <w:i w:val="false"/>
          <w:color w:val="000000"/>
          <w:sz w:val="28"/>
        </w:rPr>
        <w:t>7. Жергілікті өкілетті органдардың шешімдері бойынша 2013 жылы мұқтаж азаматтардың жеке категорияларына төлем тізбесі 8 қосымшаға сәйкес бекітілсін.</w:t>
      </w:r>
      <w:r>
        <w:br/>
      </w:r>
      <w:r>
        <w:rPr>
          <w:rFonts w:ascii="Times New Roman"/>
          <w:b w:val="false"/>
          <w:i w:val="false"/>
          <w:color w:val="000000"/>
          <w:sz w:val="28"/>
        </w:rPr>
        <w:t>
</w:t>
      </w:r>
      <w:r>
        <w:rPr>
          <w:rFonts w:ascii="Times New Roman"/>
          <w:b w:val="false"/>
          <w:i w:val="false"/>
          <w:color w:val="000000"/>
          <w:sz w:val="28"/>
        </w:rPr>
        <w:t>8. 2013 жылға арналған аудан бюджетінде республикалық бюджеттен мақсатты трансферттер келесі көлемде есепке алынсын:</w:t>
      </w:r>
      <w:r>
        <w:br/>
      </w:r>
      <w:r>
        <w:rPr>
          <w:rFonts w:ascii="Times New Roman"/>
          <w:b w:val="false"/>
          <w:i w:val="false"/>
          <w:color w:val="000000"/>
          <w:sz w:val="28"/>
        </w:rPr>
        <w:t>
1) эпизоотияға қарсы іс-шаралар жүргізуге – 61940 мың теңге;</w:t>
      </w:r>
      <w:r>
        <w:br/>
      </w:r>
      <w:r>
        <w:rPr>
          <w:rFonts w:ascii="Times New Roman"/>
          <w:b w:val="false"/>
          <w:i w:val="false"/>
          <w:color w:val="000000"/>
          <w:sz w:val="28"/>
        </w:rPr>
        <w:t>
2) мамандардың әлеуметтік көмек көрсетуі жөніндегі шараларды іске асыруға – 13172 мың теңге;</w:t>
      </w:r>
      <w:r>
        <w:br/>
      </w:r>
      <w:r>
        <w:rPr>
          <w:rFonts w:ascii="Times New Roman"/>
          <w:b w:val="false"/>
          <w:i w:val="false"/>
          <w:color w:val="000000"/>
          <w:sz w:val="28"/>
        </w:rPr>
        <w:t xml:space="preserve">
3) арнаулы әлеуметтік қызметтер ұсынуға - 6195 мың теңге, оның ішінде: </w:t>
      </w:r>
      <w:r>
        <w:br/>
      </w:r>
      <w:r>
        <w:rPr>
          <w:rFonts w:ascii="Times New Roman"/>
          <w:b w:val="false"/>
          <w:i w:val="false"/>
          <w:color w:val="000000"/>
          <w:sz w:val="28"/>
        </w:rPr>
        <w:t>
арнаулы әлеуметтік қызмет көрсету стандарттарын енгізуге - 6195 мың теңге;</w:t>
      </w:r>
      <w:r>
        <w:br/>
      </w:r>
      <w:r>
        <w:rPr>
          <w:rFonts w:ascii="Times New Roman"/>
          <w:b w:val="false"/>
          <w:i w:val="false"/>
          <w:color w:val="000000"/>
          <w:sz w:val="28"/>
        </w:rPr>
        <w:t>
4) мектепке дейінгі білім ұйымдарында мемлекеттік білім беру тапсырысын іске асыруға - 69356 мың теңге;</w:t>
      </w:r>
      <w:r>
        <w:br/>
      </w:r>
      <w:r>
        <w:rPr>
          <w:rFonts w:ascii="Times New Roman"/>
          <w:b w:val="false"/>
          <w:i w:val="false"/>
          <w:color w:val="000000"/>
          <w:sz w:val="28"/>
        </w:rPr>
        <w:t xml:space="preserve">
5) Қазақстан Республикасы Президентінің 2010 жылғы 7 желтоқсандағы № 1118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Республикасында білім беруді дамытудың 2011-2020 жылдарға арналған мемлекеттік бағдарламасын бекіту туралы" 2011-2020 жылдарға арналған Қазақстан Республикасында білім беруді дамытудың мемлекеттік бағдарламасын іске асыруға – 120803 мың теңге, оның ішінде:</w:t>
      </w:r>
      <w:r>
        <w:br/>
      </w:r>
      <w:r>
        <w:rPr>
          <w:rFonts w:ascii="Times New Roman"/>
          <w:b w:val="false"/>
          <w:i w:val="false"/>
          <w:color w:val="000000"/>
          <w:sz w:val="28"/>
        </w:rPr>
        <w:t>
12291 мың теңге - негізгі орта және жалпы орта білім беретін мемлекеттік мекемелердегі физика, химия, биология кабинеттерін оқу жабдығымен жарақтандыруға;</w:t>
      </w:r>
      <w:r>
        <w:br/>
      </w:r>
      <w:r>
        <w:rPr>
          <w:rFonts w:ascii="Times New Roman"/>
          <w:b w:val="false"/>
          <w:i w:val="false"/>
          <w:color w:val="000000"/>
          <w:sz w:val="28"/>
        </w:rPr>
        <w:t xml:space="preserve">
512 мың теңге - үйде оқытылатын мүгедек балаларды жабдықпен, бағдарламалық қамтумен қамтамасыз етуге; </w:t>
      </w:r>
      <w:r>
        <w:br/>
      </w:r>
      <w:r>
        <w:rPr>
          <w:rFonts w:ascii="Times New Roman"/>
          <w:b w:val="false"/>
          <w:i w:val="false"/>
          <w:color w:val="000000"/>
          <w:sz w:val="28"/>
        </w:rPr>
        <w:t xml:space="preserve">
6) жетім баланы (жетім-балаларды) және ата-аналарының қамқорынсыз қалған баланы (балаларды) күттіп - ұстауға асыраушыларына ай сайынғы ақшалай қаражат төлемдеріне – 14200 мың теңге; </w:t>
      </w:r>
      <w:r>
        <w:br/>
      </w:r>
      <w:r>
        <w:rPr>
          <w:rFonts w:ascii="Times New Roman"/>
          <w:b w:val="false"/>
          <w:i w:val="false"/>
          <w:color w:val="000000"/>
          <w:sz w:val="28"/>
        </w:rPr>
        <w:t xml:space="preserve">
7) мектеп мұғалімдеріне және мектепке дейінгі білім ұйымдарының тәрбиешілеріне біліктілік санаты үшін қосымша ақы мөлшерін ұлғайтуға – 33318 мың теңге; </w:t>
      </w:r>
      <w:r>
        <w:br/>
      </w:r>
      <w:r>
        <w:rPr>
          <w:rFonts w:ascii="Times New Roman"/>
          <w:b w:val="false"/>
          <w:i w:val="false"/>
          <w:color w:val="000000"/>
          <w:sz w:val="28"/>
        </w:rPr>
        <w:t>
8) үш деңгейлі жүйе бойынша біліктілікті арттырудан өткен мұғалімдерге еңбекақысын көтеруге – 10631 мың теңге;</w:t>
      </w:r>
      <w:r>
        <w:br/>
      </w:r>
      <w:r>
        <w:rPr>
          <w:rFonts w:ascii="Times New Roman"/>
          <w:b w:val="false"/>
          <w:i w:val="false"/>
          <w:color w:val="000000"/>
          <w:sz w:val="28"/>
        </w:rPr>
        <w:t xml:space="preserve">
9) Қазақстан Республикасы Үкіметінің 2011 жылғы 26 шілдедегі № 862 </w:t>
      </w:r>
      <w:r>
        <w:rPr>
          <w:rFonts w:ascii="Times New Roman"/>
          <w:b w:val="false"/>
          <w:i w:val="false"/>
          <w:color w:val="000000"/>
          <w:sz w:val="28"/>
        </w:rPr>
        <w:t>қаулысымен</w:t>
      </w:r>
      <w:r>
        <w:rPr>
          <w:rFonts w:ascii="Times New Roman"/>
          <w:b w:val="false"/>
          <w:i w:val="false"/>
          <w:color w:val="000000"/>
          <w:sz w:val="28"/>
        </w:rPr>
        <w:t xml:space="preserve"> бекітілген "Өңірлерді дамыту" бағдарламасын бекіту туралы" (бұдан әрі - Бағдарлама) "Өңірлерді дамыту" Бағдарламасы аясында өңірлерді экономикалық дамытуға жәрдемдесу бойынша шараларды іске асыруға – 24 244,3 мың теңге;</w:t>
      </w:r>
      <w:r>
        <w:br/>
      </w:r>
      <w:r>
        <w:rPr>
          <w:rFonts w:ascii="Times New Roman"/>
          <w:b w:val="false"/>
          <w:i w:val="false"/>
          <w:color w:val="000000"/>
          <w:sz w:val="28"/>
        </w:rPr>
        <w:t>
10) елді мекендердегі сумен жабдықтау және су бұру жүйелерін дамытуға – 664693 мың теңге;</w:t>
      </w:r>
      <w:r>
        <w:br/>
      </w:r>
      <w:r>
        <w:rPr>
          <w:rFonts w:ascii="Times New Roman"/>
          <w:b w:val="false"/>
          <w:i w:val="false"/>
          <w:color w:val="000000"/>
          <w:sz w:val="28"/>
        </w:rPr>
        <w:t>
11) жергілікті атқарушы органдардың штат санын ұлғайтуға -5321 мың теңге.</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Солтүстік Қазақстан облысы Айыртау аудандық мәслихатының 10.12.2013 </w:t>
      </w:r>
      <w:r>
        <w:rPr>
          <w:rFonts w:ascii="Times New Roman"/>
          <w:b w:val="false"/>
          <w:i w:val="false"/>
          <w:color w:val="ff0000"/>
          <w:sz w:val="28"/>
        </w:rPr>
        <w:t>N 5-20-2</w:t>
      </w:r>
      <w:r>
        <w:rPr>
          <w:rFonts w:ascii="Times New Roman"/>
          <w:b w:val="false"/>
          <w:i w:val="false"/>
          <w:color w:val="ff0000"/>
          <w:sz w:val="28"/>
        </w:rPr>
        <w:t xml:space="preserve"> шешімімен (01.01.2013 қолданысқа енгізіледі).</w:t>
      </w:r>
      <w:r>
        <w:br/>
      </w:r>
      <w:r>
        <w:rPr>
          <w:rFonts w:ascii="Times New Roman"/>
          <w:b w:val="false"/>
          <w:i w:val="false"/>
          <w:color w:val="000000"/>
          <w:sz w:val="28"/>
        </w:rPr>
        <w:t>
</w:t>
      </w:r>
      <w:r>
        <w:rPr>
          <w:rFonts w:ascii="Times New Roman"/>
          <w:b w:val="false"/>
          <w:i w:val="false"/>
          <w:color w:val="000000"/>
          <w:sz w:val="28"/>
        </w:rPr>
        <w:t>9. 2013 жылға арналған аудан бюджетінде республикалық бюджеттен берілетін бюджеттік кредиттер ескерілсін:</w:t>
      </w:r>
      <w:r>
        <w:br/>
      </w:r>
      <w:r>
        <w:rPr>
          <w:rFonts w:ascii="Times New Roman"/>
          <w:b w:val="false"/>
          <w:i w:val="false"/>
          <w:color w:val="000000"/>
          <w:sz w:val="28"/>
        </w:rPr>
        <w:t>
мамандарды әлеуметтік қолдау шараларын іске асыруға - 88291 мың теңге.</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Солтүстік Қазақстан облысы Айыртау аудандық мәслихатының 17.10.2013 </w:t>
      </w:r>
      <w:r>
        <w:rPr>
          <w:rFonts w:ascii="Times New Roman"/>
          <w:b w:val="false"/>
          <w:i w:val="false"/>
          <w:color w:val="ff0000"/>
          <w:sz w:val="28"/>
        </w:rPr>
        <w:t>N 5-19-1</w:t>
      </w:r>
      <w:r>
        <w:rPr>
          <w:rFonts w:ascii="Times New Roman"/>
          <w:b w:val="false"/>
          <w:i w:val="false"/>
          <w:color w:val="ff0000"/>
          <w:sz w:val="28"/>
        </w:rPr>
        <w:t xml:space="preserve"> шешімімен (01.01.2013 қолданысқа енгізіледі).</w:t>
      </w:r>
      <w:r>
        <w:br/>
      </w:r>
      <w:r>
        <w:rPr>
          <w:rFonts w:ascii="Times New Roman"/>
          <w:b w:val="false"/>
          <w:i w:val="false"/>
          <w:color w:val="000000"/>
          <w:sz w:val="28"/>
        </w:rPr>
        <w:t>
</w:t>
      </w:r>
      <w:r>
        <w:rPr>
          <w:rFonts w:ascii="Times New Roman"/>
          <w:b w:val="false"/>
          <w:i w:val="false"/>
          <w:color w:val="000000"/>
          <w:sz w:val="28"/>
        </w:rPr>
        <w:t>10. 2013 жылға арналған аудан бюджетінде облыстық бюджеттен мақсатты трансферттер келесі көлемде есепке алынсын:</w:t>
      </w:r>
      <w:r>
        <w:br/>
      </w:r>
      <w:r>
        <w:rPr>
          <w:rFonts w:ascii="Times New Roman"/>
          <w:b w:val="false"/>
          <w:i w:val="false"/>
          <w:color w:val="000000"/>
          <w:sz w:val="28"/>
        </w:rPr>
        <w:t xml:space="preserve">
1) елді мекендердегі сумен жабдықтау және су бұру жүйелерін дамытуға – 53281 мың теңге; </w:t>
      </w:r>
      <w:r>
        <w:br/>
      </w:r>
      <w:r>
        <w:rPr>
          <w:rFonts w:ascii="Times New Roman"/>
          <w:b w:val="false"/>
          <w:i w:val="false"/>
          <w:color w:val="000000"/>
          <w:sz w:val="28"/>
        </w:rPr>
        <w:t>
2) білім нысандары үшін өртке қарсы дабылдаманы орнатуға, ағаш жабдығын (құрылым) өңдеу бойынша өрт сөндіру құралдарын сатып алуға – 1000 мың теңге;</w:t>
      </w:r>
      <w:r>
        <w:br/>
      </w:r>
      <w:r>
        <w:rPr>
          <w:rFonts w:ascii="Times New Roman"/>
          <w:b w:val="false"/>
          <w:i w:val="false"/>
          <w:color w:val="000000"/>
          <w:sz w:val="28"/>
        </w:rPr>
        <w:t>
3) білім мекемелерінде видео бақылау үшін жабдықтарды сатып алуға және орнатуға 300 мың теңге;</w:t>
      </w:r>
      <w:r>
        <w:br/>
      </w:r>
      <w:r>
        <w:rPr>
          <w:rFonts w:ascii="Times New Roman"/>
          <w:b w:val="false"/>
          <w:i w:val="false"/>
          <w:color w:val="000000"/>
          <w:sz w:val="28"/>
        </w:rPr>
        <w:t>
4) білім мекемелерінде электрондық оқулықтарды енгізуге – 740 мың теңге;</w:t>
      </w:r>
      <w:r>
        <w:br/>
      </w:r>
      <w:r>
        <w:rPr>
          <w:rFonts w:ascii="Times New Roman"/>
          <w:b w:val="false"/>
          <w:i w:val="false"/>
          <w:color w:val="000000"/>
          <w:sz w:val="28"/>
        </w:rPr>
        <w:t>
5) елдi мекендердi жер-шаруашылық орналастыруға – 4715 мың теңге;</w:t>
      </w:r>
      <w:r>
        <w:br/>
      </w:r>
      <w:r>
        <w:rPr>
          <w:rFonts w:ascii="Times New Roman"/>
          <w:b w:val="false"/>
          <w:i w:val="false"/>
          <w:color w:val="000000"/>
          <w:sz w:val="28"/>
        </w:rPr>
        <w:t>
6) елді мекендердің шекараларын орнатуға – 6131 мың теңге;</w:t>
      </w:r>
      <w:r>
        <w:br/>
      </w:r>
      <w:r>
        <w:rPr>
          <w:rFonts w:ascii="Times New Roman"/>
          <w:b w:val="false"/>
          <w:i w:val="false"/>
          <w:color w:val="000000"/>
          <w:sz w:val="28"/>
        </w:rPr>
        <w:t>
7) Жұмыспен қамту Жол картасы 2020 аясында тұрғын үй-коммуналдық шаруашылығы, инженерлік-көлік инфрақұрылымы және әлеуметтік-мәдени объектілері мен елді мекен пунктерін абаттандыруды бірлесіп қаржыландыруға – 3865 мың теңге;</w:t>
      </w:r>
      <w:r>
        <w:br/>
      </w:r>
      <w:r>
        <w:rPr>
          <w:rFonts w:ascii="Times New Roman"/>
          <w:b w:val="false"/>
          <w:i w:val="false"/>
          <w:color w:val="000000"/>
          <w:sz w:val="28"/>
        </w:rPr>
        <w:t>
8) жергілікті атқарушы органдардың штат санын ұлғайтуға - 423 мың теңге;</w:t>
      </w:r>
      <w:r>
        <w:br/>
      </w:r>
      <w:r>
        <w:rPr>
          <w:rFonts w:ascii="Times New Roman"/>
          <w:b w:val="false"/>
          <w:i w:val="false"/>
          <w:color w:val="000000"/>
          <w:sz w:val="28"/>
        </w:rPr>
        <w:t>
9) Саумалкөл с. шағын ауданында 44 үй, толық салынбаған 5 қабатты жатақхананы қосалқы шаруашылықпен тұрғын үйге реконструкциялауға - 22705 мың теңге.</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Солтүстік Қазақстан облысы Айыртау аудандық мәслихатының 06.09.2013 </w:t>
      </w:r>
      <w:r>
        <w:rPr>
          <w:rFonts w:ascii="Times New Roman"/>
          <w:b w:val="false"/>
          <w:i w:val="false"/>
          <w:color w:val="ff0000"/>
          <w:sz w:val="28"/>
        </w:rPr>
        <w:t>N 5-18-1</w:t>
      </w:r>
      <w:r>
        <w:rPr>
          <w:rFonts w:ascii="Times New Roman"/>
          <w:b w:val="false"/>
          <w:i w:val="false"/>
          <w:color w:val="ff0000"/>
          <w:sz w:val="28"/>
        </w:rPr>
        <w:t xml:space="preserve"> шешімімен (01.01.2013 қолданысқа енгізіледі).</w:t>
      </w:r>
      <w:r>
        <w:br/>
      </w:r>
      <w:r>
        <w:rPr>
          <w:rFonts w:ascii="Times New Roman"/>
          <w:b w:val="false"/>
          <w:i w:val="false"/>
          <w:color w:val="000000"/>
          <w:sz w:val="28"/>
        </w:rPr>
        <w:t>
</w:t>
      </w:r>
      <w:r>
        <w:rPr>
          <w:rFonts w:ascii="Times New Roman"/>
          <w:b w:val="false"/>
          <w:i w:val="false"/>
          <w:color w:val="000000"/>
          <w:sz w:val="28"/>
        </w:rPr>
        <w:t>11.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трансферттері аудан бюджетінде есепке алынсын – 1949 мың теңге, ревизиялық комиссияның жойылуына байланысты облыстық бюджеттің шығынының орнын толтыруға.</w:t>
      </w:r>
      <w:r>
        <w:br/>
      </w:r>
      <w:r>
        <w:rPr>
          <w:rFonts w:ascii="Times New Roman"/>
          <w:b w:val="false"/>
          <w:i w:val="false"/>
          <w:color w:val="000000"/>
          <w:sz w:val="28"/>
        </w:rPr>
        <w:t xml:space="preserve">
11-1. </w:t>
      </w:r>
      <w:r>
        <w:rPr>
          <w:rFonts w:ascii="Times New Roman"/>
          <w:b w:val="false"/>
          <w:i w:val="false"/>
          <w:color w:val="000000"/>
          <w:sz w:val="28"/>
        </w:rPr>
        <w:t>9-қосымшаға</w:t>
      </w:r>
      <w:r>
        <w:rPr>
          <w:rFonts w:ascii="Times New Roman"/>
          <w:b w:val="false"/>
          <w:i w:val="false"/>
          <w:color w:val="000000"/>
          <w:sz w:val="28"/>
        </w:rPr>
        <w:t xml:space="preserve"> сәйкес аудан бюджетіндегі қаржылық жыл басына қалыптасқан бюджеттік қаражаттың бос қалдықтары және 2012 жылы пайдаланылмаған республикалық және облыстық бюджеттерден берілген нысаналы трансферттерді қайтару есебінен шығыстар көзделсін.</w:t>
      </w:r>
      <w:r>
        <w:br/>
      </w:r>
      <w:r>
        <w:rPr>
          <w:rFonts w:ascii="Times New Roman"/>
          <w:b w:val="false"/>
          <w:i w:val="false"/>
          <w:color w:val="000000"/>
          <w:sz w:val="28"/>
        </w:rPr>
        <w:t>
</w:t>
      </w:r>
      <w:r>
        <w:rPr>
          <w:rFonts w:ascii="Times New Roman"/>
          <w:b w:val="false"/>
          <w:i w:val="false"/>
          <w:color w:val="ff0000"/>
          <w:sz w:val="28"/>
        </w:rPr>
        <w:t xml:space="preserve">      Ескерту. 11-тармақ 11-1-тармақпен толықтырылды - Солтүстік Қазақстан облысы Айыртау аудандық мәслихатының 2013.03.29 </w:t>
      </w:r>
      <w:r>
        <w:rPr>
          <w:rFonts w:ascii="Times New Roman"/>
          <w:b w:val="false"/>
          <w:i w:val="false"/>
          <w:color w:val="ff0000"/>
          <w:sz w:val="28"/>
        </w:rPr>
        <w:t>N 5-12-2</w:t>
      </w:r>
      <w:r>
        <w:rPr>
          <w:rFonts w:ascii="Times New Roman"/>
          <w:b w:val="false"/>
          <w:i w:val="false"/>
          <w:color w:val="ff0000"/>
          <w:sz w:val="28"/>
        </w:rPr>
        <w:t xml:space="preserve"> Шешімімен (01.01.2013 қолданысқа енгізіледі).</w:t>
      </w:r>
      <w:r>
        <w:br/>
      </w:r>
      <w:r>
        <w:rPr>
          <w:rFonts w:ascii="Times New Roman"/>
          <w:b w:val="false"/>
          <w:i w:val="false"/>
          <w:color w:val="000000"/>
          <w:sz w:val="28"/>
        </w:rPr>
        <w:t>
</w:t>
      </w:r>
      <w:r>
        <w:rPr>
          <w:rFonts w:ascii="Times New Roman"/>
          <w:b w:val="false"/>
          <w:i w:val="false"/>
          <w:color w:val="000000"/>
          <w:sz w:val="28"/>
        </w:rPr>
        <w:t>12. 2013 жылға аудандық жергілікті атқарушы органның резерві 5685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Солтүстік Қазақстан облысы Айыртау аудандық мәслихатының 11.07.2013 </w:t>
      </w:r>
      <w:r>
        <w:rPr>
          <w:rFonts w:ascii="Times New Roman"/>
          <w:b w:val="false"/>
          <w:i w:val="false"/>
          <w:color w:val="ff0000"/>
          <w:sz w:val="28"/>
        </w:rPr>
        <w:t>N 5-16-1</w:t>
      </w:r>
      <w:r>
        <w:rPr>
          <w:rFonts w:ascii="Times New Roman"/>
          <w:b w:val="false"/>
          <w:i w:val="false"/>
          <w:color w:val="ff0000"/>
          <w:sz w:val="28"/>
        </w:rPr>
        <w:t xml:space="preserve"> шешімімен (01.01.2013 қолданысқа енгізіледі).</w:t>
      </w:r>
      <w:r>
        <w:br/>
      </w:r>
      <w:r>
        <w:rPr>
          <w:rFonts w:ascii="Times New Roman"/>
          <w:b w:val="false"/>
          <w:i w:val="false"/>
          <w:color w:val="000000"/>
          <w:sz w:val="28"/>
        </w:rPr>
        <w:t>
</w:t>
      </w:r>
      <w:r>
        <w:rPr>
          <w:rFonts w:ascii="Times New Roman"/>
          <w:b w:val="false"/>
          <w:i w:val="false"/>
          <w:color w:val="000000"/>
          <w:sz w:val="28"/>
        </w:rPr>
        <w:t>13. 2013 жылы бюджеттік сала жұмысшыларына төлемақыны толық мөлшерде төлеу қамтамасыз етілсін.</w:t>
      </w:r>
      <w:r>
        <w:br/>
      </w:r>
      <w:r>
        <w:rPr>
          <w:rFonts w:ascii="Times New Roman"/>
          <w:b w:val="false"/>
          <w:i w:val="false"/>
          <w:color w:val="000000"/>
          <w:sz w:val="28"/>
        </w:rPr>
        <w:t>
</w:t>
      </w:r>
      <w:r>
        <w:rPr>
          <w:rFonts w:ascii="Times New Roman"/>
          <w:b w:val="false"/>
          <w:i w:val="false"/>
          <w:color w:val="000000"/>
          <w:sz w:val="28"/>
        </w:rPr>
        <w:t>14. Ауылдық елді мекендерде жұмыс істейтін денсаулық сақтау, әлеуметтік қамсыздандыру, білім беру, мәдениет, спорт және ветеринария мамандарына қызметтің осы түрлерімен қалалық жағдайда айналысатын мамандардың ставкаларымен салыстырғанда кемінде жиырма бес проценті жоғары айлықақы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15. 2013 жылға арналған аудан бюджетінің шығындарында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бюджет қаражаты есебінен әлеуметтік көмек көзделсін.</w:t>
      </w:r>
      <w:r>
        <w:br/>
      </w:r>
      <w:r>
        <w:rPr>
          <w:rFonts w:ascii="Times New Roman"/>
          <w:b w:val="false"/>
          <w:i w:val="false"/>
          <w:color w:val="000000"/>
          <w:sz w:val="28"/>
        </w:rPr>
        <w:t>
</w:t>
      </w:r>
      <w:r>
        <w:rPr>
          <w:rFonts w:ascii="Times New Roman"/>
          <w:b w:val="false"/>
          <w:i w:val="false"/>
          <w:color w:val="000000"/>
          <w:sz w:val="28"/>
        </w:rPr>
        <w:t>16. Осы шешім 2013 жылдың 1 қаңтарынан қолданысқа 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color w:val="000000"/>
                <w:sz w:val="20"/>
              </w:rPr>
              <w:t xml:space="preserve">Айыртау аудандық </w:t>
            </w:r>
            <w:r>
              <w:br/>
            </w:r>
            <w:r>
              <w:rPr>
                <w:rFonts w:ascii="Times New Roman"/>
                <w:b w:val="false"/>
                <w:i/>
                <w:color w:val="000000"/>
                <w:sz w:val="20"/>
              </w:rPr>
              <w:t xml:space="preserve">мәслихатының XI кезекті </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К.Сәлімжанов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color w:val="000000"/>
                <w:sz w:val="20"/>
              </w:rPr>
              <w:t>Айыртау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Р.Тілеубаева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КЕЛІСІЛДІ: </w:t>
            </w:r>
            <w:r>
              <w:br/>
            </w:r>
            <w:r>
              <w:rPr>
                <w:rFonts w:ascii="Times New Roman"/>
                <w:b w:val="false"/>
                <w:i/>
                <w:color w:val="000000"/>
                <w:sz w:val="20"/>
              </w:rPr>
              <w:t>2012 жылғы 20 желтоқсан</w:t>
            </w:r>
            <w:r>
              <w:br/>
            </w:r>
            <w:r>
              <w:rPr>
                <w:rFonts w:ascii="Times New Roman"/>
                <w:b w:val="false"/>
                <w:i/>
                <w:color w:val="000000"/>
                <w:sz w:val="20"/>
              </w:rPr>
              <w:t xml:space="preserve">"Солтүстік Қазақстан облысы </w:t>
            </w:r>
            <w:r>
              <w:br/>
            </w:r>
            <w:r>
              <w:rPr>
                <w:rFonts w:ascii="Times New Roman"/>
                <w:b w:val="false"/>
                <w:i/>
                <w:color w:val="000000"/>
                <w:sz w:val="20"/>
              </w:rPr>
              <w:t>Айыртау ауданының экономика</w:t>
            </w:r>
            <w:r>
              <w:br/>
            </w:r>
            <w:r>
              <w:rPr>
                <w:rFonts w:ascii="Times New Roman"/>
                <w:b w:val="false"/>
                <w:i/>
                <w:color w:val="000000"/>
                <w:sz w:val="20"/>
              </w:rPr>
              <w:t xml:space="preserve">және қаржы бөлімі" мемлекеттік </w:t>
            </w:r>
            <w:r>
              <w:br/>
            </w:r>
            <w:r>
              <w:rPr>
                <w:rFonts w:ascii="Times New Roman"/>
                <w:b w:val="false"/>
                <w:i/>
                <w:color w:val="000000"/>
                <w:sz w:val="20"/>
              </w:rPr>
              <w:t>мекемесінің бастығы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М.Рамазанова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w:t>
            </w:r>
            <w:r>
              <w:br/>
            </w:r>
            <w:r>
              <w:rPr>
                <w:rFonts w:ascii="Times New Roman"/>
                <w:b w:val="false"/>
                <w:i w:val="false"/>
                <w:color w:val="000000"/>
                <w:sz w:val="20"/>
              </w:rPr>
              <w:t>2012 жылғы 20 желтоқсандағы № 5-11-1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2013 жылға арналған Айыртау аудан бюджеті</w:t>
      </w:r>
    </w:p>
    <w:p>
      <w:pPr>
        <w:spacing w:after="0"/>
        <w:ind w:left="0"/>
        <w:jc w:val="left"/>
      </w:pPr>
      <w:r>
        <w:rPr>
          <w:rFonts w:ascii="Times New Roman"/>
          <w:b w:val="false"/>
          <w:i w:val="false"/>
          <w:color w:val="ff0000"/>
          <w:sz w:val="28"/>
        </w:rPr>
        <w:t xml:space="preserve">      Ескерту. 1-қосымша жаңа редакцияда - Солтүстік Қазақстан облысы Айыртау аудандық мәслихатының 10.12.2013 </w:t>
      </w:r>
      <w:r>
        <w:rPr>
          <w:rFonts w:ascii="Times New Roman"/>
          <w:b w:val="false"/>
          <w:i w:val="false"/>
          <w:color w:val="ff0000"/>
          <w:sz w:val="28"/>
        </w:rPr>
        <w:t>N 5-20-2</w:t>
      </w:r>
      <w:r>
        <w:rPr>
          <w:rFonts w:ascii="Times New Roman"/>
          <w:b w:val="false"/>
          <w:i w:val="false"/>
          <w:color w:val="ff0000"/>
          <w:sz w:val="28"/>
        </w:rPr>
        <w:t xml:space="preserve"> шешімімен (01.01.2013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1113"/>
        <w:gridCol w:w="1113"/>
        <w:gridCol w:w="6044"/>
        <w:gridCol w:w="32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3 983 661,3</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503 661,0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289 969,0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289 969,0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168 673,0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97 483,0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8 534,0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56 956,0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5 700,0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38 955,0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5 456,0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22 200,0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11 217,0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Құмар ойын бизнеске салық</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6 064,0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6 064,0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5 896,0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4 349,0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3 450,0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24 345,0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қаржыландырылатын мемлекеттік мекемелерге бекітілген мүлікті сатудан түсетін түсімдер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23 952,0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23 700,0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3 449 759,3</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3 449 759,3</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3 449 759,3</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Әкiмшi</w:t>
            </w:r>
            <w:r>
              <w:br/>
            </w:r>
            <w:r>
              <w:rPr>
                <w:rFonts w:ascii="Times New Roman"/>
                <w:b w:val="false"/>
                <w:i w:val="false"/>
                <w:color w:val="000000"/>
                <w:sz w:val="20"/>
              </w:rPr>
              <w:t>
</w:t>
            </w:r>
          </w:p>
        </w:tc>
        <w:tc>
          <w:tcPr>
            <w:tcW w:w="3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4 231 048,8</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269 781,5</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13 248,0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12 925,0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71 209,7</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67 409,7</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3 800,0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158 863,8</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154 353,8</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4 510,0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26 460,0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24 077,0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507,0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7 496,6</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7 496,6</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6 974,0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522,6</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2 474 150,0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2 474 150,0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8 671,0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2 182 516,0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7 957,0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16 512,0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18 467,0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тәрбиелеу мен оқытуды қамтамасыз ету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119 622,0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14 200,0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69 356,0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36 337,0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101 804,5</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101 804,5</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22 970,0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21 576,2</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821,0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3 711,3</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7 260,0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1 156,0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1 715,0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28 063,0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10 543,2</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3 281,8</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1 051 136,9</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30 992,7</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11 135,0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1 862,0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13 489,0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4 356,7</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47 459,0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жүйесінің жұмыс істеуі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37 459,0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3 865,0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3 865,0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968 820,2</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4 879,0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12 042,3</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717 974,0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тұрғын жай салу және (немесе) сатып алу және инженерлік коммуникациялық инфрақұрылымдарды дамыту және (немесе) сатып алу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233 924,9</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93 285,1</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64 466,3</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7 561,0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29 940,3</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26 039,0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13 244,0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7 977,0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4 900,0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15 574,8</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8 126,0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1 023,0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6 367,8</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111 741,6</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19 405,0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8 559,0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4 715,0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6 131,0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92 336,6</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16 323,0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61 940,0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13 174,6</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8 506,0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8 506,0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8 439,0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23 882,0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23 882,0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23 882,0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72 404,3</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14 406,5</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14 406,5</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40 370,0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17 312,0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инженерлік инфрақұрылымын дамыту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9 837,8</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9 837,8</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7 790,0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7 382,7</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407,3</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16 429,3</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16 429,3</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14 480,3</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1 949,0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80 520,5</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88 291,0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88 291,0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88 291,0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88 291,0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3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7 770,5</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7 770,5</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7 770,5</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Қаржылық активтермен операциялар бойынша сальдо</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Әкiмшi</w:t>
            </w:r>
            <w:r>
              <w:br/>
            </w:r>
            <w:r>
              <w:rPr>
                <w:rFonts w:ascii="Times New Roman"/>
                <w:b w:val="false"/>
                <w:i w:val="false"/>
                <w:color w:val="000000"/>
                <w:sz w:val="20"/>
              </w:rPr>
              <w:t>
</w:t>
            </w:r>
          </w:p>
        </w:tc>
        <w:tc>
          <w:tcPr>
            <w:tcW w:w="3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активтерді сатып алу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3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Бюджеттің тапшылығы (профициті)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-332 408,0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Бюджеттің тапшылығын қаржыландыру (профициті пайдалану)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332 408,0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88 291,0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88 291,0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88 291,0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Әкiмшi</w:t>
            </w:r>
            <w:r>
              <w:br/>
            </w:r>
            <w:r>
              <w:rPr>
                <w:rFonts w:ascii="Times New Roman"/>
                <w:b w:val="false"/>
                <w:i w:val="false"/>
                <w:color w:val="000000"/>
                <w:sz w:val="20"/>
              </w:rPr>
              <w:t>
</w:t>
            </w:r>
          </w:p>
        </w:tc>
        <w:tc>
          <w:tcPr>
            <w:tcW w:w="3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7 770,5</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7 770,5</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7 770,5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3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251 887,5</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251 887,5</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251 887,5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w:t>
            </w:r>
            <w:r>
              <w:br/>
            </w:r>
            <w:r>
              <w:rPr>
                <w:rFonts w:ascii="Times New Roman"/>
                <w:b w:val="false"/>
                <w:i w:val="false"/>
                <w:color w:val="000000"/>
                <w:sz w:val="20"/>
              </w:rPr>
              <w:t>2012 жылғы 20 желтоқсандағы № 5-11-1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2014 жылға арналған Айыртау аудан бюджеті</w:t>
      </w:r>
    </w:p>
    <w:p>
      <w:pPr>
        <w:spacing w:after="0"/>
        <w:ind w:left="0"/>
        <w:jc w:val="left"/>
      </w:pPr>
      <w:r>
        <w:rPr>
          <w:rFonts w:ascii="Times New Roman"/>
          <w:b w:val="false"/>
          <w:i w:val="false"/>
          <w:color w:val="ff0000"/>
          <w:sz w:val="28"/>
        </w:rPr>
        <w:t xml:space="preserve">      Ескерту. 2-қосымша жаңа редакцияда - Солтүстік Қазақстан облысы Айыртау аудандық мәслихатының 06.09.2013 </w:t>
      </w:r>
      <w:r>
        <w:rPr>
          <w:rFonts w:ascii="Times New Roman"/>
          <w:b w:val="false"/>
          <w:i w:val="false"/>
          <w:color w:val="ff0000"/>
          <w:sz w:val="28"/>
        </w:rPr>
        <w:t>N 5-18-1</w:t>
      </w:r>
      <w:r>
        <w:rPr>
          <w:rFonts w:ascii="Times New Roman"/>
          <w:b w:val="false"/>
          <w:i w:val="false"/>
          <w:color w:val="ff0000"/>
          <w:sz w:val="28"/>
        </w:rPr>
        <w:t xml:space="preserve"> шешімімен (01.01.2013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1291"/>
        <w:gridCol w:w="1291"/>
        <w:gridCol w:w="2"/>
        <w:gridCol w:w="5610"/>
        <w:gridCol w:w="31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тенге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3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3 003 219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488 240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270 069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270 069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174 525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104 106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56 663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5 029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38 187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5 446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23 219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9 422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Құмар ойын бизнеске салық</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5 459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5 459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3 959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3 147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3 147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2 503 820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2 503 820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2 503 820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Әкiмшi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3 005 168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253818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13096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13096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61327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61327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152669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152669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26726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25767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Учет, хранение, оценка и реализация имущества, поступившего в коммунальную собственность</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2382832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2382832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9442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2149395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8519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18696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22193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тәрбиелеу мен оқытуды қамтамасыз ету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134208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40379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117187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117187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24705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22911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7768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27959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15729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67924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18075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15666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49849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49849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90476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64918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29110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28290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13394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7634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5760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12164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6865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26165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9067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9067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17098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16284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7344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7344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7344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24789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24789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24789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24562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-7 770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7 770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7 770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7 770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Қаржылық активтермен операциялар бойынша сальдо</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активтерді сатып алу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Бюджеттің тапшылығы (профициті)</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Бюджеттің тапшылығын қаржыландыру (профициті пайдалану)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-7 770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Әкiмшi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7 770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7 770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7 770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w:t>
            </w:r>
            <w:r>
              <w:br/>
            </w:r>
            <w:r>
              <w:rPr>
                <w:rFonts w:ascii="Times New Roman"/>
                <w:b w:val="false"/>
                <w:i w:val="false"/>
                <w:color w:val="000000"/>
                <w:sz w:val="20"/>
              </w:rPr>
              <w:t>2012 жылғы 20 желтоқсандағы № 5-11-1 шешіміне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2015 жылға арналған Айыртау аудан бюджеті</w:t>
      </w:r>
    </w:p>
    <w:p>
      <w:pPr>
        <w:spacing w:after="0"/>
        <w:ind w:left="0"/>
        <w:jc w:val="left"/>
      </w:pPr>
      <w:r>
        <w:rPr>
          <w:rFonts w:ascii="Times New Roman"/>
          <w:b w:val="false"/>
          <w:i w:val="false"/>
          <w:color w:val="ff0000"/>
          <w:sz w:val="28"/>
        </w:rPr>
        <w:t xml:space="preserve">      Ескерту. 3-қосымша жаңа редакцияда - Солтүстік Қазақстан облысы Айыртау аудандық мәслихатының 06.09.2013 </w:t>
      </w:r>
      <w:r>
        <w:rPr>
          <w:rFonts w:ascii="Times New Roman"/>
          <w:b w:val="false"/>
          <w:i w:val="false"/>
          <w:color w:val="ff0000"/>
          <w:sz w:val="28"/>
        </w:rPr>
        <w:t>N 5-18-1</w:t>
      </w:r>
      <w:r>
        <w:rPr>
          <w:rFonts w:ascii="Times New Roman"/>
          <w:b w:val="false"/>
          <w:i w:val="false"/>
          <w:color w:val="ff0000"/>
          <w:sz w:val="28"/>
        </w:rPr>
        <w:t xml:space="preserve"> шешімімен (01.01.2013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1291"/>
        <w:gridCol w:w="1291"/>
        <w:gridCol w:w="5613"/>
        <w:gridCol w:w="31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тенге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3 033 000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509 411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275 974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275 974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186 742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111 394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9 338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60 629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5 381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40 854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5 828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24 844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10 082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Құмар ойын бизнеске салық</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5 841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5 841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4 018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3 194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3 194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2 513 471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2 513 471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2 513 471</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Әкiмшi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3 034 949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256423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14012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14012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62145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62145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152669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152669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27597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26570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8690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8690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7985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2434193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2434193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9621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2168919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9146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24193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тәрбиелеу мен оқытуды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136659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65650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119917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119917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20953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24515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8312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29916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16830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48864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17999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15590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30865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жүйесінің жұмыс істеуі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30865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87089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60483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26471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26404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13959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12647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5071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26511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9191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9191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17320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16449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7488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7488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7488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16666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16666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16666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27159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11350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11350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1 949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-7 770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7 770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7 770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7 770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Қаржылық активтермен операциялар бойынша сальдо</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Әкiмшi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активтерді сатып алу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Бюджеттің тапшылығы (профициті)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Бюджеттің тапшылығын қаржыландыру (профициті пайдалану)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-7 770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Әкiмшi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7 770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7 770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7 770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w:t>
            </w:r>
            <w:r>
              <w:br/>
            </w:r>
            <w:r>
              <w:rPr>
                <w:rFonts w:ascii="Times New Roman"/>
                <w:b w:val="false"/>
                <w:i w:val="false"/>
                <w:color w:val="000000"/>
                <w:sz w:val="20"/>
              </w:rPr>
              <w:t>2012 жылғы 20 желтоқсандағы № 5-11-1 шешіміне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2013 жылға арналған аудандық бюджеттің атқарылу үрдісінде секвестрлеуге жатпайтын аудандық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4"/>
        <w:gridCol w:w="3000"/>
        <w:gridCol w:w="3001"/>
        <w:gridCol w:w="4185"/>
      </w:tblGrid>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Әкiм</w:t>
            </w:r>
            <w:r>
              <w:br/>
            </w:r>
            <w:r>
              <w:rPr>
                <w:rFonts w:ascii="Times New Roman"/>
                <w:b w:val="false"/>
                <w:i w:val="false"/>
                <w:color w:val="000000"/>
                <w:sz w:val="20"/>
              </w:rPr>
              <w:t>
шi</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w:t>
            </w:r>
            <w:r>
              <w:br/>
            </w:r>
            <w:r>
              <w:rPr>
                <w:rFonts w:ascii="Times New Roman"/>
                <w:b w:val="false"/>
                <w:i w:val="false"/>
                <w:color w:val="000000"/>
                <w:sz w:val="20"/>
              </w:rPr>
              <w:t>2012 жылғы 20 желтоқсандағы № 5-11-1 шешіміне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2013 жылға арналған селолық округтар бойынша бюджеттік бағдарламалар</w:t>
      </w:r>
    </w:p>
    <w:p>
      <w:pPr>
        <w:spacing w:after="0"/>
        <w:ind w:left="0"/>
        <w:jc w:val="left"/>
      </w:pPr>
      <w:r>
        <w:rPr>
          <w:rFonts w:ascii="Times New Roman"/>
          <w:b w:val="false"/>
          <w:i w:val="false"/>
          <w:color w:val="ff0000"/>
          <w:sz w:val="28"/>
        </w:rPr>
        <w:t xml:space="preserve">      Ескерту. 5-қосымша жаңа редакцияда - Солтүстік Қазақстан облысы Айыртау аудандық мәслихатының 10.12.2013 </w:t>
      </w:r>
      <w:r>
        <w:rPr>
          <w:rFonts w:ascii="Times New Roman"/>
          <w:b w:val="false"/>
          <w:i w:val="false"/>
          <w:color w:val="ff0000"/>
          <w:sz w:val="28"/>
        </w:rPr>
        <w:t>N 5-20-2</w:t>
      </w:r>
      <w:r>
        <w:rPr>
          <w:rFonts w:ascii="Times New Roman"/>
          <w:b w:val="false"/>
          <w:i w:val="false"/>
          <w:color w:val="ff0000"/>
          <w:sz w:val="28"/>
        </w:rPr>
        <w:t xml:space="preserve"> шешімімен (01.01.2013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0"/>
        <w:gridCol w:w="1547"/>
        <w:gridCol w:w="1547"/>
        <w:gridCol w:w="4519"/>
        <w:gridCol w:w="359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тобы</w:t>
            </w:r>
            <w:r>
              <w:br/>
            </w:r>
            <w:r>
              <w:rPr>
                <w:rFonts w:ascii="Times New Roman"/>
                <w:b w:val="false"/>
                <w:i w:val="false"/>
                <w:color w:val="000000"/>
                <w:sz w:val="20"/>
              </w:rPr>
              <w:t>
</w:t>
            </w:r>
          </w:p>
        </w:tc>
        <w:tc>
          <w:tcPr>
            <w:tcW w:w="3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Бағдарламасы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204263,0</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158863,8</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158863,8</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154353,8</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4510,0</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30992,7</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30992,7</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11135,0</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1862,0</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13489,0</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4356,7</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14406,5</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14406,5</w:t>
            </w: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шаралады іске іске асыру</w:t>
            </w: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14406,5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4"/>
        <w:gridCol w:w="1794"/>
        <w:gridCol w:w="1794"/>
        <w:gridCol w:w="1794"/>
        <w:gridCol w:w="1535"/>
        <w:gridCol w:w="1794"/>
        <w:gridCol w:w="179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соның ішінде селолық округтар бойынша </w:t>
            </w: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"Арық-</w:t>
            </w:r>
            <w:r>
              <w:br/>
            </w:r>
            <w:r>
              <w:rPr>
                <w:rFonts w:ascii="Times New Roman"/>
                <w:b w:val="false"/>
                <w:i w:val="false"/>
                <w:color w:val="000000"/>
                <w:sz w:val="20"/>
              </w:rPr>
              <w:t>
балық</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w:t>
            </w:r>
            <w:r>
              <w:br/>
            </w:r>
            <w:r>
              <w:rPr>
                <w:rFonts w:ascii="Times New Roman"/>
                <w:b w:val="false"/>
                <w:i w:val="false"/>
                <w:color w:val="000000"/>
                <w:sz w:val="20"/>
              </w:rPr>
              <w:t>
ты" Мем-</w:t>
            </w:r>
            <w:r>
              <w:br/>
            </w:r>
            <w:r>
              <w:rPr>
                <w:rFonts w:ascii="Times New Roman"/>
                <w:b w:val="false"/>
                <w:i w:val="false"/>
                <w:color w:val="000000"/>
                <w:sz w:val="20"/>
              </w:rPr>
              <w:t>
лекеттік</w:t>
            </w:r>
            <w:r>
              <w:br/>
            </w:r>
            <w:r>
              <w:rPr>
                <w:rFonts w:ascii="Times New Roman"/>
                <w:b w:val="false"/>
                <w:i w:val="false"/>
                <w:color w:val="000000"/>
                <w:sz w:val="20"/>
              </w:rPr>
              <w:t>
мекемесі</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"Анто-</w:t>
            </w:r>
            <w:r>
              <w:br/>
            </w:r>
            <w:r>
              <w:rPr>
                <w:rFonts w:ascii="Times New Roman"/>
                <w:b w:val="false"/>
                <w:i w:val="false"/>
                <w:color w:val="000000"/>
                <w:sz w:val="20"/>
              </w:rPr>
              <w:t>
новка</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w:t>
            </w:r>
            <w:r>
              <w:br/>
            </w:r>
            <w:r>
              <w:rPr>
                <w:rFonts w:ascii="Times New Roman"/>
                <w:b w:val="false"/>
                <w:i w:val="false"/>
                <w:color w:val="000000"/>
                <w:sz w:val="20"/>
              </w:rPr>
              <w:t>
ты" Мем-</w:t>
            </w:r>
            <w:r>
              <w:br/>
            </w:r>
            <w:r>
              <w:rPr>
                <w:rFonts w:ascii="Times New Roman"/>
                <w:b w:val="false"/>
                <w:i w:val="false"/>
                <w:color w:val="000000"/>
                <w:sz w:val="20"/>
              </w:rPr>
              <w:t>
лекеттік</w:t>
            </w:r>
            <w:r>
              <w:br/>
            </w:r>
            <w:r>
              <w:rPr>
                <w:rFonts w:ascii="Times New Roman"/>
                <w:b w:val="false"/>
                <w:i w:val="false"/>
                <w:color w:val="000000"/>
                <w:sz w:val="20"/>
              </w:rPr>
              <w:t>
мекемесі</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"Володар</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w:t>
            </w:r>
            <w:r>
              <w:br/>
            </w:r>
            <w:r>
              <w:rPr>
                <w:rFonts w:ascii="Times New Roman"/>
                <w:b w:val="false"/>
                <w:i w:val="false"/>
                <w:color w:val="000000"/>
                <w:sz w:val="20"/>
              </w:rPr>
              <w:t>
ты" Мем-</w:t>
            </w:r>
            <w:r>
              <w:br/>
            </w:r>
            <w:r>
              <w:rPr>
                <w:rFonts w:ascii="Times New Roman"/>
                <w:b w:val="false"/>
                <w:i w:val="false"/>
                <w:color w:val="000000"/>
                <w:sz w:val="20"/>
              </w:rPr>
              <w:t>
лекеттік</w:t>
            </w:r>
            <w:r>
              <w:br/>
            </w:r>
            <w:r>
              <w:rPr>
                <w:rFonts w:ascii="Times New Roman"/>
                <w:b w:val="false"/>
                <w:i w:val="false"/>
                <w:color w:val="000000"/>
                <w:sz w:val="20"/>
              </w:rPr>
              <w:t>
мекемесі</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"Гуса-</w:t>
            </w:r>
            <w:r>
              <w:br/>
            </w:r>
            <w:r>
              <w:rPr>
                <w:rFonts w:ascii="Times New Roman"/>
                <w:b w:val="false"/>
                <w:i w:val="false"/>
                <w:color w:val="000000"/>
                <w:sz w:val="20"/>
              </w:rPr>
              <w:t>
ковка</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w:t>
            </w:r>
            <w:r>
              <w:br/>
            </w:r>
            <w:r>
              <w:rPr>
                <w:rFonts w:ascii="Times New Roman"/>
                <w:b w:val="false"/>
                <w:i w:val="false"/>
                <w:color w:val="000000"/>
                <w:sz w:val="20"/>
              </w:rPr>
              <w:t>
ты" Мем-</w:t>
            </w:r>
            <w:r>
              <w:br/>
            </w:r>
            <w:r>
              <w:rPr>
                <w:rFonts w:ascii="Times New Roman"/>
                <w:b w:val="false"/>
                <w:i w:val="false"/>
                <w:color w:val="000000"/>
                <w:sz w:val="20"/>
              </w:rPr>
              <w:t>
лекеттік</w:t>
            </w:r>
            <w:r>
              <w:br/>
            </w:r>
            <w:r>
              <w:rPr>
                <w:rFonts w:ascii="Times New Roman"/>
                <w:b w:val="false"/>
                <w:i w:val="false"/>
                <w:color w:val="000000"/>
                <w:sz w:val="20"/>
              </w:rPr>
              <w:t>
мекемесі</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"Елецкий</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w:t>
            </w:r>
            <w:r>
              <w:br/>
            </w:r>
            <w:r>
              <w:rPr>
                <w:rFonts w:ascii="Times New Roman"/>
                <w:b w:val="false"/>
                <w:i w:val="false"/>
                <w:color w:val="000000"/>
                <w:sz w:val="20"/>
              </w:rPr>
              <w:t>
ты" Мем-</w:t>
            </w:r>
            <w:r>
              <w:br/>
            </w:r>
            <w:r>
              <w:rPr>
                <w:rFonts w:ascii="Times New Roman"/>
                <w:b w:val="false"/>
                <w:i w:val="false"/>
                <w:color w:val="000000"/>
                <w:sz w:val="20"/>
              </w:rPr>
              <w:t>
лекеттік</w:t>
            </w:r>
            <w:r>
              <w:br/>
            </w:r>
            <w:r>
              <w:rPr>
                <w:rFonts w:ascii="Times New Roman"/>
                <w:b w:val="false"/>
                <w:i w:val="false"/>
                <w:color w:val="000000"/>
                <w:sz w:val="20"/>
              </w:rPr>
              <w:t>
мекемесі</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"Имантау"</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w:t>
            </w:r>
            <w:r>
              <w:br/>
            </w:r>
            <w:r>
              <w:rPr>
                <w:rFonts w:ascii="Times New Roman"/>
                <w:b w:val="false"/>
                <w:i w:val="false"/>
                <w:color w:val="000000"/>
                <w:sz w:val="20"/>
              </w:rPr>
              <w:t>
тік меке-</w:t>
            </w:r>
            <w:r>
              <w:br/>
            </w:r>
            <w:r>
              <w:rPr>
                <w:rFonts w:ascii="Times New Roman"/>
                <w:b w:val="false"/>
                <w:i w:val="false"/>
                <w:color w:val="000000"/>
                <w:sz w:val="20"/>
              </w:rPr>
              <w:t>
месі</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"Казанка</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w:t>
            </w:r>
            <w:r>
              <w:br/>
            </w:r>
            <w:r>
              <w:rPr>
                <w:rFonts w:ascii="Times New Roman"/>
                <w:b w:val="false"/>
                <w:i w:val="false"/>
                <w:color w:val="000000"/>
                <w:sz w:val="20"/>
              </w:rPr>
              <w:t>
тік меке-</w:t>
            </w:r>
            <w:r>
              <w:br/>
            </w:r>
            <w:r>
              <w:rPr>
                <w:rFonts w:ascii="Times New Roman"/>
                <w:b w:val="false"/>
                <w:i w:val="false"/>
                <w:color w:val="000000"/>
                <w:sz w:val="20"/>
              </w:rPr>
              <w:t>
месі</w:t>
            </w: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14847,0</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14698,8</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52839,2</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11436,0</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9167,8</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12780,1</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10748,6</w:t>
            </w: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13203,0</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11694,7</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26330,0</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10543,0</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8487,8</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11695,1</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9643,3</w:t>
            </w: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13203,0</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11694,7</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26330,0</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10543,0</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8487,8</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11695,1</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9643,3</w:t>
            </w: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13073</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11414,7</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23830</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10413</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8187,8</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11565,1</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9513,3</w:t>
            </w: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644</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1918</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23725</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w:t>
            </w: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644</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1918</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23725</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w:t>
            </w: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995</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8324</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1862</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13389</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923,3</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405,8</w:t>
            </w: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1085,8</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2784,2</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893,0</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680,0</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580,0</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699,5</w:t>
            </w: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1085,8</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2784,2</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893,0</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680,0</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580,0</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699,5</w:t>
            </w: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1085,8</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2784,2</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893,0</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680,0</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580,0</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8"/>
        <w:gridCol w:w="1832"/>
        <w:gridCol w:w="1832"/>
        <w:gridCol w:w="1833"/>
        <w:gridCol w:w="1568"/>
        <w:gridCol w:w="1833"/>
        <w:gridCol w:w="183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w:t>
            </w:r>
            <w:r>
              <w:br/>
            </w:r>
            <w:r>
              <w:rPr>
                <w:rFonts w:ascii="Times New Roman"/>
                <w:b w:val="false"/>
                <w:i w:val="false"/>
                <w:color w:val="000000"/>
                <w:sz w:val="20"/>
              </w:rPr>
              <w:t>
ты" Мем-</w:t>
            </w:r>
            <w:r>
              <w:br/>
            </w:r>
            <w:r>
              <w:rPr>
                <w:rFonts w:ascii="Times New Roman"/>
                <w:b w:val="false"/>
                <w:i w:val="false"/>
                <w:color w:val="000000"/>
                <w:sz w:val="20"/>
              </w:rPr>
              <w:t>
лекеттік</w:t>
            </w:r>
            <w:r>
              <w:br/>
            </w:r>
            <w:r>
              <w:rPr>
                <w:rFonts w:ascii="Times New Roman"/>
                <w:b w:val="false"/>
                <w:i w:val="false"/>
                <w:color w:val="000000"/>
                <w:sz w:val="20"/>
              </w:rPr>
              <w:t>
мекемесі</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"Қамсақты</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w:t>
            </w:r>
            <w:r>
              <w:br/>
            </w:r>
            <w:r>
              <w:rPr>
                <w:rFonts w:ascii="Times New Roman"/>
                <w:b w:val="false"/>
                <w:i w:val="false"/>
                <w:color w:val="000000"/>
                <w:sz w:val="20"/>
              </w:rPr>
              <w:t>
тік меке-</w:t>
            </w:r>
            <w:r>
              <w:br/>
            </w:r>
            <w:r>
              <w:rPr>
                <w:rFonts w:ascii="Times New Roman"/>
                <w:b w:val="false"/>
                <w:i w:val="false"/>
                <w:color w:val="000000"/>
                <w:sz w:val="20"/>
              </w:rPr>
              <w:t>
месі</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"Конс-</w:t>
            </w:r>
            <w:r>
              <w:br/>
            </w:r>
            <w:r>
              <w:rPr>
                <w:rFonts w:ascii="Times New Roman"/>
                <w:b w:val="false"/>
                <w:i w:val="false"/>
                <w:color w:val="000000"/>
                <w:sz w:val="20"/>
              </w:rPr>
              <w:t>
танти-</w:t>
            </w:r>
            <w:r>
              <w:br/>
            </w:r>
            <w:r>
              <w:rPr>
                <w:rFonts w:ascii="Times New Roman"/>
                <w:b w:val="false"/>
                <w:i w:val="false"/>
                <w:color w:val="000000"/>
                <w:sz w:val="20"/>
              </w:rPr>
              <w:t>
новка</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w:t>
            </w:r>
            <w:r>
              <w:br/>
            </w:r>
            <w:r>
              <w:rPr>
                <w:rFonts w:ascii="Times New Roman"/>
                <w:b w:val="false"/>
                <w:i w:val="false"/>
                <w:color w:val="000000"/>
                <w:sz w:val="20"/>
              </w:rPr>
              <w:t>
ты" Мем-</w:t>
            </w:r>
            <w:r>
              <w:br/>
            </w:r>
            <w:r>
              <w:rPr>
                <w:rFonts w:ascii="Times New Roman"/>
                <w:b w:val="false"/>
                <w:i w:val="false"/>
                <w:color w:val="000000"/>
                <w:sz w:val="20"/>
              </w:rPr>
              <w:t>
лекеттік</w:t>
            </w:r>
            <w:r>
              <w:br/>
            </w:r>
            <w:r>
              <w:rPr>
                <w:rFonts w:ascii="Times New Roman"/>
                <w:b w:val="false"/>
                <w:i w:val="false"/>
                <w:color w:val="000000"/>
                <w:sz w:val="20"/>
              </w:rPr>
              <w:t>
мекемесі</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"Лобанов</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w:t>
            </w:r>
            <w:r>
              <w:br/>
            </w:r>
            <w:r>
              <w:rPr>
                <w:rFonts w:ascii="Times New Roman"/>
                <w:b w:val="false"/>
                <w:i w:val="false"/>
                <w:color w:val="000000"/>
                <w:sz w:val="20"/>
              </w:rPr>
              <w:t>
ты" Мем-</w:t>
            </w:r>
            <w:r>
              <w:br/>
            </w:r>
            <w:r>
              <w:rPr>
                <w:rFonts w:ascii="Times New Roman"/>
                <w:b w:val="false"/>
                <w:i w:val="false"/>
                <w:color w:val="000000"/>
                <w:sz w:val="20"/>
              </w:rPr>
              <w:t>
лекеттік</w:t>
            </w:r>
            <w:r>
              <w:br/>
            </w:r>
            <w:r>
              <w:rPr>
                <w:rFonts w:ascii="Times New Roman"/>
                <w:b w:val="false"/>
                <w:i w:val="false"/>
                <w:color w:val="000000"/>
                <w:sz w:val="20"/>
              </w:rPr>
              <w:t>
мекемесі</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"Нижний-</w:t>
            </w:r>
            <w:r>
              <w:br/>
            </w:r>
            <w:r>
              <w:rPr>
                <w:rFonts w:ascii="Times New Roman"/>
                <w:b w:val="false"/>
                <w:i w:val="false"/>
                <w:color w:val="000000"/>
                <w:sz w:val="20"/>
              </w:rPr>
              <w:t>
борлық</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w:t>
            </w:r>
            <w:r>
              <w:br/>
            </w:r>
            <w:r>
              <w:rPr>
                <w:rFonts w:ascii="Times New Roman"/>
                <w:b w:val="false"/>
                <w:i w:val="false"/>
                <w:color w:val="000000"/>
                <w:sz w:val="20"/>
              </w:rPr>
              <w:t>
тік меке-</w:t>
            </w:r>
            <w:r>
              <w:br/>
            </w:r>
            <w:r>
              <w:rPr>
                <w:rFonts w:ascii="Times New Roman"/>
                <w:b w:val="false"/>
                <w:i w:val="false"/>
                <w:color w:val="000000"/>
                <w:sz w:val="20"/>
              </w:rPr>
              <w:t>
месі</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"Сырымбет</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w:t>
            </w:r>
            <w:r>
              <w:br/>
            </w:r>
            <w:r>
              <w:rPr>
                <w:rFonts w:ascii="Times New Roman"/>
                <w:b w:val="false"/>
                <w:i w:val="false"/>
                <w:color w:val="000000"/>
                <w:sz w:val="20"/>
              </w:rPr>
              <w:t>
тік меке-</w:t>
            </w:r>
            <w:r>
              <w:br/>
            </w:r>
            <w:r>
              <w:rPr>
                <w:rFonts w:ascii="Times New Roman"/>
                <w:b w:val="false"/>
                <w:i w:val="false"/>
                <w:color w:val="000000"/>
                <w:sz w:val="20"/>
              </w:rPr>
              <w:t>
месі</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"Украина</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w:t>
            </w:r>
            <w:r>
              <w:br/>
            </w:r>
            <w:r>
              <w:rPr>
                <w:rFonts w:ascii="Times New Roman"/>
                <w:b w:val="false"/>
                <w:i w:val="false"/>
                <w:color w:val="000000"/>
                <w:sz w:val="20"/>
              </w:rPr>
              <w:t>
тік меке-</w:t>
            </w:r>
            <w:r>
              <w:br/>
            </w:r>
            <w:r>
              <w:rPr>
                <w:rFonts w:ascii="Times New Roman"/>
                <w:b w:val="false"/>
                <w:i w:val="false"/>
                <w:color w:val="000000"/>
                <w:sz w:val="20"/>
              </w:rPr>
              <w:t>
месі</w:t>
            </w:r>
            <w:r>
              <w:br/>
            </w:r>
            <w:r>
              <w:rPr>
                <w:rFonts w:ascii="Times New Roman"/>
                <w:b w:val="false"/>
                <w:i w:val="false"/>
                <w:color w:val="000000"/>
                <w:sz w:val="20"/>
              </w:rPr>
              <w:t>
</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9009,7</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12163,6</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10396,0</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12542,2</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9557,1</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11270,9</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12806,0</w:t>
            </w:r>
            <w:r>
              <w:br/>
            </w:r>
            <w:r>
              <w:rPr>
                <w:rFonts w:ascii="Times New Roman"/>
                <w:b w:val="false"/>
                <w:i w:val="false"/>
                <w:color w:val="000000"/>
                <w:sz w:val="20"/>
              </w:rPr>
              <w:t>
</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8414,7</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10628,0</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8610,0</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10712,2</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8372,1</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10185,9</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10344,0</w:t>
            </w:r>
            <w:r>
              <w:br/>
            </w:r>
            <w:r>
              <w:rPr>
                <w:rFonts w:ascii="Times New Roman"/>
                <w:b w:val="false"/>
                <w:i w:val="false"/>
                <w:color w:val="000000"/>
                <w:sz w:val="20"/>
              </w:rPr>
              <w:t>
</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8414,7</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10628,0</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8610,0</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10712,2</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8372,1</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10185,9</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10344,0</w:t>
            </w:r>
            <w:r>
              <w:br/>
            </w:r>
            <w:r>
              <w:rPr>
                <w:rFonts w:ascii="Times New Roman"/>
                <w:b w:val="false"/>
                <w:i w:val="false"/>
                <w:color w:val="000000"/>
                <w:sz w:val="20"/>
              </w:rPr>
              <w:t>
</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8284,7</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10498</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8480</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10582,2</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8242,1</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10055,9</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10214</w:t>
            </w:r>
            <w:r>
              <w:br/>
            </w:r>
            <w:r>
              <w:rPr>
                <w:rFonts w:ascii="Times New Roman"/>
                <w:b w:val="false"/>
                <w:i w:val="false"/>
                <w:color w:val="000000"/>
                <w:sz w:val="20"/>
              </w:rPr>
              <w:t>
</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1260</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1582</w:t>
            </w:r>
            <w:r>
              <w:br/>
            </w:r>
            <w:r>
              <w:rPr>
                <w:rFonts w:ascii="Times New Roman"/>
                <w:b w:val="false"/>
                <w:i w:val="false"/>
                <w:color w:val="000000"/>
                <w:sz w:val="20"/>
              </w:rPr>
              <w:t>
</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1260</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1582</w:t>
            </w:r>
            <w:r>
              <w:br/>
            </w:r>
            <w:r>
              <w:rPr>
                <w:rFonts w:ascii="Times New Roman"/>
                <w:b w:val="false"/>
                <w:i w:val="false"/>
                <w:color w:val="000000"/>
                <w:sz w:val="20"/>
              </w:rPr>
              <w:t>
</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254,6</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991</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1582</w:t>
            </w:r>
            <w:r>
              <w:br/>
            </w:r>
            <w:r>
              <w:rPr>
                <w:rFonts w:ascii="Times New Roman"/>
                <w:b w:val="false"/>
                <w:i w:val="false"/>
                <w:color w:val="000000"/>
                <w:sz w:val="20"/>
              </w:rPr>
              <w:t>
</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555,0</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1786,0</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570,0</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893,0</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880,0</w:t>
            </w:r>
            <w:r>
              <w:br/>
            </w:r>
            <w:r>
              <w:rPr>
                <w:rFonts w:ascii="Times New Roman"/>
                <w:b w:val="false"/>
                <w:i w:val="false"/>
                <w:color w:val="000000"/>
                <w:sz w:val="20"/>
              </w:rPr>
              <w:t>
</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555,0</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1786,0</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570,0</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893,0</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880,0</w:t>
            </w:r>
            <w:r>
              <w:br/>
            </w:r>
            <w:r>
              <w:rPr>
                <w:rFonts w:ascii="Times New Roman"/>
                <w:b w:val="false"/>
                <w:i w:val="false"/>
                <w:color w:val="000000"/>
                <w:sz w:val="20"/>
              </w:rPr>
              <w:t>
</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555,0</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1786,0</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570,0</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893,0</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w:t>
            </w:r>
            <w:r>
              <w:br/>
            </w:r>
            <w:r>
              <w:rPr>
                <w:rFonts w:ascii="Times New Roman"/>
                <w:b w:val="false"/>
                <w:i w:val="false"/>
                <w:color w:val="000000"/>
                <w:sz w:val="20"/>
              </w:rPr>
              <w:t>2012 жылғы 20 желтоқсандағы № 5-11-1 шешіміне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2014 жылға арналған селолық округтар бойынша бюджеттік бағдарламалар</w:t>
      </w:r>
    </w:p>
    <w:p>
      <w:pPr>
        <w:spacing w:after="0"/>
        <w:ind w:left="0"/>
        <w:jc w:val="left"/>
      </w:pPr>
      <w:r>
        <w:rPr>
          <w:rFonts w:ascii="Times New Roman"/>
          <w:b w:val="false"/>
          <w:i w:val="false"/>
          <w:color w:val="ff0000"/>
          <w:sz w:val="28"/>
        </w:rPr>
        <w:t xml:space="preserve">      Ескерту. 6-қосымша жаңа редакцияда - Солтүстік Қазақстан облысы Айыртау аудандық мәслихатының 06.09.2013 </w:t>
      </w:r>
      <w:r>
        <w:rPr>
          <w:rFonts w:ascii="Times New Roman"/>
          <w:b w:val="false"/>
          <w:i w:val="false"/>
          <w:color w:val="ff0000"/>
          <w:sz w:val="28"/>
        </w:rPr>
        <w:t>N 5-18-1</w:t>
      </w:r>
      <w:r>
        <w:rPr>
          <w:rFonts w:ascii="Times New Roman"/>
          <w:b w:val="false"/>
          <w:i w:val="false"/>
          <w:color w:val="ff0000"/>
          <w:sz w:val="28"/>
        </w:rPr>
        <w:t xml:space="preserve"> шешімімен (01.01.2013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1638"/>
        <w:gridCol w:w="1638"/>
        <w:gridCol w:w="4786"/>
        <w:gridCol w:w="30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тобы</w:t>
            </w:r>
            <w:r>
              <w:br/>
            </w:r>
            <w:r>
              <w:rPr>
                <w:rFonts w:ascii="Times New Roman"/>
                <w:b w:val="false"/>
                <w:i w:val="false"/>
                <w:color w:val="000000"/>
                <w:sz w:val="20"/>
              </w:rPr>
              <w:t>
</w:t>
            </w:r>
          </w:p>
        </w:tc>
        <w:tc>
          <w:tcPr>
            <w:tcW w:w="3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Бағдарламасы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170744</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152669</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152669</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152669</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18075</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18075</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15666</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1432</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9"/>
        <w:gridCol w:w="1909"/>
        <w:gridCol w:w="1909"/>
        <w:gridCol w:w="1554"/>
        <w:gridCol w:w="1554"/>
        <w:gridCol w:w="1909"/>
        <w:gridCol w:w="155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соның ішінде селолық округтар бойынша </w:t>
            </w: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"Арықбалық</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w:t>
            </w:r>
            <w:r>
              <w:br/>
            </w:r>
            <w:r>
              <w:rPr>
                <w:rFonts w:ascii="Times New Roman"/>
                <w:b w:val="false"/>
                <w:i w:val="false"/>
                <w:color w:val="000000"/>
                <w:sz w:val="20"/>
              </w:rPr>
              <w:t>
тік меке-</w:t>
            </w:r>
            <w:r>
              <w:br/>
            </w:r>
            <w:r>
              <w:rPr>
                <w:rFonts w:ascii="Times New Roman"/>
                <w:b w:val="false"/>
                <w:i w:val="false"/>
                <w:color w:val="000000"/>
                <w:sz w:val="20"/>
              </w:rPr>
              <w:t>
месі</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"Антоновка</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w:t>
            </w:r>
            <w:r>
              <w:br/>
            </w:r>
            <w:r>
              <w:rPr>
                <w:rFonts w:ascii="Times New Roman"/>
                <w:b w:val="false"/>
                <w:i w:val="false"/>
                <w:color w:val="000000"/>
                <w:sz w:val="20"/>
              </w:rPr>
              <w:t>
тік меке-</w:t>
            </w:r>
            <w:r>
              <w:br/>
            </w:r>
            <w:r>
              <w:rPr>
                <w:rFonts w:ascii="Times New Roman"/>
                <w:b w:val="false"/>
                <w:i w:val="false"/>
                <w:color w:val="000000"/>
                <w:sz w:val="20"/>
              </w:rPr>
              <w:t>
месі</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"Володар</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w:t>
            </w:r>
            <w:r>
              <w:br/>
            </w:r>
            <w:r>
              <w:rPr>
                <w:rFonts w:ascii="Times New Roman"/>
                <w:b w:val="false"/>
                <w:i w:val="false"/>
                <w:color w:val="000000"/>
                <w:sz w:val="20"/>
              </w:rPr>
              <w:t>
тік ме-</w:t>
            </w:r>
            <w:r>
              <w:br/>
            </w:r>
            <w:r>
              <w:rPr>
                <w:rFonts w:ascii="Times New Roman"/>
                <w:b w:val="false"/>
                <w:i w:val="false"/>
                <w:color w:val="000000"/>
                <w:sz w:val="20"/>
              </w:rPr>
              <w:t>
кемесі</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"Гусаковка</w:t>
            </w:r>
            <w:r>
              <w:br/>
            </w:r>
            <w:r>
              <w:rPr>
                <w:rFonts w:ascii="Times New Roman"/>
                <w:b w:val="false"/>
                <w:i w:val="false"/>
                <w:color w:val="000000"/>
                <w:sz w:val="20"/>
              </w:rPr>
              <w:t>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w:t>
            </w:r>
            <w:r>
              <w:br/>
            </w:r>
            <w:r>
              <w:rPr>
                <w:rFonts w:ascii="Times New Roman"/>
                <w:b w:val="false"/>
                <w:i w:val="false"/>
                <w:color w:val="000000"/>
                <w:sz w:val="20"/>
              </w:rPr>
              <w:t>
тік меке-</w:t>
            </w:r>
            <w:r>
              <w:br/>
            </w:r>
            <w:r>
              <w:rPr>
                <w:rFonts w:ascii="Times New Roman"/>
                <w:b w:val="false"/>
                <w:i w:val="false"/>
                <w:color w:val="000000"/>
                <w:sz w:val="20"/>
              </w:rPr>
              <w:t>
месі</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"Елецкий</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w:t>
            </w:r>
            <w:r>
              <w:br/>
            </w:r>
            <w:r>
              <w:rPr>
                <w:rFonts w:ascii="Times New Roman"/>
                <w:b w:val="false"/>
                <w:i w:val="false"/>
                <w:color w:val="000000"/>
                <w:sz w:val="20"/>
              </w:rPr>
              <w:t>
тік меке-</w:t>
            </w:r>
            <w:r>
              <w:br/>
            </w:r>
            <w:r>
              <w:rPr>
                <w:rFonts w:ascii="Times New Roman"/>
                <w:b w:val="false"/>
                <w:i w:val="false"/>
                <w:color w:val="000000"/>
                <w:sz w:val="20"/>
              </w:rPr>
              <w:t>
месі</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"Имантау</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w:t>
            </w:r>
            <w:r>
              <w:br/>
            </w:r>
            <w:r>
              <w:rPr>
                <w:rFonts w:ascii="Times New Roman"/>
                <w:b w:val="false"/>
                <w:i w:val="false"/>
                <w:color w:val="000000"/>
                <w:sz w:val="20"/>
              </w:rPr>
              <w:t>
тік меке-</w:t>
            </w:r>
            <w:r>
              <w:br/>
            </w:r>
            <w:r>
              <w:rPr>
                <w:rFonts w:ascii="Times New Roman"/>
                <w:b w:val="false"/>
                <w:i w:val="false"/>
                <w:color w:val="000000"/>
                <w:sz w:val="20"/>
              </w:rPr>
              <w:t>
месі</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"Казан-</w:t>
            </w:r>
            <w:r>
              <w:br/>
            </w:r>
            <w:r>
              <w:rPr>
                <w:rFonts w:ascii="Times New Roman"/>
                <w:b w:val="false"/>
                <w:i w:val="false"/>
                <w:color w:val="000000"/>
                <w:sz w:val="20"/>
              </w:rPr>
              <w:t>
ка се-</w:t>
            </w:r>
            <w:r>
              <w:br/>
            </w:r>
            <w:r>
              <w:rPr>
                <w:rFonts w:ascii="Times New Roman"/>
                <w:b w:val="false"/>
                <w:i w:val="false"/>
                <w:color w:val="000000"/>
                <w:sz w:val="20"/>
              </w:rPr>
              <w:t>
лолық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мекеме-</w:t>
            </w:r>
            <w:r>
              <w:br/>
            </w:r>
            <w:r>
              <w:rPr>
                <w:rFonts w:ascii="Times New Roman"/>
                <w:b w:val="false"/>
                <w:i w:val="false"/>
                <w:color w:val="000000"/>
                <w:sz w:val="20"/>
              </w:rPr>
              <w:t>
сі</w:t>
            </w: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13017</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12012</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40163</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9945</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7668</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12084</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9323</w:t>
            </w: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12494</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11025</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25773</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9945</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7668</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11234</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9323</w:t>
            </w: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12494</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11025</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25773</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9945</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7668</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11234</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9323</w:t>
            </w: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12494</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11025</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25773</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9945</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7668</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11234</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9323</w:t>
            </w: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987</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14390</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987</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14390</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987</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11981</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1432</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9"/>
        <w:gridCol w:w="2026"/>
        <w:gridCol w:w="1649"/>
        <w:gridCol w:w="2026"/>
        <w:gridCol w:w="1650"/>
        <w:gridCol w:w="1650"/>
        <w:gridCol w:w="165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w:t>
            </w:r>
            <w:r>
              <w:br/>
            </w:r>
            <w:r>
              <w:rPr>
                <w:rFonts w:ascii="Times New Roman"/>
                <w:b w:val="false"/>
                <w:i w:val="false"/>
                <w:color w:val="000000"/>
                <w:sz w:val="20"/>
              </w:rPr>
              <w:t>
тік меке-</w:t>
            </w:r>
            <w:r>
              <w:br/>
            </w:r>
            <w:r>
              <w:rPr>
                <w:rFonts w:ascii="Times New Roman"/>
                <w:b w:val="false"/>
                <w:i w:val="false"/>
                <w:color w:val="000000"/>
                <w:sz w:val="20"/>
              </w:rPr>
              <w:t>
месі</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"Қамсақты</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w:t>
            </w:r>
            <w:r>
              <w:br/>
            </w:r>
            <w:r>
              <w:rPr>
                <w:rFonts w:ascii="Times New Roman"/>
                <w:b w:val="false"/>
                <w:i w:val="false"/>
                <w:color w:val="000000"/>
                <w:sz w:val="20"/>
              </w:rPr>
              <w:t>
тік меке-</w:t>
            </w:r>
            <w:r>
              <w:br/>
            </w:r>
            <w:r>
              <w:rPr>
                <w:rFonts w:ascii="Times New Roman"/>
                <w:b w:val="false"/>
                <w:i w:val="false"/>
                <w:color w:val="000000"/>
                <w:sz w:val="20"/>
              </w:rPr>
              <w:t>
месі</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"Констан-</w:t>
            </w:r>
            <w:r>
              <w:br/>
            </w:r>
            <w:r>
              <w:rPr>
                <w:rFonts w:ascii="Times New Roman"/>
                <w:b w:val="false"/>
                <w:i w:val="false"/>
                <w:color w:val="000000"/>
                <w:sz w:val="20"/>
              </w:rPr>
              <w:t>
тиновка</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w:t>
            </w:r>
            <w:r>
              <w:br/>
            </w:r>
            <w:r>
              <w:rPr>
                <w:rFonts w:ascii="Times New Roman"/>
                <w:b w:val="false"/>
                <w:i w:val="false"/>
                <w:color w:val="000000"/>
                <w:sz w:val="20"/>
              </w:rPr>
              <w:t>
тік меке-</w:t>
            </w:r>
            <w:r>
              <w:br/>
            </w:r>
            <w:r>
              <w:rPr>
                <w:rFonts w:ascii="Times New Roman"/>
                <w:b w:val="false"/>
                <w:i w:val="false"/>
                <w:color w:val="000000"/>
                <w:sz w:val="20"/>
              </w:rPr>
              <w:t>
месі</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"Лобанов</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w:t>
            </w:r>
            <w:r>
              <w:br/>
            </w:r>
            <w:r>
              <w:rPr>
                <w:rFonts w:ascii="Times New Roman"/>
                <w:b w:val="false"/>
                <w:i w:val="false"/>
                <w:color w:val="000000"/>
                <w:sz w:val="20"/>
              </w:rPr>
              <w:t>
тік меке-</w:t>
            </w:r>
            <w:r>
              <w:br/>
            </w:r>
            <w:r>
              <w:rPr>
                <w:rFonts w:ascii="Times New Roman"/>
                <w:b w:val="false"/>
                <w:i w:val="false"/>
                <w:color w:val="000000"/>
                <w:sz w:val="20"/>
              </w:rPr>
              <w:t>
месі</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"Нижний-</w:t>
            </w:r>
            <w:r>
              <w:br/>
            </w:r>
            <w:r>
              <w:rPr>
                <w:rFonts w:ascii="Times New Roman"/>
                <w:b w:val="false"/>
                <w:i w:val="false"/>
                <w:color w:val="000000"/>
                <w:sz w:val="20"/>
              </w:rPr>
              <w:t>
борлық</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w:t>
            </w:r>
            <w:r>
              <w:br/>
            </w:r>
            <w:r>
              <w:rPr>
                <w:rFonts w:ascii="Times New Roman"/>
                <w:b w:val="false"/>
                <w:i w:val="false"/>
                <w:color w:val="000000"/>
                <w:sz w:val="20"/>
              </w:rPr>
              <w:t>
тік меке-</w:t>
            </w:r>
            <w:r>
              <w:br/>
            </w:r>
            <w:r>
              <w:rPr>
                <w:rFonts w:ascii="Times New Roman"/>
                <w:b w:val="false"/>
                <w:i w:val="false"/>
                <w:color w:val="000000"/>
                <w:sz w:val="20"/>
              </w:rPr>
              <w:t>
месі</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"Сырымбет</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w:t>
            </w:r>
            <w:r>
              <w:br/>
            </w:r>
            <w:r>
              <w:rPr>
                <w:rFonts w:ascii="Times New Roman"/>
                <w:b w:val="false"/>
                <w:i w:val="false"/>
                <w:color w:val="000000"/>
                <w:sz w:val="20"/>
              </w:rPr>
              <w:t>
тік меке-</w:t>
            </w:r>
            <w:r>
              <w:br/>
            </w:r>
            <w:r>
              <w:rPr>
                <w:rFonts w:ascii="Times New Roman"/>
                <w:b w:val="false"/>
                <w:i w:val="false"/>
                <w:color w:val="000000"/>
                <w:sz w:val="20"/>
              </w:rPr>
              <w:t>
месі</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"Украина</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w:t>
            </w:r>
            <w:r>
              <w:br/>
            </w:r>
            <w:r>
              <w:rPr>
                <w:rFonts w:ascii="Times New Roman"/>
                <w:b w:val="false"/>
                <w:i w:val="false"/>
                <w:color w:val="000000"/>
                <w:sz w:val="20"/>
              </w:rPr>
              <w:t>
тік меке-</w:t>
            </w:r>
            <w:r>
              <w:br/>
            </w:r>
            <w:r>
              <w:rPr>
                <w:rFonts w:ascii="Times New Roman"/>
                <w:b w:val="false"/>
                <w:i w:val="false"/>
                <w:color w:val="000000"/>
                <w:sz w:val="20"/>
              </w:rPr>
              <w:t>
месі</w:t>
            </w:r>
            <w:r>
              <w:br/>
            </w:r>
            <w:r>
              <w:rPr>
                <w:rFonts w:ascii="Times New Roman"/>
                <w:b w:val="false"/>
                <w:i w:val="false"/>
                <w:color w:val="000000"/>
                <w:sz w:val="20"/>
              </w:rPr>
              <w:t>
</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8156</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10737</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8583</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10372</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9194</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9835</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9655</w:t>
            </w:r>
            <w:r>
              <w:br/>
            </w:r>
            <w:r>
              <w:rPr>
                <w:rFonts w:ascii="Times New Roman"/>
                <w:b w:val="false"/>
                <w:i w:val="false"/>
                <w:color w:val="000000"/>
                <w:sz w:val="20"/>
              </w:rPr>
              <w:t>
</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8156</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10335</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8583</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10091</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8743</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9644</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9655</w:t>
            </w:r>
            <w:r>
              <w:br/>
            </w:r>
            <w:r>
              <w:rPr>
                <w:rFonts w:ascii="Times New Roman"/>
                <w:b w:val="false"/>
                <w:i w:val="false"/>
                <w:color w:val="000000"/>
                <w:sz w:val="20"/>
              </w:rPr>
              <w:t>
</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8156</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10335</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8583</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10091</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8743</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9644</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9655</w:t>
            </w:r>
            <w:r>
              <w:br/>
            </w:r>
            <w:r>
              <w:rPr>
                <w:rFonts w:ascii="Times New Roman"/>
                <w:b w:val="false"/>
                <w:i w:val="false"/>
                <w:color w:val="000000"/>
                <w:sz w:val="20"/>
              </w:rPr>
              <w:t>
</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8156</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10335</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8583</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10091</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8743</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9644</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9655</w:t>
            </w:r>
            <w:r>
              <w:br/>
            </w:r>
            <w:r>
              <w:rPr>
                <w:rFonts w:ascii="Times New Roman"/>
                <w:b w:val="false"/>
                <w:i w:val="false"/>
                <w:color w:val="000000"/>
                <w:sz w:val="20"/>
              </w:rPr>
              <w:t>
</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w:t>
            </w:r>
            <w:r>
              <w:br/>
            </w:r>
            <w:r>
              <w:rPr>
                <w:rFonts w:ascii="Times New Roman"/>
                <w:b w:val="false"/>
                <w:i w:val="false"/>
                <w:color w:val="000000"/>
                <w:sz w:val="20"/>
              </w:rPr>
              <w:t>2012 жылғы 20 желтоқсандағы № 5-11-1 шешіміне</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2015 жылға арналған селолық округтар бойынша бюджеттік бағдарламалар</w:t>
      </w:r>
    </w:p>
    <w:p>
      <w:pPr>
        <w:spacing w:after="0"/>
        <w:ind w:left="0"/>
        <w:jc w:val="left"/>
      </w:pPr>
      <w:r>
        <w:rPr>
          <w:rFonts w:ascii="Times New Roman"/>
          <w:b w:val="false"/>
          <w:i w:val="false"/>
          <w:color w:val="ff0000"/>
          <w:sz w:val="28"/>
        </w:rPr>
        <w:t xml:space="preserve">      Ескерту. 7-қосымша жаңа редакцияда - Солтүстік Қазақстан облысы Айыртау аудандық мәслихатының 06.09.2013 </w:t>
      </w:r>
      <w:r>
        <w:rPr>
          <w:rFonts w:ascii="Times New Roman"/>
          <w:b w:val="false"/>
          <w:i w:val="false"/>
          <w:color w:val="ff0000"/>
          <w:sz w:val="28"/>
        </w:rPr>
        <w:t>N 5-18-1</w:t>
      </w:r>
      <w:r>
        <w:rPr>
          <w:rFonts w:ascii="Times New Roman"/>
          <w:b w:val="false"/>
          <w:i w:val="false"/>
          <w:color w:val="ff0000"/>
          <w:sz w:val="28"/>
        </w:rPr>
        <w:t xml:space="preserve"> шешімімен (01.01.2013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1638"/>
        <w:gridCol w:w="1638"/>
        <w:gridCol w:w="4786"/>
        <w:gridCol w:w="30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тобы</w:t>
            </w:r>
            <w:r>
              <w:br/>
            </w:r>
            <w:r>
              <w:rPr>
                <w:rFonts w:ascii="Times New Roman"/>
                <w:b w:val="false"/>
                <w:i w:val="false"/>
                <w:color w:val="000000"/>
                <w:sz w:val="20"/>
              </w:rPr>
              <w:t>
</w:t>
            </w:r>
          </w:p>
        </w:tc>
        <w:tc>
          <w:tcPr>
            <w:tcW w:w="3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Бағдарламасы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170668</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152669</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152669</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152669</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17999</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17999</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15590</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1433</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9"/>
        <w:gridCol w:w="1909"/>
        <w:gridCol w:w="1909"/>
        <w:gridCol w:w="1554"/>
        <w:gridCol w:w="1554"/>
        <w:gridCol w:w="1909"/>
        <w:gridCol w:w="155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соның ішінде селолық округтар бойынша </w:t>
            </w: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"Арықбалық</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w:t>
            </w:r>
            <w:r>
              <w:br/>
            </w:r>
            <w:r>
              <w:rPr>
                <w:rFonts w:ascii="Times New Roman"/>
                <w:b w:val="false"/>
                <w:i w:val="false"/>
                <w:color w:val="000000"/>
                <w:sz w:val="20"/>
              </w:rPr>
              <w:t>
тік меке-</w:t>
            </w:r>
            <w:r>
              <w:br/>
            </w:r>
            <w:r>
              <w:rPr>
                <w:rFonts w:ascii="Times New Roman"/>
                <w:b w:val="false"/>
                <w:i w:val="false"/>
                <w:color w:val="000000"/>
                <w:sz w:val="20"/>
              </w:rPr>
              <w:t>
месі</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"Антоновка</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w:t>
            </w:r>
            <w:r>
              <w:br/>
            </w:r>
            <w:r>
              <w:rPr>
                <w:rFonts w:ascii="Times New Roman"/>
                <w:b w:val="false"/>
                <w:i w:val="false"/>
                <w:color w:val="000000"/>
                <w:sz w:val="20"/>
              </w:rPr>
              <w:t>
тік меке-</w:t>
            </w:r>
            <w:r>
              <w:br/>
            </w:r>
            <w:r>
              <w:rPr>
                <w:rFonts w:ascii="Times New Roman"/>
                <w:b w:val="false"/>
                <w:i w:val="false"/>
                <w:color w:val="000000"/>
                <w:sz w:val="20"/>
              </w:rPr>
              <w:t>
месі</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"Володар</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w:t>
            </w:r>
            <w:r>
              <w:br/>
            </w:r>
            <w:r>
              <w:rPr>
                <w:rFonts w:ascii="Times New Roman"/>
                <w:b w:val="false"/>
                <w:i w:val="false"/>
                <w:color w:val="000000"/>
                <w:sz w:val="20"/>
              </w:rPr>
              <w:t>
тік меке-</w:t>
            </w:r>
            <w:r>
              <w:br/>
            </w:r>
            <w:r>
              <w:rPr>
                <w:rFonts w:ascii="Times New Roman"/>
                <w:b w:val="false"/>
                <w:i w:val="false"/>
                <w:color w:val="000000"/>
                <w:sz w:val="20"/>
              </w:rPr>
              <w:t>
месі</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"Гусаковка</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w:t>
            </w:r>
            <w:r>
              <w:br/>
            </w:r>
            <w:r>
              <w:rPr>
                <w:rFonts w:ascii="Times New Roman"/>
                <w:b w:val="false"/>
                <w:i w:val="false"/>
                <w:color w:val="000000"/>
                <w:sz w:val="20"/>
              </w:rPr>
              <w:t>
тік меке-</w:t>
            </w:r>
            <w:r>
              <w:br/>
            </w:r>
            <w:r>
              <w:rPr>
                <w:rFonts w:ascii="Times New Roman"/>
                <w:b w:val="false"/>
                <w:i w:val="false"/>
                <w:color w:val="000000"/>
                <w:sz w:val="20"/>
              </w:rPr>
              <w:t>
месі</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"Елецкий</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w:t>
            </w:r>
            <w:r>
              <w:br/>
            </w:r>
            <w:r>
              <w:rPr>
                <w:rFonts w:ascii="Times New Roman"/>
                <w:b w:val="false"/>
                <w:i w:val="false"/>
                <w:color w:val="000000"/>
                <w:sz w:val="20"/>
              </w:rPr>
              <w:t>
ты" Мем-</w:t>
            </w:r>
            <w:r>
              <w:br/>
            </w:r>
            <w:r>
              <w:rPr>
                <w:rFonts w:ascii="Times New Roman"/>
                <w:b w:val="false"/>
                <w:i w:val="false"/>
                <w:color w:val="000000"/>
                <w:sz w:val="20"/>
              </w:rPr>
              <w:t>
лекеттік</w:t>
            </w:r>
            <w:r>
              <w:br/>
            </w:r>
            <w:r>
              <w:rPr>
                <w:rFonts w:ascii="Times New Roman"/>
                <w:b w:val="false"/>
                <w:i w:val="false"/>
                <w:color w:val="000000"/>
                <w:sz w:val="20"/>
              </w:rPr>
              <w:t>
мекемесі</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"Имантау</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w:t>
            </w:r>
            <w:r>
              <w:br/>
            </w:r>
            <w:r>
              <w:rPr>
                <w:rFonts w:ascii="Times New Roman"/>
                <w:b w:val="false"/>
                <w:i w:val="false"/>
                <w:color w:val="000000"/>
                <w:sz w:val="20"/>
              </w:rPr>
              <w:t>
ты" Мем-</w:t>
            </w:r>
            <w:r>
              <w:br/>
            </w:r>
            <w:r>
              <w:rPr>
                <w:rFonts w:ascii="Times New Roman"/>
                <w:b w:val="false"/>
                <w:i w:val="false"/>
                <w:color w:val="000000"/>
                <w:sz w:val="20"/>
              </w:rPr>
              <w:t>
лекетті</w:t>
            </w:r>
            <w:r>
              <w:br/>
            </w:r>
            <w:r>
              <w:rPr>
                <w:rFonts w:ascii="Times New Roman"/>
                <w:b w:val="false"/>
                <w:i w:val="false"/>
                <w:color w:val="000000"/>
                <w:sz w:val="20"/>
              </w:rPr>
              <w:t>
мекемесі</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"Казанка</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w:t>
            </w:r>
            <w:r>
              <w:br/>
            </w:r>
            <w:r>
              <w:rPr>
                <w:rFonts w:ascii="Times New Roman"/>
                <w:b w:val="false"/>
                <w:i w:val="false"/>
                <w:color w:val="000000"/>
                <w:sz w:val="20"/>
              </w:rPr>
              <w:t>
тік меке-</w:t>
            </w:r>
            <w:r>
              <w:br/>
            </w:r>
            <w:r>
              <w:rPr>
                <w:rFonts w:ascii="Times New Roman"/>
                <w:b w:val="false"/>
                <w:i w:val="false"/>
                <w:color w:val="000000"/>
                <w:sz w:val="20"/>
              </w:rPr>
              <w:t>
месі</w:t>
            </w: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13017</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12012</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40087</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9945</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7668</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12084</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9323</w:t>
            </w: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12494</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11025</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25773</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9945</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7668</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11234</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9323</w:t>
            </w: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12494</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11025</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25773</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9945</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7668</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11234</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9323</w:t>
            </w: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12494</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11025</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25773</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9945</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7668</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11234</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9323</w:t>
            </w: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987</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14314</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987</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14314</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987</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11905</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1433</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9"/>
        <w:gridCol w:w="2026"/>
        <w:gridCol w:w="1649"/>
        <w:gridCol w:w="2026"/>
        <w:gridCol w:w="1650"/>
        <w:gridCol w:w="1650"/>
        <w:gridCol w:w="165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w:t>
            </w:r>
            <w:r>
              <w:br/>
            </w:r>
            <w:r>
              <w:rPr>
                <w:rFonts w:ascii="Times New Roman"/>
                <w:b w:val="false"/>
                <w:i w:val="false"/>
                <w:color w:val="000000"/>
                <w:sz w:val="20"/>
              </w:rPr>
              <w:t>
тік меке-</w:t>
            </w:r>
            <w:r>
              <w:br/>
            </w:r>
            <w:r>
              <w:rPr>
                <w:rFonts w:ascii="Times New Roman"/>
                <w:b w:val="false"/>
                <w:i w:val="false"/>
                <w:color w:val="000000"/>
                <w:sz w:val="20"/>
              </w:rPr>
              <w:t>
месі</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"Қамсақты</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w:t>
            </w:r>
            <w:r>
              <w:br/>
            </w:r>
            <w:r>
              <w:rPr>
                <w:rFonts w:ascii="Times New Roman"/>
                <w:b w:val="false"/>
                <w:i w:val="false"/>
                <w:color w:val="000000"/>
                <w:sz w:val="20"/>
              </w:rPr>
              <w:t>
тік меке-</w:t>
            </w:r>
            <w:r>
              <w:br/>
            </w:r>
            <w:r>
              <w:rPr>
                <w:rFonts w:ascii="Times New Roman"/>
                <w:b w:val="false"/>
                <w:i w:val="false"/>
                <w:color w:val="000000"/>
                <w:sz w:val="20"/>
              </w:rPr>
              <w:t>
месі</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"Констан-</w:t>
            </w:r>
            <w:r>
              <w:br/>
            </w:r>
            <w:r>
              <w:rPr>
                <w:rFonts w:ascii="Times New Roman"/>
                <w:b w:val="false"/>
                <w:i w:val="false"/>
                <w:color w:val="000000"/>
                <w:sz w:val="20"/>
              </w:rPr>
              <w:t>
тиновка</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w:t>
            </w:r>
            <w:r>
              <w:br/>
            </w:r>
            <w:r>
              <w:rPr>
                <w:rFonts w:ascii="Times New Roman"/>
                <w:b w:val="false"/>
                <w:i w:val="false"/>
                <w:color w:val="000000"/>
                <w:sz w:val="20"/>
              </w:rPr>
              <w:t>
тік меке-</w:t>
            </w:r>
            <w:r>
              <w:br/>
            </w:r>
            <w:r>
              <w:rPr>
                <w:rFonts w:ascii="Times New Roman"/>
                <w:b w:val="false"/>
                <w:i w:val="false"/>
                <w:color w:val="000000"/>
                <w:sz w:val="20"/>
              </w:rPr>
              <w:t>
месі</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"Лобанов</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w:t>
            </w:r>
            <w:r>
              <w:br/>
            </w:r>
            <w:r>
              <w:rPr>
                <w:rFonts w:ascii="Times New Roman"/>
                <w:b w:val="false"/>
                <w:i w:val="false"/>
                <w:color w:val="000000"/>
                <w:sz w:val="20"/>
              </w:rPr>
              <w:t>
тік ме-</w:t>
            </w:r>
            <w:r>
              <w:br/>
            </w:r>
            <w:r>
              <w:rPr>
                <w:rFonts w:ascii="Times New Roman"/>
                <w:b w:val="false"/>
                <w:i w:val="false"/>
                <w:color w:val="000000"/>
                <w:sz w:val="20"/>
              </w:rPr>
              <w:t>
кемесі</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"Нижний-</w:t>
            </w:r>
            <w:r>
              <w:br/>
            </w:r>
            <w:r>
              <w:rPr>
                <w:rFonts w:ascii="Times New Roman"/>
                <w:b w:val="false"/>
                <w:i w:val="false"/>
                <w:color w:val="000000"/>
                <w:sz w:val="20"/>
              </w:rPr>
              <w:t>
борлық</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w:t>
            </w:r>
            <w:r>
              <w:br/>
            </w:r>
            <w:r>
              <w:rPr>
                <w:rFonts w:ascii="Times New Roman"/>
                <w:b w:val="false"/>
                <w:i w:val="false"/>
                <w:color w:val="000000"/>
                <w:sz w:val="20"/>
              </w:rPr>
              <w:t>
ты" Мем-</w:t>
            </w:r>
            <w:r>
              <w:br/>
            </w:r>
            <w:r>
              <w:rPr>
                <w:rFonts w:ascii="Times New Roman"/>
                <w:b w:val="false"/>
                <w:i w:val="false"/>
                <w:color w:val="000000"/>
                <w:sz w:val="20"/>
              </w:rPr>
              <w:t>
лекеттік</w:t>
            </w:r>
            <w:r>
              <w:br/>
            </w:r>
            <w:r>
              <w:rPr>
                <w:rFonts w:ascii="Times New Roman"/>
                <w:b w:val="false"/>
                <w:i w:val="false"/>
                <w:color w:val="000000"/>
                <w:sz w:val="20"/>
              </w:rPr>
              <w:t>
мекемесі</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"Сырымбет</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w:t>
            </w:r>
            <w:r>
              <w:br/>
            </w:r>
            <w:r>
              <w:rPr>
                <w:rFonts w:ascii="Times New Roman"/>
                <w:b w:val="false"/>
                <w:i w:val="false"/>
                <w:color w:val="000000"/>
                <w:sz w:val="20"/>
              </w:rPr>
              <w:t>
тік меке-</w:t>
            </w:r>
            <w:r>
              <w:br/>
            </w:r>
            <w:r>
              <w:rPr>
                <w:rFonts w:ascii="Times New Roman"/>
                <w:b w:val="false"/>
                <w:i w:val="false"/>
                <w:color w:val="000000"/>
                <w:sz w:val="20"/>
              </w:rPr>
              <w:t>
месі</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"Украина</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w:t>
            </w:r>
            <w:r>
              <w:br/>
            </w:r>
            <w:r>
              <w:rPr>
                <w:rFonts w:ascii="Times New Roman"/>
                <w:b w:val="false"/>
                <w:i w:val="false"/>
                <w:color w:val="000000"/>
                <w:sz w:val="20"/>
              </w:rPr>
              <w:t>
тік меке-</w:t>
            </w:r>
            <w:r>
              <w:br/>
            </w:r>
            <w:r>
              <w:rPr>
                <w:rFonts w:ascii="Times New Roman"/>
                <w:b w:val="false"/>
                <w:i w:val="false"/>
                <w:color w:val="000000"/>
                <w:sz w:val="20"/>
              </w:rPr>
              <w:t>
месі</w:t>
            </w:r>
            <w:r>
              <w:br/>
            </w:r>
            <w:r>
              <w:rPr>
                <w:rFonts w:ascii="Times New Roman"/>
                <w:b w:val="false"/>
                <w:i w:val="false"/>
                <w:color w:val="000000"/>
                <w:sz w:val="20"/>
              </w:rPr>
              <w:t>
</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8156</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10737</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8583</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10372</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9194</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9835</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9655</w:t>
            </w:r>
            <w:r>
              <w:br/>
            </w:r>
            <w:r>
              <w:rPr>
                <w:rFonts w:ascii="Times New Roman"/>
                <w:b w:val="false"/>
                <w:i w:val="false"/>
                <w:color w:val="000000"/>
                <w:sz w:val="20"/>
              </w:rPr>
              <w:t>
</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8156</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10335</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8583</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10091</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8743</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9644</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9655</w:t>
            </w:r>
            <w:r>
              <w:br/>
            </w:r>
            <w:r>
              <w:rPr>
                <w:rFonts w:ascii="Times New Roman"/>
                <w:b w:val="false"/>
                <w:i w:val="false"/>
                <w:color w:val="000000"/>
                <w:sz w:val="20"/>
              </w:rPr>
              <w:t>
</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8156</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10335</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8583</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10091</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8743</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9644</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9655</w:t>
            </w:r>
            <w:r>
              <w:br/>
            </w:r>
            <w:r>
              <w:rPr>
                <w:rFonts w:ascii="Times New Roman"/>
                <w:b w:val="false"/>
                <w:i w:val="false"/>
                <w:color w:val="000000"/>
                <w:sz w:val="20"/>
              </w:rPr>
              <w:t>
</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8156</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10335</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8583</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10091</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8743</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9644</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9655</w:t>
            </w:r>
            <w:r>
              <w:br/>
            </w:r>
            <w:r>
              <w:rPr>
                <w:rFonts w:ascii="Times New Roman"/>
                <w:b w:val="false"/>
                <w:i w:val="false"/>
                <w:color w:val="000000"/>
                <w:sz w:val="20"/>
              </w:rPr>
              <w:t>
</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w:t>
            </w:r>
            <w:r>
              <w:br/>
            </w:r>
            <w:r>
              <w:rPr>
                <w:rFonts w:ascii="Times New Roman"/>
                <w:b w:val="false"/>
                <w:i w:val="false"/>
                <w:color w:val="000000"/>
                <w:sz w:val="20"/>
              </w:rPr>
              <w:t>2012 жылғы 20 желтоқсандағы № 5-11-1 шешіміне</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2013 жылға жергілікті өкілетті органдардың шешімдері бойынша мұқтаж азаматтардың жекелеген категорияларына төлем тізбесі</w:t>
      </w:r>
    </w:p>
    <w:p>
      <w:pPr>
        <w:spacing w:after="0"/>
        <w:ind w:left="0"/>
        <w:jc w:val="left"/>
      </w:pPr>
      <w:r>
        <w:rPr>
          <w:rFonts w:ascii="Times New Roman"/>
          <w:b w:val="false"/>
          <w:i w:val="false"/>
          <w:color w:val="ff0000"/>
          <w:sz w:val="28"/>
        </w:rPr>
        <w:t xml:space="preserve">      Ескерту. 8-қосымша жаңа редакцияда - Солтүстік Қазақстан облысы Айыртау аудандық мәслихатының 2013.03.29 </w:t>
      </w:r>
      <w:r>
        <w:rPr>
          <w:rFonts w:ascii="Times New Roman"/>
          <w:b w:val="false"/>
          <w:i w:val="false"/>
          <w:color w:val="ff0000"/>
          <w:sz w:val="28"/>
        </w:rPr>
        <w:t>N 5-12-2</w:t>
      </w:r>
      <w:r>
        <w:rPr>
          <w:rFonts w:ascii="Times New Roman"/>
          <w:b w:val="false"/>
          <w:i w:val="false"/>
          <w:color w:val="ff0000"/>
          <w:sz w:val="28"/>
        </w:rPr>
        <w:t xml:space="preserve"> Шешімімен (01.01.2013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
        <w:gridCol w:w="11348"/>
        <w:gridCol w:w="734"/>
      </w:tblGrid>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т\б</w:t>
            </w:r>
            <w:r>
              <w:br/>
            </w:r>
            <w:r>
              <w:rPr>
                <w:rFonts w:ascii="Times New Roman"/>
                <w:b w:val="false"/>
                <w:i w:val="false"/>
                <w:color w:val="000000"/>
                <w:sz w:val="20"/>
              </w:rPr>
              <w:t>
</w:t>
            </w:r>
          </w:p>
        </w:tc>
        <w:tc>
          <w:tcPr>
            <w:tcW w:w="1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7 260</w:t>
            </w:r>
            <w:r>
              <w:br/>
            </w:r>
            <w:r>
              <w:rPr>
                <w:rFonts w:ascii="Times New Roman"/>
                <w:b w:val="false"/>
                <w:i w:val="false"/>
                <w:color w:val="000000"/>
                <w:sz w:val="20"/>
              </w:rPr>
              <w:t>
</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соғысының қатысушылары мен мүгедектеріне, сондай-ақ жеңілдіктер мен кепілдіктер жағынан Ұлы Отан соғысының қатысушылары мен мүгедектеріне теңестірілгендерге тістерін протездеуге әлеуметтік көмек</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2 150</w:t>
            </w:r>
            <w:r>
              <w:br/>
            </w:r>
            <w:r>
              <w:rPr>
                <w:rFonts w:ascii="Times New Roman"/>
                <w:b w:val="false"/>
                <w:i w:val="false"/>
                <w:color w:val="000000"/>
                <w:sz w:val="20"/>
              </w:rPr>
              <w:t>
</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соғысының қатысушылары мен мүгедектеріне және оларға теңестірілген тұлғаларға монша, шаштараз орындарына бару үшін әлеуметтік жеңілдіктер</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w:t>
            </w:r>
            <w:r>
              <w:br/>
            </w:r>
            <w:r>
              <w:rPr>
                <w:rFonts w:ascii="Times New Roman"/>
                <w:b w:val="false"/>
                <w:i w:val="false"/>
                <w:color w:val="000000"/>
                <w:sz w:val="20"/>
              </w:rPr>
              <w:t>
</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категорияларына санаторий-курорттық ем: Ұлы Отан соғысының қатысушыларына, мүгедектеріне және оларға теңістірілген тұлғаларға, басқа категория тұлғаларына, жеңілдіктер мен кепілдіктер жағынан соғысқа қатысқандарға теңестірілгендерге, барлық категория мүгедектеріне, көпбалалы аналарға, "Алтын алқа", "Күміс алқа" алқаларымен марапатталған немесе ерте "Батыр ана" атағын алған, сонымен қатар І және ІІ дәрежелі "Ана даңқы" орденімен марапатталғандарға, Қазақстан Республикасына сіңірген ерен еңбегі үшін зейнетақы тағайындалған тұлғаларға, Кеңес Одағының Батырларына, Социалистік еңбек ерлеріне, үш дәрежелі Даңқ, үш дәрежелі Еңбек Даңқы ордендерінің кавалерлеріне, 1988-1989 жылдары Чернобыль АЭС болған зілзаланың зардаптарын жоюға қатысқандардың қатарынан, Қазақстан Республикасының қоныс аудару үшін эвакуацияланған (өздері кеткендерге), эвакуацияланған күні құрсақта болған балаларды қоса есептегенде</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2 284</w:t>
            </w:r>
            <w:r>
              <w:br/>
            </w:r>
            <w:r>
              <w:rPr>
                <w:rFonts w:ascii="Times New Roman"/>
                <w:b w:val="false"/>
                <w:i w:val="false"/>
                <w:color w:val="000000"/>
                <w:sz w:val="20"/>
              </w:rPr>
              <w:t>
</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 қамтылған отбасыларының студенттеріне әлеуметтік көмек</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w:t>
            </w:r>
            <w:r>
              <w:br/>
            </w:r>
            <w:r>
              <w:rPr>
                <w:rFonts w:ascii="Times New Roman"/>
                <w:b w:val="false"/>
                <w:i w:val="false"/>
                <w:color w:val="000000"/>
                <w:sz w:val="20"/>
              </w:rPr>
              <w:t>
</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соғысының қатысушылары мен мүгедектеріне коммуналдық қызметтің шығындарын төлеу үшін әлеуметтік көмек</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1 560</w:t>
            </w:r>
            <w:r>
              <w:br/>
            </w:r>
            <w:r>
              <w:rPr>
                <w:rFonts w:ascii="Times New Roman"/>
                <w:b w:val="false"/>
                <w:i w:val="false"/>
                <w:color w:val="000000"/>
                <w:sz w:val="20"/>
              </w:rPr>
              <w:t>
</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Белсенді туберкулезбен ауыратын азаматтарға қосымша тамақтануды қамтамасыз ету үшін әлеуметтік көмек</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w:t>
            </w:r>
            <w:r>
              <w:br/>
            </w:r>
            <w:r>
              <w:rPr>
                <w:rFonts w:ascii="Times New Roman"/>
                <w:b w:val="false"/>
                <w:i w:val="false"/>
                <w:color w:val="000000"/>
                <w:sz w:val="20"/>
              </w:rPr>
              <w:t>2012 жылғы 20 желтоқсандағы № 5-11-1</w:t>
            </w:r>
            <w:r>
              <w:br/>
            </w:r>
            <w:r>
              <w:rPr>
                <w:rFonts w:ascii="Times New Roman"/>
                <w:b w:val="false"/>
                <w:i w:val="false"/>
                <w:color w:val="000000"/>
                <w:sz w:val="20"/>
              </w:rPr>
              <w:t>шешіміне</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2013 жылдың 1 қаңтарына қалыптасқан бюджеттік қаражаттың бос қалдықтарын бағыттау және 2012 жылы пайдаланылмаған республикалық және облыстық бюджеттерден нысаналы трансферттерді қайтару</w:t>
      </w:r>
    </w:p>
    <w:p>
      <w:pPr>
        <w:spacing w:after="0"/>
        <w:ind w:left="0"/>
        <w:jc w:val="left"/>
      </w:pPr>
      <w:r>
        <w:rPr>
          <w:rFonts w:ascii="Times New Roman"/>
          <w:b w:val="false"/>
          <w:i w:val="false"/>
          <w:color w:val="ff0000"/>
          <w:sz w:val="28"/>
        </w:rPr>
        <w:t xml:space="preserve">      Ескерту. Шешім 9-қосымшамен толықтырылды - Солтүстік Қазақстан облысы Айыртау аудандық мәслихатының 2013.03.29 </w:t>
      </w:r>
      <w:r>
        <w:rPr>
          <w:rFonts w:ascii="Times New Roman"/>
          <w:b w:val="false"/>
          <w:i w:val="false"/>
          <w:color w:val="ff0000"/>
          <w:sz w:val="28"/>
        </w:rPr>
        <w:t>N 5-12-2</w:t>
      </w:r>
      <w:r>
        <w:rPr>
          <w:rFonts w:ascii="Times New Roman"/>
          <w:b w:val="false"/>
          <w:i w:val="false"/>
          <w:color w:val="ff0000"/>
          <w:sz w:val="28"/>
        </w:rPr>
        <w:t xml:space="preserve"> Шешімімен (01.01.2013 қолданысқа енгізіледі).</w:t>
      </w:r>
      <w:r>
        <w:br/>
      </w:r>
      <w:r>
        <w:rPr>
          <w:rFonts w:ascii="Times New Roman"/>
          <w:b w:val="false"/>
          <w:i w:val="false"/>
          <w:color w:val="000000"/>
          <w:sz w:val="28"/>
        </w:rPr>
        <w:t>
Кірістер: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1112"/>
        <w:gridCol w:w="1112"/>
        <w:gridCol w:w="1112"/>
        <w:gridCol w:w="5430"/>
        <w:gridCol w:w="2750"/>
      </w:tblGrid>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Ерекшеліктер</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251 887,5</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251 887,5</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251 887,5</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251 887,5</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w:t>
            </w:r>
            <w:r>
              <w:br/>
            </w:r>
            <w:r>
              <w:rPr>
                <w:rFonts w:ascii="Times New Roman"/>
                <w:b w:val="false"/>
                <w:i w:val="false"/>
                <w:color w:val="000000"/>
                <w:sz w:val="20"/>
              </w:rPr>
              <w:t>
ғы:</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251 887,5</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w:t>
            </w:r>
            <w:r>
              <w:br/>
            </w:r>
            <w:r>
              <w:rPr>
                <w:rFonts w:ascii="Times New Roman"/>
                <w:b w:val="false"/>
                <w:i w:val="false"/>
                <w:color w:val="000000"/>
                <w:sz w:val="20"/>
              </w:rPr>
              <w:t>
онал</w:t>
            </w:r>
            <w:r>
              <w:br/>
            </w:r>
            <w:r>
              <w:rPr>
                <w:rFonts w:ascii="Times New Roman"/>
                <w:b w:val="false"/>
                <w:i w:val="false"/>
                <w:color w:val="000000"/>
                <w:sz w:val="20"/>
              </w:rPr>
              <w:t>
дық</w:t>
            </w:r>
            <w:r>
              <w:br/>
            </w:r>
            <w:r>
              <w:rPr>
                <w:rFonts w:ascii="Times New Roman"/>
                <w:b w:val="false"/>
                <w:i w:val="false"/>
                <w:color w:val="000000"/>
                <w:sz w:val="20"/>
              </w:rPr>
              <w:t>
топ</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Әкiмшi</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2063</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5488</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тәрбиелеу мен оқытуды қамтамасыз ету</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2228</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2228</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214 440,6</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3 709,2</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3 709,2</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бағдарламасы шеңберінде тұрғын жай салу және (немесе) сатып алу және инженерлік коммуникациялық инфрақұрылымдарды дамыту (немесе) сатып алу</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210 731,4</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210 731,4</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495,6</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495,6</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1 232</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1 232</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14 480,3</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14 480,3</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w:t>
            </w:r>
            <w:r>
              <w:br/>
            </w:r>
            <w:r>
              <w:rPr>
                <w:rFonts w:ascii="Times New Roman"/>
                <w:b w:val="false"/>
                <w:i w:val="false"/>
                <w:color w:val="000000"/>
                <w:sz w:val="20"/>
              </w:rPr>
              <w:t>
ғы:</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251 887,5</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