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98f0" w14:textId="a1e9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Ақжар ауданы ұйымдарында төленетін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әкімінің 2012 жылғы 7 ақпандағы N 48 қаулысы. Солтүстік Қазақстан облысының Әділет департаментінде 2012 жылғы 29 ақпанда N 13-4-138 тіркелді. Күші жойылды - Солтүстік Қазақстан облысы Ақжар аудандық әкімдігінің 2012 жылғы 25 желтоқсандағы N 430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аудандық әкімдігінің 25.12.2012 </w:t>
      </w:r>
      <w:r>
        <w:rPr>
          <w:rFonts w:ascii="Times New Roman"/>
          <w:b w:val="false"/>
          <w:i w:val="false"/>
          <w:color w:val="ff0000"/>
          <w:sz w:val="28"/>
        </w:rPr>
        <w:t>N 430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жариялаған күннен кейін он күнтізбелік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№148 Заңы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Ақжар ауданы ұйымдарының, қоғамдық жұмыстардың түрлері мен көлемдерінің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Тізбе)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«Ақжар ауданының жұмыспен қамту және әлеуметтік бағдарламалар бөлімі» мемлекеттік мекемесі бекітілген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деген сұраныс пен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мәлімделген қажетті жұмыс орындарының саны – 195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қажетті жұмыс орындарының саны – 195 жұмыс 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«2012-2014 жылдарға арналған республикалық бюджет туралы» Қазақстан Республикасының 2011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қызметкерлердің еңбекақысы ең төменгі жалақы көлемінде төленсін. Қоғамдық жұмыстарды ұйымдастыруды қаржыландыру жергілікті бюджет есебінен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жұмыстардың талаптары жұмыс аптасының ұзақтығына байланысты белгіленеді: екі демалыс күнімен (сенбі, жексенбі) бес күн, 1 сағаттық түскі үзілісімен сегіз сағаттық жұмыс күні. Еңбек талабына байланысты, жұмыс беруші мен қызметкер арасында бекітілген еңбек шартында жұмыс уақытын ұйымдастырудың иілгіш формаларының қолданылуы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және техникалық қауіпсіздікті қорғау бойынша нұсқаулық, арнайы киіммен, құрал-саймандармен және жабдықтаумен қамтамасыздандыру, уақытша еңбекке жарамсыздық бойынша әлеуметтік төлем, зиянды төлеу, зақымдану немесе басқа бұзылған денсаулық себептеріне, зейнеткерлік және әлеуметтік қаржы бөлу Қазақстан Республикасының заңнамасына сәйкес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«Ақжар ауданының қаржы бөлімі» мемлекеттік мекемесі «Жұмыспен қамту бағдарламасы. Қоғамдық жұмыстар» 451-002-100 бюджеттік бағдарламасы бойынша қоғамдық қызметтегі жұмыссыздардың еңбек ақысын төлеуге қаражаттың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«Ақжар ауданының ұйымдарында төленетін қоғамдық жұмыстарды ұйымдастыру туралы» (Нормативтік құқықтық актілерді тіркеудің мемлекеттік тізілімінде 2011 жылғы 29 қаңтардағы № 13-4-115 нөмерімен тіркелген, 2011 жылғы 29 қаңтардағы № 5 «Ақжар-хабар» және 2011 жылғы 29 қаңтардағы № 5 «Дала дидары» аудандық газеттерінде жарияланған) аудан әкімдігінің 2010 жылғы 22 желтоқсандағы № 331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аудан әкімінің орынбасары Ж.Б. Сыздықовқа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алғашқы ресми жарияланған күннен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Тастеміров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бастығы                    С.С. Сағдат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аудандық мұрағат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С.С. Исмағұлова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Ж.А. Сәдуов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ақпандағы №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ұйымдарының, қоғамдық жұмыстардың түрлері мен көлемдерінің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2601"/>
        <w:gridCol w:w="2809"/>
        <w:gridCol w:w="3505"/>
        <w:gridCol w:w="890"/>
        <w:gridCol w:w="1725"/>
      </w:tblGrid>
      <w:tr>
        <w:trPr>
          <w:trHeight w:val="7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13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Айсары селолық округі әкімінің аппараты»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 - 2000 шаршы метр, арам шөптерді жұлу 1000 шаршы метр, ағаштарды кесу - 65 дана, бұтақтарды кесу – 200 бұта, ағаштарды әктеу – 65 дана, көшеттерді егу – 130 дана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00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Алқатерек селолық округі әкімінің аппараты»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60 дана, гүлзарларды бөлшектеу - 10 дана, гүл егу, суару. Көшелерді қоқыстан тазалау 2000 шаршы метр, бағандарды әктеу – 120 дана, қоқыс тастайтын жерлерді жайғастыру - 700 шаршы метр, арам шөптерді жұлу – 1000 шаршы метр, жол бойындағы шөпті шабу – 1000 шаршы метр, дуалдарды жөндеу – 200 шаршы метр, ескерткішті сылау, әктеу, сырлау – 1 дана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 жылыту 324,5 шаршы метр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Ақжарқын ауылдық округі» мемлекеттік мекеме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Ауылға кіретін жолында кюветтерді қардан тазалау – 10000 метр, 15 көшені қоқыстан тазалау, ескерткіштерді сылау, сырлау, әктеу – 2 дана, ағаштарды әктеу – 40 дана, көшеттерді отырғызу – 45 дана, бағандарды әктеу – 145 дана, көшелердегі кюветтердің шөбін шабу – 8000 метр, гүлзарларды бөлшектеу, гүл егу, суару – 5 гүлзар, ағаштарды кесу – 40 дана, 2000 шаршы метр стадион алаңын қоқыстан жинау, 500 шаршы метр дуалдарды сырлау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8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Восход ауылдық округі әкімінің аппараты»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– 1200 шаршы метр, көшелерді қоқыстан тазалау – 3200 метр, арам шөптерді жұлу – 450 метр, ағаштарды кесу – 120 дана, бұталарды кесу – 110 дана, ағаштарды әктеу – 120 дана, ескерткішті сылау, сырлау, әктеу 1 дана. Гүлзарларды бөлшектеу, гүл егу, суару - 6 гүлзар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6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Кенашы селолық округі әкімінің аппараты»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250 шаршы метр селоға кіру жолында кюветтерді қардан тазалау – 10000 метр, ескерткішті сылау, сырлау, әктеу – 1 дана, ағаштарды әктеу – 55 дана, көшеттерді отырғызу - 40 дана, бағандарды әктеу – 130 дана, көше бойындағы кюветтерде шөп шабу – 6500 метр, гүлзарларды бөлу, гүл егу, суару – 6 гүлзар, ағаштарды кесу – 55 дана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25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Кіші Қарой селолық округі әкімінің аппараты»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мекендерді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– 2000 шаршы метр, қардан тазалау – 2000 шаршы метр, ағаштарды кесу – 100 дана, гүлзарларды қазу, гүл егу, арам шөбін жұлу, суару – 6 гүлзар, жол бойындағы шөпті шабу – 2100 метр, қоршауларды жөндеу – 300 метр, ескерткіштерді сылау, әктеу – 2 дана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шаршы метр әкімшілік ғимаратын жылыту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4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Құлыкөл селолық округі әкімінің аппараты»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350 шаршы метр селоға кіру жолында кюветтерді қардан тазалау – 70000 метр, ескерткішті сылау, сырлау, әктеу – 1 дана, ағаштарды әктеу – 45 дана, көшеттерді отырғызу - 35 дана, бағандарды әктеу – 110 дана, көше бойындағы кюветтерде шөп шабу – 10000 метр, гүлзарларды бөлу, гүл егу, суару – 5 гүлзар, ағаштарды кесу – 45 дана. Қоқысты қолмен артып шығару – 10 арба, дуалдарды орнату, сырлау – 90 шаршы метр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425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Ленинград ауылдық округі әкімінің аппараты»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Алаңды қардан, қоқыстан тазалау – 500 шаршы метр, арам шөптерді жұлу – 2000 шаршы метр, бұтақтарды кесу – 125 бұта, ағаштарды әктеу – 360 дана, бағандарды әктеу – 300 дана, қоқыс тастайтын жерлерді жайғастыру – 7500 метр, жол бойындағы шөпті шабу - 12000 метр, жол бойындағы қокысты жинау – 12000 метр, қоқысты арту және түсіру – 11 тонна, гүлзарларды бөлу, гүл егу, арам шөбін жүлу, суару – 20 гүлзар, ескерткіштерді сылау, сырлау – 2 дана, орындықтарды жөндеу, сырлау – 20 дана, дуалдарды сырлау – 230 шаршы метр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кітабының жазуын анықтау үшін ауланы аралау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1006 аула, 60 шаруашылық кітап толтыру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Қысқы уақытта мемлекеттік мекемелер мен бюджеттік ұйымдардың жылыту жүйесіне көмектесу жұмысы.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Дәуіт ауылында әкімшілік ғимараттың жылыту 40 шаршы метр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Жұмыспен қамту мәселелері және 18 жасқа дейінгі балалы отбасыларына мемлекеттік жәрдем ақылар тағайындау кезінде қажетті кұжаттарды жинау жөнінде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160 іс даярлау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Май селолық округі әкімінің аппараты»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500 шаршы метр, қардан тазалау - 500 шаршы метр, ағаштарды кесу 55 дана, гүлзарларды қазу, гүл егу, арам шөбін жүлу – 6 гүлзар, жол бойындағы шөптерді шабу – 3700 метр, дуалдарды жөндеу – 350 метр ескерткіштерді сылау, сырлау – 1 дана, бағандарды әктеу – 70 дана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Новосел селолық округі әкімінің аппараты»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тазалау - 2000 шаршы метр, ағаштардың бұталарын кесу – 58 ағаш, ескерткіштерді сылау, сырлау, әктеу – 2 дана, кошеттерді отырғызу – 40 дана, дуалдарды жөндеу – 1000 метр, бағандарды әктеу – 160 дана, жол бойының шөбін шабу – 10000 метр, гүлзарларды бөлу, гүл егу, суару – 7 гүлзар, арам шөптерді жұлу -1000 шаршы метр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0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Талшық ауылдық округі әкімінің аппараты»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алаңын күнделікті қоқыстан, кардан тазалау 2000 шаршы метр, ауылға кіру жолында кюветтерді қардан тазалау – 6500 метр, жол бойындағы шөпті шабу – 2300 метр, ағаштарды кесу – 180 дана, бағандарды әктеу – 310 дана, қоқысты қолмен арту – 10 арба, ескерткіштерді сылау, әктеу – 6 дана, қоршауларды сырлау – 4000 метр, көшеттерді отырғызу – 180 дана, гүлзарларды бөлу, гүл егу, арам шөбін жүлу, суару, күзету – 15 гүлзар, фонтанды тазалау, сырлау – 1 дана, стадион мен паркті қоқыстан тазалау – 2000 шаршы метр, орындықтарды сырлау – 35 дана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кітабінің жазуын анықтау үшін ауланы аралау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1200 аула, 53 шаруашылық кітап толтыру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мәселелері және 18 жасқа дейінгі балалы отбасыларына мемлекеттік жәрдем ақылар тағайындау кезінде қажетті кұжаттарды жинау жөнінде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120 іс даярлау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Мұз қалашық салуға қосалқы жұмыстарын атқару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Пішіндерді ойып кесуіне қардан дайындауларды даярлау – 20 дана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Ұялы селолық округі әкімінің аппараты»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- 3000 шаршы метр, алаңды қардан тазалау – 3000 шаршы метр, шөптерді жұлу – 1000 шаршы метр, бұтақтарды кесу – 40 бұта, ағаштарды әктеу – 50 дана, жол бойында қоқысты тазалау – 100 шаршы метр, шөптерді шабу – 1000 шаршы метр, қоқысты арту және түсіру – 6 тонна, гүлзарларды бөлу, гүл егу, суару – 4 дана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аудандық мұрағат» мемлекеттік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сақтауға дайындау мен ретке келтіру жұмыстарына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істі ретке келтіру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мемлекеттік коммуналдық мекеме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жинауға көмектесу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қокыстан, қардан тазалау - 10000 шаршы метр, қоқысты қолмен арту, шығару 20 арба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ауданындағы «Қазақстан Республикасы Әділет министрлігі Сот актілерін орындау комитетінің Солтүстік Қазақстан облысы сот актілерін орындау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Сот актілерінің тиімділігін арттыру үшін сот атқарушыларға көмек көрсету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акт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Әділет басқармасы «Солтүстік Қазақстан облысының Әділет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партаменті» мемлекеттік мекемесі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Заңды тұлғалардың және жеке тұлғалардың тіркелген мүліктерінің мұрағат істерін жинақтауға көмектесу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іс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