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d12c" w14:textId="ca3d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ауданының ауылдық елді мекендеріне жұмыс істеу және тұру үшін келген денсалықты сақтау, білім беру, әлеуметтік қамсыздандыру, мәдениет, спорт және ветеринария мамандарына 2012 жылға әлеуметтік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2012 жылғы 14 маусымдағы N 4-3 шешімі. Солтүстік Қазақстан облысының Әділет департаментінде 2012 жылғы 10 шілдеде N 13-4-144 тіркелді. Қолданылу мерзімінің өтуіне байланысты күші жойылды (Солтүстік Қазақстан облысы Ақжар ауданы мәслихаты аппаратының 2016 жылғы 17 ақпандағы N 03-02-13/28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Ақжар ауданы мәслихаты аппаратының 17.02.2016 N 03-02-13/28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 № 148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№ 66-III "Агроөнеркәсіптік кешенді және ауылдық аумақтарды дамытуды мемлекеттік реттеу туралы" Қазақстан Республикасының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 әкімімен айтылған қажеттіліктерді есепке ала отырып, Ақжар ауданының ауылдық елді мекендеріне жұмыс істеу және тұру үшін келген денсаулықты сақтау, білім беру, әлеуметтік қамсыздандыру, мәдениет, спорт және ветеринария мамандарына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тұрғын үй сатып алу немесе салу үшін әлеуметтік қолдау – бір мың бес жүз еселік айлық есептік көрсеткіштен аспайтын сомада бюджеттік кредит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бұқаралық ақпарат құралдарында бірінші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КЕЛІСІЛГЕН: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жылғы 14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"Ақжар аудандық ауыл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"Ақжар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Жүнісова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