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220" w14:textId="057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Ақжар аудандық бюджеті туралы" Ақжар аудандық мәслихатының 2011 жылғы 20 желтоқсандағы N 39-1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8 тамыздағы N 5-2 шешімі. Солтүстік Қазақстан облысының Әділет департаментінде 2012 жылғы 28 тамызда N 13-4-145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Ақжар аудандық бюджет туралы» Ақжар аудандық мәслихатының 2011 жылғы 20 желтоқсандағы № 39-1 (Құқықтық кесімдерінің мемлекеттік тіркелімінде 2012 жылғы 18 қаңтардағы № 13-4-134 тіркелген, 2012 жылғы 4 ақпанда «Дала-дидары» газетінің № 6 санында және 2012 жылғы 4 ақпанда « Ақжар-хабар » газетінің № 6 санында жарияланған) төртінші шақырылымдағы аудандық мәслихат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2 105 725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 мың теңге; трансферттердің түсуі – 1 833 894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1 403 437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2 095 595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26 976,3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2 168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- 16000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-32 846,3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32 846,3 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29 124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2 168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5 892,6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Біліктілік категориясы үшін қосымша төлемдер көлемін арттыруға – 20 004 мың теңге, сонымен қатар;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мың теңге -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18 004 мың теңге -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2020 жұмыспен қамту бағдарламасы шеңберінде іс-шараларды іске асыруға – 30 776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мақсаттық трансферттер – барлығы 30 776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қаржыландыруға – 8 059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 келуге субсидия ұсынуға –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– 9 640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12 265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Тууды ынталандыру бағдарламасы бойынша « Ұрпақ қоры » бағдарламасы шеңберінде төленетін әлеуметтік көмекке – 37 279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Дәуіт селосы су тарату желісін қайта жаңартуға – 2 533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ID-Phone қосуға - 261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облыстың жергілікті атқарушы органдардың резерві 200 мың таңге сомада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Тәжмиева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2012 жылғы 8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 Жүнісова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ауданынық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1. Табыс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873"/>
        <w:gridCol w:w="18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53"/>
        <w:gridCol w:w="713"/>
        <w:gridCol w:w="773"/>
        <w:gridCol w:w="719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195139,3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14183,3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1365859,6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16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1159352,6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дербестік білім ұйымында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177488,2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118624,5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43530,7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53817,4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48679,4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40054,4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33932,4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-32846,3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1013"/>
        <w:gridCol w:w="7213"/>
        <w:gridCol w:w="16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бюджеттік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653"/>
        <w:gridCol w:w="773"/>
        <w:gridCol w:w="7113"/>
        <w:gridCol w:w="17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33"/>
        <w:gridCol w:w="833"/>
        <w:gridCol w:w="933"/>
        <w:gridCol w:w="7093"/>
        <w:gridCol w:w="1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Тууды ынталандыру бағдарламасы бойынша «Ұрпақ қоры» бағдарламасы шеңберінде төленетін әлеуметтік көмекке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монша және шаштараз қызметтеріне әлеуметтік төлемдер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коммуналдық жәрдем ақы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қатысушыларына және мүгедектеріне теңестірілген тұлғалардың тістерін жеңілдікпен протездеуге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жергілікті бюджеттің процесіндегі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33"/>
        <w:gridCol w:w="833"/>
        <w:gridCol w:w="873"/>
        <w:gridCol w:w="663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 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қалдықтарды тарату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753"/>
        <w:gridCol w:w="793"/>
        <w:gridCol w:w="7353"/>
        <w:gridCol w:w="16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623,5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