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ead7" w14:textId="562e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білім, дене шынықтыру және спорт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22 тамыздағы N 279 қаулысы. Солтүстік Қазақстан облысының Әділет департаментінде 2012 жылғы 11 қыркүйекте N 1837 тіркелді. Күші жойылды - Солтүстік Қазақстан облысы Ақжар аудандық әкімдігінің 2012 жылғы 27 желтоқсандағы N 457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27.12.2012 N 457 қаулысымен (қол қойылған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Қазақстан Республикасы Үкiметiнiң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1) «Қорғаншылық және қамқоршылық жөнiнде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«Жетiмдердi, ата-анасының қамқорлығынсыз қалған балаларды әлеуметтiк қамсыздандыруға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тиесiлi тұрғын үй кепiлдiгiмен несие ресiмдеу үшiн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Ғ.Қ. Айтмұхаметовқа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А. Тастеміров</w:t>
      </w:r>
    </w:p>
    <w:bookmarkStart w:name="z10" w:id="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 № 279</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Ақжар ауданының білім, дене шынықтыру және спорт бөлімі» мемлекеттік мекемесі; </w:t>
      </w:r>
      <w:r>
        <w:br/>
      </w:r>
      <w:r>
        <w:rPr>
          <w:rFonts w:ascii="Times New Roman"/>
          <w:b w:val="false"/>
          <w:i w:val="false"/>
          <w:color w:val="000000"/>
          <w:sz w:val="28"/>
        </w:rPr>
        <w:t>
      2) білім бөлімінің басшылығы – «Солтүстік Қазақстан облысы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Ақжар ауданының білім, дене шынықтыру және спорт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Ақжар ауданының білім, дене шынықтыру және спорт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Ақжар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«Қорғаншылық және қамқоршылық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қамқоршылық және қорғаншылық жөнінде анықтама беру (бұдан әрі – анықтама) немесе қызмет көрсетуден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akzhar-roo@sko.kz</w:t>
      </w:r>
      <w:r>
        <w:rPr>
          <w:rFonts w:ascii="Times New Roman"/>
          <w:b w:val="false"/>
          <w:i w:val="false"/>
          <w:color w:val="000000"/>
          <w:sz w:val="28"/>
          <w:u w:val="single"/>
        </w:rPr>
        <w:t>.</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құжатқа қол қояды; </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xml:space="preserve">
      8) ХҚКО инспекторы тұтынушыға анықтама немесе қызмет көрсетуден бас тарту туралы дәлелді жауап береді. </w:t>
      </w:r>
    </w:p>
    <w:bookmarkEnd w:id="7"/>
    <w:bookmarkStart w:name="z24"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30"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37"/>
        <w:gridCol w:w="3513"/>
        <w:gridCol w:w="3654"/>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білім, дене шынықтыру және спорт бөлімі» мемлекеттік мекемесі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Целинный к. 13 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31"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499"/>
        <w:gridCol w:w="2232"/>
        <w:gridCol w:w="2570"/>
        <w:gridCol w:w="3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 - ХҚКО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 67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8-(71546)-2-21-11</w:t>
            </w:r>
          </w:p>
        </w:tc>
      </w:tr>
    </w:tbl>
    <w:bookmarkStart w:name="z32"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 _________АНЫҚТАМА</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p>
    <w:p>
      <w:pPr>
        <w:spacing w:after="0"/>
        <w:ind w:left="0"/>
        <w:jc w:val="both"/>
      </w:pPr>
      <w:r>
        <w:rPr>
          <w:rFonts w:ascii="Times New Roman"/>
          <w:b w:val="false"/>
          <w:i w:val="false"/>
          <w:color w:val="000000"/>
          <w:sz w:val="28"/>
        </w:rPr>
        <w:t>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xml:space="preserve">
      Ақжар ауданының білім, </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33"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73"/>
        <w:gridCol w:w="1893"/>
        <w:gridCol w:w="1893"/>
        <w:gridCol w:w="18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қабылд</w:t>
            </w:r>
            <w:r>
              <w:br/>
            </w:r>
            <w:r>
              <w:rPr>
                <w:rFonts w:ascii="Times New Roman"/>
                <w:b w:val="false"/>
                <w:i w:val="false"/>
                <w:color w:val="000000"/>
                <w:sz w:val="20"/>
              </w:rPr>
              <w:t>
ау және</w:t>
            </w:r>
            <w:r>
              <w:br/>
            </w:r>
            <w:r>
              <w:rPr>
                <w:rFonts w:ascii="Times New Roman"/>
                <w:b w:val="false"/>
                <w:i w:val="false"/>
                <w:color w:val="000000"/>
                <w:sz w:val="20"/>
              </w:rPr>
              <w:t>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3"/>
        <w:gridCol w:w="2893"/>
        <w:gridCol w:w="3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68"/>
        <w:gridCol w:w="3180"/>
        <w:gridCol w:w="309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7035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67183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409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40900" cy="59436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w:t>
      </w:r>
      <w:r>
        <w:br/>
      </w:r>
      <w:r>
        <w:rPr>
          <w:rFonts w:ascii="Times New Roman"/>
          <w:b w:val="false"/>
          <w:i w:val="false"/>
          <w:color w:val="000000"/>
          <w:sz w:val="28"/>
        </w:rPr>
        <w:t>
№ 279 қаулысымен бекітілді</w:t>
      </w:r>
    </w:p>
    <w:bookmarkEnd w:id="17"/>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w:t>
      </w:r>
    </w:p>
    <w:bookmarkStart w:name="z36" w:id="18"/>
    <w:p>
      <w:pPr>
        <w:spacing w:after="0"/>
        <w:ind w:left="0"/>
        <w:jc w:val="left"/>
      </w:pPr>
      <w:r>
        <w:rPr>
          <w:rFonts w:ascii="Times New Roman"/>
          <w:b/>
          <w:i w:val="false"/>
          <w:color w:val="000000"/>
        </w:rPr>
        <w:t xml:space="preserve"> 
1. Негізгі ұғымдар</w:t>
      </w:r>
    </w:p>
    <w:bookmarkEnd w:id="18"/>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Ақжар ауданының білім, дене шынықтыру және спорт бөлімі» мемлекеттік мекемесі; </w:t>
      </w:r>
      <w:r>
        <w:br/>
      </w:r>
      <w:r>
        <w:rPr>
          <w:rFonts w:ascii="Times New Roman"/>
          <w:b w:val="false"/>
          <w:i w:val="false"/>
          <w:color w:val="000000"/>
          <w:sz w:val="28"/>
        </w:rPr>
        <w:t>
      2) білім бөлімінің басшылығы – «Солтүстік Қазақстан облысы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Ақжар ауданының білім, дене шынықтыру және спорт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7" w:id="19"/>
    <w:p>
      <w:pPr>
        <w:spacing w:after="0"/>
        <w:ind w:left="0"/>
        <w:jc w:val="left"/>
      </w:pPr>
      <w:r>
        <w:rPr>
          <w:rFonts w:ascii="Times New Roman"/>
          <w:b/>
          <w:i w:val="false"/>
          <w:color w:val="000000"/>
        </w:rPr>
        <w:t xml:space="preserve"> 
2. Жалпы ережелер</w:t>
      </w:r>
    </w:p>
    <w:bookmarkEnd w:id="19"/>
    <w:bookmarkStart w:name="z38"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Ақжар ауданының білім, дене шынықтыру және спорт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Ақжар аудандық бөлімі - тұрғылықты орны бойынша ХҚКО-мен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анықтамалар беру (бұдан әрі – анықтама), немесе қызмет беруден бас тарту туралы дәлелді жауап болып табылады.</w:t>
      </w:r>
    </w:p>
    <w:bookmarkEnd w:id="20"/>
    <w:bookmarkStart w:name="z43"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44" w:id="2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akzhar-roo@sko.kz</w:t>
      </w:r>
      <w:r>
        <w:rPr>
          <w:rFonts w:ascii="Times New Roman"/>
          <w:b w:val="false"/>
          <w:i w:val="false"/>
          <w:color w:val="000000"/>
          <w:sz w:val="28"/>
          <w:u w:val="single"/>
        </w:rPr>
        <w:t>.</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қол қояды; </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2"/>
    <w:bookmarkStart w:name="z49" w:id="2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3"/>
    <w:bookmarkStart w:name="z50" w:id="24"/>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24"/>
    <w:bookmarkStart w:name="z53" w:id="2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5"/>
    <w:bookmarkStart w:name="z54" w:id="2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26"/>
    <w:bookmarkStart w:name="z55" w:id="2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37"/>
        <w:gridCol w:w="3513"/>
        <w:gridCol w:w="3654"/>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білім, дене шынықтыру және спорт бөлімі» мемлекеттік мекемесі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Целинный к. 13 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56" w:id="2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499"/>
        <w:gridCol w:w="2232"/>
        <w:gridCol w:w="2570"/>
        <w:gridCol w:w="3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 - ХҚКО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 67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8-(71546)-2-21-11</w:t>
            </w:r>
          </w:p>
        </w:tc>
      </w:tr>
    </w:tbl>
    <w:bookmarkStart w:name="z57" w:id="29"/>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3-қосымша</w:t>
      </w:r>
    </w:p>
    <w:bookmarkEnd w:id="2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«Солтүстік Қазақстан облысы Ақжар ауданының білім, дене шынықтыру және спорт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«Солтүстік Қазақстан облысы Ақжар ауданының білім, дене шынықтыру және спорт бөлімі» ММ Қазақстан Республикасы Азаматтық кодексінің 22-24-баптарына,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Ақжар ауданының білім, </w:t>
      </w:r>
      <w:r>
        <w:br/>
      </w:r>
      <w:r>
        <w:rPr>
          <w:rFonts w:ascii="Times New Roman"/>
          <w:b w:val="false"/>
          <w:i w:val="false"/>
          <w:color w:val="000000"/>
          <w:sz w:val="28"/>
        </w:rPr>
        <w:t>
      дене шынықтыру және спорт бөлімі»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58" w:id="30"/>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4-қосымша</w:t>
      </w:r>
    </w:p>
    <w:bookmarkEnd w:id="30"/>
    <w:p>
      <w:pPr>
        <w:spacing w:after="0"/>
        <w:ind w:left="0"/>
        <w:jc w:val="both"/>
      </w:pPr>
      <w:r>
        <w:rPr>
          <w:rFonts w:ascii="Times New Roman"/>
          <w:b w:val="false"/>
          <w:i w:val="false"/>
          <w:color w:val="000000"/>
          <w:sz w:val="28"/>
        </w:rPr>
        <w:t>«Солтүстік Қазақстан облысы Ақжар</w:t>
      </w:r>
      <w:r>
        <w:br/>
      </w:r>
      <w:r>
        <w:rPr>
          <w:rFonts w:ascii="Times New Roman"/>
          <w:b w:val="false"/>
          <w:i w:val="false"/>
          <w:color w:val="000000"/>
          <w:sz w:val="28"/>
        </w:rPr>
        <w:t>
ауданының білім, дене шынықтыру</w:t>
      </w:r>
      <w:r>
        <w:br/>
      </w:r>
      <w:r>
        <w:rPr>
          <w:rFonts w:ascii="Times New Roman"/>
          <w:b w:val="false"/>
          <w:i w:val="false"/>
          <w:color w:val="000000"/>
          <w:sz w:val="28"/>
        </w:rPr>
        <w:t>
және спорт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w:t>
      </w:r>
    </w:p>
    <w:bookmarkStart w:name="z59" w:id="31"/>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73"/>
        <w:gridCol w:w="1893"/>
        <w:gridCol w:w="1893"/>
        <w:gridCol w:w="18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қабылд</w:t>
            </w:r>
            <w:r>
              <w:br/>
            </w:r>
            <w:r>
              <w:rPr>
                <w:rFonts w:ascii="Times New Roman"/>
                <w:b w:val="false"/>
                <w:i w:val="false"/>
                <w:color w:val="000000"/>
                <w:sz w:val="20"/>
              </w:rPr>
              <w:t>
ау және</w:t>
            </w:r>
            <w:r>
              <w:br/>
            </w:r>
            <w:r>
              <w:rPr>
                <w:rFonts w:ascii="Times New Roman"/>
                <w:b w:val="false"/>
                <w:i w:val="false"/>
                <w:color w:val="000000"/>
                <w:sz w:val="20"/>
              </w:rPr>
              <w:t>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3"/>
        <w:gridCol w:w="2893"/>
        <w:gridCol w:w="3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68"/>
        <w:gridCol w:w="3180"/>
        <w:gridCol w:w="309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6-қосымша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8580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54864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028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02800" cy="59817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w:t>
      </w:r>
      <w:r>
        <w:br/>
      </w:r>
      <w:r>
        <w:rPr>
          <w:rFonts w:ascii="Times New Roman"/>
          <w:b w:val="false"/>
          <w:i w:val="false"/>
          <w:color w:val="000000"/>
          <w:sz w:val="28"/>
        </w:rPr>
        <w:t>
№ 279 қаулысымен бекітілді</w:t>
      </w:r>
    </w:p>
    <w:bookmarkEnd w:id="33"/>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62"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Ақжар ауданының білім, дене шынықтыру және спорт бөлімі» мемлекеттік мекемесі; </w:t>
      </w:r>
      <w:r>
        <w:br/>
      </w:r>
      <w:r>
        <w:rPr>
          <w:rFonts w:ascii="Times New Roman"/>
          <w:b w:val="false"/>
          <w:i w:val="false"/>
          <w:color w:val="000000"/>
          <w:sz w:val="28"/>
        </w:rPr>
        <w:t>
      2) білім бөлімінің басшылығы - «Солтүстік Қазақстан облысы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Ақжар ауданының білім, дене шынықтыру және спорт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63" w:id="35"/>
    <w:p>
      <w:pPr>
        <w:spacing w:after="0"/>
        <w:ind w:left="0"/>
        <w:jc w:val="left"/>
      </w:pPr>
      <w:r>
        <w:rPr>
          <w:rFonts w:ascii="Times New Roman"/>
          <w:b/>
          <w:i w:val="false"/>
          <w:color w:val="000000"/>
        </w:rPr>
        <w:t xml:space="preserve"> 
2. Жалпы ережелер</w:t>
      </w:r>
    </w:p>
    <w:bookmarkEnd w:id="35"/>
    <w:bookmarkStart w:name="z64" w:id="36"/>
    <w:p>
      <w:pPr>
        <w:spacing w:after="0"/>
        <w:ind w:left="0"/>
        <w:jc w:val="both"/>
      </w:pPr>
      <w:r>
        <w:rPr>
          <w:rFonts w:ascii="Times New Roman"/>
          <w:b w:val="false"/>
          <w:i w:val="false"/>
          <w:color w:val="000000"/>
          <w:sz w:val="28"/>
        </w:rPr>
        <w:t>      2. Осы мемлекеттік қызмет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Ақжар ауданының білім, дене шынықтыру және спорт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Ақжар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кәмелетке толмаған балаларға тиесілі мүлікті ресімдеу үшін Қазақстан Республикасы Ішкі істер министрлігі Жол полициясы комитетінің аумақтық бөлімшелеріне анықтама - келісім беру (бұдан әрі – анықтама) немесе қызметті ұсынудан бас тарту туралы дәлелді жауап болып табылады.</w:t>
      </w:r>
    </w:p>
    <w:bookmarkEnd w:id="36"/>
    <w:bookmarkStart w:name="z69"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70" w:id="38"/>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akzhar-roo@sko.kz</w:t>
      </w:r>
      <w:r>
        <w:rPr>
          <w:rFonts w:ascii="Times New Roman"/>
          <w:b w:val="false"/>
          <w:i w:val="false"/>
          <w:color w:val="000000"/>
          <w:sz w:val="28"/>
          <w:u w:val="single"/>
        </w:rPr>
        <w:t xml:space="preserve">. </w:t>
      </w:r>
      <w:r>
        <w:rPr>
          <w:rFonts w:ascii="Times New Roman"/>
          <w:b w:val="false"/>
          <w:i w:val="false"/>
          <w:color w:val="000000"/>
          <w:sz w:val="28"/>
        </w:rPr>
        <w:t>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құжатқа қол қояды; </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38"/>
    <w:bookmarkStart w:name="z75" w:id="39"/>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39"/>
    <w:bookmarkStart w:name="z76" w:id="4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40"/>
    <w:bookmarkStart w:name="z79" w:id="4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1"/>
    <w:bookmarkStart w:name="z80" w:id="42"/>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2"/>
    <w:bookmarkStart w:name="z81" w:id="4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37"/>
        <w:gridCol w:w="3513"/>
        <w:gridCol w:w="3654"/>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білім, дене шынықтыру және спорт бөлімі» мемлекеттік мекемесі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Целинный к. 13 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82" w:id="4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499"/>
        <w:gridCol w:w="2232"/>
        <w:gridCol w:w="2570"/>
        <w:gridCol w:w="3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 - ХҚКО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 67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8-(71546)-2-21-11</w:t>
            </w:r>
          </w:p>
        </w:tc>
      </w:tr>
    </w:tbl>
    <w:bookmarkStart w:name="z83" w:id="4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5"/>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«Солтүстік Қазақстан облысы Ақжар ауданының білім, дене шынықтыру және спорт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Ақжар ауданының білім, </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xml:space="preserve">
      бөлімінің бастығы        ______________ __________________ </w:t>
      </w:r>
      <w:r>
        <w:br/>
      </w:r>
      <w:r>
        <w:rPr>
          <w:rFonts w:ascii="Times New Roman"/>
          <w:b w:val="false"/>
          <w:i w:val="false"/>
          <w:color w:val="000000"/>
          <w:sz w:val="28"/>
        </w:rPr>
        <w:t>
                                      қолы       (аты-жөні)</w:t>
      </w:r>
    </w:p>
    <w:bookmarkStart w:name="z84" w:id="4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6"/>
    <w:p>
      <w:pPr>
        <w:spacing w:after="0"/>
        <w:ind w:left="0"/>
        <w:jc w:val="both"/>
      </w:pPr>
      <w:r>
        <w:rPr>
          <w:rFonts w:ascii="Times New Roman"/>
          <w:b w:val="false"/>
          <w:i w:val="false"/>
          <w:color w:val="000000"/>
          <w:sz w:val="28"/>
        </w:rPr>
        <w:t>Қазақстан Республикасы «Солтүстік Қазақстан облысы Ақжар ауданының білім, дене шынықтыру және спорт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«Солтүстік Қазақстан облысы Ақжар ауданының білім, дене шынықтыру және спорт бөлімі» ММ «Тұрғын үй қатынастары туралы» Қазақстан Республикасы Заңының 13 бабының 3 тармағына сәйкес, кәмелетке толмаған балалар мүддесіне әрекет ететін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Ақжар ауданының білім, </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бөлімінің бастығы     ____________ 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85" w:id="4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47"/>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Ақжар ауданының білім,</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бөлімінің бастығы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86" w:id="4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4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73"/>
        <w:gridCol w:w="1893"/>
        <w:gridCol w:w="1893"/>
        <w:gridCol w:w="18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қабылд</w:t>
            </w:r>
            <w:r>
              <w:br/>
            </w:r>
            <w:r>
              <w:rPr>
                <w:rFonts w:ascii="Times New Roman"/>
                <w:b w:val="false"/>
                <w:i w:val="false"/>
                <w:color w:val="000000"/>
                <w:sz w:val="20"/>
              </w:rPr>
              <w:t>
ау және</w:t>
            </w:r>
            <w:r>
              <w:br/>
            </w:r>
            <w:r>
              <w:rPr>
                <w:rFonts w:ascii="Times New Roman"/>
                <w:b w:val="false"/>
                <w:i w:val="false"/>
                <w:color w:val="000000"/>
                <w:sz w:val="20"/>
              </w:rPr>
              <w:t>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3"/>
        <w:gridCol w:w="2893"/>
        <w:gridCol w:w="3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68"/>
        <w:gridCol w:w="3180"/>
        <w:gridCol w:w="309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8961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64135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901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90100" cy="5918200"/>
                    </a:xfrm>
                    <a:prstGeom prst="rect">
                      <a:avLst/>
                    </a:prstGeom>
                  </pic:spPr>
                </pic:pic>
              </a:graphicData>
            </a:graphic>
          </wp:inline>
        </w:drawing>
      </w:r>
    </w:p>
    <w:bookmarkStart w:name="z88" w:id="50"/>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 № 279</w:t>
      </w:r>
      <w:r>
        <w:br/>
      </w:r>
      <w:r>
        <w:rPr>
          <w:rFonts w:ascii="Times New Roman"/>
          <w:b w:val="false"/>
          <w:i w:val="false"/>
          <w:color w:val="000000"/>
          <w:sz w:val="28"/>
        </w:rPr>
        <w:t>
қаулысымен бекітілді</w:t>
      </w:r>
    </w:p>
    <w:bookmarkEnd w:id="50"/>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w:t>
      </w:r>
    </w:p>
    <w:bookmarkStart w:name="z89"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Ақжар ауданының білім, дене шынықтыру және спорт бөлімі» мемлекеттік мекемесі; </w:t>
      </w:r>
      <w:r>
        <w:br/>
      </w:r>
      <w:r>
        <w:rPr>
          <w:rFonts w:ascii="Times New Roman"/>
          <w:b w:val="false"/>
          <w:i w:val="false"/>
          <w:color w:val="000000"/>
          <w:sz w:val="28"/>
        </w:rPr>
        <w:t xml:space="preserve">
      2) білім бөлімінің жауапты орындаушы – лауазымдық нұсқаулыққа сәйкес міндеттер жүктелген «Солтүстік Қазақстан облысы Ақжар ауданының білім, дене шынықтыру және спорт бөлімі» мемлекеттік мекемесінің маманы; </w:t>
      </w:r>
      <w:r>
        <w:br/>
      </w:r>
      <w:r>
        <w:rPr>
          <w:rFonts w:ascii="Times New Roman"/>
          <w:b w:val="false"/>
          <w:i w:val="false"/>
          <w:color w:val="000000"/>
          <w:sz w:val="28"/>
        </w:rPr>
        <w:t>
      3) білім бөлімінің басшылығы – «Солтүстік Қазақстан облысы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тұтынушының өтініші мен құжаттарын қабылдайтын және құжаттарды беретін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90" w:id="52"/>
    <w:p>
      <w:pPr>
        <w:spacing w:after="0"/>
        <w:ind w:left="0"/>
        <w:jc w:val="left"/>
      </w:pPr>
      <w:r>
        <w:rPr>
          <w:rFonts w:ascii="Times New Roman"/>
          <w:b/>
          <w:i w:val="false"/>
          <w:color w:val="000000"/>
        </w:rPr>
        <w:t xml:space="preserve"> 
2. Жалпы ережелер</w:t>
      </w:r>
    </w:p>
    <w:bookmarkEnd w:id="52"/>
    <w:bookmarkStart w:name="z91" w:id="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Ақжар ауданының білім, дене шынықтыру және спорт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Ақжар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және қамқоршылар органдарының анықтама (бұдан әрі – анықтама) немесе қызмет көрсетуден бас тарту туралы дәлелді жауап беруі болып табылады.</w:t>
      </w:r>
    </w:p>
    <w:bookmarkEnd w:id="53"/>
    <w:bookmarkStart w:name="z96"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97" w:id="55"/>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akzhar-roo@sko.kz</w:t>
      </w:r>
      <w:r>
        <w:rPr>
          <w:rFonts w:ascii="Times New Roman"/>
          <w:b w:val="false"/>
          <w:i w:val="false"/>
          <w:color w:val="000000"/>
          <w:sz w:val="28"/>
          <w:u w:val="single"/>
        </w:rPr>
        <w:t xml:space="preserve">. </w:t>
      </w:r>
      <w:r>
        <w:rPr>
          <w:rFonts w:ascii="Times New Roman"/>
          <w:b w:val="false"/>
          <w:i w:val="false"/>
          <w:color w:val="000000"/>
          <w:sz w:val="28"/>
        </w:rPr>
        <w:t>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қамқоршылар және қорғаншылар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102" w:id="56"/>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6"/>
    <w:bookmarkStart w:name="z103" w:id="57"/>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57"/>
    <w:bookmarkStart w:name="z106" w:id="5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8"/>
    <w:bookmarkStart w:name="z107" w:id="59"/>
    <w:p>
      <w:pPr>
        <w:spacing w:after="0"/>
        <w:ind w:left="0"/>
        <w:jc w:val="both"/>
      </w:pPr>
      <w:r>
        <w:rPr>
          <w:rFonts w:ascii="Times New Roman"/>
          <w:b w:val="false"/>
          <w:i w:val="false"/>
          <w:color w:val="000000"/>
          <w:sz w:val="28"/>
        </w:rPr>
        <w:t xml:space="preserve">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9"/>
    <w:bookmarkStart w:name="z108" w:id="6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37"/>
        <w:gridCol w:w="3513"/>
        <w:gridCol w:w="3654"/>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білім, дене шынықтыру және спорт бөлімі» мемлекеттік мекемесі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Целинный к. 13 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109" w:id="6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499"/>
        <w:gridCol w:w="2232"/>
        <w:gridCol w:w="2570"/>
        <w:gridCol w:w="3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 - ХҚКО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 67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8-(71546)-2-21-11</w:t>
            </w:r>
          </w:p>
        </w:tc>
      </w:tr>
    </w:tbl>
    <w:bookmarkStart w:name="z110" w:id="6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000000"/>
          <w:sz w:val="28"/>
        </w:rPr>
        <w:t>«Солтүстік Қазақстан облысы Ақжар ауданының білім, дене шынықтыру және спорт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«Солтүстік Қазақстан облысы Ақжар ауданының білім, дене шынықтыру және спорт бөлімі» мемлекеттік мекемесі Қазақстан Республикасы Азаматтық кодексінің 22-24баптарына, «Тұрғын үй қатынастары туралы» Қазақстан Республикасы Заңының 13 бабы 3 тармағына, «Неке (ерлі-зайыптылық) және отбасы туралы» Қазақстан Республикасының 2011 жылғы 26 желтоқсандағы Кодексінің 128-бабына сәйкес,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xml:space="preserve">
      Ақжар ауданының білім, </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xml:space="preserve">
      бөлімінің бастығы                  _________ 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1" w:id="6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3"/>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Ақжар ауданының білім, дене шынықтыру</w:t>
      </w:r>
      <w:r>
        <w:br/>
      </w:r>
      <w:r>
        <w:rPr>
          <w:rFonts w:ascii="Times New Roman"/>
          <w:b w:val="false"/>
          <w:i w:val="false"/>
          <w:color w:val="000000"/>
          <w:sz w:val="28"/>
        </w:rPr>
        <w:t>
және спорт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12" w:id="6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4"/>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Ақжар ауданының білім, дене шынықтыру</w:t>
      </w:r>
      <w:r>
        <w:br/>
      </w:r>
      <w:r>
        <w:rPr>
          <w:rFonts w:ascii="Times New Roman"/>
          <w:b w:val="false"/>
          <w:i w:val="false"/>
          <w:color w:val="000000"/>
          <w:sz w:val="28"/>
        </w:rPr>
        <w:t>
және спорт бөлімі» мемлекеттік мекемесі</w:t>
      </w:r>
      <w:r>
        <w:br/>
      </w:r>
      <w:r>
        <w:rPr>
          <w:rFonts w:ascii="Times New Roman"/>
          <w:b w:val="false"/>
          <w:i w:val="false"/>
          <w:color w:val="000000"/>
          <w:sz w:val="28"/>
        </w:rPr>
        <w:t>
___________________________________</w:t>
      </w:r>
      <w:r>
        <w:br/>
      </w:r>
      <w:r>
        <w:rPr>
          <w:rFonts w:ascii="Times New Roman"/>
          <w:b w:val="false"/>
          <w:i w:val="false"/>
          <w:color w:val="000000"/>
          <w:sz w:val="28"/>
        </w:rPr>
        <w:t>
____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Күні «__»__ ____ жыл Ерлі-зайыптылардың қолдары _______</w:t>
      </w:r>
    </w:p>
    <w:bookmarkStart w:name="z113" w:id="65"/>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6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73"/>
        <w:gridCol w:w="1893"/>
        <w:gridCol w:w="1893"/>
        <w:gridCol w:w="18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қабылд</w:t>
            </w:r>
            <w:r>
              <w:br/>
            </w:r>
            <w:r>
              <w:rPr>
                <w:rFonts w:ascii="Times New Roman"/>
                <w:b w:val="false"/>
                <w:i w:val="false"/>
                <w:color w:val="000000"/>
                <w:sz w:val="20"/>
              </w:rPr>
              <w:t>
ау және</w:t>
            </w:r>
            <w:r>
              <w:br/>
            </w:r>
            <w:r>
              <w:rPr>
                <w:rFonts w:ascii="Times New Roman"/>
                <w:b w:val="false"/>
                <w:i w:val="false"/>
                <w:color w:val="000000"/>
                <w:sz w:val="20"/>
              </w:rPr>
              <w:t>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3"/>
        <w:gridCol w:w="2893"/>
        <w:gridCol w:w="3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68"/>
        <w:gridCol w:w="3180"/>
        <w:gridCol w:w="309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6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97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97700" cy="6858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both"/>
      </w:pPr>
      <w:r>
        <w:drawing>
          <wp:inline distT="0" distB="0" distL="0" distR="0">
            <wp:extent cx="96901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90100" cy="5918200"/>
                    </a:xfrm>
                    <a:prstGeom prst="rect">
                      <a:avLst/>
                    </a:prstGeom>
                  </pic:spPr>
                </pic:pic>
              </a:graphicData>
            </a:graphic>
          </wp:inline>
        </w:drawing>
      </w:r>
    </w:p>
    <w:bookmarkStart w:name="z115" w:id="67"/>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 № 279</w:t>
      </w:r>
      <w:r>
        <w:br/>
      </w:r>
      <w:r>
        <w:rPr>
          <w:rFonts w:ascii="Times New Roman"/>
          <w:b w:val="false"/>
          <w:i w:val="false"/>
          <w:color w:val="000000"/>
          <w:sz w:val="28"/>
        </w:rPr>
        <w:t>
қаулысымен бекітілді</w:t>
      </w:r>
    </w:p>
    <w:bookmarkEnd w:id="67"/>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116"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xml:space="preserve">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Ақжар ауданының білім, дене шынықтыру және спорт бөлімі» мемлекеттік мекемесі; </w:t>
      </w:r>
      <w:r>
        <w:br/>
      </w:r>
      <w:r>
        <w:rPr>
          <w:rFonts w:ascii="Times New Roman"/>
          <w:b w:val="false"/>
          <w:i w:val="false"/>
          <w:color w:val="000000"/>
          <w:sz w:val="28"/>
        </w:rPr>
        <w:t>
      2) білім бөлімінің басшылығы – «Солтүстік Қазақстан облысы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Ақжар ауданының білім, дене шынықтыру және спорт бөлімі» мемлекеттік мекемесінің маманы; </w:t>
      </w:r>
      <w:r>
        <w:br/>
      </w:r>
      <w:r>
        <w:rPr>
          <w:rFonts w:ascii="Times New Roman"/>
          <w:b w:val="false"/>
          <w:i w:val="false"/>
          <w:color w:val="000000"/>
          <w:sz w:val="28"/>
        </w:rPr>
        <w:t>
      4) тұтынушы – жеке тұлға.</w:t>
      </w:r>
    </w:p>
    <w:bookmarkStart w:name="z117" w:id="69"/>
    <w:p>
      <w:pPr>
        <w:spacing w:after="0"/>
        <w:ind w:left="0"/>
        <w:jc w:val="left"/>
      </w:pPr>
      <w:r>
        <w:rPr>
          <w:rFonts w:ascii="Times New Roman"/>
          <w:b/>
          <w:i w:val="false"/>
          <w:color w:val="000000"/>
        </w:rPr>
        <w:t xml:space="preserve"> 
2. Жалпы ережелер</w:t>
      </w:r>
    </w:p>
    <w:bookmarkEnd w:id="69"/>
    <w:bookmarkStart w:name="z118"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жетімдерді, ата-анасының қамқорлығынсыз қалған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w:t>
      </w:r>
    </w:p>
    <w:bookmarkEnd w:id="70"/>
    <w:bookmarkStart w:name="z123"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124" w:id="7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мекенжайдағы білім бөлімінің фойесінде орналасқан стендтерінде, сондай-ақ білім бөлімінің - </w:t>
      </w:r>
      <w:r>
        <w:rPr>
          <w:rFonts w:ascii="Times New Roman"/>
          <w:b w:val="false"/>
          <w:i w:val="false"/>
          <w:color w:val="000000"/>
          <w:sz w:val="28"/>
          <w:u w:val="single"/>
        </w:rPr>
        <w:t>akzhar-roo@sko.kz</w:t>
      </w:r>
      <w:r>
        <w:rPr>
          <w:rFonts w:ascii="Times New Roman"/>
          <w:b w:val="false"/>
          <w:i w:val="false"/>
          <w:color w:val="000000"/>
          <w:sz w:val="28"/>
          <w:u w:val="single"/>
        </w:rPr>
        <w:t>.</w:t>
      </w:r>
      <w:r>
        <w:rPr>
          <w:rFonts w:ascii="Times New Roman"/>
          <w:b w:val="false"/>
          <w:i w:val="false"/>
          <w:color w:val="000000"/>
          <w:sz w:val="28"/>
        </w:rPr>
        <w:t xml:space="preserve">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отыз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және құжаттарға қол қояды; </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72"/>
    <w:bookmarkStart w:name="z128" w:id="7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73"/>
    <w:bookmarkStart w:name="z129" w:id="74"/>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әкімшілігімен расталған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апа-сіңлілері және олардың орналасқан жерлері туралы анықтама; </w:t>
      </w:r>
      <w:r>
        <w:br/>
      </w:r>
      <w:r>
        <w:rPr>
          <w:rFonts w:ascii="Times New Roman"/>
          <w:b w:val="false"/>
          <w:i w:val="false"/>
          <w:color w:val="000000"/>
          <w:sz w:val="28"/>
        </w:rPr>
        <w:t xml:space="preserve">
      8)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bookmarkStart w:name="z133" w:id="7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75"/>
    <w:bookmarkStart w:name="z134"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6"/>
    <w:bookmarkStart w:name="z135" w:id="77"/>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37"/>
        <w:gridCol w:w="3513"/>
        <w:gridCol w:w="3654"/>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білім, дене шынықтыру және спорт бөлімі» мемлекеттік мекемесі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Целинный к. 13 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136" w:id="78"/>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8"/>
    <w:p>
      <w:pPr>
        <w:spacing w:after="0"/>
        <w:ind w:left="0"/>
        <w:jc w:val="left"/>
      </w:pPr>
      <w:r>
        <w:rPr>
          <w:rFonts w:ascii="Times New Roman"/>
          <w:b/>
          <w:i w:val="false"/>
          <w:color w:val="000000"/>
        </w:rPr>
        <w:t xml:space="preserve"> Ақжар аудандық әкімдігінің қаулысына қосымшадан үзінді</w:t>
      </w:r>
    </w:p>
    <w:p>
      <w:pPr>
        <w:spacing w:after="0"/>
        <w:ind w:left="0"/>
        <w:jc w:val="both"/>
      </w:pPr>
      <w:r>
        <w:rPr>
          <w:rFonts w:ascii="Times New Roman"/>
          <w:b w:val="false"/>
          <w:i w:val="false"/>
          <w:color w:val="000000"/>
          <w:sz w:val="28"/>
        </w:rPr>
        <w:t>Талшық селосы №_______ 20__ жылғы «__»_______</w:t>
      </w:r>
    </w:p>
    <w:p>
      <w:pPr>
        <w:spacing w:after="0"/>
        <w:ind w:left="0"/>
        <w:jc w:val="both"/>
      </w:pPr>
      <w:r>
        <w:rPr>
          <w:rFonts w:ascii="Times New Roman"/>
          <w:b/>
          <w:i w:val="false"/>
          <w:color w:val="000000"/>
          <w:sz w:val="28"/>
        </w:rPr>
        <w:t>Қамқорлық (қорғаншылық) белгілеу туралы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 Кодексінің 119-бабына сәйкес, (Т.А.Ә.)__________ өтініші және Ақжар аудандық білім бөлімі құжаттары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 қамқорынсыз қалған кәмелетке толмаған балаларға қамқорлық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637"/>
        <w:gridCol w:w="3472"/>
        <w:gridCol w:w="3968"/>
      </w:tblGrid>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i w:val="false"/>
          <w:color w:val="000000"/>
          <w:sz w:val="28"/>
        </w:rPr>
        <w:t>      Ақжар ауданының әкімі</w:t>
      </w:r>
      <w:r>
        <w:rPr>
          <w:rFonts w:ascii="Times New Roman"/>
          <w:b w:val="false"/>
          <w:i w:val="false"/>
          <w:color w:val="000000"/>
          <w:sz w:val="28"/>
        </w:rPr>
        <w:t xml:space="preserve">  </w:t>
      </w:r>
      <w:r>
        <w:rPr>
          <w:rFonts w:ascii="Times New Roman"/>
          <w:b/>
          <w:i w:val="false"/>
          <w:color w:val="000000"/>
          <w:sz w:val="28"/>
        </w:rPr>
        <w:t>______________ ________________</w:t>
      </w:r>
      <w:r>
        <w:br/>
      </w:r>
      <w:r>
        <w:rPr>
          <w:rFonts w:ascii="Times New Roman"/>
          <w:b w:val="false"/>
          <w:i w:val="false"/>
          <w:color w:val="000000"/>
          <w:sz w:val="28"/>
        </w:rPr>
        <w:t>
                                  қолы          аты-жөн</w:t>
      </w:r>
    </w:p>
    <w:p>
      <w:pPr>
        <w:spacing w:after="0"/>
        <w:ind w:left="0"/>
        <w:jc w:val="both"/>
      </w:pPr>
      <w:r>
        <w:rPr>
          <w:rFonts w:ascii="Times New Roman"/>
          <w:b w:val="false"/>
          <w:i w:val="false"/>
          <w:color w:val="000000"/>
          <w:sz w:val="28"/>
        </w:rPr>
        <w:t>      М.О.</w:t>
      </w:r>
    </w:p>
    <w:bookmarkStart w:name="z137" w:id="79"/>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138" w:id="80"/>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8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73"/>
        <w:gridCol w:w="1893"/>
        <w:gridCol w:w="1893"/>
        <w:gridCol w:w="18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қабылд</w:t>
            </w:r>
            <w:r>
              <w:br/>
            </w:r>
            <w:r>
              <w:rPr>
                <w:rFonts w:ascii="Times New Roman"/>
                <w:b w:val="false"/>
                <w:i w:val="false"/>
                <w:color w:val="000000"/>
                <w:sz w:val="20"/>
              </w:rPr>
              <w:t>
ау және</w:t>
            </w:r>
            <w:r>
              <w:br/>
            </w:r>
            <w:r>
              <w:rPr>
                <w:rFonts w:ascii="Times New Roman"/>
                <w:b w:val="false"/>
                <w:i w:val="false"/>
                <w:color w:val="000000"/>
                <w:sz w:val="20"/>
              </w:rPr>
              <w:t>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68"/>
        <w:gridCol w:w="3180"/>
        <w:gridCol w:w="309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81"/>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69596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59600" cy="6667500"/>
                    </a:xfrm>
                    <a:prstGeom prst="rect">
                      <a:avLst/>
                    </a:prstGeom>
                  </pic:spPr>
                </pic:pic>
              </a:graphicData>
            </a:graphic>
          </wp:inline>
        </w:drawing>
      </w:r>
    </w:p>
    <w:bookmarkStart w:name="z140" w:id="8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 № 279</w:t>
      </w:r>
      <w:r>
        <w:br/>
      </w:r>
      <w:r>
        <w:rPr>
          <w:rFonts w:ascii="Times New Roman"/>
          <w:b w:val="false"/>
          <w:i w:val="false"/>
          <w:color w:val="000000"/>
          <w:sz w:val="28"/>
        </w:rPr>
        <w:t>
қаулысымен бекітілді</w:t>
      </w:r>
    </w:p>
    <w:bookmarkEnd w:id="82"/>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141"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xml:space="preserve">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Ақжар ауданының білім, дене шынықтыру және спорт бөлімі» мемлекеттік мекемесі; </w:t>
      </w:r>
      <w:r>
        <w:br/>
      </w:r>
      <w:r>
        <w:rPr>
          <w:rFonts w:ascii="Times New Roman"/>
          <w:b w:val="false"/>
          <w:i w:val="false"/>
          <w:color w:val="000000"/>
          <w:sz w:val="28"/>
        </w:rPr>
        <w:t>
      2) білім бөлімінің басшылығы – «Солтүстік Қазақстан облысы Ақжар ауданының білім, дене шынықтыру және спорт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Ақжар ауданының білім, дене шынықтыру және спорт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42" w:id="84"/>
    <w:p>
      <w:pPr>
        <w:spacing w:after="0"/>
        <w:ind w:left="0"/>
        <w:jc w:val="left"/>
      </w:pPr>
      <w:r>
        <w:rPr>
          <w:rFonts w:ascii="Times New Roman"/>
          <w:b/>
          <w:i w:val="false"/>
          <w:color w:val="000000"/>
        </w:rPr>
        <w:t xml:space="preserve"> 
2. Жалпы ережелер</w:t>
      </w:r>
    </w:p>
    <w:bookmarkEnd w:id="84"/>
    <w:bookmarkStart w:name="z143"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білім бөлімімен,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немесе қызмет беруден дәлелді бас тарту туралы жауап болып табылады.</w:t>
      </w:r>
    </w:p>
    <w:bookmarkEnd w:id="85"/>
    <w:bookmarkStart w:name="z148"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149" w:id="8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akzhar-roo@sko.kz</w:t>
      </w:r>
      <w:r>
        <w:rPr>
          <w:rFonts w:ascii="Times New Roman"/>
          <w:b w:val="false"/>
          <w:i w:val="false"/>
          <w:color w:val="000000"/>
          <w:sz w:val="28"/>
          <w:u w:val="single"/>
        </w:rPr>
        <w:t xml:space="preserve">. </w:t>
      </w:r>
      <w:r>
        <w:rPr>
          <w:rFonts w:ascii="Times New Roman"/>
          <w:b w:val="false"/>
          <w:i w:val="false"/>
          <w:color w:val="000000"/>
          <w:sz w:val="28"/>
        </w:rPr>
        <w:t>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бөлімінің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7"/>
    <w:bookmarkStart w:name="z154" w:id="88"/>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88"/>
    <w:bookmarkStart w:name="z155" w:id="89"/>
    <w:p>
      <w:pPr>
        <w:spacing w:after="0"/>
        <w:ind w:left="0"/>
        <w:jc w:val="both"/>
      </w:pPr>
      <w:r>
        <w:rPr>
          <w:rFonts w:ascii="Times New Roman"/>
          <w:b w:val="false"/>
          <w:i w:val="false"/>
          <w:color w:val="000000"/>
          <w:sz w:val="28"/>
        </w:rPr>
        <w:t xml:space="preserve">      13. Мемлекеттік қызмет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9"/>
    <w:bookmarkStart w:name="z158" w:id="9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0"/>
    <w:bookmarkStart w:name="z159" w:id="9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1"/>
    <w:bookmarkStart w:name="z160" w:id="9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1-қосымша</w:t>
      </w:r>
    </w:p>
    <w:bookmarkEnd w:id="9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37"/>
        <w:gridCol w:w="3513"/>
        <w:gridCol w:w="3654"/>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ауданының білім, дене шынықтыру және спорт бөлімі» мемлекеттік мекемесі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 Целинный к. 13 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8-(71546)-2-21-74</w:t>
            </w:r>
          </w:p>
        </w:tc>
      </w:tr>
    </w:tbl>
    <w:bookmarkStart w:name="z161" w:id="9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2-қосымша</w:t>
      </w:r>
    </w:p>
    <w:bookmarkEnd w:id="9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499"/>
        <w:gridCol w:w="2232"/>
        <w:gridCol w:w="2570"/>
        <w:gridCol w:w="36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 - ХҚКО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 67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8-(71546)-2-21-11</w:t>
            </w:r>
          </w:p>
        </w:tc>
      </w:tr>
    </w:tbl>
    <w:bookmarkStart w:name="z162" w:id="94"/>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3-қосымша</w:t>
      </w:r>
    </w:p>
    <w:bookmarkEnd w:id="94"/>
    <w:p>
      <w:pPr>
        <w:spacing w:after="0"/>
        <w:ind w:left="0"/>
        <w:jc w:val="both"/>
      </w:pPr>
      <w:r>
        <w:rPr>
          <w:rFonts w:ascii="Times New Roman"/>
          <w:b w:val="false"/>
          <w:i w:val="false"/>
          <w:color w:val="000000"/>
          <w:sz w:val="28"/>
        </w:rPr>
        <w:t>«Солтүстік Қазақстан облысы Ақжар ауданының білім, дене шынықтыру және спорт бөлімі» мемлекеттік мекемесі</w:t>
      </w:r>
    </w:p>
    <w:p>
      <w:pPr>
        <w:spacing w:after="0"/>
        <w:ind w:left="0"/>
        <w:jc w:val="both"/>
      </w:pPr>
      <w:r>
        <w:rPr>
          <w:rFonts w:ascii="Times New Roman"/>
          <w:b w:val="false"/>
          <w:i w:val="false"/>
          <w:color w:val="000000"/>
          <w:sz w:val="28"/>
        </w:rPr>
        <w:t xml:space="preserve">      Қамқорлық және қорғаншылық органдарының функцияларын өзіне қамтитын «Солтүстік Қазақстан облысы Ақжар ауданының білім, дене шынықтыру және спорт бөлімі» мемлекеттік мекемесі Қазақстан Республикасы Азаматтық кодексінің 22-24 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______________________рұқсат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xml:space="preserve">
      Ақжар ауданының білім, </w:t>
      </w:r>
      <w:r>
        <w:br/>
      </w:r>
      <w:r>
        <w:rPr>
          <w:rFonts w:ascii="Times New Roman"/>
          <w:b w:val="false"/>
          <w:i w:val="false"/>
          <w:color w:val="000000"/>
          <w:sz w:val="28"/>
        </w:rPr>
        <w:t xml:space="preserve">
      дене шынықтыру және спорт бөлімі      __________ 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63" w:id="95"/>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4-қосымша</w:t>
      </w:r>
    </w:p>
    <w:bookmarkEnd w:id="95"/>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Ақжар ауданының білім, дене шынықтыру</w:t>
      </w:r>
      <w:r>
        <w:br/>
      </w:r>
      <w:r>
        <w:rPr>
          <w:rFonts w:ascii="Times New Roman"/>
          <w:b w:val="false"/>
          <w:i w:val="false"/>
          <w:color w:val="000000"/>
          <w:sz w:val="28"/>
        </w:rPr>
        <w:t>
және спорт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_______________</w:t>
      </w:r>
    </w:p>
    <w:bookmarkStart w:name="z164" w:id="96"/>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5-қосымша</w:t>
      </w:r>
    </w:p>
    <w:bookmarkEnd w:id="9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73"/>
        <w:gridCol w:w="1893"/>
        <w:gridCol w:w="1893"/>
        <w:gridCol w:w="187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 олар</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қабылд</w:t>
            </w:r>
            <w:r>
              <w:br/>
            </w:r>
            <w:r>
              <w:rPr>
                <w:rFonts w:ascii="Times New Roman"/>
                <w:b w:val="false"/>
                <w:i w:val="false"/>
                <w:color w:val="000000"/>
                <w:sz w:val="20"/>
              </w:rPr>
              <w:t>
ау және</w:t>
            </w:r>
            <w:r>
              <w:br/>
            </w:r>
            <w:r>
              <w:rPr>
                <w:rFonts w:ascii="Times New Roman"/>
                <w:b w:val="false"/>
                <w:i w:val="false"/>
                <w:color w:val="000000"/>
                <w:sz w:val="20"/>
              </w:rPr>
              <w:t>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3"/>
        <w:gridCol w:w="2893"/>
        <w:gridCol w:w="3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қызмет көрсетуден бас тарту туралы дәлелді жауапты тұтынушыға беру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868"/>
        <w:gridCol w:w="3180"/>
        <w:gridCol w:w="309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қарап, анықтамаға қол қою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ХҚКО немесе тұтынушыға тапсыру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ХҚКО-нан немесе тұтынушыдан өтініш қабылдау, өтінішті тіркеу, білім бөлімінің басшылығына жіберу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тіркеу және ХҚКО немесе тұтынушыға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97"/>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6-қосымша</w:t>
      </w:r>
    </w:p>
    <w:bookmarkEnd w:id="9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8453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45300" cy="62992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409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40900" cy="594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