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5811" w14:textId="87d5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Ақжар аудандық бюджеті туралы" Ақжар аудандық мәслихатының 2011 жылғы 20 желтоқсандағы N 39-1 шешіміне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2012 жылғы 6 желтоқсандағы N 7-1 шешімі. Солтүстік Қазақстан облысының Әділет департаментінде 2012 жылғы 21 желтоқсанда N 2020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Ақжар аудандық бюджет туралы» аудандық мәслихатының 2011 жылғы 20 желтоқсандағы № 39-1 (Нормативтік құқықтық актілерді мемлекеттік тіркеу тізілімінде № 13-4-134 2012 жылғы 18 қаңтарда тіркелген және 2012 жылғы 4 ақпанда «Дала-дидары» № 6 газетінде, және 2012 жылғы 4 ақпанда «Ақжар-хабар» № 6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Сәйкесінше 1, 2 және 3-қосымшаларына сәйкес 2012-2014 жылдарға арналған Ақжар аудандық бюджет бекітілсін, соның ішінде 2012 жылға мына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2 082 718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235 260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14 192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15 342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– 1 817 924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берілетін субвенция – 1 403 437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2 072 590,3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26 976,3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29 144,3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жабу – 2 168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- 16000 мың теңге, 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 сатып алу - 16000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мемлекетке қаржылық активтерді сатудан түскен түсім - 0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– -32 848,6 мың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– 32 848,6 мың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29 124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2 168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5 892,6 мың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мамандардың әлеуметтік көмек көрсетуі жөніндегі шараларды іске асыру үшін – 5 928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«5) Қазақстан Республикасы Президентінің 2010 жылғы 7 желтоқсандағы № 1118 Жарлығымен бекітілген 2011-2020 жылдарға арналған Қазақстан Республикасындағы білім беруді дамытудың мемлекттік бағдарламасын іске асыруға – 11 587,5 мың теңге, сонымен қатар;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орта және негізгі орта білім беретін мемлекеттік мекемелердің биология, химия және физика кабинеттерін оқу құралдарымен жабдықтауға – 8 188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бағдарламалық қамсыздандыруға, жабдықпен қамтамасыз етуге – 3 399,5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тармақша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Біліктілік категориясы үшін қосымша төлемдер көлемін арттыруға – 12 042 мың теңге, сонымен қатар;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617 мың теңге - 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11 425 мың теңге - 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тармақша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«Назарбаев Зияткерлік мектептері» дербестік білім ұйымында оқу бағдарламалары бойынша біліктілікті арттырудан өткен мұғалімдерге еңбекақыны арттыруға – 718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тармақшасы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тармақша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Қазақстан Республикасы Үкіметінің 2011 жылғы 31 наурыздағы № 316 қаулысымен бекітілген Жұмыспен қамту-2020 бағдарламасы бойынша ауылдық елді мекендерді дамыту шеңберінде объектілерді жөндеу және абаттандыру - 20 292,5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 (қоса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Ақжар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Ш.Сәбитова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Ақжар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М.Жұмабаев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 2012 жылғы 6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«Ақжар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Р.Жүнісова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6 желтоқсандағы № 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20 желтоқсандағы № 39-1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73"/>
        <w:gridCol w:w="693"/>
        <w:gridCol w:w="8393"/>
        <w:gridCol w:w="18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2082718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235260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13577,9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611,1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1817924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1817924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1817924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200082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214405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93"/>
        <w:gridCol w:w="673"/>
        <w:gridCol w:w="673"/>
        <w:gridCol w:w="8193"/>
        <w:gridCol w:w="197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2072590,3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194799,4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172851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56852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14034,4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14034,4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11049,4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1366387,1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85887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66370</w:t>
            </w:r>
          </w:p>
        </w:tc>
      </w:tr>
      <w:tr>
        <w:trPr>
          <w:trHeight w:val="13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ұлғайту»;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1160575,6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1160575,6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1126797,6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21635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дербестік білім ұйымында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14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ұлғайту»;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119924,5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20887,5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бюжжеттен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3399,5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129314,5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110978,5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110978,5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39058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4947,5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40595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18336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18336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18020,5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170223,2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111003,5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20292,5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20292,5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20292,5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69175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69175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43686,7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4825,7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4825,7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33039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17032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30311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52390,7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28357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28357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21729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12269,7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12269,7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3183,7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45423,4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40285,4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дамуына жәрдемдесу бойынша шараларды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31860,4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25738,4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7228,8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7228,8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7228,8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5097,8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26976,3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29144,3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29144,3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29144,3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29144,3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29144,3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Қаржылық активтермен операциялар бойынша сальдо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V.Тапшылық (молшылық) қаржысы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-32848,6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Тапшылықты қаржыландыру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32848,6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5892,6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5892,6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5892,6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6 желтоқсандағы № 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20 желтоқсандағы № 39-1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 ауылдық (селолық) округтердің 2012 жылға арналған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813"/>
        <w:gridCol w:w="793"/>
        <w:gridCol w:w="7953"/>
        <w:gridCol w:w="169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102313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102313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102313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40651,2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20292,5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20292,5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20292,5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4825,7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4825,7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4825,7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650,5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1240,2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5 795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дамуына жәрдемдесу бойынша шараларды іске асыру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6 желтоқсандағы № 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20 желтоқсандағы № 39-1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бюджеттің инвестициялық жобаларына және аудандық бюджет бағдарламаларына бөлінетін дамудың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73"/>
        <w:gridCol w:w="773"/>
        <w:gridCol w:w="733"/>
        <w:gridCol w:w="7973"/>
        <w:gridCol w:w="171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222475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69175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69175</w:t>
            </w:r>
          </w:p>
        </w:tc>
      </w:tr>
      <w:tr>
        <w:trPr>
          <w:trHeight w:val="10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69175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6 желтоқсандағы № 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20 желтоқсандағы № 39-1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жылғы жергілікті бюджеттің процесіндегі секвестрлеуге жатпайтын жергілікті бюджет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53"/>
        <w:gridCol w:w="753"/>
        <w:gridCol w:w="753"/>
        <w:gridCol w:w="7833"/>
        <w:gridCol w:w="20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1126797,6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1126797,6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1126797,6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1126797,6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1126797,6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