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b03f" w14:textId="da3b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Ақжар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2012 жылғы 20 желтоқсандағы N 8-1 шешімі. Солтүстік Қазақстан облысының Әділет департаментінде 2013 жылғы 11 қаңтарда N 2056 тіркелді. Қолданылу мерзімінің өтуіне байланысты күші жойылды (Солтүстік Қазақстан облысы Ақжар ауданы мәслихаты аппаратының 2016 жылғы 17 ақпандағы N 03-02-13/28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Ақжар ауданы мәслихаты аппаратының 17.02.2016 N 03-02-13/28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2013-2015 жылдарға арналған Ақжар аудандық бюджет бекітілсін, соның ішінде 2013 жылға мына көлемде: </w:t>
      </w:r>
      <w:r>
        <w:br/>
      </w:r>
      <w:r>
        <w:rPr>
          <w:rFonts w:ascii="Times New Roman"/>
          <w:b w:val="false"/>
          <w:i w:val="false"/>
          <w:color w:val="000000"/>
          <w:sz w:val="28"/>
        </w:rPr>
        <w:t>
      1) кірістер – 1 809 416 мың теңге, оның ішінде мыналар бойынша:</w:t>
      </w:r>
      <w:r>
        <w:br/>
      </w:r>
      <w:r>
        <w:rPr>
          <w:rFonts w:ascii="Times New Roman"/>
          <w:b w:val="false"/>
          <w:i w:val="false"/>
          <w:color w:val="000000"/>
          <w:sz w:val="28"/>
        </w:rPr>
        <w:t>
      салықтық түсімдер – 251 040,3 мың теңге;</w:t>
      </w:r>
      <w:r>
        <w:br/>
      </w:r>
      <w:r>
        <w:rPr>
          <w:rFonts w:ascii="Times New Roman"/>
          <w:b w:val="false"/>
          <w:i w:val="false"/>
          <w:color w:val="000000"/>
          <w:sz w:val="28"/>
        </w:rPr>
        <w:t>
      салықтық емес түсімдер – 6 741,7 мың теңге;</w:t>
      </w:r>
      <w:r>
        <w:br/>
      </w:r>
      <w:r>
        <w:rPr>
          <w:rFonts w:ascii="Times New Roman"/>
          <w:b w:val="false"/>
          <w:i w:val="false"/>
          <w:color w:val="000000"/>
          <w:sz w:val="28"/>
        </w:rPr>
        <w:t>
      негізгі капиталды сатудан түскен түсімдер – 3 728 мың теңге;</w:t>
      </w:r>
      <w:r>
        <w:br/>
      </w:r>
      <w:r>
        <w:rPr>
          <w:rFonts w:ascii="Times New Roman"/>
          <w:b w:val="false"/>
          <w:i w:val="false"/>
          <w:color w:val="000000"/>
          <w:sz w:val="28"/>
        </w:rPr>
        <w:t>
      трансферттердің түсуі – 1 547 906 мың теңге;</w:t>
      </w:r>
      <w:r>
        <w:br/>
      </w:r>
      <w:r>
        <w:rPr>
          <w:rFonts w:ascii="Times New Roman"/>
          <w:b w:val="false"/>
          <w:i w:val="false"/>
          <w:color w:val="000000"/>
          <w:sz w:val="28"/>
        </w:rPr>
        <w:t xml:space="preserve">
      2) шығындар – 1 816 034,7 мың теңге; </w:t>
      </w:r>
      <w:r>
        <w:br/>
      </w:r>
      <w:r>
        <w:rPr>
          <w:rFonts w:ascii="Times New Roman"/>
          <w:b w:val="false"/>
          <w:i w:val="false"/>
          <w:color w:val="000000"/>
          <w:sz w:val="28"/>
        </w:rPr>
        <w:t>
      3) таза бюджеттік кредиттеу – 53 014,3 мың теңге, соның ішінде:</w:t>
      </w:r>
      <w:r>
        <w:br/>
      </w:r>
      <w:r>
        <w:rPr>
          <w:rFonts w:ascii="Times New Roman"/>
          <w:b w:val="false"/>
          <w:i w:val="false"/>
          <w:color w:val="000000"/>
          <w:sz w:val="28"/>
        </w:rPr>
        <w:t>
      бюджеттік кредиттер – 57 123 мың теңге;</w:t>
      </w:r>
      <w:r>
        <w:br/>
      </w:r>
      <w:r>
        <w:rPr>
          <w:rFonts w:ascii="Times New Roman"/>
          <w:b w:val="false"/>
          <w:i w:val="false"/>
          <w:color w:val="000000"/>
          <w:sz w:val="28"/>
        </w:rPr>
        <w:t>
      бюджеттік кредиттерді жабу – 4 108,7 мың теңге;</w:t>
      </w:r>
      <w:r>
        <w:br/>
      </w:r>
      <w:r>
        <w:rPr>
          <w:rFonts w:ascii="Times New Roman"/>
          <w:b w:val="false"/>
          <w:i w:val="false"/>
          <w:color w:val="000000"/>
          <w:sz w:val="28"/>
        </w:rPr>
        <w:t>
      4) қаржылық активтермен операциялар бойынша сальдо - 0 мың теңге, сонымен қатар:</w:t>
      </w:r>
      <w:r>
        <w:br/>
      </w:r>
      <w:r>
        <w:rPr>
          <w:rFonts w:ascii="Times New Roman"/>
          <w:b w:val="false"/>
          <w:i w:val="false"/>
          <w:color w:val="000000"/>
          <w:sz w:val="28"/>
        </w:rPr>
        <w:t>
      қаржылық активтер сатып алу - 0 мың теңге;</w:t>
      </w:r>
      <w:r>
        <w:br/>
      </w:r>
      <w:r>
        <w:rPr>
          <w:rFonts w:ascii="Times New Roman"/>
          <w:b w:val="false"/>
          <w:i w:val="false"/>
          <w:color w:val="000000"/>
          <w:sz w:val="28"/>
        </w:rPr>
        <w:t>
      мемлекетке қаржылық активтерді сатудан түскен түсім - 0 мың теңге;</w:t>
      </w:r>
      <w:r>
        <w:br/>
      </w:r>
      <w:r>
        <w:rPr>
          <w:rFonts w:ascii="Times New Roman"/>
          <w:b w:val="false"/>
          <w:i w:val="false"/>
          <w:color w:val="000000"/>
          <w:sz w:val="28"/>
        </w:rPr>
        <w:t>
      5) бюджет тапшылығы – -59 633 мың теңге;</w:t>
      </w:r>
      <w:r>
        <w:br/>
      </w:r>
      <w:r>
        <w:rPr>
          <w:rFonts w:ascii="Times New Roman"/>
          <w:b w:val="false"/>
          <w:i w:val="false"/>
          <w:color w:val="000000"/>
          <w:sz w:val="28"/>
        </w:rPr>
        <w:t xml:space="preserve">
      6) бюджет тапшылығын қаржыландыру – 59 633 мың теңге, оның ішінде мыналар бойынша: </w:t>
      </w:r>
      <w:r>
        <w:br/>
      </w:r>
      <w:r>
        <w:rPr>
          <w:rFonts w:ascii="Times New Roman"/>
          <w:b w:val="false"/>
          <w:i w:val="false"/>
          <w:color w:val="000000"/>
          <w:sz w:val="28"/>
        </w:rPr>
        <w:t>
      қарыздар түсімі – 57 123 мың теңге;</w:t>
      </w:r>
      <w:r>
        <w:br/>
      </w:r>
      <w:r>
        <w:rPr>
          <w:rFonts w:ascii="Times New Roman"/>
          <w:b w:val="false"/>
          <w:i w:val="false"/>
          <w:color w:val="000000"/>
          <w:sz w:val="28"/>
        </w:rPr>
        <w:t>
      қарыздарды өтеу – 4 108,7 мың теңге;</w:t>
      </w:r>
      <w:r>
        <w:br/>
      </w:r>
      <w:r>
        <w:rPr>
          <w:rFonts w:ascii="Times New Roman"/>
          <w:b w:val="false"/>
          <w:i w:val="false"/>
          <w:color w:val="000000"/>
          <w:sz w:val="28"/>
        </w:rPr>
        <w:t>
      бюджет қаражаттарының пайдаланылатын қалдықтары – 6 618,7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10.12.2013 </w:t>
      </w:r>
      <w:r>
        <w:rPr>
          <w:rFonts w:ascii="Times New Roman"/>
          <w:b w:val="false"/>
          <w:i w:val="false"/>
          <w:color w:val="ff0000"/>
          <w:sz w:val="28"/>
        </w:rPr>
        <w:t>N 17-1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2013 жылға арналған аудандық бюджеттің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белгілесін:</w:t>
      </w:r>
      <w:r>
        <w:br/>
      </w:r>
      <w:r>
        <w:rPr>
          <w:rFonts w:ascii="Times New Roman"/>
          <w:b w:val="false"/>
          <w:i w:val="false"/>
          <w:color w:val="000000"/>
          <w:sz w:val="28"/>
        </w:rPr>
        <w:t>
      әлеуметтік салық;</w:t>
      </w:r>
      <w:r>
        <w:br/>
      </w:r>
      <w:r>
        <w:rPr>
          <w:rFonts w:ascii="Times New Roman"/>
          <w:b w:val="false"/>
          <w:i w:val="false"/>
          <w:color w:val="000000"/>
          <w:sz w:val="28"/>
        </w:rPr>
        <w:t>
      Заңды, жеке тұлғалардың және кәсіпкерлердің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3. Аудандық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xml:space="preserve">
      аудандық бюджетке түсетін салықтық емес басқа да түсімдер. </w:t>
      </w:r>
      <w:r>
        <w:br/>
      </w:r>
      <w:r>
        <w:rPr>
          <w:rFonts w:ascii="Times New Roman"/>
          <w:b w:val="false"/>
          <w:i w:val="false"/>
          <w:color w:val="000000"/>
          <w:sz w:val="28"/>
        </w:rPr>
        <w:t>
      </w:t>
      </w:r>
      <w:r>
        <w:rPr>
          <w:rFonts w:ascii="Times New Roman"/>
          <w:b w:val="false"/>
          <w:i w:val="false"/>
          <w:color w:val="000000"/>
          <w:sz w:val="28"/>
        </w:rPr>
        <w:t>4. Аудандық бюджет кірістері мыналар есебінен қалыптастырылатыны белгілесін:</w:t>
      </w:r>
      <w:r>
        <w:br/>
      </w:r>
      <w:r>
        <w:rPr>
          <w:rFonts w:ascii="Times New Roman"/>
          <w:b w:val="false"/>
          <w:i w:val="false"/>
          <w:color w:val="000000"/>
          <w:sz w:val="28"/>
        </w:rPr>
        <w:t>
      негізгі капиталды сатудан түскен түсімдер.</w:t>
      </w:r>
      <w:r>
        <w:br/>
      </w:r>
      <w:r>
        <w:rPr>
          <w:rFonts w:ascii="Times New Roman"/>
          <w:b w:val="false"/>
          <w:i w:val="false"/>
          <w:color w:val="000000"/>
          <w:sz w:val="28"/>
        </w:rPr>
        <w:t>
      </w:t>
      </w:r>
      <w:r>
        <w:rPr>
          <w:rFonts w:ascii="Times New Roman"/>
          <w:b w:val="false"/>
          <w:i w:val="false"/>
          <w:color w:val="000000"/>
          <w:sz w:val="28"/>
        </w:rPr>
        <w:t xml:space="preserve">5. Әр ауылдық (селолық) округтердің 2013-2015 жылдарға арналған бюджеттік бағдарламаларының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сәйкесінше бекітілсін.</w:t>
      </w:r>
      <w:r>
        <w:br/>
      </w:r>
      <w:r>
        <w:rPr>
          <w:rFonts w:ascii="Times New Roman"/>
          <w:b w:val="false"/>
          <w:i w:val="false"/>
          <w:color w:val="000000"/>
          <w:sz w:val="28"/>
        </w:rPr>
        <w:t>
      </w:t>
      </w:r>
      <w:r>
        <w:rPr>
          <w:rFonts w:ascii="Times New Roman"/>
          <w:b w:val="false"/>
          <w:i w:val="false"/>
          <w:color w:val="000000"/>
          <w:sz w:val="28"/>
        </w:rPr>
        <w:t xml:space="preserve">6. 2013 жылға арналған бюджеттің инвестициялық жобаларына бөлінетін даму бюджеттік бағдарламалар </w:t>
      </w:r>
      <w:r>
        <w:rPr>
          <w:rFonts w:ascii="Times New Roman"/>
          <w:b w:val="false"/>
          <w:i w:val="false"/>
          <w:color w:val="000000"/>
          <w:sz w:val="28"/>
        </w:rPr>
        <w:t>7-қосымшаға</w:t>
      </w:r>
      <w:r>
        <w:rPr>
          <w:rFonts w:ascii="Times New Roman"/>
          <w:b w:val="false"/>
          <w:i w:val="false"/>
          <w:color w:val="000000"/>
          <w:sz w:val="28"/>
        </w:rPr>
        <w:t xml:space="preserve"> сәйкесінше бекітілсін.</w:t>
      </w:r>
      <w:r>
        <w:br/>
      </w:r>
      <w:r>
        <w:rPr>
          <w:rFonts w:ascii="Times New Roman"/>
          <w:b w:val="false"/>
          <w:i w:val="false"/>
          <w:color w:val="000000"/>
          <w:sz w:val="28"/>
        </w:rPr>
        <w:t>
      </w:t>
      </w:r>
      <w:r>
        <w:rPr>
          <w:rFonts w:ascii="Times New Roman"/>
          <w:b w:val="false"/>
          <w:i w:val="false"/>
          <w:color w:val="000000"/>
          <w:sz w:val="28"/>
        </w:rPr>
        <w:t xml:space="preserve">7. Бөлек санаттағы мұқтаж азаматтарға әлеуметтік төлемдер </w:t>
      </w:r>
      <w:r>
        <w:rPr>
          <w:rFonts w:ascii="Times New Roman"/>
          <w:b w:val="false"/>
          <w:i w:val="false"/>
          <w:color w:val="000000"/>
          <w:sz w:val="28"/>
        </w:rPr>
        <w:t>8-қосымшаға</w:t>
      </w:r>
      <w:r>
        <w:rPr>
          <w:rFonts w:ascii="Times New Roman"/>
          <w:b w:val="false"/>
          <w:i w:val="false"/>
          <w:color w:val="000000"/>
          <w:sz w:val="28"/>
        </w:rPr>
        <w:t xml:space="preserve"> сәйкесінше бекітілсін.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9-қосымшаға</w:t>
      </w:r>
      <w:r>
        <w:rPr>
          <w:rFonts w:ascii="Times New Roman"/>
          <w:b w:val="false"/>
          <w:i w:val="false"/>
          <w:color w:val="000000"/>
          <w:sz w:val="28"/>
        </w:rPr>
        <w:t xml:space="preserve"> сәйкес 2013 жылға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9. 2013 жылға арналған аудандық бюджетте республикалық бюджеттен берілетін нысаналы трансферттер түсімдері ескерілсін, соның ішінде:</w:t>
      </w:r>
      <w:r>
        <w:br/>
      </w:r>
      <w:r>
        <w:rPr>
          <w:rFonts w:ascii="Times New Roman"/>
          <w:b w:val="false"/>
          <w:i w:val="false"/>
          <w:color w:val="000000"/>
          <w:sz w:val="28"/>
        </w:rPr>
        <w:t>
      1) эпизоотияға қарсы іс-шараларды өткізуге;</w:t>
      </w:r>
      <w:r>
        <w:br/>
      </w:r>
      <w:r>
        <w:rPr>
          <w:rFonts w:ascii="Times New Roman"/>
          <w:b w:val="false"/>
          <w:i w:val="false"/>
          <w:color w:val="000000"/>
          <w:sz w:val="28"/>
        </w:rPr>
        <w:t xml:space="preserve">
      2)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аясында өңірлердің экономикалық дамуына жәрдемдесу жөніндегі шараларды іске асыруға;</w:t>
      </w:r>
      <w:r>
        <w:br/>
      </w:r>
      <w:r>
        <w:rPr>
          <w:rFonts w:ascii="Times New Roman"/>
          <w:b w:val="false"/>
          <w:i w:val="false"/>
          <w:color w:val="000000"/>
          <w:sz w:val="28"/>
        </w:rPr>
        <w:t>
      3) мамандарды әлеуметтік қолдау шараларын іске асыруға;</w:t>
      </w:r>
      <w:r>
        <w:br/>
      </w:r>
      <w:r>
        <w:rPr>
          <w:rFonts w:ascii="Times New Roman"/>
          <w:b w:val="false"/>
          <w:i w:val="false"/>
          <w:color w:val="000000"/>
          <w:sz w:val="28"/>
        </w:rPr>
        <w:t>
      4)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xml:space="preserve">
      5)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берудің 2011 – 2020 жылдарға арналған мемлекеттік Бағдарламасын іске асыруға;</w:t>
      </w:r>
      <w:r>
        <w:br/>
      </w:r>
      <w:r>
        <w:rPr>
          <w:rFonts w:ascii="Times New Roman"/>
          <w:b w:val="false"/>
          <w:i w:val="false"/>
          <w:color w:val="000000"/>
          <w:sz w:val="28"/>
        </w:rPr>
        <w:t>
      6) қорғаншыларға (қамқоршыларға) жетім баланы (жетім балаларды) және ата-анасының қамқорынсыз қалған баланы (балаларды) асырап бағу үшін ай сайын ақша қаражатын төлеуге;</w:t>
      </w:r>
      <w:r>
        <w:br/>
      </w:r>
      <w:r>
        <w:rPr>
          <w:rFonts w:ascii="Times New Roman"/>
          <w:b w:val="false"/>
          <w:i w:val="false"/>
          <w:color w:val="000000"/>
          <w:sz w:val="28"/>
        </w:rPr>
        <w:t>
      7)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8)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w:t>
      </w:r>
      <w:r>
        <w:rPr>
          <w:rFonts w:ascii="Times New Roman"/>
          <w:b w:val="false"/>
          <w:i w:val="false"/>
          <w:color w:val="ff0000"/>
          <w:sz w:val="28"/>
        </w:rPr>
        <w:t xml:space="preserve">      9) - алынып тасталды - Солтүстік Қазақстан облысы Ақжар аудандық мәслихатының 28.03.2013 </w:t>
      </w:r>
      <w:r>
        <w:rPr>
          <w:rFonts w:ascii="Times New Roman"/>
          <w:b w:val="false"/>
          <w:i w:val="false"/>
          <w:color w:val="ff0000"/>
          <w:sz w:val="28"/>
        </w:rPr>
        <w:t>N 9-2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10) - алынып тасталды - Солтүстік Қазақстан облысы Ақжар аудандық мәслихатының 28.03.2013 </w:t>
      </w:r>
      <w:r>
        <w:rPr>
          <w:rFonts w:ascii="Times New Roman"/>
          <w:b w:val="false"/>
          <w:i w:val="false"/>
          <w:color w:val="ff0000"/>
          <w:sz w:val="28"/>
        </w:rPr>
        <w:t>N 9-2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11)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облысы Ақжар аудандық мәслихатының 28.03.2013 </w:t>
      </w:r>
      <w:r>
        <w:rPr>
          <w:rFonts w:ascii="Times New Roman"/>
          <w:b w:val="false"/>
          <w:i w:val="false"/>
          <w:color w:val="ff0000"/>
          <w:sz w:val="28"/>
        </w:rPr>
        <w:t>N 9-2</w:t>
      </w:r>
      <w:r>
        <w:rPr>
          <w:rFonts w:ascii="Times New Roman"/>
          <w:b w:val="false"/>
          <w:i w:val="false"/>
          <w:color w:val="ff0000"/>
          <w:sz w:val="28"/>
        </w:rPr>
        <w:t xml:space="preserve">; 09.09.2013 </w:t>
      </w:r>
      <w:r>
        <w:rPr>
          <w:rFonts w:ascii="Times New Roman"/>
          <w:b w:val="false"/>
          <w:i w:val="false"/>
          <w:color w:val="ff0000"/>
          <w:sz w:val="28"/>
        </w:rPr>
        <w:t>N 14-1</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2013 жылға арналған аудандық бюджетте республикалық бюджеттен бөлінген келесі бюджеттік кредиттер ескерілсін:</w:t>
      </w:r>
      <w:r>
        <w:br/>
      </w:r>
      <w:r>
        <w:rPr>
          <w:rFonts w:ascii="Times New Roman"/>
          <w:b w:val="false"/>
          <w:i w:val="false"/>
          <w:color w:val="000000"/>
          <w:sz w:val="28"/>
        </w:rPr>
        <w:t>
      мамандарға әлеуметтік қолдау көрсету шараларын іске асыруға – 57 123 мың теңге.</w:t>
      </w:r>
      <w:r>
        <w:br/>
      </w:r>
      <w:r>
        <w:rPr>
          <w:rFonts w:ascii="Times New Roman"/>
          <w:b w:val="false"/>
          <w:i w:val="false"/>
          <w:color w:val="000000"/>
          <w:sz w:val="28"/>
        </w:rPr>
        <w:t>
      </w:t>
      </w:r>
      <w:r>
        <w:rPr>
          <w:rFonts w:ascii="Times New Roman"/>
          <w:b w:val="false"/>
          <w:i w:val="false"/>
          <w:color w:val="000000"/>
          <w:sz w:val="28"/>
        </w:rPr>
        <w:t xml:space="preserve">10-1. "Көрсетілген шешімге </w:t>
      </w:r>
      <w:r>
        <w:rPr>
          <w:rFonts w:ascii="Times New Roman"/>
          <w:b w:val="false"/>
          <w:i w:val="false"/>
          <w:color w:val="000000"/>
          <w:sz w:val="28"/>
        </w:rPr>
        <w:t>10-қосымшаға</w:t>
      </w:r>
      <w:r>
        <w:rPr>
          <w:rFonts w:ascii="Times New Roman"/>
          <w:b w:val="false"/>
          <w:i w:val="false"/>
          <w:color w:val="000000"/>
          <w:sz w:val="28"/>
        </w:rPr>
        <w:t xml:space="preserve"> сәйкес аудандық бюджет қаржылық жыл басына қалыптасқан бюджеттік қаражаттың бос қалдықтары, республикалық және облыстық бюджеттерден 2012 жылы берілген нысаналы трансферттерді қайтару есебінен шығыстар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Ақжар аудандық мәслихатының 28.03.2013 </w:t>
      </w:r>
      <w:r>
        <w:rPr>
          <w:rFonts w:ascii="Times New Roman"/>
          <w:b w:val="false"/>
          <w:i w:val="false"/>
          <w:color w:val="ff0000"/>
          <w:sz w:val="28"/>
        </w:rPr>
        <w:t>N 9-2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11. 2013 жылға арналған аудандық бюджетте облыстық бюджеттен берілетін нысаналы трансферттер түсімдері ескерілсін, соның ішінде: </w:t>
      </w:r>
      <w:r>
        <w:br/>
      </w:r>
      <w:r>
        <w:rPr>
          <w:rFonts w:ascii="Times New Roman"/>
          <w:b w:val="false"/>
          <w:i w:val="false"/>
          <w:color w:val="000000"/>
          <w:sz w:val="28"/>
        </w:rPr>
        <w:t xml:space="preserve">
      1) білім беру нысандарындағы ағаш жабындарды (құрылымдарды) өңдеу бойынша қызметтерге, өрт сөндіру құралдарын алуға, өртке қарсы дабыл қондырғыларын орнатуға; </w:t>
      </w:r>
      <w:r>
        <w:br/>
      </w:r>
      <w:r>
        <w:rPr>
          <w:rFonts w:ascii="Times New Roman"/>
          <w:b w:val="false"/>
          <w:i w:val="false"/>
          <w:color w:val="000000"/>
          <w:sz w:val="28"/>
        </w:rPr>
        <w:t>
      2) білім беру мекемелеріне бейне бақылау қондырғыларын орнатуға және сатып алуға;</w:t>
      </w:r>
      <w:r>
        <w:br/>
      </w:r>
      <w:r>
        <w:rPr>
          <w:rFonts w:ascii="Times New Roman"/>
          <w:b w:val="false"/>
          <w:i w:val="false"/>
          <w:color w:val="000000"/>
          <w:sz w:val="28"/>
        </w:rPr>
        <w:t>
      3) білім беру ұйымдарында электронды оқулықтар енгізуге;</w:t>
      </w:r>
      <w:r>
        <w:br/>
      </w:r>
      <w:r>
        <w:rPr>
          <w:rFonts w:ascii="Times New Roman"/>
          <w:b w:val="false"/>
          <w:i w:val="false"/>
          <w:color w:val="000000"/>
          <w:sz w:val="28"/>
        </w:rPr>
        <w:t>
      4) елді мекендердің жер-шаруашылық қондырғылары;</w:t>
      </w:r>
      <w:r>
        <w:br/>
      </w:r>
      <w:r>
        <w:rPr>
          <w:rFonts w:ascii="Times New Roman"/>
          <w:b w:val="false"/>
          <w:i w:val="false"/>
          <w:color w:val="000000"/>
          <w:sz w:val="28"/>
        </w:rPr>
        <w:t>
      5) елді мекендер шекараларын бекітуге;</w:t>
      </w:r>
      <w:r>
        <w:br/>
      </w:r>
      <w:r>
        <w:rPr>
          <w:rFonts w:ascii="Times New Roman"/>
          <w:b w:val="false"/>
          <w:i w:val="false"/>
          <w:color w:val="000000"/>
          <w:sz w:val="28"/>
        </w:rPr>
        <w:t>
      Аталған облыстық бюджеттен берілетін нысаналы трансферттерді бөлу Солтүстік Қазақстан облысы Ақжар ауданы әкімдігінің 2013-2015 жылдарға арналған Ақжар аудандық бюджет туралы Ақжар аудандық мәслихат шешімін іске асыру туралы қаулысымен айқындалады;</w:t>
      </w:r>
      <w:r>
        <w:br/>
      </w:r>
      <w:r>
        <w:rPr>
          <w:rFonts w:ascii="Times New Roman"/>
          <w:b w:val="false"/>
          <w:i w:val="false"/>
          <w:color w:val="000000"/>
          <w:sz w:val="28"/>
        </w:rPr>
        <w:t xml:space="preserve">
      6)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Жол картасы 2020 аясында тұрғын үй-коммуналдық шаруашылығы, инженерлік-көлік инфрақұрылымы және әлеуметтік-мәдени объектілері мен елді мекен пункттерін абаттандыруды бірлесіп қаржыландыруға;</w:t>
      </w:r>
      <w:r>
        <w:br/>
      </w:r>
      <w:r>
        <w:rPr>
          <w:rFonts w:ascii="Times New Roman"/>
          <w:b w:val="false"/>
          <w:i w:val="false"/>
          <w:color w:val="000000"/>
          <w:sz w:val="28"/>
        </w:rPr>
        <w:t>
      7)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Солтүстік Қазақстан облысы Ақжар аудандық мәслихатының 10.07.2013 </w:t>
      </w:r>
      <w:r>
        <w:rPr>
          <w:rFonts w:ascii="Times New Roman"/>
          <w:b w:val="false"/>
          <w:i w:val="false"/>
          <w:color w:val="ff0000"/>
          <w:sz w:val="28"/>
        </w:rPr>
        <w:t>N 12-1</w:t>
      </w:r>
      <w:r>
        <w:rPr>
          <w:rFonts w:ascii="Times New Roman"/>
          <w:b w:val="false"/>
          <w:i w:val="false"/>
          <w:color w:val="ff0000"/>
          <w:sz w:val="28"/>
        </w:rPr>
        <w:t xml:space="preserve">; 09.09.2013 </w:t>
      </w:r>
      <w:r>
        <w:rPr>
          <w:rFonts w:ascii="Times New Roman"/>
          <w:b w:val="false"/>
          <w:i w:val="false"/>
          <w:color w:val="ff0000"/>
          <w:sz w:val="28"/>
        </w:rPr>
        <w:t>N 14-1</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Аудан бюджетінен облыстық бюджетке алынған 2 131 мың теңге сомасындағы бюджет көлемі ескерілсін.</w:t>
      </w:r>
      <w:r>
        <w:br/>
      </w:r>
      <w:r>
        <w:rPr>
          <w:rFonts w:ascii="Times New Roman"/>
          <w:b w:val="false"/>
          <w:i w:val="false"/>
          <w:color w:val="000000"/>
          <w:sz w:val="28"/>
        </w:rPr>
        <w:t>
      </w:t>
      </w:r>
      <w:r>
        <w:rPr>
          <w:rFonts w:ascii="Times New Roman"/>
          <w:b w:val="false"/>
          <w:i w:val="false"/>
          <w:color w:val="000000"/>
          <w:sz w:val="28"/>
        </w:rPr>
        <w:t>13. 2013 жылға ауданның жергілікті атқарушы органдарының резерві 455,1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Ақжар аудандық мәслихатының 21.11.2013 </w:t>
      </w:r>
      <w:r>
        <w:rPr>
          <w:rFonts w:ascii="Times New Roman"/>
          <w:b w:val="false"/>
          <w:i w:val="false"/>
          <w:color w:val="ff0000"/>
          <w:sz w:val="28"/>
        </w:rPr>
        <w:t>N 16-1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14. Бюджеттік сала қызметкерлеріне жалақысын толық мөлшерде төлеу қамтамасыз етілсін.</w:t>
      </w:r>
      <w:r>
        <w:br/>
      </w:r>
      <w:r>
        <w:rPr>
          <w:rFonts w:ascii="Times New Roman"/>
          <w:b w:val="false"/>
          <w:i w:val="false"/>
          <w:color w:val="000000"/>
          <w:sz w:val="28"/>
        </w:rPr>
        <w:t>
      </w:t>
      </w:r>
      <w:r>
        <w:rPr>
          <w:rFonts w:ascii="Times New Roman"/>
          <w:b w:val="false"/>
          <w:i w:val="false"/>
          <w:color w:val="000000"/>
          <w:sz w:val="28"/>
        </w:rPr>
        <w:t>15. Ауылдық елдi мекендерде жұмыс iстейтiн денсаулық сақтау, әлеуметтiк қамсыздандыру, білім беру, мәдениет, спорт және ветеринария мамандарына қала жағдайында осы қызмет түрлерімен айналысатын мамандардың жалақысы және ставкаларымен салыстырғанда лауазымдық жалақысы мен тарифтік ставкаларының жиырма бес пайыздан кем емес көтерілуі белгілесін.</w:t>
      </w:r>
      <w:r>
        <w:br/>
      </w:r>
      <w:r>
        <w:rPr>
          <w:rFonts w:ascii="Times New Roman"/>
          <w:b w:val="false"/>
          <w:i w:val="false"/>
          <w:color w:val="000000"/>
          <w:sz w:val="28"/>
        </w:rPr>
        <w:t>
      </w:t>
      </w:r>
      <w:r>
        <w:rPr>
          <w:rFonts w:ascii="Times New Roman"/>
          <w:b w:val="false"/>
          <w:i w:val="false"/>
          <w:color w:val="000000"/>
          <w:sz w:val="28"/>
        </w:rPr>
        <w:t>16.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аудандық бюджет қаражаты есебiнен әлеуметтік көмек көрсетуге төлемдер белгіленсін.</w:t>
      </w:r>
      <w:r>
        <w:br/>
      </w:r>
      <w:r>
        <w:rPr>
          <w:rFonts w:ascii="Times New Roman"/>
          <w:b w:val="false"/>
          <w:i w:val="false"/>
          <w:color w:val="000000"/>
          <w:sz w:val="28"/>
        </w:rPr>
        <w:t>
      </w:t>
      </w:r>
      <w:r>
        <w:rPr>
          <w:rFonts w:ascii="Times New Roman"/>
          <w:b w:val="false"/>
          <w:i w:val="false"/>
          <w:color w:val="000000"/>
          <w:sz w:val="28"/>
        </w:rPr>
        <w:t>17. Осы шешім 2013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Ш.Сәбитова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 2012 жылғы 20 желтоқсандағы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экономика</w:t>
            </w:r>
            <w:r>
              <w:br/>
            </w:r>
            <w:r>
              <w:rPr>
                <w:rFonts w:ascii="Times New Roman"/>
                <w:b w:val="false"/>
                <w:i/>
                <w:color w:val="000000"/>
                <w:sz w:val="20"/>
              </w:rPr>
              <w:t>және бюджеттік жоспарлау</w:t>
            </w:r>
            <w:r>
              <w:br/>
            </w:r>
            <w:r>
              <w:rPr>
                <w:rFonts w:ascii="Times New Roman"/>
                <w:b w:val="false"/>
                <w:i/>
                <w:color w:val="000000"/>
                <w:sz w:val="20"/>
              </w:rPr>
              <w:t>бөлімі" мемлекеттік</w:t>
            </w:r>
            <w:r>
              <w:br/>
            </w:r>
            <w:r>
              <w:rPr>
                <w:rFonts w:ascii="Times New Roman"/>
                <w:b w:val="false"/>
                <w:i/>
                <w:color w:val="000000"/>
                <w:sz w:val="20"/>
              </w:rPr>
              <w:t>мекемесінің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Р.Жүнісова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20 желтоқсандағы № 8-1</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Ақжар ауданының 2013 жылға арналған бюджеті</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10.12.2013 </w:t>
      </w:r>
      <w:r>
        <w:rPr>
          <w:rFonts w:ascii="Times New Roman"/>
          <w:b w:val="false"/>
          <w:i w:val="false"/>
          <w:color w:val="ff0000"/>
          <w:sz w:val="28"/>
        </w:rPr>
        <w:t>N 17-1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68"/>
        <w:gridCol w:w="1015"/>
        <w:gridCol w:w="5698"/>
        <w:gridCol w:w="42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1809416,0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251040,3</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110276,3</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110276,3</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125515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95013</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6741,7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5426,7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1547906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1547906</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1547906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5"/>
        <w:gridCol w:w="1186"/>
        <w:gridCol w:w="1186"/>
        <w:gridCol w:w="5154"/>
        <w:gridCol w:w="3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1816034,7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211205,3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189590,6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68811,3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108383,3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105082,9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1129525,8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1129525,8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1104338,8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57324,2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57324,2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36529,2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58523,3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30174,5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тұрғын жай салу және (немесе) сатып алу және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90281,4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31383,4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27544,1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53014,3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57123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IY. Қаржылық активтермен операциялар бойынша сальдо</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Тапшылық (молшылық) қаржысы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57123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w:t>
            </w:r>
            <w:r>
              <w:br/>
            </w:r>
            <w:r>
              <w:rPr>
                <w:rFonts w:ascii="Times New Roman"/>
                <w:b w:val="false"/>
                <w:i w:val="false"/>
                <w:color w:val="000000"/>
                <w:sz w:val="20"/>
              </w:rPr>
              <w:t>
топ</w:t>
            </w:r>
            <w:r>
              <w:br/>
            </w:r>
            <w:r>
              <w:rPr>
                <w:rFonts w:ascii="Times New Roman"/>
                <w:b w:val="false"/>
                <w:i w:val="false"/>
                <w:color w:val="000000"/>
                <w:sz w:val="20"/>
              </w:rPr>
              <w:t>
</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w:t>
            </w:r>
            <w:r>
              <w:br/>
            </w:r>
            <w:r>
              <w:rPr>
                <w:rFonts w:ascii="Times New Roman"/>
                <w:b w:val="false"/>
                <w:i w:val="false"/>
                <w:color w:val="000000"/>
                <w:sz w:val="20"/>
              </w:rPr>
              <w:t>
бағдарла-</w:t>
            </w:r>
            <w:r>
              <w:br/>
            </w:r>
            <w:r>
              <w:rPr>
                <w:rFonts w:ascii="Times New Roman"/>
                <w:b w:val="false"/>
                <w:i w:val="false"/>
                <w:color w:val="000000"/>
                <w:sz w:val="20"/>
              </w:rPr>
              <w:t>
малардың</w:t>
            </w:r>
            <w:r>
              <w:br/>
            </w:r>
            <w:r>
              <w:rPr>
                <w:rFonts w:ascii="Times New Roman"/>
                <w:b w:val="false"/>
                <w:i w:val="false"/>
                <w:color w:val="000000"/>
                <w:sz w:val="20"/>
              </w:rPr>
              <w:t>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20 желтоқсандағы № 8-1</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Ақжар ауданының 2014 жылға арналған бюджеті</w:t>
      </w:r>
    </w:p>
    <w:p>
      <w:pPr>
        <w:spacing w:after="0"/>
        <w:ind w:left="0"/>
        <w:jc w:val="left"/>
      </w:pPr>
      <w:r>
        <w:rPr>
          <w:rFonts w:ascii="Times New Roman"/>
          <w:b w:val="false"/>
          <w:i w:val="false"/>
          <w:color w:val="ff0000"/>
          <w:sz w:val="28"/>
        </w:rPr>
        <w:t xml:space="preserve">      Ескерту. 2-қосымша жаңа редакцияда - Солтүстік Қазақстан облысы Ақжар аудандық мәслихатының 09.09.2013 </w:t>
      </w:r>
      <w:r>
        <w:rPr>
          <w:rFonts w:ascii="Times New Roman"/>
          <w:b w:val="false"/>
          <w:i w:val="false"/>
          <w:color w:val="ff0000"/>
          <w:sz w:val="28"/>
        </w:rPr>
        <w:t>N 14-1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2"/>
        <w:gridCol w:w="732"/>
        <w:gridCol w:w="6236"/>
        <w:gridCol w:w="3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1741954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272856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128924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128924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119432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83337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1458377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1458377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1458377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1242"/>
        <w:gridCol w:w="1242"/>
        <w:gridCol w:w="5360"/>
        <w:gridCol w:w="27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1741954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205347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181672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108660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108660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1275158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1186376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1186376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1159189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68234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100089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34065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32584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IY. Қаржылық активтермен операциялар бойынша сальдо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Тапшылық (молшылық) қаржысы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20 желтоқсандағы № 8-1</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Ақжар ауданының 2015 жылға арналған бюджеті</w:t>
      </w:r>
    </w:p>
    <w:p>
      <w:pPr>
        <w:spacing w:after="0"/>
        <w:ind w:left="0"/>
        <w:jc w:val="left"/>
      </w:pPr>
      <w:r>
        <w:rPr>
          <w:rFonts w:ascii="Times New Roman"/>
          <w:b w:val="false"/>
          <w:i w:val="false"/>
          <w:color w:val="ff0000"/>
          <w:sz w:val="28"/>
        </w:rPr>
        <w:t xml:space="preserve">      Ескерту. 3-қосымша жаңа редакцияда - Солтүстік Қазақстан облысы Ақжар аудандық мәслихатының 09.09.2013 </w:t>
      </w:r>
      <w:r>
        <w:rPr>
          <w:rFonts w:ascii="Times New Roman"/>
          <w:b w:val="false"/>
          <w:i w:val="false"/>
          <w:color w:val="ff0000"/>
          <w:sz w:val="28"/>
        </w:rPr>
        <w:t>N 14-1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2"/>
        <w:gridCol w:w="732"/>
        <w:gridCol w:w="6236"/>
        <w:gridCol w:w="3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1762328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288481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135886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135886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126598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88337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1242"/>
        <w:gridCol w:w="1242"/>
        <w:gridCol w:w="5360"/>
        <w:gridCol w:w="27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1762328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162018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138515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109747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109747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1333188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1221240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1221240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1190781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30459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68792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18926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27086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32956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IY. Қаржылық активтермен операциялар бойынша сальдо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Тапшылық (молшылық) қаржысы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20 желтоқсандағы № 8-1</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Әр ауылдық округтердің 2013 жылға арналған бюджеттік бағдарламаларының ТІЗБЕСІ</w:t>
      </w:r>
    </w:p>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Ақжар аудандық мәслихатының 10.12.2013 </w:t>
      </w:r>
      <w:r>
        <w:rPr>
          <w:rFonts w:ascii="Times New Roman"/>
          <w:b w:val="false"/>
          <w:i w:val="false"/>
          <w:color w:val="ff0000"/>
          <w:sz w:val="28"/>
        </w:rPr>
        <w:t>N 17-1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605"/>
        <w:gridCol w:w="1471"/>
        <w:gridCol w:w="1471"/>
        <w:gridCol w:w="4297"/>
        <w:gridCol w:w="3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108383,3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108383,3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108383,3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105082,9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14444,9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17973,4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8965,4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4 869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Кишикарой</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20 желтоқсандағы № 8-1</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Әр ауылдық округтердің 2014 жылға арналған бюджеттік бағдарламаларының ТІЗБЕСІ</w:t>
      </w:r>
    </w:p>
    <w:p>
      <w:pPr>
        <w:spacing w:after="0"/>
        <w:ind w:left="0"/>
        <w:jc w:val="left"/>
      </w:pPr>
      <w:r>
        <w:rPr>
          <w:rFonts w:ascii="Times New Roman"/>
          <w:b w:val="false"/>
          <w:i w:val="false"/>
          <w:color w:val="ff0000"/>
          <w:sz w:val="28"/>
        </w:rPr>
        <w:t xml:space="preserve">      Ескерту. 5-қосымша жаңа редакцияда - Солтүстік Қазақстан облысы Ақжар аудандық мәслихатының 09.09.2013 </w:t>
      </w:r>
      <w:r>
        <w:rPr>
          <w:rFonts w:ascii="Times New Roman"/>
          <w:b w:val="false"/>
          <w:i w:val="false"/>
          <w:color w:val="ff0000"/>
          <w:sz w:val="28"/>
        </w:rPr>
        <w:t>N 14-1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
        <w:gridCol w:w="1553"/>
        <w:gridCol w:w="1553"/>
        <w:gridCol w:w="4538"/>
        <w:gridCol w:w="29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20 желтоқсандағы № 8-1</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Әр ауылдық (селолық) округтердің 2015 жылға арналған бюджеттік бағдарламаларының ТІЗБЕСІ</w:t>
      </w:r>
    </w:p>
    <w:p>
      <w:pPr>
        <w:spacing w:after="0"/>
        <w:ind w:left="0"/>
        <w:jc w:val="left"/>
      </w:pPr>
      <w:r>
        <w:rPr>
          <w:rFonts w:ascii="Times New Roman"/>
          <w:b w:val="false"/>
          <w:i w:val="false"/>
          <w:color w:val="ff0000"/>
          <w:sz w:val="28"/>
        </w:rPr>
        <w:t xml:space="preserve">      Ескерту. 6-қосымша жаңа редакцияда - Солтүстік Қазақстан облысы Ақжар аудандық мәслихатының 09.09.2013 </w:t>
      </w:r>
      <w:r>
        <w:rPr>
          <w:rFonts w:ascii="Times New Roman"/>
          <w:b w:val="false"/>
          <w:i w:val="false"/>
          <w:color w:val="ff0000"/>
          <w:sz w:val="28"/>
        </w:rPr>
        <w:t>N 14-1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
        <w:gridCol w:w="1553"/>
        <w:gridCol w:w="1553"/>
        <w:gridCol w:w="4538"/>
        <w:gridCol w:w="29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109747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109747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109747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109747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5 368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20 желтоқсандағы № 8-1</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2013 жылға арналған бюджеттің инвестициялық жобаларына және аудандық бюджет бағдарламаларына бөлінетін дамудың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435"/>
        <w:gridCol w:w="1056"/>
        <w:gridCol w:w="1056"/>
        <w:gridCol w:w="7953"/>
        <w:gridCol w:w="13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2011 жылғы 31 наурыздағы № 316 қаулысымен бекітілген Жұмыспен қамту 2020 бағдарламасының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ауылдағы кәсіпкерлікке қолдау көрсету аясында</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20 желтоқсандағы № 8-1</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451.007.000 "Жергілікті өкілетті органдардың шешімі бойынша жеке санаттағы мұқтаж азаматтарға әлеуметтік көмек көрсету" бюджеттік бағдарламасы бойынша бөлек санаттағы мұқтаж азаматтарға әлеуметтік төлемдер</w:t>
      </w:r>
    </w:p>
    <w:p>
      <w:pPr>
        <w:spacing w:after="0"/>
        <w:ind w:left="0"/>
        <w:jc w:val="left"/>
      </w:pPr>
      <w:r>
        <w:rPr>
          <w:rFonts w:ascii="Times New Roman"/>
          <w:b w:val="false"/>
          <w:i w:val="false"/>
          <w:color w:val="ff0000"/>
          <w:sz w:val="28"/>
        </w:rPr>
        <w:t xml:space="preserve">      Ескерту. 8-қосымша жаңа редакцияда - Солтүстік Қазақстан облысы Ақжар аудандық мәслихатының 21.11.2013 </w:t>
      </w:r>
      <w:r>
        <w:rPr>
          <w:rFonts w:ascii="Times New Roman"/>
          <w:b w:val="false"/>
          <w:i w:val="false"/>
          <w:color w:val="ff0000"/>
          <w:sz w:val="28"/>
        </w:rPr>
        <w:t>N 16-1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74"/>
        <w:gridCol w:w="1879"/>
        <w:gridCol w:w="1879"/>
        <w:gridCol w:w="3730"/>
        <w:gridCol w:w="32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5931,3</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5931,3</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5931,3</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 қатысушылар мен мүгедектеріне монша және шаштараз қызметтеріне әлеуметтік төлемдер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 санаттағы азаматтарға санаторлық-курорттық сауықтыруына</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 қатысушылар мен мүгедектеріне коммуналдық жәрдем ақы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 қатысушылар және мүгедектеріне теңестірілген тұлғаларына протездеу жеңілдігіне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Туберкулездің ашық түріне шалдыққандардың қосымша тамақтануына жәрдемақы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Соттың шешімі бойынша төлемдер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1558,3</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материалдық көмек</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және аз қамтылған отбасылардан шыққан студент балаларға арналған әлеуметтік көмекке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 балаларға материалдық көмек</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20 желтоқсандағы № 8-1</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2013 жылғы жергілікті бюджеттің процесіндегі секвестрлеуге жатпайтын жергілікті бюджет бағдарламаларының тізбесі</w:t>
      </w:r>
    </w:p>
    <w:p>
      <w:pPr>
        <w:spacing w:after="0"/>
        <w:ind w:left="0"/>
        <w:jc w:val="left"/>
      </w:pPr>
      <w:r>
        <w:rPr>
          <w:rFonts w:ascii="Times New Roman"/>
          <w:b w:val="false"/>
          <w:i w:val="false"/>
          <w:color w:val="ff0000"/>
          <w:sz w:val="28"/>
        </w:rPr>
        <w:t xml:space="preserve">      Ескерту. 9-қосымша жаңа редакцияда - Солтүстік Қазақстан облысы Ақжар аудандық мәслихатының 10.12.2013 </w:t>
      </w:r>
      <w:r>
        <w:rPr>
          <w:rFonts w:ascii="Times New Roman"/>
          <w:b w:val="false"/>
          <w:i w:val="false"/>
          <w:color w:val="ff0000"/>
          <w:sz w:val="28"/>
        </w:rPr>
        <w:t>N 17-1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1799"/>
        <w:gridCol w:w="1799"/>
        <w:gridCol w:w="2509"/>
        <w:gridCol w:w="4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1104338,8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1104338,8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1104338,8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1104338,8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1104338,8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20 желтоқсандағы № 8-1</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Бос қалдықтарды тарату</w:t>
      </w:r>
    </w:p>
    <w:p>
      <w:pPr>
        <w:spacing w:after="0"/>
        <w:ind w:left="0"/>
        <w:jc w:val="left"/>
      </w:pPr>
      <w:r>
        <w:rPr>
          <w:rFonts w:ascii="Times New Roman"/>
          <w:b w:val="false"/>
          <w:i w:val="false"/>
          <w:color w:val="ff0000"/>
          <w:sz w:val="28"/>
        </w:rPr>
        <w:t xml:space="preserve">      Ескерту. Шешім 10-қосымшамен толықтырылды - Солтүстік Қазақстан облысы Ақжар аудандық мәслихатының 28.03.2013 </w:t>
      </w:r>
      <w:r>
        <w:rPr>
          <w:rFonts w:ascii="Times New Roman"/>
          <w:b w:val="false"/>
          <w:i w:val="false"/>
          <w:color w:val="ff0000"/>
          <w:sz w:val="28"/>
        </w:rPr>
        <w:t>N 9-2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613"/>
        <w:gridCol w:w="1488"/>
        <w:gridCol w:w="1488"/>
        <w:gridCol w:w="5077"/>
        <w:gridCol w:w="25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6618,7</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818,3</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818,3</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818,3</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818,3</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5300,4</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5300,4</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5300,4</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