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186b" w14:textId="ce71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Ғабит Мүсірепов атындағы аудан бойынша жастар іс-тәжірибесіне  жұмыс орындарын ұйымдастыруды ұсынатын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2012 жылғы 7 наурыздағы N 78 қаулысы. Солтүстік Қазақстан облысының Әділет департаментінде 2012 жылғы 12 наурызда N 13-5-143 тіркелді. Күші жойылды - Солтүстік Қазақстан облысы Ғабит Мүсірепов атындағы аудан әкімдігінің 2012 жылғы 24 мамырдағы N 178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Ғабит Мүсірепов атындағы аудан әкімдігінің 2012.05.24 N 178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қаулысымен бекітілген, Жастар іс–тәжірибесін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Ғабит Мүсірепов атындағы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орта және жоғары білімнен соң техникалық және кәсіптік білім беру ұйымдарының түлектері арасынан жұмыссыз азаматтар жастар іс-тәжірибесінен өту үшін жұмыс орындарын ұйымдастыруды ұсынатын жұмыс берушілердің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Николай Васильевич Мацедонға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Тасмағанбетов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ауданның сот төрағасы                      Қалиев Е.К.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КЕЛІСІЛГЕН: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ҚР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тіркеу қызметінің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«Солтүстік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жылжымайтын мүлік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орталығы» АМҚК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ауданның филиалы бастығы                   В.К. Оразбаев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«Ғабит Мүсірепов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атындағы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Ағажанов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«ҚР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СҚО Әділет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Ғ. Мүсірепов атындағы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Ахметова Б.Н.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«ҚР Ауыл шаруашылық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кешендегі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комитетінің Ғабит Мүсірепов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Шенібаев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«ҚР Ауыл шаруашылық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Ғабит Мүсірепов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аумақтық инспекциясы»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Кұрманов Ж.М.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«ҚР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министрлігінің СҚО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бойынша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Ғабит Мүсірепов атындағы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бойынша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Б.Б. Бекжанов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ҚР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соттық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СҚО соттық актілерін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орындау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Ғ. Мүсірепов атындағы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бөлімі филиал бастығы             Шалабаев Е.Д.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наурыздағы № 78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орта және жоғары білімнен соң техникалық және кәсіптік білім беру ұйымдарының түлектері арасынан жұмыссыз азаматтар жастар іс-тәжірибесінен өту үшін жұмыс орындарын ұйымдастыруды ұсынатын жұмыс берушілер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3543"/>
        <w:gridCol w:w="2898"/>
        <w:gridCol w:w="1434"/>
        <w:gridCol w:w="1628"/>
        <w:gridCol w:w="1758"/>
      </w:tblGrid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(лауазымы)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білім бөлімі»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жұмыспен қамту және әлеуметтік бағдарламалар бөлімі»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қамсыздандыру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Андреев селолық округ әкімінің аппараты»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Салқынкөл орта мектебі»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Раисовка орта мектебі»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Ішкі саясат бөлімі»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Рузаевка селолық округ әкімінің аппараты»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ауданның соты»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қамсыздандыру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Ломоносов селолық округі әкімінің аппараты»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ӘМ тіркеу қызметінің комитеті «Солтүстік Қазақстан облысының жылжымайтын мүлік бойынша орталығы» Республикалық Мемлекеттік қазыналық кәсіптік Ғабит Мүсірепов атындағы ауданның филиалы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 және пайдалану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аудан әкімінің аппараты»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құрылыс бөлімі»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ӘМ сот актілерін орындау Комитетінің Солтүстік Қазақстан облысы сот актілерін орындау жөніндегі Департаментінің Ғабит Мүсірепов атындағы ауданның аумақтық бөлімі» филиалы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салық басқармасы»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қаржы бөлімі»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тұрғын-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 көлігі, автомобиль жолдары бөлімі»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экономика және бюджеттік жоспарлау бөлімі»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кәсіпкерлік бөлімі»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жұмыспен қамту орталығы»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қамсыздандыру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Әділет басқармасы»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дене тәрбие және спорт бөлімі»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Ауыл шаруашылық министрлігі агроөнеркәсіптік кешендегі мемлекеттік инспекция комитетінің Ғабит Мүсірепов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аумақтық инспекциясы»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шаруашылық, ветеринария және экология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мәдениет және тілдерді дамыту бөлімі»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Жер қатынастар бөлімі»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орналастырушы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АШМ Ветеринарлық бақылау және қадағалау комитетінің Ғабит Мүсірепов атындағы аудандық аумақтық инспекциясы»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шаруашылық, ветеринария және экология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Төтенше жағдайлар жөніндегі министрлігі Солтүстік Қазақстан облысының Төтенше жағдайлар жөніндегі депертаменті Ғабит Мүсірепов атындағы ауданның Төтенше жағдайлар жөніндегі бөлімі»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қорғау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№1 Новоишим орта мектебі»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ауыл шаруашылық және ветеринария бөлімі»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Новоишим селолық округ әкімінің аппараты» мемлекеттiк мекемесі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