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31f0" w14:textId="ebc3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Ғабит Мүсірепов атындағы аудан бойынша қаржыландырылатын басымды ауыл шаруашылық дақылдар түрлері бойынша көктемгі-егістік жұмыстарын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2012 жылғы 23 сәуірдегі N 136 қаулысы. Солтүстік Қазақстан облысының Әділет департаментінде 2012 жылғы 10 мамырда N 13-5-148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атындағы ауданы әкімдігінің 08.04.2013 N 02.09.01-05/374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№ 533 Заңы 5-бабы 3-тармағы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қаулысының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жылға арналған Ғабит Мүсірепов атындағы аудан бойынша субсидия алушылар тізіміне және қолайлы себу мерзіміне (көктемгі-егістік жұмыстарын жүргізудің) субсидияланатың басымды ауыл шаруашылық дақылдар түрлері бойынша өтінім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Николай Васильевич Мацедонға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ақпараттар құралдарында алғаш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сәуірдегі №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жобасының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 бойынша қаржыландырылатын басымды ауыл шаруашылық дақылдар түрлері бойынша Себу жұмыстарын жүргізудің оңтайлы мерзімдері және субсидия алушылар тізімін қосу үшін өтінім беру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456"/>
        <w:gridCol w:w="3094"/>
        <w:gridCol w:w="3179"/>
        <w:gridCol w:w="2394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себудің оңтайлы мерзімдері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 орманды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құрғақ-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дала, 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орташакеш, орташа жетілген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17–31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18-31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орташаерте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мамырдан–3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мамырдан-3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орташакеш сорты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сорты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мамырдан–3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мамырдан-5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мамырдан- 3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14–17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20–27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20–25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- 3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- 3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Жасымық, кейінгі піскен сорты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15-23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сорты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сәлтіқ пармен егістік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14-22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нолдік пармен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күнбағыс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15–18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22-26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15–30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16–20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біржылдық шөптер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тары, могар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1–10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Түйежоңышқа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Еркекшөп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Арпабас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қа, сұлы, арпа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27-31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27-31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Бұршақ, жемдік тары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мамырдан-5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мамырдан-5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мамырдан-5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мамырдан-5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көшеттері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мамырдан-10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мамырдан-10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мамырдан-10 маусымға дейін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мамырдан-10 маусымға дейін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