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9d8a" w14:textId="c5a9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2012 жылғы 29 маусымдағы N 222 қаулысы. Солтүстік Қазақстан облысының Әділет департаментінде 2012 жылғы 10 тамызда N 13-5-152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«Жұмыссыз азаматтарды </w:t>
      </w:r>
      <w:r>
        <w:rPr>
          <w:rFonts w:ascii="Times New Roman"/>
          <w:b w:val="false"/>
          <w:i w:val="false"/>
          <w:color w:val="000000"/>
          <w:sz w:val="28"/>
        </w:rPr>
        <w:t>тiркеу</w:t>
      </w:r>
      <w:r>
        <w:rPr>
          <w:rFonts w:ascii="Times New Roman"/>
          <w:b w:val="false"/>
          <w:i w:val="false"/>
          <w:color w:val="000000"/>
          <w:sz w:val="28"/>
        </w:rPr>
        <w:t xml:space="preserve"> және есепке қою»;</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w:t>
      </w:r>
      <w:r>
        <w:rPr>
          <w:rFonts w:ascii="Times New Roman"/>
          <w:b w:val="false"/>
          <w:i w:val="false"/>
          <w:color w:val="000000"/>
          <w:sz w:val="28"/>
        </w:rPr>
        <w:t>тіркеу</w:t>
      </w:r>
      <w:r>
        <w:rPr>
          <w:rFonts w:ascii="Times New Roman"/>
          <w:b w:val="false"/>
          <w:i w:val="false"/>
          <w:color w:val="000000"/>
          <w:sz w:val="28"/>
        </w:rPr>
        <w:t xml:space="preserve"> және есепке алу»;</w:t>
      </w:r>
      <w:r>
        <w:br/>
      </w:r>
      <w:r>
        <w:rPr>
          <w:rFonts w:ascii="Times New Roman"/>
          <w:b w:val="false"/>
          <w:i w:val="false"/>
          <w:color w:val="000000"/>
          <w:sz w:val="28"/>
        </w:rPr>
        <w:t>
</w:t>
      </w:r>
      <w:r>
        <w:rPr>
          <w:rFonts w:ascii="Times New Roman"/>
          <w:b w:val="false"/>
          <w:i w:val="false"/>
          <w:color w:val="000000"/>
          <w:sz w:val="28"/>
        </w:rPr>
        <w:t>
      3) «Мүгедектерге протездiк-ортопедиялық көмек ұсыну үшiн оларға құжаттарды </w:t>
      </w:r>
      <w:r>
        <w:rPr>
          <w:rFonts w:ascii="Times New Roman"/>
          <w:b w:val="false"/>
          <w:i w:val="false"/>
          <w:color w:val="000000"/>
          <w:sz w:val="28"/>
        </w:rPr>
        <w:t>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«Мүгедектерді сурдо-тифлотехникалық құралдармен және міндетті гигиеналық құралдармен қамтамасыз ету үшін оларға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w:t>
      </w:r>
      <w:r>
        <w:rPr>
          <w:rFonts w:ascii="Times New Roman"/>
          <w:b w:val="false"/>
          <w:i w:val="false"/>
          <w:color w:val="000000"/>
          <w:sz w:val="28"/>
        </w:rPr>
        <w:t>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w:t>
      </w:r>
      <w:r>
        <w:rPr>
          <w:rFonts w:ascii="Times New Roman"/>
          <w:b w:val="false"/>
          <w:i w:val="false"/>
          <w:color w:val="000000"/>
          <w:sz w:val="28"/>
        </w:rPr>
        <w:t>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 әкімі                        М. Тасмағанбетов</w:t>
      </w:r>
    </w:p>
    <w:p>
      <w:pPr>
        <w:spacing w:after="0"/>
        <w:ind w:left="0"/>
        <w:jc w:val="both"/>
      </w:pPr>
      <w:r>
        <w:rPr>
          <w:rFonts w:ascii="Times New Roman"/>
          <w:b w:val="false"/>
          <w:i w:val="false"/>
          <w:color w:val="000000"/>
          <w:sz w:val="28"/>
        </w:rPr>
        <w:t>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29 маусымдағы</w:t>
      </w:r>
      <w:r>
        <w:br/>
      </w:r>
      <w:r>
        <w:rPr>
          <w:rFonts w:ascii="Times New Roman"/>
          <w:b w:val="false"/>
          <w:i w:val="false"/>
          <w:color w:val="000000"/>
          <w:sz w:val="28"/>
        </w:rPr>
        <w:t>
№ 222 қаулысымен бекітілген</w:t>
      </w:r>
    </w:p>
    <w:bookmarkStart w:name="z11" w:id="2"/>
    <w:p>
      <w:pPr>
        <w:spacing w:after="0"/>
        <w:ind w:left="0"/>
        <w:jc w:val="left"/>
      </w:pPr>
      <w:r>
        <w:rPr>
          <w:rFonts w:ascii="Times New Roman"/>
          <w:b/>
          <w:i w:val="false"/>
          <w:color w:val="000000"/>
        </w:rPr>
        <w:t xml:space="preserve"> 
Мемлекеттік қызмет көрсету регламенті</w:t>
      </w:r>
      <w:r>
        <w:br/>
      </w:r>
      <w:r>
        <w:rPr>
          <w:rFonts w:ascii="Times New Roman"/>
          <w:b/>
          <w:i w:val="false"/>
          <w:color w:val="000000"/>
        </w:rPr>
        <w:t>
«Жұмыссыздарды тiркеу және есепке қою»</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Уәкілетті орган – «Ғабит Мүсірепов атындағы ауданының жұмыспен қамту және әлеуметтік бағдарламалар бөлімі» мемлекеттік мекемесі.</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Мемлекеттік қызмет «Солтүстік Қазақстан облысы Ғабит Мүсірепов атындағы ауданының жұмыспен қамту және әлеуметтік бағдарламалар бөлімі» мемлекеттік мекемесімен көрсетіледі, мекенжайы: Солтүстік Қазақстан облысы, Новоишим селосы, Ленин көшесі, 2, электрондық пошта мекенжайы - ozsp-gm.sko.kz, телефоны – 8-715-35-2-21-11, № 5 кабинет.</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Үкіметінің 2011 жылғы 7 сәуірдегі № 394 қаулысымен бекітілген «Жұмыссыздарды тiркеу және есепке қою» мемлекеттік қызмет </w:t>
      </w:r>
      <w:r>
        <w:rPr>
          <w:rFonts w:ascii="Times New Roman"/>
          <w:b w:val="false"/>
          <w:i w:val="false"/>
          <w:color w:val="000000"/>
          <w:sz w:val="28"/>
        </w:rPr>
        <w:t>стандартын</w:t>
      </w:r>
      <w:r>
        <w:rPr>
          <w:rFonts w:ascii="Times New Roman"/>
          <w:b w:val="false"/>
          <w:i w:val="false"/>
          <w:color w:val="000000"/>
          <w:sz w:val="28"/>
        </w:rPr>
        <w:t xml:space="preserve"> жүзеге асыру үшін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көрсетілген уәкілетті органның стендтерінде орналасқан, сондай-ақ көрсетілген уәкілетті органның интернет-ресурстарынан ozsp-gm.sko.kz алуға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электронды түрде жұмыссыз ретінде тіркелу және еспеке қою немесе қызмет көрсетуден дәлелді бас тарту.</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шетелдіктер, Қазақстан Республикасының аумағында тұрақты тұратын азаматтығы жоқ адамдар.</w:t>
      </w:r>
    </w:p>
    <w:bookmarkEnd w:id="6"/>
    <w:bookmarkStart w:name="z21"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22" w:id="8"/>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Республикасы азаматының жеке куәлігі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оралмандарға - оралман куәлігі;</w:t>
      </w:r>
      <w:r>
        <w:br/>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3) әлеуметтік жеке кодын беру жөніндегі куәлігі (ЖСК);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соңғы жылдағы алынған табыс жөніндегі мәліметтер (өтініш беруші сипаттағы болады).</w:t>
      </w:r>
      <w:r>
        <w:br/>
      </w:r>
      <w:r>
        <w:rPr>
          <w:rFonts w:ascii="Times New Roman"/>
          <w:b w:val="false"/>
          <w:i w:val="false"/>
          <w:color w:val="000000"/>
          <w:sz w:val="28"/>
        </w:rPr>
        <w:t>
</w:t>
      </w:r>
      <w:r>
        <w:rPr>
          <w:rFonts w:ascii="Times New Roman"/>
          <w:b w:val="false"/>
          <w:i w:val="false"/>
          <w:color w:val="000000"/>
          <w:sz w:val="28"/>
        </w:rPr>
        <w:t>
      9. Мемлекеттік қызмет уәкілетті органда бланк толтырусыз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алу үшін қажетті құжаттар № 3 кабинетке уәкілетті органның жауапты маманына тапсырылады.</w:t>
      </w:r>
      <w:r>
        <w:br/>
      </w:r>
      <w:r>
        <w:rPr>
          <w:rFonts w:ascii="Times New Roman"/>
          <w:b w:val="false"/>
          <w:i w:val="false"/>
          <w:color w:val="000000"/>
          <w:sz w:val="28"/>
        </w:rPr>
        <w:t>
      Жауапты тұлғалар кабинеттерінің нөмірлері туралы ақпарат мемлекеттік қызмет көрсету бойынша ақпараты орналастырылған уәкілетті органның стендінде орналастырылған.</w:t>
      </w:r>
      <w:r>
        <w:br/>
      </w:r>
      <w:r>
        <w:rPr>
          <w:rFonts w:ascii="Times New Roman"/>
          <w:b w:val="false"/>
          <w:i w:val="false"/>
          <w:color w:val="000000"/>
          <w:sz w:val="28"/>
        </w:rPr>
        <w:t>
</w:t>
      </w:r>
      <w:r>
        <w:rPr>
          <w:rFonts w:ascii="Times New Roman"/>
          <w:b w:val="false"/>
          <w:i w:val="false"/>
          <w:color w:val="000000"/>
          <w:sz w:val="28"/>
        </w:rPr>
        <w:t>
      11.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 қажетті құжаттар тапсырылғаннан кейін мемлекеттік қызмет көрсету мерзімдері - 10 жұмыс күннен кешіктірмей.</w:t>
      </w:r>
      <w:r>
        <w:br/>
      </w:r>
      <w:r>
        <w:rPr>
          <w:rFonts w:ascii="Times New Roman"/>
          <w:b w:val="false"/>
          <w:i w:val="false"/>
          <w:color w:val="000000"/>
          <w:sz w:val="28"/>
        </w:rPr>
        <w:t>
      2) тұтынушымен қатынаған күнде орында көрсетілетін мемлекеттік қызметті алуға ең үлкен күту уақыты адам санына байланысты, бір тұтынушыға қызмет көрсетуге 15 минут есебінен.</w:t>
      </w:r>
      <w:r>
        <w:br/>
      </w:r>
      <w:r>
        <w:rPr>
          <w:rFonts w:ascii="Times New Roman"/>
          <w:b w:val="false"/>
          <w:i w:val="false"/>
          <w:color w:val="000000"/>
          <w:sz w:val="28"/>
        </w:rPr>
        <w:t>
      3) тұтынушымен қатынаған күнде орында көрсетілетін мемлекеттік қызметті алуға ең үлкен қызмет көрсету уақыты күнде 15 минуттан артық емес.</w:t>
      </w:r>
      <w:r>
        <w:br/>
      </w:r>
      <w:r>
        <w:rPr>
          <w:rFonts w:ascii="Times New Roman"/>
          <w:b w:val="false"/>
          <w:i w:val="false"/>
          <w:color w:val="000000"/>
          <w:sz w:val="28"/>
        </w:rPr>
        <w:t>
</w:t>
      </w:r>
      <w:r>
        <w:rPr>
          <w:rFonts w:ascii="Times New Roman"/>
          <w:b w:val="false"/>
          <w:i w:val="false"/>
          <w:color w:val="000000"/>
          <w:sz w:val="28"/>
        </w:rPr>
        <w:t>
      12.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нәтижелері туралы ақпараттандыру тұрғылықты жері бойынша уәкілетті органға тұтынушының өзі келгенде жүзеге асырылады.</w:t>
      </w:r>
      <w:r>
        <w:br/>
      </w:r>
      <w:r>
        <w:rPr>
          <w:rFonts w:ascii="Times New Roman"/>
          <w:b w:val="false"/>
          <w:i w:val="false"/>
          <w:color w:val="000000"/>
          <w:sz w:val="28"/>
        </w:rPr>
        <w:t>
</w:t>
      </w:r>
      <w:r>
        <w:rPr>
          <w:rFonts w:ascii="Times New Roman"/>
          <w:b w:val="false"/>
          <w:i w:val="false"/>
          <w:color w:val="000000"/>
          <w:sz w:val="28"/>
        </w:rPr>
        <w:t>
      14. Осы мемлекеттік қызметті көрсету үшін қажетті құжаттардың болмауы, жалған мәліметтер және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бойынша құжаттар ұсынылмаған кезде жұмыссыз ретінде тіркеуден, есепке қоюдан бас тартылады.</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15. Мемлекеттік қызмет уәкілетті органның үй-жайында қабылдау кестесіне сәйкес: демалыс (сенбі, жексенбі) және мереке күндерін қоспағанда, күн сайын сағат 13.00-ден 14.30-ге дейін түскі үзіліспен сағат 9.00-ден 18.30-ге дейін күнсайын көрсетіледі.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Уәкілетті органның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w:t>
      </w:r>
      <w:r>
        <w:br/>
      </w:r>
      <w:r>
        <w:rPr>
          <w:rFonts w:ascii="Times New Roman"/>
          <w:b w:val="false"/>
          <w:i w:val="false"/>
          <w:color w:val="000000"/>
          <w:sz w:val="28"/>
        </w:rPr>
        <w:t>
      7) уәкілетті органның жауапты маманы мемлекеттік қызмет нәтижесі туралы ақпаратты тұтынушы уәкілетті органға келген уақытында есепке қою туралы хабарламаны немесе қызмет көрсетуден бас тарту туралы дәлелді жауапты (хабарлама) береді.</w:t>
      </w:r>
    </w:p>
    <w:bookmarkEnd w:id="8"/>
    <w:bookmarkStart w:name="z31" w:id="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9"/>
    <w:bookmarkStart w:name="z32" w:id="10"/>
    <w:p>
      <w:pPr>
        <w:spacing w:after="0"/>
        <w:ind w:left="0"/>
        <w:jc w:val="both"/>
      </w:pPr>
      <w:r>
        <w:rPr>
          <w:rFonts w:ascii="Times New Roman"/>
          <w:b w:val="false"/>
          <w:i w:val="false"/>
          <w:color w:val="000000"/>
          <w:sz w:val="28"/>
        </w:rPr>
        <w:t>
      17.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жұмыспен қамту бойынша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және (ҚФБ көрсету үрдісінде) әкімшілік іс-әрекеттердің логикалық реттілігін көрсетуші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10"/>
    <w:bookmarkStart w:name="z36" w:id="11"/>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11"/>
    <w:bookmarkStart w:name="z37" w:id="12"/>
    <w:p>
      <w:pPr>
        <w:spacing w:after="0"/>
        <w:ind w:left="0"/>
        <w:jc w:val="both"/>
      </w:pPr>
      <w:r>
        <w:rPr>
          <w:rFonts w:ascii="Times New Roman"/>
          <w:b w:val="false"/>
          <w:i w:val="false"/>
          <w:color w:val="000000"/>
          <w:sz w:val="28"/>
        </w:rPr>
        <w:t>
      21. Көрсетілген қызметтерге жауапты тұлға уәкілетті органның бастығы, уәкілетті органның, ЖҚҮ және ӘББ ММ жауапты лауазымдық тұлғалар,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және </w:t>
      </w:r>
      <w:r>
        <w:rPr>
          <w:rFonts w:ascii="Times New Roman"/>
          <w:b w:val="false"/>
          <w:i w:val="false"/>
          <w:color w:val="000000"/>
          <w:sz w:val="28"/>
        </w:rPr>
        <w:t>15-т</w:t>
      </w:r>
      <w:r>
        <w:rPr>
          <w:rFonts w:ascii="Times New Roman"/>
          <w:b w:val="false"/>
          <w:i w:val="false"/>
          <w:color w:val="000000"/>
          <w:sz w:val="28"/>
        </w:rPr>
        <w:t>. Көрсетілген.</w:t>
      </w:r>
      <w:r>
        <w:br/>
      </w:r>
      <w:r>
        <w:rPr>
          <w:rFonts w:ascii="Times New Roman"/>
          <w:b w:val="false"/>
          <w:i w:val="false"/>
          <w:color w:val="000000"/>
          <w:sz w:val="28"/>
        </w:rPr>
        <w:t>
</w:t>
      </w:r>
      <w:r>
        <w:rPr>
          <w:rFonts w:ascii="Times New Roman"/>
          <w:b w:val="false"/>
          <w:i w:val="false"/>
          <w:color w:val="000000"/>
          <w:sz w:val="28"/>
        </w:rPr>
        <w:t>
      22. Мемлекеттік қызмет нәтижесімен келіспеген жағдайда тұтынушы заңнамамен белгіленген тәртіпте сотқа шағымдануға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12"/>
    <w:bookmarkStart w:name="z39" w:id="13"/>
    <w:p>
      <w:pPr>
        <w:spacing w:after="0"/>
        <w:ind w:left="0"/>
        <w:jc w:val="both"/>
      </w:pPr>
      <w:r>
        <w:rPr>
          <w:rFonts w:ascii="Times New Roman"/>
          <w:b w:val="false"/>
          <w:i w:val="false"/>
          <w:color w:val="000000"/>
          <w:sz w:val="28"/>
        </w:rPr>
        <w:t>
Мемлекеттік қызметтің</w:t>
      </w:r>
      <w:r>
        <w:br/>
      </w:r>
      <w:r>
        <w:rPr>
          <w:rFonts w:ascii="Times New Roman"/>
          <w:b w:val="false"/>
          <w:i w:val="false"/>
          <w:color w:val="000000"/>
          <w:sz w:val="28"/>
        </w:rPr>
        <w:t>
регламентіне</w:t>
      </w:r>
      <w:r>
        <w:br/>
      </w:r>
      <w:r>
        <w:rPr>
          <w:rFonts w:ascii="Times New Roman"/>
          <w:b w:val="false"/>
          <w:i w:val="false"/>
          <w:color w:val="000000"/>
          <w:sz w:val="28"/>
        </w:rPr>
        <w:t>
«Жұмыссыздарды тіркеу және есепке қою»</w:t>
      </w:r>
      <w:r>
        <w:br/>
      </w:r>
      <w:r>
        <w:rPr>
          <w:rFonts w:ascii="Times New Roman"/>
          <w:b w:val="false"/>
          <w:i w:val="false"/>
          <w:color w:val="000000"/>
          <w:sz w:val="28"/>
        </w:rPr>
        <w:t>
1-қосымшасы</w:t>
      </w:r>
    </w:p>
    <w:bookmarkEnd w:id="13"/>
    <w:p>
      <w:pPr>
        <w:spacing w:after="0"/>
        <w:ind w:left="0"/>
        <w:jc w:val="left"/>
      </w:pPr>
      <w:r>
        <w:rPr>
          <w:rFonts w:ascii="Times New Roman"/>
          <w:b/>
          <w:i w:val="false"/>
          <w:color w:val="000000"/>
        </w:rPr>
        <w:t xml:space="preserve"> 1 кестесі. ҚФБ іс-әрекеттердің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191"/>
        <w:gridCol w:w="2191"/>
        <w:gridCol w:w="1954"/>
        <w:gridCol w:w="2106"/>
        <w:gridCol w:w="2171"/>
        <w:gridCol w:w="232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 1 өтініш берушіге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(әрекеттің, жұмыс ағымының) N</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бастығы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28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w:t>
            </w:r>
            <w:r>
              <w:br/>
            </w:r>
            <w:r>
              <w:rPr>
                <w:rFonts w:ascii="Times New Roman"/>
                <w:b w:val="false"/>
                <w:i w:val="false"/>
                <w:color w:val="000000"/>
                <w:sz w:val="20"/>
              </w:rPr>
              <w:t>
стің, рәсімнің, операция</w:t>
            </w:r>
            <w:r>
              <w:br/>
            </w:r>
            <w:r>
              <w:rPr>
                <w:rFonts w:ascii="Times New Roman"/>
                <w:b w:val="false"/>
                <w:i w:val="false"/>
                <w:color w:val="000000"/>
                <w:sz w:val="20"/>
              </w:rPr>
              <w:t>
ның) атауы және олардың сипаттамасы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хат-хабар журналын</w:t>
            </w:r>
            <w:r>
              <w:br/>
            </w:r>
            <w:r>
              <w:rPr>
                <w:rFonts w:ascii="Times New Roman"/>
                <w:b w:val="false"/>
                <w:i w:val="false"/>
                <w:color w:val="000000"/>
                <w:sz w:val="20"/>
              </w:rPr>
              <w:t>
да дайын анықтама</w:t>
            </w:r>
            <w:r>
              <w:br/>
            </w:r>
            <w:r>
              <w:rPr>
                <w:rFonts w:ascii="Times New Roman"/>
                <w:b w:val="false"/>
                <w:i w:val="false"/>
                <w:color w:val="000000"/>
                <w:sz w:val="20"/>
              </w:rPr>
              <w:t>
ны алу мерзімі жөніндегі түсініктемемен бірге өтінішті тіркейді</w:t>
            </w:r>
            <w:r>
              <w:br/>
            </w:r>
            <w:r>
              <w:rPr>
                <w:rFonts w:ascii="Times New Roman"/>
                <w:b w:val="false"/>
                <w:i w:val="false"/>
                <w:color w:val="000000"/>
                <w:sz w:val="20"/>
              </w:rPr>
              <w:t>
және ЖҰ және ӘББ бастығына жолдайды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өтінішге бұрышта</w:t>
            </w:r>
            <w:r>
              <w:br/>
            </w:r>
            <w:r>
              <w:rPr>
                <w:rFonts w:ascii="Times New Roman"/>
                <w:b w:val="false"/>
                <w:i w:val="false"/>
                <w:color w:val="000000"/>
                <w:sz w:val="20"/>
              </w:rPr>
              <w:t>
ма қояды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w:t>
            </w:r>
            <w:r>
              <w:br/>
            </w:r>
            <w:r>
              <w:rPr>
                <w:rFonts w:ascii="Times New Roman"/>
                <w:b w:val="false"/>
                <w:i w:val="false"/>
                <w:color w:val="000000"/>
                <w:sz w:val="20"/>
              </w:rPr>
              <w:t>
баша өті</w:t>
            </w:r>
            <w:r>
              <w:br/>
            </w:r>
            <w:r>
              <w:rPr>
                <w:rFonts w:ascii="Times New Roman"/>
                <w:b w:val="false"/>
                <w:i w:val="false"/>
                <w:color w:val="000000"/>
                <w:sz w:val="20"/>
              </w:rPr>
              <w:t>
ніштерін тіркейтін журналға тиісті белгіні қояды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мманға өтінішті тапсыру</w:t>
            </w:r>
            <w:r>
              <w:br/>
            </w:r>
            <w:r>
              <w:rPr>
                <w:rFonts w:ascii="Times New Roman"/>
                <w:b w:val="false"/>
                <w:i w:val="false"/>
                <w:color w:val="000000"/>
                <w:sz w:val="20"/>
              </w:rPr>
              <w:t>
мен осы бағыт бойынша жұмысты ұйымдастырады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өтіншітің шарттары</w:t>
            </w:r>
            <w:r>
              <w:br/>
            </w:r>
            <w:r>
              <w:rPr>
                <w:rFonts w:ascii="Times New Roman"/>
                <w:b w:val="false"/>
                <w:i w:val="false"/>
                <w:color w:val="000000"/>
                <w:sz w:val="20"/>
              </w:rPr>
              <w:t>
мен таны</w:t>
            </w:r>
            <w:r>
              <w:br/>
            </w:r>
            <w:r>
              <w:rPr>
                <w:rFonts w:ascii="Times New Roman"/>
                <w:b w:val="false"/>
                <w:i w:val="false"/>
                <w:color w:val="000000"/>
                <w:sz w:val="20"/>
              </w:rPr>
              <w:t>
сады, қатынаған тұлғаны электрон</w:t>
            </w:r>
            <w:r>
              <w:br/>
            </w:r>
            <w:r>
              <w:rPr>
                <w:rFonts w:ascii="Times New Roman"/>
                <w:b w:val="false"/>
                <w:i w:val="false"/>
                <w:color w:val="000000"/>
                <w:sz w:val="20"/>
              </w:rPr>
              <w:t>
дық база</w:t>
            </w:r>
            <w:r>
              <w:br/>
            </w:r>
            <w:r>
              <w:rPr>
                <w:rFonts w:ascii="Times New Roman"/>
                <w:b w:val="false"/>
                <w:i w:val="false"/>
                <w:color w:val="000000"/>
                <w:sz w:val="20"/>
              </w:rPr>
              <w:t>
сында іздеу салады, есепке қою датасын анықтайды, анықтама</w:t>
            </w:r>
            <w:r>
              <w:br/>
            </w:r>
            <w:r>
              <w:rPr>
                <w:rFonts w:ascii="Times New Roman"/>
                <w:b w:val="false"/>
                <w:i w:val="false"/>
                <w:color w:val="000000"/>
                <w:sz w:val="20"/>
              </w:rPr>
              <w:t>
ның үлгім</w:t>
            </w:r>
            <w:r>
              <w:br/>
            </w:r>
            <w:r>
              <w:rPr>
                <w:rFonts w:ascii="Times New Roman"/>
                <w:b w:val="false"/>
                <w:i w:val="false"/>
                <w:color w:val="000000"/>
                <w:sz w:val="20"/>
              </w:rPr>
              <w:t>
сін толты</w:t>
            </w:r>
            <w:r>
              <w:br/>
            </w:r>
            <w:r>
              <w:rPr>
                <w:rFonts w:ascii="Times New Roman"/>
                <w:b w:val="false"/>
                <w:i w:val="false"/>
                <w:color w:val="000000"/>
                <w:sz w:val="20"/>
              </w:rPr>
              <w:t>
рады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 ұйымдастыру-басқа</w:t>
            </w:r>
            <w:r>
              <w:br/>
            </w:r>
            <w:r>
              <w:rPr>
                <w:rFonts w:ascii="Times New Roman"/>
                <w:b w:val="false"/>
                <w:i w:val="false"/>
                <w:color w:val="000000"/>
                <w:sz w:val="20"/>
              </w:rPr>
              <w:t>
ратын шешімі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мерзімі мен орын</w:t>
            </w:r>
            <w:r>
              <w:br/>
            </w:r>
            <w:r>
              <w:rPr>
                <w:rFonts w:ascii="Times New Roman"/>
                <w:b w:val="false"/>
                <w:i w:val="false"/>
                <w:color w:val="000000"/>
                <w:sz w:val="20"/>
              </w:rPr>
              <w:t>
далу мерзімін көрсету</w:t>
            </w:r>
            <w:r>
              <w:br/>
            </w:r>
            <w:r>
              <w:rPr>
                <w:rFonts w:ascii="Times New Roman"/>
                <w:b w:val="false"/>
                <w:i w:val="false"/>
                <w:color w:val="000000"/>
                <w:sz w:val="20"/>
              </w:rPr>
              <w:t>
мен талон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үшін құжат тапсырады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(коппьютерлік дерек</w:t>
            </w:r>
            <w:r>
              <w:br/>
            </w:r>
            <w:r>
              <w:rPr>
                <w:rFonts w:ascii="Times New Roman"/>
                <w:b w:val="false"/>
                <w:i w:val="false"/>
                <w:color w:val="000000"/>
                <w:sz w:val="20"/>
              </w:rPr>
              <w:t>
тер база</w:t>
            </w:r>
            <w:r>
              <w:br/>
            </w:r>
            <w:r>
              <w:rPr>
                <w:rFonts w:ascii="Times New Roman"/>
                <w:b w:val="false"/>
                <w:i w:val="false"/>
                <w:color w:val="000000"/>
                <w:sz w:val="20"/>
              </w:rPr>
              <w:t>
сы) дербес есептеу карточкасы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аспауы қажет</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тан аспауы қажет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w:t>
            </w:r>
            <w:r>
              <w:br/>
            </w:r>
            <w:r>
              <w:rPr>
                <w:rFonts w:ascii="Times New Roman"/>
                <w:b w:val="false"/>
                <w:i w:val="false"/>
                <w:color w:val="000000"/>
                <w:sz w:val="20"/>
              </w:rPr>
              <w:t>
белік күннен кешіктір</w:t>
            </w:r>
            <w:r>
              <w:br/>
            </w:r>
            <w:r>
              <w:rPr>
                <w:rFonts w:ascii="Times New Roman"/>
                <w:b w:val="false"/>
                <w:i w:val="false"/>
                <w:color w:val="000000"/>
                <w:sz w:val="20"/>
              </w:rPr>
              <w:t>
мей</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аспауы қажет</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w:t>
            </w:r>
            <w:r>
              <w:br/>
            </w:r>
            <w:r>
              <w:rPr>
                <w:rFonts w:ascii="Times New Roman"/>
                <w:b w:val="false"/>
                <w:i w:val="false"/>
                <w:color w:val="000000"/>
                <w:sz w:val="20"/>
              </w:rPr>
              <w:t>
дың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4"/>
    <w:p>
      <w:pPr>
        <w:spacing w:after="0"/>
        <w:ind w:left="0"/>
        <w:jc w:val="both"/>
      </w:pPr>
      <w:r>
        <w:rPr>
          <w:rFonts w:ascii="Times New Roman"/>
          <w:b w:val="false"/>
          <w:i w:val="false"/>
          <w:color w:val="000000"/>
          <w:sz w:val="28"/>
        </w:rPr>
        <w:t>
Мемлекеттік қызметтің</w:t>
      </w:r>
      <w:r>
        <w:br/>
      </w:r>
      <w:r>
        <w:rPr>
          <w:rFonts w:ascii="Times New Roman"/>
          <w:b w:val="false"/>
          <w:i w:val="false"/>
          <w:color w:val="000000"/>
          <w:sz w:val="28"/>
        </w:rPr>
        <w:t>
регламентіне</w:t>
      </w:r>
      <w:r>
        <w:br/>
      </w:r>
      <w:r>
        <w:rPr>
          <w:rFonts w:ascii="Times New Roman"/>
          <w:b w:val="false"/>
          <w:i w:val="false"/>
          <w:color w:val="000000"/>
          <w:sz w:val="28"/>
        </w:rPr>
        <w:t>
«Жұмыссыздарды тіркеу және есепке қою»</w:t>
      </w:r>
      <w:r>
        <w:br/>
      </w:r>
      <w:r>
        <w:rPr>
          <w:rFonts w:ascii="Times New Roman"/>
          <w:b w:val="false"/>
          <w:i w:val="false"/>
          <w:color w:val="000000"/>
          <w:sz w:val="28"/>
        </w:rPr>
        <w:t>
2-қосымшасы</w:t>
      </w:r>
    </w:p>
    <w:bookmarkEnd w:id="14"/>
    <w:p>
      <w:pPr>
        <w:spacing w:after="0"/>
        <w:ind w:left="0"/>
        <w:jc w:val="both"/>
      </w:pPr>
      <w:r>
        <w:drawing>
          <wp:inline distT="0" distB="0" distL="0" distR="0">
            <wp:extent cx="9131300" cy="930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131300" cy="9309100"/>
                    </a:xfrm>
                    <a:prstGeom prst="rect">
                      <a:avLst/>
                    </a:prstGeom>
                  </pic:spPr>
                </pic:pic>
              </a:graphicData>
            </a:graphic>
          </wp:inline>
        </w:drawing>
      </w:r>
    </w:p>
    <w:bookmarkStart w:name="z41" w:id="15"/>
    <w:p>
      <w:pPr>
        <w:spacing w:after="0"/>
        <w:ind w:left="0"/>
        <w:jc w:val="both"/>
      </w:pPr>
      <w:r>
        <w:rPr>
          <w:rFonts w:ascii="Times New Roman"/>
          <w:b w:val="false"/>
          <w:i w:val="false"/>
          <w:color w:val="000000"/>
          <w:sz w:val="28"/>
        </w:rPr>
        <w:t>
Мемлекеттік қызметтің</w:t>
      </w:r>
      <w:r>
        <w:br/>
      </w:r>
      <w:r>
        <w:rPr>
          <w:rFonts w:ascii="Times New Roman"/>
          <w:b w:val="false"/>
          <w:i w:val="false"/>
          <w:color w:val="000000"/>
          <w:sz w:val="28"/>
        </w:rPr>
        <w:t>
регламентіне</w:t>
      </w:r>
      <w:r>
        <w:br/>
      </w:r>
      <w:r>
        <w:rPr>
          <w:rFonts w:ascii="Times New Roman"/>
          <w:b w:val="false"/>
          <w:i w:val="false"/>
          <w:color w:val="000000"/>
          <w:sz w:val="28"/>
        </w:rPr>
        <w:t>
«Жұмыссыздарды тіркеу және есепке қою»</w:t>
      </w:r>
      <w:r>
        <w:br/>
      </w:r>
      <w:r>
        <w:rPr>
          <w:rFonts w:ascii="Times New Roman"/>
          <w:b w:val="false"/>
          <w:i w:val="false"/>
          <w:color w:val="000000"/>
          <w:sz w:val="28"/>
        </w:rPr>
        <w:t>
3-қосымшасы</w:t>
      </w:r>
    </w:p>
    <w:bookmarkEnd w:id="15"/>
    <w:p>
      <w:pPr>
        <w:spacing w:after="0"/>
        <w:ind w:left="0"/>
        <w:jc w:val="both"/>
      </w:pPr>
      <w:r>
        <w:rPr>
          <w:rFonts w:ascii="Times New Roman"/>
          <w:b/>
          <w:i w:val="false"/>
          <w:color w:val="000000"/>
          <w:sz w:val="28"/>
        </w:rPr>
        <w:t>_______________________</w:t>
      </w:r>
      <w:r>
        <w:br/>
      </w:r>
      <w:r>
        <w:rPr>
          <w:rFonts w:ascii="Times New Roman"/>
          <w:b w:val="false"/>
          <w:i w:val="false"/>
          <w:color w:val="000000"/>
          <w:sz w:val="28"/>
        </w:rPr>
        <w:t>
(кімге жіберіледі)</w:t>
      </w:r>
    </w:p>
    <w:p>
      <w:pPr>
        <w:spacing w:after="0"/>
        <w:ind w:left="0"/>
        <w:jc w:val="both"/>
      </w:pPr>
      <w:r>
        <w:rPr>
          <w:rFonts w:ascii="Times New Roman"/>
          <w:b w:val="false"/>
          <w:i w:val="false"/>
          <w:color w:val="000000"/>
          <w:sz w:val="28"/>
        </w:rPr>
        <w:t>Жұмыссыз ___________________________________________байланысты Сізге</w:t>
      </w:r>
      <w:r>
        <w:br/>
      </w:r>
      <w:r>
        <w:rPr>
          <w:rFonts w:ascii="Times New Roman"/>
          <w:b w:val="false"/>
          <w:i w:val="false"/>
          <w:color w:val="000000"/>
          <w:sz w:val="28"/>
        </w:rPr>
        <w:t>
          (себеп көрсету)</w:t>
      </w:r>
      <w:r>
        <w:br/>
      </w:r>
      <w:r>
        <w:rPr>
          <w:rFonts w:ascii="Times New Roman"/>
          <w:b w:val="false"/>
          <w:i w:val="false"/>
          <w:color w:val="000000"/>
          <w:sz w:val="28"/>
        </w:rPr>
        <w:t>
ретінде тіркеуден және есепке қоюдан бас тартылатыны жөнінде хабарлаймыз.</w:t>
      </w:r>
    </w:p>
    <w:p>
      <w:pPr>
        <w:spacing w:after="0"/>
        <w:ind w:left="0"/>
        <w:jc w:val="both"/>
      </w:pPr>
      <w:r>
        <w:rPr>
          <w:rFonts w:ascii="Times New Roman"/>
          <w:b w:val="false"/>
          <w:i w:val="false"/>
          <w:color w:val="000000"/>
          <w:sz w:val="28"/>
        </w:rPr>
        <w:t>      Бөлім бастығы _______________________</w:t>
      </w:r>
    </w:p>
    <w:bookmarkStart w:name="z42" w:id="16"/>
    <w:p>
      <w:pPr>
        <w:spacing w:after="0"/>
        <w:ind w:left="0"/>
        <w:jc w:val="both"/>
      </w:pPr>
      <w:r>
        <w:rPr>
          <w:rFonts w:ascii="Times New Roman"/>
          <w:b w:val="false"/>
          <w:i w:val="false"/>
          <w:color w:val="000000"/>
          <w:sz w:val="28"/>
        </w:rPr>
        <w:t>
Мемлекеттік қызметтің</w:t>
      </w:r>
      <w:r>
        <w:br/>
      </w:r>
      <w:r>
        <w:rPr>
          <w:rFonts w:ascii="Times New Roman"/>
          <w:b w:val="false"/>
          <w:i w:val="false"/>
          <w:color w:val="000000"/>
          <w:sz w:val="28"/>
        </w:rPr>
        <w:t>
регламентіне</w:t>
      </w:r>
      <w:r>
        <w:br/>
      </w:r>
      <w:r>
        <w:rPr>
          <w:rFonts w:ascii="Times New Roman"/>
          <w:b w:val="false"/>
          <w:i w:val="false"/>
          <w:color w:val="000000"/>
          <w:sz w:val="28"/>
        </w:rPr>
        <w:t>
«Жұмыссыздарды тіркеу және есепке қою»</w:t>
      </w:r>
      <w:r>
        <w:br/>
      </w:r>
      <w:r>
        <w:rPr>
          <w:rFonts w:ascii="Times New Roman"/>
          <w:b w:val="false"/>
          <w:i w:val="false"/>
          <w:color w:val="000000"/>
          <w:sz w:val="28"/>
        </w:rPr>
        <w:t>
4-қосымшасы</w:t>
      </w:r>
    </w:p>
    <w:bookmarkEnd w:id="16"/>
    <w:p>
      <w:pPr>
        <w:spacing w:after="0"/>
        <w:ind w:left="0"/>
        <w:jc w:val="both"/>
      </w:pPr>
      <w:r>
        <w:rPr>
          <w:rFonts w:ascii="Times New Roman"/>
          <w:b/>
          <w:i w:val="false"/>
          <w:color w:val="000000"/>
          <w:sz w:val="28"/>
        </w:rPr>
        <w:t>_______________________</w:t>
      </w:r>
      <w:r>
        <w:br/>
      </w:r>
      <w:r>
        <w:rPr>
          <w:rFonts w:ascii="Times New Roman"/>
          <w:b w:val="false"/>
          <w:i w:val="false"/>
          <w:color w:val="000000"/>
          <w:sz w:val="28"/>
        </w:rPr>
        <w:t>
(кімге жіберіледі)</w:t>
      </w:r>
    </w:p>
    <w:p>
      <w:pPr>
        <w:spacing w:after="0"/>
        <w:ind w:left="0"/>
        <w:jc w:val="both"/>
      </w:pPr>
      <w:r>
        <w:rPr>
          <w:rFonts w:ascii="Times New Roman"/>
          <w:b w:val="false"/>
          <w:i w:val="false"/>
          <w:color w:val="000000"/>
          <w:sz w:val="28"/>
        </w:rPr>
        <w:t>_________________________________________________ бастап Сіз жұмыссыз  (есепке қойылған күні)</w:t>
      </w:r>
    </w:p>
    <w:p>
      <w:pPr>
        <w:spacing w:after="0"/>
        <w:ind w:left="0"/>
        <w:jc w:val="both"/>
      </w:pPr>
      <w:r>
        <w:rPr>
          <w:rFonts w:ascii="Times New Roman"/>
          <w:b w:val="false"/>
          <w:i w:val="false"/>
          <w:color w:val="000000"/>
          <w:sz w:val="28"/>
        </w:rPr>
        <w:t>ретінде есепке қойғаныңызды туралы хабарлаймыз.</w:t>
      </w:r>
    </w:p>
    <w:p>
      <w:pPr>
        <w:spacing w:after="0"/>
        <w:ind w:left="0"/>
        <w:jc w:val="both"/>
      </w:pPr>
      <w:r>
        <w:rPr>
          <w:rFonts w:ascii="Times New Roman"/>
          <w:b w:val="false"/>
          <w:i w:val="false"/>
          <w:color w:val="000000"/>
          <w:sz w:val="28"/>
        </w:rPr>
        <w:t>      Бөлім бастығы ______________________</w:t>
      </w:r>
    </w:p>
    <w:bookmarkStart w:name="z43" w:id="17"/>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29 маусымдағы</w:t>
      </w:r>
      <w:r>
        <w:br/>
      </w:r>
      <w:r>
        <w:rPr>
          <w:rFonts w:ascii="Times New Roman"/>
          <w:b w:val="false"/>
          <w:i w:val="false"/>
          <w:color w:val="000000"/>
          <w:sz w:val="28"/>
        </w:rPr>
        <w:t>
№ 222 қаулысымен бекітілген</w:t>
      </w:r>
    </w:p>
    <w:bookmarkEnd w:id="17"/>
    <w:p>
      <w:pPr>
        <w:spacing w:after="0"/>
        <w:ind w:left="0"/>
        <w:jc w:val="left"/>
      </w:pPr>
      <w:r>
        <w:rPr>
          <w:rFonts w:ascii="Times New Roman"/>
          <w:b/>
          <w:i w:val="false"/>
          <w:color w:val="000000"/>
        </w:rPr>
        <w:t xml:space="preserve"> Мемлекеттік қызмет көрсету регламенті</w:t>
      </w:r>
      <w:r>
        <w:br/>
      </w:r>
      <w:r>
        <w:rPr>
          <w:rFonts w:ascii="Times New Roman"/>
          <w:b/>
          <w:i w:val="false"/>
          <w:color w:val="000000"/>
        </w:rPr>
        <w:t>
«Семей ядролық сынақ полигонындағы ядролық сынақтардың</w:t>
      </w:r>
      <w:r>
        <w:br/>
      </w:r>
      <w:r>
        <w:rPr>
          <w:rFonts w:ascii="Times New Roman"/>
          <w:b/>
          <w:i w:val="false"/>
          <w:color w:val="000000"/>
        </w:rPr>
        <w:t>
салдарынан зардап шеккен азаматтарды тіркеу және есепке алу»</w:t>
      </w:r>
    </w:p>
    <w:bookmarkStart w:name="z44" w:id="18"/>
    <w:p>
      <w:pPr>
        <w:spacing w:after="0"/>
        <w:ind w:left="0"/>
        <w:jc w:val="left"/>
      </w:pPr>
      <w:r>
        <w:rPr>
          <w:rFonts w:ascii="Times New Roman"/>
          <w:b/>
          <w:i w:val="false"/>
          <w:color w:val="000000"/>
        </w:rPr>
        <w:t xml:space="preserve"> 
1. Негізгі ұғымдар</w:t>
      </w:r>
    </w:p>
    <w:bookmarkEnd w:id="18"/>
    <w:bookmarkStart w:name="z45" w:id="19"/>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Арнаулы комиссия - Семей ядролық сынақ полигонындағы ядролық сынақтардың салдарынан зардап шеккен азаматтарды тіркеу және есепке алу және оларға куәлік беру үшін аудан әкімінің шешімімен құрылған комиссия.</w:t>
      </w:r>
      <w:r>
        <w:br/>
      </w:r>
      <w:r>
        <w:rPr>
          <w:rFonts w:ascii="Times New Roman"/>
          <w:b w:val="false"/>
          <w:i w:val="false"/>
          <w:color w:val="000000"/>
          <w:sz w:val="28"/>
        </w:rPr>
        <w:t>
      2) ЖІ – жеке іс;</w:t>
      </w:r>
      <w:r>
        <w:br/>
      </w:r>
      <w:r>
        <w:rPr>
          <w:rFonts w:ascii="Times New Roman"/>
          <w:b w:val="false"/>
          <w:i w:val="false"/>
          <w:color w:val="000000"/>
          <w:sz w:val="28"/>
        </w:rPr>
        <w:t>
      3) «ЖҚҮ және ӘБ КБ» ММ –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4) МЗТО – «Зейнетақы төлеу бойынша мемлекеттік орталықтың бөлімшесі»;</w:t>
      </w:r>
      <w:r>
        <w:br/>
      </w:r>
      <w:r>
        <w:rPr>
          <w:rFonts w:ascii="Times New Roman"/>
          <w:b w:val="false"/>
          <w:i w:val="false"/>
          <w:color w:val="000000"/>
          <w:sz w:val="28"/>
        </w:rPr>
        <w:t>
      5)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6)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7) ОЖБ – оңалтудың жеке бағдарламасы;</w:t>
      </w:r>
      <w:r>
        <w:br/>
      </w:r>
      <w:r>
        <w:rPr>
          <w:rFonts w:ascii="Times New Roman"/>
          <w:b w:val="false"/>
          <w:i w:val="false"/>
          <w:color w:val="000000"/>
          <w:sz w:val="28"/>
        </w:rPr>
        <w:t>
      8) Солтүстік Қазақстан облысы бойынша республикалық мемлекеттік кәсіпорны «Халыққа қызмет көрсету орталығы» филиалының Ғабит Мүсірепов атындағы ауданы бойынша бөлім – ХҚКО;</w:t>
      </w:r>
      <w:r>
        <w:br/>
      </w:r>
      <w:r>
        <w:rPr>
          <w:rFonts w:ascii="Times New Roman"/>
          <w:b w:val="false"/>
          <w:i w:val="false"/>
          <w:color w:val="000000"/>
          <w:sz w:val="28"/>
        </w:rPr>
        <w:t>
      9) Уәкілетті орган – «Солтүстік Қазақстан облысы Ғабит Мүсірепов атындағы ауданының жұмыспен қамту және әлеуметтік бағдарламалар бөлімі» мемлекеттік мекемесі.</w:t>
      </w:r>
    </w:p>
    <w:bookmarkEnd w:id="19"/>
    <w:bookmarkStart w:name="z46" w:id="20"/>
    <w:p>
      <w:pPr>
        <w:spacing w:after="0"/>
        <w:ind w:left="0"/>
        <w:jc w:val="left"/>
      </w:pPr>
      <w:r>
        <w:rPr>
          <w:rFonts w:ascii="Times New Roman"/>
          <w:b/>
          <w:i w:val="false"/>
          <w:color w:val="000000"/>
        </w:rPr>
        <w:t xml:space="preserve"> 
2. Жалпы ережелер</w:t>
      </w:r>
    </w:p>
    <w:bookmarkEnd w:id="20"/>
    <w:bookmarkStart w:name="z47" w:id="21"/>
    <w:p>
      <w:pPr>
        <w:spacing w:after="0"/>
        <w:ind w:left="0"/>
        <w:jc w:val="both"/>
      </w:pPr>
      <w:r>
        <w:rPr>
          <w:rFonts w:ascii="Times New Roman"/>
          <w:b w:val="false"/>
          <w:i w:val="false"/>
          <w:color w:val="000000"/>
          <w:sz w:val="28"/>
        </w:rPr>
        <w:t>
      2. Мемлекеттік қызмет «Солтүстік Қазақстан облысы Ғабит Мүсірепов атындағы ауданының жұмыспен қамту және әлеуметтік бағдарламалар бөлімі» мемлекеттік мекемесімен көрсетіледі (бұдан әрі – арнаулы комиссияның жұмыс органы), мекенжайы: Солтүстік Қазақстан облысы, Новоишим селосы, Ленин көшесі, 2, электрондық пошта мекенжайы – ozsp-gm.sko.kz, телефоны – 8-715-35-2-15-37, № 6 кабинет.</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 филиалының Ғабит Мүсірепов атындағы ауданы бойынша бөлім (бұдан әрі - ХҚКО) арқылы көрсетіледі, мекенжайы: Ғабит Мүсірепов атындағы ауданы Новоишим селосы, Ленин көшесі, 7, телефоны – 8-715-35-2-22-19.</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және Қазақстан Республикасы Үкіметінің 2006 жылғы 20 ақпандағы № 110 қаулысымен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қағидасының </w:t>
      </w:r>
      <w:r>
        <w:rPr>
          <w:rFonts w:ascii="Times New Roman"/>
          <w:b w:val="false"/>
          <w:i w:val="false"/>
          <w:color w:val="000000"/>
          <w:sz w:val="28"/>
        </w:rPr>
        <w:t>2-тарауы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көрсетілген уәкілетті органның стендтерінде орналасқан, халыққа қызмет көрсету орталықтары, сондай-ақ көрсетілген уәкілетті органның интернет-ресурстарынан ozsp-gm.sko.kz алуға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туралы хабарлама немесе мемлекеттік қызмет көрсетуден бас тарту туралы қағаз жеткізгіштегі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w:t>
      </w:r>
      <w:r>
        <w:br/>
      </w:r>
      <w:r>
        <w:rPr>
          <w:rFonts w:ascii="Times New Roman"/>
          <w:b w:val="false"/>
          <w:i w:val="false"/>
          <w:color w:val="000000"/>
          <w:sz w:val="28"/>
        </w:rPr>
        <w:t>
      осы тармақтың екiншi және үшiншi абзацтарында аталған, мүгедек деп танылған аурулары бар адамдардың балалары, олардың денсаулық жағдайы мен Заңда аталған аймақтарда ата-аналарының бiрiнiң болу факторы арасындағы себептi байланыстар анықталған ретте.</w:t>
      </w:r>
    </w:p>
    <w:bookmarkEnd w:id="21"/>
    <w:bookmarkStart w:name="z53" w:id="2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2"/>
    <w:bookmarkStart w:name="z54" w:id="23"/>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тіркеуді растайтын құжат;</w:t>
      </w:r>
      <w:r>
        <w:br/>
      </w:r>
      <w:r>
        <w:rPr>
          <w:rFonts w:ascii="Times New Roman"/>
          <w:b w:val="false"/>
          <w:i w:val="false"/>
          <w:color w:val="000000"/>
          <w:sz w:val="28"/>
        </w:rPr>
        <w:t>
      4) салық төлеушінің куәлігі (жеке сәйкестіндіру коды болса);</w:t>
      </w:r>
      <w:r>
        <w:br/>
      </w:r>
      <w:r>
        <w:rPr>
          <w:rFonts w:ascii="Times New Roman"/>
          <w:b w:val="false"/>
          <w:i w:val="false"/>
          <w:color w:val="000000"/>
          <w:sz w:val="28"/>
        </w:rPr>
        <w:t>
      5) әлеуметтік жеке кодын беру жөніндегі уақытша куәлігі (жеке сәйкестендіру коды болса);</w:t>
      </w:r>
      <w:r>
        <w:br/>
      </w:r>
      <w:r>
        <w:rPr>
          <w:rFonts w:ascii="Times New Roman"/>
          <w:b w:val="false"/>
          <w:i w:val="false"/>
          <w:color w:val="000000"/>
          <w:sz w:val="28"/>
        </w:rPr>
        <w:t>
      6) берілетін жинақ кітапшасы немесе өтемақы беру бойынша уәкілетті ұйыммен жасалған шарт;</w:t>
      </w:r>
      <w:r>
        <w:br/>
      </w:r>
      <w:r>
        <w:rPr>
          <w:rFonts w:ascii="Times New Roman"/>
          <w:b w:val="false"/>
          <w:i w:val="false"/>
          <w:color w:val="000000"/>
          <w:sz w:val="28"/>
        </w:rPr>
        <w:t>
      7) Заңымен белгіленген тәртіпте берілген 1949 жылдан бастап 1965 жыл, 1966 жылдан бастап 1990 жыл кезеңдерiнде Семей ядролық сынақ полигоны аумағында тұру фактiсi мен кезеңiн растайтын құжаттар (мұрағаттық анфқтамалар, халық депутаттардың селолық, поселкелық (ауылдық) кеңестердің, тұрғын үй пайдалну басқармалардың, үй басқармасының, поселке, ауылдың (селолық) округтер әкімдерінің, пәтер меншік иелеріні кооперативтердің анықтамалары; еңбек кітапшасы; оқу орнын бітіргені туралы диплом; әскери билет; туу туралы куәлік; орта білім туралы аттестат; орталау мектепті бітіргені туралы куәлік; Заңымен белгіленген тәртіпте берілген Семей ядролық сынақ полигонындағы ядролық сынқатрдың салдарынан зардап шеккен жеңілдіктерге құқық растайтын куәлігі).</w:t>
      </w:r>
      <w:r>
        <w:br/>
      </w:r>
      <w:r>
        <w:rPr>
          <w:rFonts w:ascii="Times New Roman"/>
          <w:b w:val="false"/>
          <w:i w:val="false"/>
          <w:color w:val="000000"/>
          <w:sz w:val="28"/>
        </w:rPr>
        <w:t>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жүгіну үшiн басқа адамдарға уәкiлеттiк беруге құқылы.</w:t>
      </w:r>
      <w:r>
        <w:br/>
      </w:r>
      <w:r>
        <w:rPr>
          <w:rFonts w:ascii="Times New Roman"/>
          <w:b w:val="false"/>
          <w:i w:val="false"/>
          <w:color w:val="000000"/>
          <w:sz w:val="28"/>
        </w:rPr>
        <w:t>
</w:t>
      </w:r>
      <w:r>
        <w:rPr>
          <w:rFonts w:ascii="Times New Roman"/>
          <w:b w:val="false"/>
          <w:i w:val="false"/>
          <w:color w:val="000000"/>
          <w:sz w:val="28"/>
        </w:rPr>
        <w:t>
      9. Өтініштер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мекен-жайларында нысандары арнаулы комиссия жұмыс органының күту залында, ХҚКО күту залының арнайы тіреуде немесе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арнайы комиссия жұмыс органының, тағайындау бойынша бас маманына, ХҚКО инспекторына тапсырылады.</w:t>
      </w:r>
      <w:r>
        <w:br/>
      </w:r>
      <w:r>
        <w:rPr>
          <w:rFonts w:ascii="Times New Roman"/>
          <w:b w:val="false"/>
          <w:i w:val="false"/>
          <w:color w:val="000000"/>
          <w:sz w:val="28"/>
        </w:rPr>
        <w:t>
      Жауапты тұлғалар кабинеттерінің нөмірлері туралы ақпарат арнаулы комиссия жұмыс органының, ХҚКО стендінде, сонда сондай-ақ мемлекеттік қызмет көрсету туралы ақпарат орналастырылған.</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ХҚКО тиісті құжаттардың қабылдағаны туралы қолхат беріліп, онда төмендегілер көрсетіледі:</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қосымша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аты-жөні.</w:t>
      </w:r>
      <w:r>
        <w:br/>
      </w:r>
      <w:r>
        <w:rPr>
          <w:rFonts w:ascii="Times New Roman"/>
          <w:b w:val="false"/>
          <w:i w:val="false"/>
          <w:color w:val="000000"/>
          <w:sz w:val="28"/>
        </w:rPr>
        <w:t>
</w:t>
      </w:r>
      <w:r>
        <w:rPr>
          <w:rFonts w:ascii="Times New Roman"/>
          <w:b w:val="false"/>
          <w:i w:val="false"/>
          <w:color w:val="000000"/>
          <w:sz w:val="28"/>
        </w:rPr>
        <w:t>
      12. Семей полигонындағы ядролық сынақтарының салдарына зердап шеккен Қазақстан Республикасының азаматтарын тіркеу жөніндегі шешім қабылдау немесе тіркеуден бас тарту туралы хабарламаны беру арнаулы комиссия жұмыс органынына тұтынушының өзі келгенде.</w:t>
      </w:r>
      <w:r>
        <w:br/>
      </w:r>
      <w:r>
        <w:rPr>
          <w:rFonts w:ascii="Times New Roman"/>
          <w:b w:val="false"/>
          <w:i w:val="false"/>
          <w:color w:val="000000"/>
          <w:sz w:val="28"/>
        </w:rPr>
        <w:t>
      ХҚКО өзі барған жағдайда күнсайын «терезелер» арқылы мерзімі көрсетілген қолхат негізінде жүзеге асырылады.</w:t>
      </w:r>
      <w:r>
        <w:br/>
      </w:r>
      <w:r>
        <w:rPr>
          <w:rFonts w:ascii="Times New Roman"/>
          <w:b w:val="false"/>
          <w:i w:val="false"/>
          <w:color w:val="000000"/>
          <w:sz w:val="28"/>
        </w:rPr>
        <w:t>
      Жеке өтiнiш беруге мүмкiндiгi болмаған жағдайда, азаматтар белгiленген тәртiппен берiлген сенiмхат негiзiнде өтiнiшпен және қажеттi құжаттармен жүгіну үшiн басқа адамдарға уәкiлеттiк беруге құқылы.</w:t>
      </w:r>
      <w:r>
        <w:br/>
      </w:r>
      <w:r>
        <w:rPr>
          <w:rFonts w:ascii="Times New Roman"/>
          <w:b w:val="false"/>
          <w:i w:val="false"/>
          <w:color w:val="000000"/>
          <w:sz w:val="28"/>
        </w:rPr>
        <w:t>
</w:t>
      </w:r>
      <w:r>
        <w:rPr>
          <w:rFonts w:ascii="Times New Roman"/>
          <w:b w:val="false"/>
          <w:i w:val="false"/>
          <w:color w:val="000000"/>
          <w:sz w:val="28"/>
        </w:rPr>
        <w:t>
      13. Тексеру қорытындысы бойынша іс макеті ресімделген Семей ядролық сынақ полигонындағы ядролық сынақтардың салдарынан зардап шеккен азаматқа бiржолғы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мемлекеттік қызметті көрсетуден бас тарту үшін негіз болып табылады. Арнайы комиссияның жұмыс органы құжаттар ресімделген кезде анықталған қателіктер,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толық болмаған жағдайда арнайы комиссияның жұмыс органы құжаттар тапсырылған күннен кейін жиырма жұмыс күні ішінде бас тарту туралы хабарламаны береді.</w:t>
      </w:r>
      <w:r>
        <w:br/>
      </w:r>
      <w:r>
        <w:rPr>
          <w:rFonts w:ascii="Times New Roman"/>
          <w:b w:val="false"/>
          <w:i w:val="false"/>
          <w:color w:val="000000"/>
          <w:sz w:val="28"/>
        </w:rPr>
        <w:t>
      ХҚКО арқылы мемлекеттік қызметті жүзеге асыру кезінде уәкілетті орган құжаттар ресімделген кезде анықталған қателіктер, осы регламенттің 11-тармағында көрсетілген құжаттар толық болмаған жағдайда құжаттар тапсырылғанннан кейін үш күн ішінде орталыққа бұдан әрі тұтынушыға беру үшін бас тарту себептерін көрсетумен хабарламаны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14.30-ге дейін түскі үзіліспен сағат 9.00-ден 18.30-ге дейін көрсетіледі.</w:t>
      </w:r>
      <w:r>
        <w:br/>
      </w:r>
      <w:r>
        <w:rPr>
          <w:rFonts w:ascii="Times New Roman"/>
          <w:b w:val="false"/>
          <w:i w:val="false"/>
          <w:color w:val="000000"/>
          <w:sz w:val="28"/>
        </w:rPr>
        <w:t>
      ХҚКО жұмыс кестесі: демалыс күндері мен мереке күндерінен басқа, үзіліссіз, күн сайын сағат 9.00-ден 19.00-ге дейін жұмыс істейді.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арнайы комиссияның жұмыс органына – жиырма күнтізбелік күннен артық емес;</w:t>
      </w:r>
      <w:r>
        <w:br/>
      </w:r>
      <w:r>
        <w:rPr>
          <w:rFonts w:ascii="Times New Roman"/>
          <w:b w:val="false"/>
          <w:i w:val="false"/>
          <w:color w:val="000000"/>
          <w:sz w:val="28"/>
        </w:rPr>
        <w:t>
      ХҚКО - жиырма күнтізбелік күннен артық емес (құжатты (нәтижені) қабылдау және тапсыру күні мемлекеттік қызмет көрсету мерзімдеріне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көрсетіледі:</w:t>
      </w:r>
      <w:r>
        <w:br/>
      </w:r>
      <w:r>
        <w:rPr>
          <w:rFonts w:ascii="Times New Roman"/>
          <w:b w:val="false"/>
          <w:i w:val="false"/>
          <w:color w:val="000000"/>
          <w:sz w:val="28"/>
        </w:rPr>
        <w:t>
      тұтынушының тұрғылықты жері бойынша арнайы комиссия жұмыс органының үстелмен, орындықтармен, толтырылған бланктер бар ақпараттық стендтермен жабдықталған, мүмкіндіктері шектеулі тұтынушыларға қызмет көрсету үшін жағдайлар қарастырылған үй-жайында;</w:t>
      </w:r>
      <w:r>
        <w:br/>
      </w:r>
      <w:r>
        <w:rPr>
          <w:rFonts w:ascii="Times New Roman"/>
          <w:b w:val="false"/>
          <w:i w:val="false"/>
          <w:color w:val="000000"/>
          <w:sz w:val="28"/>
        </w:rPr>
        <w:t>
      анықтамалық бюро, кресло, толтырылған бланктер бар ақпараттық стендтермен жабдықталған, қажетті құжаттарды даярлау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ХҚКО үй-жайында.</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23"/>
    <w:bookmarkStart w:name="z65" w:id="24"/>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24"/>
    <w:bookmarkStart w:name="z66" w:id="25"/>
    <w:p>
      <w:pPr>
        <w:spacing w:after="0"/>
        <w:ind w:left="0"/>
        <w:jc w:val="both"/>
      </w:pPr>
      <w:r>
        <w:rPr>
          <w:rFonts w:ascii="Times New Roman"/>
          <w:b w:val="false"/>
          <w:i w:val="false"/>
          <w:color w:val="000000"/>
          <w:sz w:val="28"/>
        </w:rPr>
        <w:t>
      19.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үдерісіне қатысатын ҚФБ:</w:t>
      </w:r>
      <w:r>
        <w:br/>
      </w:r>
      <w:r>
        <w:rPr>
          <w:rFonts w:ascii="Times New Roman"/>
          <w:b w:val="false"/>
          <w:i w:val="false"/>
          <w:color w:val="000000"/>
          <w:sz w:val="28"/>
        </w:rPr>
        <w:t>
      1) Арнайы комиссия жұмыс органының бастығы;</w:t>
      </w:r>
      <w:r>
        <w:br/>
      </w:r>
      <w:r>
        <w:rPr>
          <w:rFonts w:ascii="Times New Roman"/>
          <w:b w:val="false"/>
          <w:i w:val="false"/>
          <w:color w:val="000000"/>
          <w:sz w:val="28"/>
        </w:rPr>
        <w:t>
      2) Арнайы комиссия жұмыс органының тағайындау бойынша бас маманы;</w:t>
      </w:r>
      <w:r>
        <w:br/>
      </w:r>
      <w:r>
        <w:rPr>
          <w:rFonts w:ascii="Times New Roman"/>
          <w:b w:val="false"/>
          <w:i w:val="false"/>
          <w:color w:val="000000"/>
          <w:sz w:val="28"/>
        </w:rPr>
        <w:t>
      3) Арнайы комиссия жұмыс органының жауапты маманы;</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22.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25"/>
    <w:bookmarkStart w:name="z71" w:id="26"/>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26"/>
    <w:bookmarkStart w:name="z72" w:id="27"/>
    <w:p>
      <w:pPr>
        <w:spacing w:after="0"/>
        <w:ind w:left="0"/>
        <w:jc w:val="both"/>
      </w:pPr>
      <w:r>
        <w:rPr>
          <w:rFonts w:ascii="Times New Roman"/>
          <w:b w:val="false"/>
          <w:i w:val="false"/>
          <w:color w:val="000000"/>
          <w:sz w:val="28"/>
        </w:rPr>
        <w:t>
      24. Көрсетілген қызметтерге жауапты тұлға арнайы комиссия жұмыс органы, арнайы комиссия жұмыс органының жауапты лауазымдық тұлғалары, ХҚКО басшысы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арнайы комиссия жұмыс органына беріледі, әдепсіз қызмет көрсету жағдайда шағым арнайы комиссия жұмыс органының, ХҚКО бастығына беріледі нөмірі уәкілетті органның, ХҚКО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xml:space="preserve"> және </w:t>
      </w:r>
      <w:r>
        <w:rPr>
          <w:rFonts w:ascii="Times New Roman"/>
          <w:b w:val="false"/>
          <w:i w:val="false"/>
          <w:color w:val="000000"/>
          <w:sz w:val="28"/>
        </w:rPr>
        <w:t>14-т.</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 нәтижесімен келіспеген жағдайда тұтынушы заңнамамен белгіленген тәртіпте сотқа шағымдануға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27"/>
    <w:bookmarkStart w:name="z74" w:id="28"/>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1-қосымшасы</w:t>
      </w:r>
    </w:p>
    <w:bookmarkEnd w:id="28"/>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833"/>
        <w:gridCol w:w="1833"/>
        <w:gridCol w:w="1753"/>
        <w:gridCol w:w="1773"/>
        <w:gridCol w:w="1813"/>
        <w:gridCol w:w="21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(қи</w:t>
            </w:r>
            <w:r>
              <w:br/>
            </w:r>
            <w:r>
              <w:rPr>
                <w:rFonts w:ascii="Times New Roman"/>
                <w:b w:val="false"/>
                <w:i w:val="false"/>
                <w:color w:val="000000"/>
                <w:sz w:val="20"/>
              </w:rPr>
              <w:t>
мылдың,</w:t>
            </w:r>
            <w:r>
              <w:br/>
            </w:r>
            <w:r>
              <w:rPr>
                <w:rFonts w:ascii="Times New Roman"/>
                <w:b w:val="false"/>
                <w:i w:val="false"/>
                <w:color w:val="000000"/>
                <w:sz w:val="20"/>
              </w:rPr>
              <w:t>
жұмыс</w:t>
            </w:r>
            <w:r>
              <w:br/>
            </w:r>
            <w:r>
              <w:rPr>
                <w:rFonts w:ascii="Times New Roman"/>
                <w:b w:val="false"/>
                <w:i w:val="false"/>
                <w:color w:val="000000"/>
                <w:sz w:val="20"/>
              </w:rPr>
              <w:t>
ағымы</w:t>
            </w:r>
            <w:r>
              <w:br/>
            </w:r>
            <w:r>
              <w:rPr>
                <w:rFonts w:ascii="Times New Roman"/>
                <w:b w:val="false"/>
                <w:i w:val="false"/>
                <w:color w:val="000000"/>
                <w:sz w:val="20"/>
              </w:rPr>
              <w:t>
ның) N</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w:t>
            </w:r>
            <w:r>
              <w:br/>
            </w:r>
            <w:r>
              <w:rPr>
                <w:rFonts w:ascii="Times New Roman"/>
                <w:b w:val="false"/>
                <w:i w:val="false"/>
                <w:color w:val="000000"/>
                <w:sz w:val="20"/>
              </w:rPr>
              <w:t>
ның жауапты маманы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w:t>
            </w:r>
            <w:r>
              <w:br/>
            </w:r>
            <w:r>
              <w:rPr>
                <w:rFonts w:ascii="Times New Roman"/>
                <w:b w:val="false"/>
                <w:i w:val="false"/>
                <w:color w:val="000000"/>
                <w:sz w:val="20"/>
              </w:rPr>
              <w:t>
ның жауапты маманы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w:t>
            </w:r>
            <w:r>
              <w:br/>
            </w:r>
            <w:r>
              <w:rPr>
                <w:rFonts w:ascii="Times New Roman"/>
                <w:b w:val="false"/>
                <w:i w:val="false"/>
                <w:color w:val="000000"/>
                <w:sz w:val="20"/>
              </w:rPr>
              <w:t>
ның бастығы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w:t>
            </w:r>
            <w:r>
              <w:br/>
            </w:r>
            <w:r>
              <w:rPr>
                <w:rFonts w:ascii="Times New Roman"/>
                <w:b w:val="false"/>
                <w:i w:val="false"/>
                <w:color w:val="000000"/>
                <w:sz w:val="20"/>
              </w:rPr>
              <w:t>
ның жауапты маманы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тағайындау бойынша бас маманы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(үде</w:t>
            </w:r>
            <w:r>
              <w:br/>
            </w:r>
            <w:r>
              <w:rPr>
                <w:rFonts w:ascii="Times New Roman"/>
                <w:b w:val="false"/>
                <w:i w:val="false"/>
                <w:color w:val="000000"/>
                <w:sz w:val="20"/>
              </w:rPr>
              <w:t>
рістің,</w:t>
            </w:r>
            <w:r>
              <w:br/>
            </w:r>
            <w:r>
              <w:rPr>
                <w:rFonts w:ascii="Times New Roman"/>
                <w:b w:val="false"/>
                <w:i w:val="false"/>
                <w:color w:val="000000"/>
                <w:sz w:val="20"/>
              </w:rPr>
              <w:t>
рәсім</w:t>
            </w:r>
            <w:r>
              <w:br/>
            </w:r>
            <w:r>
              <w:rPr>
                <w:rFonts w:ascii="Times New Roman"/>
                <w:b w:val="false"/>
                <w:i w:val="false"/>
                <w:color w:val="000000"/>
                <w:sz w:val="20"/>
              </w:rPr>
              <w:t>
нің, опе</w:t>
            </w:r>
            <w:r>
              <w:br/>
            </w:r>
            <w:r>
              <w:rPr>
                <w:rFonts w:ascii="Times New Roman"/>
                <w:b w:val="false"/>
                <w:i w:val="false"/>
                <w:color w:val="000000"/>
                <w:sz w:val="20"/>
              </w:rPr>
              <w:t>
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қажетті құжаттармен өтініш қабылдау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жазбаша</w:t>
            </w:r>
            <w:r>
              <w:br/>
            </w:r>
            <w:r>
              <w:rPr>
                <w:rFonts w:ascii="Times New Roman"/>
                <w:b w:val="false"/>
                <w:i w:val="false"/>
                <w:color w:val="000000"/>
                <w:sz w:val="20"/>
              </w:rPr>
              <w:t>
үндеулер</w:t>
            </w:r>
            <w:r>
              <w:br/>
            </w:r>
            <w:r>
              <w:rPr>
                <w:rFonts w:ascii="Times New Roman"/>
                <w:b w:val="false"/>
                <w:i w:val="false"/>
                <w:color w:val="000000"/>
                <w:sz w:val="20"/>
              </w:rPr>
              <w:t>
ді тір</w:t>
            </w:r>
            <w:r>
              <w:br/>
            </w:r>
            <w:r>
              <w:rPr>
                <w:rFonts w:ascii="Times New Roman"/>
                <w:b w:val="false"/>
                <w:i w:val="false"/>
                <w:color w:val="000000"/>
                <w:sz w:val="20"/>
              </w:rPr>
              <w:t>
кеу және</w:t>
            </w:r>
            <w:r>
              <w:br/>
            </w:r>
            <w:r>
              <w:rPr>
                <w:rFonts w:ascii="Times New Roman"/>
                <w:b w:val="false"/>
                <w:i w:val="false"/>
                <w:color w:val="000000"/>
                <w:sz w:val="20"/>
              </w:rPr>
              <w:t>
есептеу</w:t>
            </w:r>
            <w:r>
              <w:br/>
            </w:r>
            <w:r>
              <w:rPr>
                <w:rFonts w:ascii="Times New Roman"/>
                <w:b w:val="false"/>
                <w:i w:val="false"/>
                <w:color w:val="000000"/>
                <w:sz w:val="20"/>
              </w:rPr>
              <w:t>
журналы</w:t>
            </w:r>
            <w:r>
              <w:br/>
            </w:r>
            <w:r>
              <w:rPr>
                <w:rFonts w:ascii="Times New Roman"/>
                <w:b w:val="false"/>
                <w:i w:val="false"/>
                <w:color w:val="000000"/>
                <w:sz w:val="20"/>
              </w:rPr>
              <w:t>
нда өті</w:t>
            </w:r>
            <w:r>
              <w:br/>
            </w:r>
            <w:r>
              <w:rPr>
                <w:rFonts w:ascii="Times New Roman"/>
                <w:b w:val="false"/>
                <w:i w:val="false"/>
                <w:color w:val="000000"/>
                <w:sz w:val="20"/>
              </w:rPr>
              <w:t>
ніштерді</w:t>
            </w:r>
            <w:r>
              <w:br/>
            </w:r>
            <w:r>
              <w:rPr>
                <w:rFonts w:ascii="Times New Roman"/>
                <w:b w:val="false"/>
                <w:i w:val="false"/>
                <w:color w:val="000000"/>
                <w:sz w:val="20"/>
              </w:rPr>
              <w:t>
тіркеу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қарар қою</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орындалуға тап</w:t>
            </w:r>
            <w:r>
              <w:br/>
            </w:r>
            <w:r>
              <w:rPr>
                <w:rFonts w:ascii="Times New Roman"/>
                <w:b w:val="false"/>
                <w:i w:val="false"/>
                <w:color w:val="000000"/>
                <w:sz w:val="20"/>
              </w:rPr>
              <w:t>
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тағайындау бойынша бас маманы тұтынушы</w:t>
            </w:r>
            <w:r>
              <w:br/>
            </w:r>
            <w:r>
              <w:rPr>
                <w:rFonts w:ascii="Times New Roman"/>
                <w:b w:val="false"/>
                <w:i w:val="false"/>
                <w:color w:val="000000"/>
                <w:sz w:val="20"/>
              </w:rPr>
              <w:t>
ның жеке ісінің макетін (бұдан әрі – іс макеті) құрастыра</w:t>
            </w:r>
            <w:r>
              <w:br/>
            </w:r>
            <w:r>
              <w:rPr>
                <w:rFonts w:ascii="Times New Roman"/>
                <w:b w:val="false"/>
                <w:i w:val="false"/>
                <w:color w:val="000000"/>
                <w:sz w:val="20"/>
              </w:rPr>
              <w:t>
ды және арнайы комиссия жұмыс органына қарау үшін жолдайды</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тыру-бас</w:t>
            </w:r>
            <w:r>
              <w:br/>
            </w:r>
            <w:r>
              <w:rPr>
                <w:rFonts w:ascii="Times New Roman"/>
                <w:b w:val="false"/>
                <w:i w:val="false"/>
                <w:color w:val="000000"/>
                <w:sz w:val="20"/>
              </w:rPr>
              <w:t>
қаратын</w:t>
            </w:r>
            <w:r>
              <w:br/>
            </w:r>
            <w:r>
              <w:rPr>
                <w:rFonts w:ascii="Times New Roman"/>
                <w:b w:val="false"/>
                <w:i w:val="false"/>
                <w:color w:val="000000"/>
                <w:sz w:val="20"/>
              </w:rPr>
              <w:t>
шешімі)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беру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орындау</w:t>
            </w:r>
            <w:r>
              <w:br/>
            </w:r>
            <w:r>
              <w:rPr>
                <w:rFonts w:ascii="Times New Roman"/>
                <w:b w:val="false"/>
                <w:i w:val="false"/>
                <w:color w:val="000000"/>
                <w:sz w:val="20"/>
              </w:rPr>
              <w:t>
шының белгісі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макеті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w:t>
            </w:r>
            <w:r>
              <w:br/>
            </w:r>
            <w:r>
              <w:rPr>
                <w:rFonts w:ascii="Times New Roman"/>
                <w:b w:val="false"/>
                <w:i w:val="false"/>
                <w:color w:val="000000"/>
                <w:sz w:val="20"/>
              </w:rPr>
              <w:t>
тің нөмі</w:t>
            </w:r>
            <w:r>
              <w:br/>
            </w:r>
            <w:r>
              <w:rPr>
                <w:rFonts w:ascii="Times New Roman"/>
                <w:b w:val="false"/>
                <w:i w:val="false"/>
                <w:color w:val="000000"/>
                <w:sz w:val="20"/>
              </w:rPr>
              <w:t>
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296"/>
        <w:gridCol w:w="2644"/>
        <w:gridCol w:w="2644"/>
        <w:gridCol w:w="2729"/>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(қимылдың, жұмыс ағымының) N</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бастығы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маманы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және шешім шығару, тізімдерді құрастырады, комиссия төрағасымен оларды куә</w:t>
            </w:r>
            <w:r>
              <w:br/>
            </w:r>
            <w:r>
              <w:rPr>
                <w:rFonts w:ascii="Times New Roman"/>
                <w:b w:val="false"/>
                <w:i w:val="false"/>
                <w:color w:val="000000"/>
                <w:sz w:val="20"/>
              </w:rPr>
              <w:t>
ландырады, жеке іс макеттерімен арнайы комиссия жұмыс органына жолданады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шешімі шығарылған</w:t>
            </w:r>
            <w:r>
              <w:br/>
            </w:r>
            <w:r>
              <w:rPr>
                <w:rFonts w:ascii="Times New Roman"/>
                <w:b w:val="false"/>
                <w:i w:val="false"/>
                <w:color w:val="000000"/>
                <w:sz w:val="20"/>
              </w:rPr>
              <w:t>
нан кейін арнайы комиссия жұмыс органының бастығы хабарламаға қол қояды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жазбаша өтініштерін тіркеу және есепке алу шығыс журналда белгі қою. Мемлекеттік қызметтің нәтижесін беру</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тыру-басқаратын шешімі)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шешіміне қол қою</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хабарлама немесе қызмет көрсетуден негізделген бас тарту туралы жауап</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туралы хабарлама немесе қызмет көрсетуден негізделген бас тарту туралы жауап</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75" w:id="29"/>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2-қосымшасы</w:t>
      </w:r>
    </w:p>
    <w:bookmarkEnd w:id="29"/>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іс-қимылының</w:t>
      </w:r>
      <w:r>
        <w:br/>
      </w:r>
      <w:r>
        <w:rPr>
          <w:rFonts w:ascii="Times New Roman"/>
          <w:b/>
          <w:i w:val="false"/>
          <w:color w:val="000000"/>
        </w:rPr>
        <w:t>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8"/>
        <w:gridCol w:w="2878"/>
        <w:gridCol w:w="2858"/>
        <w:gridCol w:w="26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ағымының)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r>
      <w:tr>
        <w:trPr>
          <w:trHeight w:val="585"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 ұйымдық-</w:t>
            </w:r>
            <w:r>
              <w:br/>
            </w:r>
            <w:r>
              <w:rPr>
                <w:rFonts w:ascii="Times New Roman"/>
                <w:b w:val="false"/>
                <w:i w:val="false"/>
                <w:color w:val="000000"/>
                <w:sz w:val="20"/>
              </w:rPr>
              <w:t>
өкімдік шешім)</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бөлімге құжаттар жинау</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w:t>
            </w:r>
            <w:r>
              <w:br/>
            </w:r>
            <w:r>
              <w:rPr>
                <w:rFonts w:ascii="Times New Roman"/>
                <w:b w:val="false"/>
                <w:i w:val="false"/>
                <w:color w:val="000000"/>
                <w:sz w:val="20"/>
              </w:rPr>
              <w:t>
органына жолдау</w:t>
            </w:r>
          </w:p>
        </w:tc>
      </w:tr>
      <w:tr>
        <w:trPr>
          <w:trHeight w:val="21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8"/>
        <w:gridCol w:w="2857"/>
        <w:gridCol w:w="2857"/>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барысының,ағымының)іс-әрекеттері</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 кеңсесінің маманы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басшысы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орындаушысы</w:t>
            </w:r>
          </w:p>
        </w:tc>
      </w:tr>
      <w:tr>
        <w:trPr>
          <w:trHeight w:val="585"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орындау үшін арнайы комиссия жұмыс органының жауапты орындаушысын анықтау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іске асыру, бас тарту туралы негізделген жауап даярлайды немесе хабарлама ресімдейді</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құжаттарды басшыға жолдау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арнайы комиссия жұмыс органының жауапты орындаушысына жіберу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органына тапсыру</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тоғыз күнтізбелік күн ішінде</w:t>
            </w:r>
          </w:p>
        </w:tc>
      </w:tr>
      <w:tr>
        <w:trPr>
          <w:trHeight w:val="30" w:hRule="atLeast"/>
        </w:trPr>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5"/>
        <w:gridCol w:w="1945"/>
        <w:gridCol w:w="1967"/>
        <w:gridCol w:w="2838"/>
        <w:gridCol w:w="2605"/>
      </w:tblGrid>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 барысының, ағымының)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бастығы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 бөлімінің маманы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тің(үрді</w:t>
            </w:r>
            <w:r>
              <w:br/>
            </w:r>
            <w:r>
              <w:rPr>
                <w:rFonts w:ascii="Times New Roman"/>
                <w:b w:val="false"/>
                <w:i w:val="false"/>
                <w:color w:val="000000"/>
                <w:sz w:val="20"/>
              </w:rPr>
              <w:t>
стің,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олар</w:t>
            </w:r>
            <w:r>
              <w:br/>
            </w:r>
            <w:r>
              <w:rPr>
                <w:rFonts w:ascii="Times New Roman"/>
                <w:b w:val="false"/>
                <w:i w:val="false"/>
                <w:color w:val="000000"/>
                <w:sz w:val="20"/>
              </w:rPr>
              <w:t>
дың сипат</w:t>
            </w:r>
            <w:r>
              <w:br/>
            </w:r>
            <w:r>
              <w:rPr>
                <w:rFonts w:ascii="Times New Roman"/>
                <w:b w:val="false"/>
                <w:i w:val="false"/>
                <w:color w:val="000000"/>
                <w:sz w:val="20"/>
              </w:rPr>
              <w:t>
тамасы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және шешім шығару, тізім құрайды, комиссия төрағасымен рас</w:t>
            </w:r>
            <w:r>
              <w:br/>
            </w:r>
            <w:r>
              <w:rPr>
                <w:rFonts w:ascii="Times New Roman"/>
                <w:b w:val="false"/>
                <w:i w:val="false"/>
                <w:color w:val="000000"/>
                <w:sz w:val="20"/>
              </w:rPr>
              <w:t>
талады, одан соң жеке іс макетте</w:t>
            </w:r>
            <w:r>
              <w:br/>
            </w:r>
            <w:r>
              <w:rPr>
                <w:rFonts w:ascii="Times New Roman"/>
                <w:b w:val="false"/>
                <w:i w:val="false"/>
                <w:color w:val="000000"/>
                <w:sz w:val="20"/>
              </w:rPr>
              <w:t>
рімен арнайы комиссия жұмыс органына жолдана</w:t>
            </w:r>
            <w:r>
              <w:br/>
            </w:r>
            <w:r>
              <w:rPr>
                <w:rFonts w:ascii="Times New Roman"/>
                <w:b w:val="false"/>
                <w:i w:val="false"/>
                <w:color w:val="000000"/>
                <w:sz w:val="20"/>
              </w:rPr>
              <w:t>
ды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шешім шығарған соң арнайы жұмыс комиссия</w:t>
            </w:r>
            <w:r>
              <w:br/>
            </w:r>
            <w:r>
              <w:rPr>
                <w:rFonts w:ascii="Times New Roman"/>
                <w:b w:val="false"/>
                <w:i w:val="false"/>
                <w:color w:val="000000"/>
                <w:sz w:val="20"/>
              </w:rPr>
              <w:t>
сы уәкі</w:t>
            </w:r>
            <w:r>
              <w:br/>
            </w:r>
            <w:r>
              <w:rPr>
                <w:rFonts w:ascii="Times New Roman"/>
                <w:b w:val="false"/>
                <w:i w:val="false"/>
                <w:color w:val="000000"/>
                <w:sz w:val="20"/>
              </w:rPr>
              <w:t>
летті органының бастығы хабарламаға қол қояды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Семей ядролық сынақ поли</w:t>
            </w:r>
            <w:r>
              <w:br/>
            </w:r>
            <w:r>
              <w:rPr>
                <w:rFonts w:ascii="Times New Roman"/>
                <w:b w:val="false"/>
                <w:i w:val="false"/>
                <w:color w:val="000000"/>
                <w:sz w:val="20"/>
              </w:rPr>
              <w:t>
гонында ядролық сынақтардың салдарынан зардап шеккен азаматтарды тiркеу және есепке алу кітабында тіркеу, тұтынушыға негізделген бас тарту немесе хабарлама беру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негізделген жауап немесе хабарлама беру</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шешіміне қол қою</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w:t>
            </w:r>
            <w:r>
              <w:br/>
            </w:r>
            <w:r>
              <w:rPr>
                <w:rFonts w:ascii="Times New Roman"/>
                <w:b w:val="false"/>
                <w:i w:val="false"/>
                <w:color w:val="000000"/>
                <w:sz w:val="20"/>
              </w:rPr>
              <w:t>
ден не</w:t>
            </w:r>
            <w:r>
              <w:br/>
            </w:r>
            <w:r>
              <w:rPr>
                <w:rFonts w:ascii="Times New Roman"/>
                <w:b w:val="false"/>
                <w:i w:val="false"/>
                <w:color w:val="000000"/>
                <w:sz w:val="20"/>
              </w:rPr>
              <w:t>
гізделген бас тарту немесе хабарлама беру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жауапты тұтынушыға беру немесе ХҚКО-ға тапсыру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 тарту туралы негізделген жауапты тапсыру туралы қолхат</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r>
        <w:trPr>
          <w:trHeight w:val="30" w:hRule="atLeast"/>
        </w:trPr>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0"/>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3-қосымшасы</w:t>
      </w:r>
    </w:p>
    <w:bookmarkEnd w:id="30"/>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bookmarkStart w:name="z77" w:id="31"/>
    <w:p>
      <w:pPr>
        <w:spacing w:after="0"/>
        <w:ind w:left="0"/>
        <w:jc w:val="both"/>
      </w:pPr>
      <w:r>
        <w:drawing>
          <wp:inline distT="0" distB="0" distL="0" distR="0">
            <wp:extent cx="8636000" cy="669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636000" cy="6692900"/>
                    </a:xfrm>
                    <a:prstGeom prst="rect">
                      <a:avLst/>
                    </a:prstGeom>
                  </pic:spPr>
                </pic:pic>
              </a:graphicData>
            </a:graphic>
          </wp:inline>
        </w:drawing>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«Семей ядролық сынақ полигонындағы</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4-қосымшасы</w:t>
      </w:r>
    </w:p>
    <w:bookmarkEnd w:id="31"/>
    <w:p>
      <w:pPr>
        <w:spacing w:after="0"/>
        <w:ind w:left="0"/>
        <w:jc w:val="both"/>
      </w:pPr>
      <w:r>
        <w:rPr>
          <w:rFonts w:ascii="Times New Roman"/>
          <w:b w:val="false"/>
          <w:i w:val="false"/>
          <w:color w:val="000000"/>
          <w:sz w:val="28"/>
        </w:rPr>
        <w:t>1. Өтініш</w:t>
      </w:r>
    </w:p>
    <w:p>
      <w:pPr>
        <w:spacing w:after="0"/>
        <w:ind w:left="0"/>
        <w:jc w:val="both"/>
      </w:pPr>
      <w:r>
        <w:rPr>
          <w:rFonts w:ascii="Times New Roman"/>
          <w:b w:val="false"/>
          <w:i w:val="false"/>
          <w:color w:val="000000"/>
          <w:sz w:val="28"/>
        </w:rPr>
        <w:t>Өтемақы тағайындау бойынша уәкілетті органның басышысына___________________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________________мекенжайы бойынша тұратын</w:t>
      </w:r>
      <w:r>
        <w:br/>
      </w:r>
      <w:r>
        <w:rPr>
          <w:rFonts w:ascii="Times New Roman"/>
          <w:b w:val="false"/>
          <w:i w:val="false"/>
          <w:color w:val="000000"/>
          <w:sz w:val="28"/>
        </w:rPr>
        <w:t>
_______________________тел.</w:t>
      </w:r>
      <w:r>
        <w:br/>
      </w:r>
      <w:r>
        <w:rPr>
          <w:rFonts w:ascii="Times New Roman"/>
          <w:b w:val="false"/>
          <w:i w:val="false"/>
          <w:color w:val="000000"/>
          <w:sz w:val="28"/>
        </w:rPr>
        <w:t>
_______________________________</w:t>
      </w:r>
      <w:r>
        <w:br/>
      </w:r>
      <w:r>
        <w:rPr>
          <w:rFonts w:ascii="Times New Roman"/>
          <w:b w:val="false"/>
          <w:i w:val="false"/>
          <w:color w:val="000000"/>
          <w:sz w:val="28"/>
        </w:rPr>
        <w:t>
тұлғаны растайтын құжат ________</w:t>
      </w:r>
      <w:r>
        <w:br/>
      </w:r>
      <w:r>
        <w:rPr>
          <w:rFonts w:ascii="Times New Roman"/>
          <w:b w:val="false"/>
          <w:i w:val="false"/>
          <w:color w:val="000000"/>
          <w:sz w:val="28"/>
        </w:rPr>
        <w:t>
_________________ІІМ берілген _______________</w:t>
      </w:r>
      <w:r>
        <w:br/>
      </w:r>
      <w:r>
        <w:rPr>
          <w:rFonts w:ascii="Times New Roman"/>
          <w:b w:val="false"/>
          <w:i w:val="false"/>
          <w:color w:val="000000"/>
          <w:sz w:val="28"/>
        </w:rPr>
        <w:t>
СТН____________ дербес шотының № _________</w:t>
      </w:r>
      <w:r>
        <w:br/>
      </w:r>
      <w:r>
        <w:rPr>
          <w:rFonts w:ascii="Times New Roman"/>
          <w:b w:val="false"/>
          <w:i w:val="false"/>
          <w:color w:val="000000"/>
          <w:sz w:val="28"/>
        </w:rPr>
        <w:t>
Банк атауы 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Семей ядролық сынақ полигонында ядролық сынақтардың салдарынан зардап шеккен азаматы ретінде маған біржолғы мемлекеттік ақшалай өтемақыны (бұдан әрі өтемақы) тағайындауға өтінемін.</w:t>
      </w:r>
    </w:p>
    <w:p>
      <w:pPr>
        <w:spacing w:after="0"/>
        <w:ind w:left="0"/>
        <w:jc w:val="both"/>
      </w:pPr>
      <w:r>
        <w:rPr>
          <w:rFonts w:ascii="Times New Roman"/>
          <w:b w:val="false"/>
          <w:i w:val="false"/>
          <w:color w:val="000000"/>
          <w:sz w:val="28"/>
        </w:rPr>
        <w:t>____________ _____________ дейін _______________ радиация аумағында тұрдым.</w:t>
      </w:r>
    </w:p>
    <w:p>
      <w:pPr>
        <w:spacing w:after="0"/>
        <w:ind w:left="0"/>
        <w:jc w:val="both"/>
      </w:pPr>
      <w:r>
        <w:rPr>
          <w:rFonts w:ascii="Times New Roman"/>
          <w:b w:val="false"/>
          <w:i w:val="false"/>
          <w:color w:val="000000"/>
          <w:sz w:val="28"/>
        </w:rPr>
        <w:t>      Өтінішке қоса жоғары көрсетілген аумақтарда тұру фактісін растайтын келесі құжаттар беремін: 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Ұсынылған құжаттарға толық жауаптымын. 1993 жылдан бүгінгі күнге дейін өтеамқыны алған жоқпын. (алу жағдайда өтемақының сомасы көрсетіледі)</w:t>
      </w:r>
    </w:p>
    <w:p>
      <w:pPr>
        <w:spacing w:after="0"/>
        <w:ind w:left="0"/>
        <w:jc w:val="both"/>
      </w:pPr>
      <w:r>
        <w:rPr>
          <w:rFonts w:ascii="Times New Roman"/>
          <w:b w:val="false"/>
          <w:i w:val="false"/>
          <w:color w:val="000000"/>
          <w:sz w:val="28"/>
        </w:rPr>
        <w:t>Датасы _____________ ________________ қолы</w:t>
      </w:r>
    </w:p>
    <w:p>
      <w:pPr>
        <w:spacing w:after="0"/>
        <w:ind w:left="0"/>
        <w:jc w:val="both"/>
      </w:pPr>
      <w:r>
        <w:rPr>
          <w:rFonts w:ascii="Times New Roman"/>
          <w:b w:val="false"/>
          <w:i w:val="false"/>
          <w:color w:val="000000"/>
          <w:sz w:val="28"/>
        </w:rPr>
        <w:t>---------------------------------------------------------------------(үзіп алу сызығы)</w:t>
      </w:r>
    </w:p>
    <w:p>
      <w:pPr>
        <w:spacing w:after="0"/>
        <w:ind w:left="0"/>
        <w:jc w:val="both"/>
      </w:pPr>
      <w:r>
        <w:rPr>
          <w:rFonts w:ascii="Times New Roman"/>
          <w:b w:val="false"/>
          <w:i w:val="false"/>
          <w:color w:val="000000"/>
          <w:sz w:val="28"/>
        </w:rPr>
        <w:t>Ғабит Мүсірепов ауданының жұмыспен қамту және әлеуметтік бағдарламалар бөлімімен аз. ________________________________________ өтініші қоса берілген құжаттармен барлығы ______ дана болатын 20__жылдың "____"_______ қабылданды. Өтініш бергеннен кейін 15 күн өткен соң Сіздің өтініш қарастырылған нәтижелері туралы Сізге хабарланады.</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(құжаттар қабылдаған тұлғаның ТАЖ)</w:t>
      </w:r>
    </w:p>
    <w:p>
      <w:pPr>
        <w:spacing w:after="0"/>
        <w:ind w:left="0"/>
        <w:jc w:val="both"/>
      </w:pPr>
      <w:r>
        <w:rPr>
          <w:rFonts w:ascii="Times New Roman"/>
          <w:b w:val="false"/>
          <w:i w:val="false"/>
          <w:color w:val="000000"/>
          <w:sz w:val="28"/>
        </w:rPr>
        <w:t>«Ғабит Мүсірепов атындағы ауданының жұмыспен қамту және әлеуметтік бағдарлама бөлімі» мемлекеттік мекемесінің бланкісінде</w:t>
      </w:r>
    </w:p>
    <w:p>
      <w:pPr>
        <w:spacing w:after="0"/>
        <w:ind w:left="0"/>
        <w:jc w:val="both"/>
      </w:pPr>
      <w:r>
        <w:rPr>
          <w:rFonts w:ascii="Times New Roman"/>
          <w:b w:val="false"/>
          <w:i w:val="false"/>
          <w:color w:val="000000"/>
          <w:sz w:val="28"/>
        </w:rPr>
        <w:t>1 хабарлама</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      Ғабит Мүсірепов атындағы ауданының жұмыспен қамту және әлеуметтік бағдарламалар бөлімі хабарлайды, арнаулы комиссия шешімі бойынша Сізді Семей ядролық сынақ полигонында ядролық сынақтардың салдарынан зардап шеккен азаматы ретінде тіркеліп есепке қойылып тұрсыз.</w:t>
      </w:r>
    </w:p>
    <w:p>
      <w:pPr>
        <w:spacing w:after="0"/>
        <w:ind w:left="0"/>
        <w:jc w:val="both"/>
      </w:pPr>
      <w:r>
        <w:rPr>
          <w:rFonts w:ascii="Times New Roman"/>
          <w:b w:val="false"/>
          <w:i w:val="false"/>
          <w:color w:val="000000"/>
          <w:sz w:val="28"/>
        </w:rPr>
        <w:t>Бөлім бастығы ___________ _________________</w:t>
      </w:r>
      <w:r>
        <w:br/>
      </w:r>
      <w:r>
        <w:rPr>
          <w:rFonts w:ascii="Times New Roman"/>
          <w:b w:val="false"/>
          <w:i w:val="false"/>
          <w:color w:val="000000"/>
          <w:sz w:val="28"/>
        </w:rPr>
        <w:t>
              (қолы) ТАЖ</w:t>
      </w:r>
    </w:p>
    <w:p>
      <w:pPr>
        <w:spacing w:after="0"/>
        <w:ind w:left="0"/>
        <w:jc w:val="both"/>
      </w:pPr>
      <w:r>
        <w:rPr>
          <w:rFonts w:ascii="Times New Roman"/>
          <w:b w:val="false"/>
          <w:i w:val="false"/>
          <w:color w:val="000000"/>
          <w:sz w:val="28"/>
        </w:rPr>
        <w:t>2 хабарлама</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 _______________________________________________________!</w:t>
      </w:r>
    </w:p>
    <w:p>
      <w:pPr>
        <w:spacing w:after="0"/>
        <w:ind w:left="0"/>
        <w:jc w:val="both"/>
      </w:pPr>
      <w:r>
        <w:rPr>
          <w:rFonts w:ascii="Times New Roman"/>
          <w:b w:val="false"/>
          <w:i w:val="false"/>
          <w:color w:val="000000"/>
          <w:sz w:val="28"/>
        </w:rPr>
        <w:t>      Ғабит Мүсірепов атындағы ауданының жұмыспен қамту және әлеуметтік бағдарламалар бөлімі хабарлайды, __________________________________________________________________ (себеп көрсету)</w:t>
      </w:r>
    </w:p>
    <w:p>
      <w:pPr>
        <w:spacing w:after="0"/>
        <w:ind w:left="0"/>
        <w:jc w:val="both"/>
      </w:pPr>
      <w:r>
        <w:rPr>
          <w:rFonts w:ascii="Times New Roman"/>
          <w:b w:val="false"/>
          <w:i w:val="false"/>
          <w:color w:val="000000"/>
          <w:sz w:val="28"/>
        </w:rPr>
        <w:t>байланысты арнаулы комиссия шешімі бойынша Сізді Семей ядролық сынақ полигонында ядролық сынақтардың салдарынан зардап шеккен азаматы ретінде тіркелуге және есепке қоюға бас тартылды.</w:t>
      </w:r>
    </w:p>
    <w:p>
      <w:pPr>
        <w:spacing w:after="0"/>
        <w:ind w:left="0"/>
        <w:jc w:val="both"/>
      </w:pPr>
      <w:r>
        <w:rPr>
          <w:rFonts w:ascii="Times New Roman"/>
          <w:b w:val="false"/>
          <w:i w:val="false"/>
          <w:color w:val="000000"/>
          <w:sz w:val="28"/>
        </w:rPr>
        <w:t>Бөлім бастығы ___________ ___________________</w:t>
      </w:r>
      <w:r>
        <w:br/>
      </w:r>
      <w:r>
        <w:rPr>
          <w:rFonts w:ascii="Times New Roman"/>
          <w:b w:val="false"/>
          <w:i w:val="false"/>
          <w:color w:val="000000"/>
          <w:sz w:val="28"/>
        </w:rPr>
        <w:t>
              (қолы) ТАЖ</w:t>
      </w:r>
    </w:p>
    <w:bookmarkStart w:name="z78" w:id="3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29 маусымдағы</w:t>
      </w:r>
      <w:r>
        <w:br/>
      </w:r>
      <w:r>
        <w:rPr>
          <w:rFonts w:ascii="Times New Roman"/>
          <w:b w:val="false"/>
          <w:i w:val="false"/>
          <w:color w:val="000000"/>
          <w:sz w:val="28"/>
        </w:rPr>
        <w:t>
№ 222 қаулысымен бекітілген</w:t>
      </w:r>
    </w:p>
    <w:bookmarkEnd w:id="32"/>
    <w:p>
      <w:pPr>
        <w:spacing w:after="0"/>
        <w:ind w:left="0"/>
        <w:jc w:val="left"/>
      </w:pPr>
      <w:r>
        <w:rPr>
          <w:rFonts w:ascii="Times New Roman"/>
          <w:b/>
          <w:i w:val="false"/>
          <w:color w:val="000000"/>
        </w:rPr>
        <w:t xml:space="preserve"> Мемлекеттік қызмет көрсету регламенті</w:t>
      </w:r>
      <w:r>
        <w:br/>
      </w:r>
      <w:r>
        <w:rPr>
          <w:rFonts w:ascii="Times New Roman"/>
          <w:b/>
          <w:i w:val="false"/>
          <w:color w:val="000000"/>
        </w:rPr>
        <w:t>
«Мүгедектерге протездiк-ортопедиялық көмек көрсету</w:t>
      </w:r>
      <w:r>
        <w:br/>
      </w:r>
      <w:r>
        <w:rPr>
          <w:rFonts w:ascii="Times New Roman"/>
          <w:b/>
          <w:i w:val="false"/>
          <w:color w:val="000000"/>
        </w:rPr>
        <w:t>
үшiн оларға құжаттарды ресiмдеу»</w:t>
      </w:r>
    </w:p>
    <w:bookmarkStart w:name="z79" w:id="33"/>
    <w:p>
      <w:pPr>
        <w:spacing w:after="0"/>
        <w:ind w:left="0"/>
        <w:jc w:val="left"/>
      </w:pPr>
      <w:r>
        <w:rPr>
          <w:rFonts w:ascii="Times New Roman"/>
          <w:b/>
          <w:i w:val="false"/>
          <w:color w:val="000000"/>
        </w:rPr>
        <w:t xml:space="preserve"> 
1. Негізгі ұғымдар</w:t>
      </w:r>
    </w:p>
    <w:bookmarkEnd w:id="33"/>
    <w:bookmarkStart w:name="z80" w:id="34"/>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 6) Солтүстік Қазақстан облысы бойынша республикалық мемлекеттік кәсіпорны «Халыққа қызмет көрсету орталығы» филиалының Ғабит Мүсірепов ауданы бойынша бөлім – ХҚКО;</w:t>
      </w:r>
      <w:r>
        <w:br/>
      </w:r>
      <w:r>
        <w:rPr>
          <w:rFonts w:ascii="Times New Roman"/>
          <w:b w:val="false"/>
          <w:i w:val="false"/>
          <w:color w:val="000000"/>
          <w:sz w:val="28"/>
        </w:rPr>
        <w:t>
      5) ОЖБ – оңалтудың жеке бағдарламасы;</w:t>
      </w:r>
      <w:r>
        <w:br/>
      </w:r>
      <w:r>
        <w:rPr>
          <w:rFonts w:ascii="Times New Roman"/>
          <w:b w:val="false"/>
          <w:i w:val="false"/>
          <w:color w:val="000000"/>
          <w:sz w:val="28"/>
        </w:rPr>
        <w:t>
      6) Уәкілетті орган – «Ғабит Мүсірепов атындағы ауданының жұмыспен қамту және әлеуметтік бағдарламалар бөлімі» мемлекеттік мекемесі.</w:t>
      </w:r>
    </w:p>
    <w:bookmarkEnd w:id="34"/>
    <w:bookmarkStart w:name="z81" w:id="35"/>
    <w:p>
      <w:pPr>
        <w:spacing w:after="0"/>
        <w:ind w:left="0"/>
        <w:jc w:val="left"/>
      </w:pPr>
      <w:r>
        <w:rPr>
          <w:rFonts w:ascii="Times New Roman"/>
          <w:b/>
          <w:i w:val="false"/>
          <w:color w:val="000000"/>
        </w:rPr>
        <w:t xml:space="preserve"> 
2. Жалпы ережелер</w:t>
      </w:r>
    </w:p>
    <w:bookmarkEnd w:id="35"/>
    <w:bookmarkStart w:name="z82" w:id="36"/>
    <w:p>
      <w:pPr>
        <w:spacing w:after="0"/>
        <w:ind w:left="0"/>
        <w:jc w:val="both"/>
      </w:pPr>
      <w:r>
        <w:rPr>
          <w:rFonts w:ascii="Times New Roman"/>
          <w:b w:val="false"/>
          <w:i w:val="false"/>
          <w:color w:val="000000"/>
          <w:sz w:val="28"/>
        </w:rPr>
        <w:t>
      2. Мемлекеттік қызмет «Солтүстік Қазақстан облысы Ғабит Мүсірепов атындағы ауданының жұмыспен қамту және әлеуметтік бағдарламалар бөлімі»(әрі қарай – уәкілетті орган) мемлекеттік мекемесімен көрсетіледі, мекенжайы: Солтүстік Қазақстан облысы, Новоишим селосы, Ленин көшесі, 2, электрондық пошта мекенжайы – ozsp-gm.sko.kz, телефоны – 8-715-35-2-15-37, № 6 кабинет.</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орталығы»(әрі қарай - ХҚКО) филиалының Ғабит Мүсірепов атындағы ауданы бойынша бөлім арқылы көрсетіледі, мекенжайы: Ғабит Мүсірепов атындағы ауданы Новоишим селосы, Ленин көшесі, 7, телефоны – 8-715-35-2-22-19.</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Республикасының 2005 жылғы 13 сәуірдегі «Қазақстан Республикасында мүгедектерді әлеуметтік қорғау туралы» Заңының 22-бабы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20 шілдедегі №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көрсетілген уәкілетті органның стендтерінде орналасқан, халыққа қызмет көрсету орталықтары, сондай-ақ көрсетілген уәкілетті органның интернет-ресурстарынан ozsp-gm.sko.kz алуға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протездік-ортопедиялық көмекпен қамтылу үшін құжаттарды ресімдеу туралы хабарлама, немесе қағаз жеткізгіште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шетелдіктер және Қазақстан Республикасының аумағында тұрақты тұратын азаматтығы жоқ тұлғалар.</w:t>
      </w:r>
      <w:r>
        <w:br/>
      </w:r>
      <w:r>
        <w:rPr>
          <w:rFonts w:ascii="Times New Roman"/>
          <w:b w:val="false"/>
          <w:i w:val="false"/>
          <w:color w:val="000000"/>
          <w:sz w:val="28"/>
        </w:rPr>
        <w:t>
      Ұлы Отан соғысының қатысушылары, мүгедектерi, сондай-ақ жеңiлдiктер мен кепiлдiктер бойынша Ұлы Отан соғысы мүгедектерiне теңестiрiлген адамдар;</w:t>
      </w:r>
      <w:r>
        <w:br/>
      </w:r>
      <w:r>
        <w:rPr>
          <w:rFonts w:ascii="Times New Roman"/>
          <w:b w:val="false"/>
          <w:i w:val="false"/>
          <w:color w:val="000000"/>
          <w:sz w:val="28"/>
        </w:rPr>
        <w:t>
      Қазақстан Республикасы Қарулы Күштерiнде қызметтiк мiндеттерiн атқаруымен байланысты мүгедек болған әскери қызметшiлер;</w:t>
      </w:r>
      <w:r>
        <w:br/>
      </w:r>
      <w:r>
        <w:rPr>
          <w:rFonts w:ascii="Times New Roman"/>
          <w:b w:val="false"/>
          <w:i w:val="false"/>
          <w:color w:val="000000"/>
          <w:sz w:val="28"/>
        </w:rPr>
        <w:t>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p>
    <w:bookmarkEnd w:id="36"/>
    <w:bookmarkStart w:name="z88" w:id="3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7"/>
    <w:bookmarkStart w:name="z89" w:id="38"/>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жеке басын куәландыратын құжаттың реквизиттерін,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2</w:t>
      </w:r>
      <w:r>
        <w:rPr>
          <w:rFonts w:ascii="Times New Roman"/>
          <w:b/>
          <w:i w:val="false"/>
          <w:color w:val="000000"/>
          <w:sz w:val="28"/>
        </w:rPr>
        <w:t xml:space="preserve">) </w:t>
      </w:r>
      <w:r>
        <w:rPr>
          <w:rFonts w:ascii="Times New Roman"/>
          <w:b w:val="false"/>
          <w:i w:val="false"/>
          <w:color w:val="000000"/>
          <w:sz w:val="28"/>
        </w:rPr>
        <w:t>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3) мүгедектер, оның ішінде мүгедек балалар үшін мүгедекті оңалту жеке бағдарламасынан үзіндісінің көшірмесі;</w:t>
      </w:r>
      <w:r>
        <w:br/>
      </w:r>
      <w:r>
        <w:rPr>
          <w:rFonts w:ascii="Times New Roman"/>
          <w:b w:val="false"/>
          <w:i w:val="false"/>
          <w:color w:val="000000"/>
          <w:sz w:val="28"/>
        </w:rPr>
        <w:t>
      4) Ұлы Отан соғысының қатысушылары, мүгедектері, сондай-ақ жеңілдіктер мен кепілдіктер бойынша Ұлы отан соғысы мүгедектеріне теңестірілген адамдар үшін белгіленген үлгідегі куәлігінің көшірмесі;</w:t>
      </w:r>
      <w:r>
        <w:br/>
      </w:r>
      <w:r>
        <w:rPr>
          <w:rFonts w:ascii="Times New Roman"/>
          <w:b w:val="false"/>
          <w:i w:val="false"/>
          <w:color w:val="000000"/>
          <w:sz w:val="28"/>
        </w:rPr>
        <w:t>
      5) Ұлы Отан соғысының қатысушылары мен мүгедектеріне тұрғылықты жер бойынша медициналық ұйымының протездік-ортопедиялық көмек көрсетуге мұқтаждық жөніндегі қорытындысының көшірмесі;</w:t>
      </w:r>
      <w:r>
        <w:br/>
      </w:r>
      <w:r>
        <w:rPr>
          <w:rFonts w:ascii="Times New Roman"/>
          <w:b w:val="false"/>
          <w:i w:val="false"/>
          <w:color w:val="000000"/>
          <w:sz w:val="28"/>
        </w:rPr>
        <w:t>
      6)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 жазатайым оқиға туралы актінің көшірмесін және жеке кәсіпкер – жұмыс беруші қызметін тоқтатқаны немесе заңды тұлға таратылғаны туралы құжат ұсынады.</w:t>
      </w:r>
      <w:r>
        <w:br/>
      </w:r>
      <w:r>
        <w:rPr>
          <w:rFonts w:ascii="Times New Roman"/>
          <w:b w:val="false"/>
          <w:i w:val="false"/>
          <w:color w:val="000000"/>
          <w:sz w:val="28"/>
        </w:rPr>
        <w:t>
      Салыстырып тексеру үшін құжаттар түпнұсқасында және көшірмелерде ұсынылады, тексерістен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9. Өтініштер нысандары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мекен-жайларында орналасқан уәкілетті органның, ХҚКО күту залында немесе құжаттар қабылдайтын қызметкерлерде болады.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6 кабинетке уәкілетті органның ардагерлермен және мүгедектермен жұмыс жүргізу бойынша бас маманына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Мемлекеттік қызмет ХҚКО арқылы жүзеге асыру жағдайда құжаттардың қабылдау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ХҚКО тиісті құжаттардың қабылдағаны туралы қолхат беріліп онда төмендегілер көрсетіледі:</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қосымша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қабылдаған ХҚКО инспекторының тегі, аты-жөні.</w:t>
      </w:r>
      <w:r>
        <w:br/>
      </w:r>
      <w:r>
        <w:rPr>
          <w:rFonts w:ascii="Times New Roman"/>
          <w:b w:val="false"/>
          <w:i w:val="false"/>
          <w:color w:val="000000"/>
          <w:sz w:val="28"/>
        </w:rPr>
        <w:t>
</w:t>
      </w:r>
      <w:r>
        <w:rPr>
          <w:rFonts w:ascii="Times New Roman"/>
          <w:b w:val="false"/>
          <w:i w:val="false"/>
          <w:color w:val="000000"/>
          <w:sz w:val="28"/>
        </w:rPr>
        <w:t>
      12. Протездік-ортопедиялық көмек көрсету үшін мүгедектерге құжаттарды ресімдеу (ресімдеуден бас тарту) туралы хабарламаны не бас тарту туралы дәлелді жауапты жеткізу:</w:t>
      </w:r>
      <w:r>
        <w:br/>
      </w:r>
      <w:r>
        <w:rPr>
          <w:rFonts w:ascii="Times New Roman"/>
          <w:b w:val="false"/>
          <w:i w:val="false"/>
          <w:color w:val="000000"/>
          <w:sz w:val="28"/>
        </w:rPr>
        <w:t>
      1) уәкілетті органға өтініш берген кезде тұрғылықты жері бойынша уәкілетті органға тұтынушының өзінің келуі арқылы, не пошталық хабарлама арқылы;</w:t>
      </w:r>
      <w:r>
        <w:br/>
      </w:r>
      <w:r>
        <w:rPr>
          <w:rFonts w:ascii="Times New Roman"/>
          <w:b w:val="false"/>
          <w:i w:val="false"/>
          <w:color w:val="000000"/>
          <w:sz w:val="28"/>
        </w:rPr>
        <w:t>
      2) ХҚКО өзі келіп өтініш берген кезде «терезе» арқылы күн сайын, қолхаттың негізінде онда көрсетілген мерзімде жүзеге асырылады.</w:t>
      </w:r>
      <w:r>
        <w:br/>
      </w:r>
      <w:r>
        <w:rPr>
          <w:rFonts w:ascii="Times New Roman"/>
          <w:b w:val="false"/>
          <w:i w:val="false"/>
          <w:color w:val="000000"/>
          <w:sz w:val="28"/>
        </w:rPr>
        <w:t>
      ХҚКО-да тұтынушыға дайын құжаттарды беруді орталық инспекторы күн сайын қолхаттың негізінде онда көрсетілген мерзімде «терезелер» арқылы жүзеге асырады.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тоқтатуға негіздер жоқ.</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14.30-ге дейін түскі үзіліспен сағат 9.00-ден 18.30-ге дейін көрсетіледі.</w:t>
      </w:r>
      <w:r>
        <w:br/>
      </w:r>
      <w:r>
        <w:rPr>
          <w:rFonts w:ascii="Times New Roman"/>
          <w:b w:val="false"/>
          <w:i w:val="false"/>
          <w:color w:val="000000"/>
          <w:sz w:val="28"/>
        </w:rPr>
        <w:t>
      ХҚКО жұмыс кестесі: демалыс күндері мен мереке күндерінен басқа, үзіліссіз, күн сайын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анықталған қажетті құжаттар ұсынылған сәттен бастап мемлекеттік қызметтер көрсету мерзімдері:</w:t>
      </w:r>
      <w:r>
        <w:br/>
      </w:r>
      <w:r>
        <w:rPr>
          <w:rFonts w:ascii="Times New Roman"/>
          <w:b w:val="false"/>
          <w:i w:val="false"/>
          <w:color w:val="000000"/>
          <w:sz w:val="28"/>
        </w:rPr>
        <w:t>
      уәкілетті органда – он жұмыс күн ішінде;</w:t>
      </w:r>
      <w:r>
        <w:br/>
      </w:r>
      <w:r>
        <w:rPr>
          <w:rFonts w:ascii="Times New Roman"/>
          <w:b w:val="false"/>
          <w:i w:val="false"/>
          <w:color w:val="000000"/>
          <w:sz w:val="28"/>
        </w:rPr>
        <w:t>
      ХҚКО – он жұмыс күн ішінде (құжаттарды қабылдау мен беру күндері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16. Тұтынушымен қатынаған күнде орында көрсетілетін мемлекеттік қызметті алуға ең үлкен күту уақыты (талон алуға дейін) – 30 минуттан аспайды.</w:t>
      </w:r>
      <w:r>
        <w:br/>
      </w:r>
      <w:r>
        <w:rPr>
          <w:rFonts w:ascii="Times New Roman"/>
          <w:b w:val="false"/>
          <w:i w:val="false"/>
          <w:color w:val="000000"/>
          <w:sz w:val="28"/>
        </w:rPr>
        <w:t>
      Тұтынушымен қатынаған күнде орында көрсетілетін мемлекеттік қызметті алуға ең үлкен қызмет көрсету уақыты күнде 15 минуттан артық емес, ХҚКО 30 минуттан артық емес.</w:t>
      </w:r>
      <w:r>
        <w:br/>
      </w:r>
      <w:r>
        <w:rPr>
          <w:rFonts w:ascii="Times New Roman"/>
          <w:b w:val="false"/>
          <w:i w:val="false"/>
          <w:color w:val="000000"/>
          <w:sz w:val="28"/>
        </w:rPr>
        <w:t>
</w:t>
      </w:r>
      <w:r>
        <w:rPr>
          <w:rFonts w:ascii="Times New Roman"/>
          <w:b w:val="false"/>
          <w:i w:val="false"/>
          <w:color w:val="000000"/>
          <w:sz w:val="28"/>
        </w:rPr>
        <w:t>
      17.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18. Мемлекеттік қызмет көрсетіледі:</w:t>
      </w:r>
      <w:r>
        <w:br/>
      </w:r>
      <w:r>
        <w:rPr>
          <w:rFonts w:ascii="Times New Roman"/>
          <w:b w:val="false"/>
          <w:i w:val="false"/>
          <w:color w:val="000000"/>
          <w:sz w:val="28"/>
        </w:rPr>
        <w:t>
      1) тұтынушының тұрғылықты жері бойынша арнайы комиссия жұмыс органының үстелмен, орындықтармен, толтырылған бланктер бар ақпараттық стендтермен жабдықталған, мүмкіндіктері шектеулі тұтынушыларға қызмет көрсету үшін жағдайлар қарастырылған үй-жайында;</w:t>
      </w:r>
      <w:r>
        <w:br/>
      </w:r>
      <w:r>
        <w:rPr>
          <w:rFonts w:ascii="Times New Roman"/>
          <w:b w:val="false"/>
          <w:i w:val="false"/>
          <w:color w:val="000000"/>
          <w:sz w:val="28"/>
        </w:rPr>
        <w:t>
      2) анықтамалық бюро, кресло, толтырылған бланктер бар ақпараттық стендтермен жабдықталған, қажетті құжаттарды даярлау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ХҚКО үй-жайында.</w:t>
      </w:r>
      <w:r>
        <w:br/>
      </w:r>
      <w:r>
        <w:rPr>
          <w:rFonts w:ascii="Times New Roman"/>
          <w:b w:val="false"/>
          <w:i w:val="false"/>
          <w:color w:val="000000"/>
          <w:sz w:val="28"/>
        </w:rPr>
        <w:t>
      Уәкілетті органның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19.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38"/>
    <w:bookmarkStart w:name="z101" w:id="3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39"/>
    <w:bookmarkStart w:name="z102" w:id="40"/>
    <w:p>
      <w:pPr>
        <w:spacing w:after="0"/>
        <w:ind w:left="0"/>
        <w:jc w:val="both"/>
      </w:pPr>
      <w:r>
        <w:rPr>
          <w:rFonts w:ascii="Times New Roman"/>
          <w:b w:val="false"/>
          <w:i w:val="false"/>
          <w:color w:val="000000"/>
          <w:sz w:val="28"/>
        </w:rPr>
        <w:t>
      20.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6) ЖҚҮ және ӘББ лауазымдық тұлғалар.</w:t>
      </w:r>
      <w:r>
        <w:br/>
      </w:r>
      <w:r>
        <w:rPr>
          <w:rFonts w:ascii="Times New Roman"/>
          <w:b w:val="false"/>
          <w:i w:val="false"/>
          <w:color w:val="000000"/>
          <w:sz w:val="28"/>
        </w:rPr>
        <w:t>
</w:t>
      </w:r>
      <w:r>
        <w:rPr>
          <w:rFonts w:ascii="Times New Roman"/>
          <w:b w:val="false"/>
          <w:i w:val="false"/>
          <w:color w:val="000000"/>
          <w:sz w:val="28"/>
        </w:rPr>
        <w:t>
      22.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23.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24.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40"/>
    <w:bookmarkStart w:name="z107" w:id="41"/>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41"/>
    <w:bookmarkStart w:name="z108" w:id="42"/>
    <w:p>
      <w:pPr>
        <w:spacing w:after="0"/>
        <w:ind w:left="0"/>
        <w:jc w:val="both"/>
      </w:pPr>
      <w:r>
        <w:rPr>
          <w:rFonts w:ascii="Times New Roman"/>
          <w:b w:val="false"/>
          <w:i w:val="false"/>
          <w:color w:val="000000"/>
          <w:sz w:val="28"/>
        </w:rPr>
        <w:t>
      25. Көрсетілген қызметтерге жауапты тұлға уәкілетті органның бастығы, ХҚКО басшысы, уәкілетті органның жауапты лауазымдық тұлғалары,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xml:space="preserve"> және </w:t>
      </w:r>
      <w:r>
        <w:rPr>
          <w:rFonts w:ascii="Times New Roman"/>
          <w:b w:val="false"/>
          <w:i w:val="false"/>
          <w:color w:val="000000"/>
          <w:sz w:val="28"/>
        </w:rPr>
        <w:t>14-т.</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26. Мемлекеттік қызмет нәтижесімен келіспеген жағдайда тұтынушы заңнамамен белгіленген тәртіпте сотқа шағымдануға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42"/>
    <w:bookmarkStart w:name="z110" w:id="43"/>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көрсету үшiн оларға құжаттарды ресiмдеу»</w:t>
      </w:r>
      <w:r>
        <w:br/>
      </w:r>
      <w:r>
        <w:rPr>
          <w:rFonts w:ascii="Times New Roman"/>
          <w:b w:val="false"/>
          <w:i w:val="false"/>
          <w:color w:val="000000"/>
          <w:sz w:val="28"/>
        </w:rPr>
        <w:t>
1-қосымшасы</w:t>
      </w:r>
    </w:p>
    <w:bookmarkEnd w:id="43"/>
    <w:p>
      <w:pPr>
        <w:spacing w:after="0"/>
        <w:ind w:left="0"/>
        <w:jc w:val="left"/>
      </w:pPr>
      <w:r>
        <w:rPr>
          <w:rFonts w:ascii="Times New Roman"/>
          <w:b/>
          <w:i w:val="false"/>
          <w:color w:val="000000"/>
        </w:rPr>
        <w:t xml:space="preserve"> Әр ҚФБ дара ә-іс-әрекеттердің (рәсімдердің, функциялардың операциялардың) мәтіндік кестеленген сипаттамасы сипаттама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573"/>
        <w:gridCol w:w="1433"/>
        <w:gridCol w:w="1813"/>
        <w:gridCol w:w="1633"/>
        <w:gridCol w:w="1573"/>
        <w:gridCol w:w="1673"/>
        <w:gridCol w:w="16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Негізігі үдерістің әрекеті (барысы,жұмыстың ағыны)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w:t>
            </w:r>
            <w:r>
              <w:br/>
            </w:r>
            <w:r>
              <w:rPr>
                <w:rFonts w:ascii="Times New Roman"/>
                <w:b w:val="false"/>
                <w:i w:val="false"/>
                <w:color w:val="000000"/>
                <w:sz w:val="20"/>
              </w:rPr>
              <w:t>
(қимыл</w:t>
            </w:r>
            <w:r>
              <w:br/>
            </w:r>
            <w:r>
              <w:rPr>
                <w:rFonts w:ascii="Times New Roman"/>
                <w:b w:val="false"/>
                <w:i w:val="false"/>
                <w:color w:val="000000"/>
                <w:sz w:val="20"/>
              </w:rPr>
              <w:t>
дың,</w:t>
            </w:r>
            <w:r>
              <w:br/>
            </w:r>
            <w:r>
              <w:rPr>
                <w:rFonts w:ascii="Times New Roman"/>
                <w:b w:val="false"/>
                <w:i w:val="false"/>
                <w:color w:val="000000"/>
                <w:sz w:val="20"/>
              </w:rPr>
              <w:t>
жұмыс</w:t>
            </w:r>
            <w:r>
              <w:br/>
            </w:r>
            <w:r>
              <w:rPr>
                <w:rFonts w:ascii="Times New Roman"/>
                <w:b w:val="false"/>
                <w:i w:val="false"/>
                <w:color w:val="000000"/>
                <w:sz w:val="20"/>
              </w:rPr>
              <w:t>
ағымы</w:t>
            </w:r>
            <w:r>
              <w:br/>
            </w:r>
            <w:r>
              <w:rPr>
                <w:rFonts w:ascii="Times New Roman"/>
                <w:b w:val="false"/>
                <w:i w:val="false"/>
                <w:color w:val="000000"/>
                <w:sz w:val="20"/>
              </w:rPr>
              <w:t>
ның) N</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жауа</w:t>
            </w:r>
            <w:r>
              <w:br/>
            </w:r>
            <w:r>
              <w:rPr>
                <w:rFonts w:ascii="Times New Roman"/>
                <w:b w:val="false"/>
                <w:i w:val="false"/>
                <w:color w:val="000000"/>
                <w:sz w:val="20"/>
              </w:rPr>
              <w:t>
пты</w:t>
            </w:r>
            <w:r>
              <w:br/>
            </w:r>
            <w:r>
              <w:rPr>
                <w:rFonts w:ascii="Times New Roman"/>
                <w:b w:val="false"/>
                <w:i w:val="false"/>
                <w:color w:val="000000"/>
                <w:sz w:val="20"/>
              </w:rPr>
              <w:t>
маманы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бастығы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w:t>
            </w:r>
            <w:r>
              <w:br/>
            </w:r>
            <w:r>
              <w:rPr>
                <w:rFonts w:ascii="Times New Roman"/>
                <w:b w:val="false"/>
                <w:i w:val="false"/>
                <w:color w:val="000000"/>
                <w:sz w:val="20"/>
              </w:rPr>
              <w:t>
лер мен</w:t>
            </w:r>
            <w:r>
              <w:br/>
            </w:r>
            <w:r>
              <w:rPr>
                <w:rFonts w:ascii="Times New Roman"/>
                <w:b w:val="false"/>
                <w:i w:val="false"/>
                <w:color w:val="000000"/>
                <w:sz w:val="20"/>
              </w:rPr>
              <w:t>
мүгедек</w:t>
            </w:r>
            <w:r>
              <w:br/>
            </w:r>
            <w:r>
              <w:rPr>
                <w:rFonts w:ascii="Times New Roman"/>
                <w:b w:val="false"/>
                <w:i w:val="false"/>
                <w:color w:val="000000"/>
                <w:sz w:val="20"/>
              </w:rPr>
              <w:t>
термен</w:t>
            </w:r>
            <w:r>
              <w:br/>
            </w:r>
            <w:r>
              <w:rPr>
                <w:rFonts w:ascii="Times New Roman"/>
                <w:b w:val="false"/>
                <w:i w:val="false"/>
                <w:color w:val="000000"/>
                <w:sz w:val="20"/>
              </w:rPr>
              <w:t>
жұмыс</w:t>
            </w:r>
            <w:r>
              <w:br/>
            </w:r>
            <w:r>
              <w:rPr>
                <w:rFonts w:ascii="Times New Roman"/>
                <w:b w:val="false"/>
                <w:i w:val="false"/>
                <w:color w:val="000000"/>
                <w:sz w:val="20"/>
              </w:rPr>
              <w:t>
жүргізу</w:t>
            </w:r>
            <w:r>
              <w:br/>
            </w:r>
            <w:r>
              <w:rPr>
                <w:rFonts w:ascii="Times New Roman"/>
                <w:b w:val="false"/>
                <w:i w:val="false"/>
                <w:color w:val="000000"/>
                <w:sz w:val="20"/>
              </w:rPr>
              <w:t>
бойынша</w:t>
            </w:r>
            <w:r>
              <w:br/>
            </w:r>
            <w:r>
              <w:rPr>
                <w:rFonts w:ascii="Times New Roman"/>
                <w:b w:val="false"/>
                <w:i w:val="false"/>
                <w:color w:val="000000"/>
                <w:sz w:val="20"/>
              </w:rPr>
              <w:t>
бас</w:t>
            </w:r>
            <w:r>
              <w:br/>
            </w:r>
            <w:r>
              <w:rPr>
                <w:rFonts w:ascii="Times New Roman"/>
                <w:b w:val="false"/>
                <w:i w:val="false"/>
                <w:color w:val="000000"/>
                <w:sz w:val="20"/>
              </w:rPr>
              <w:t>
маман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бас</w:t>
            </w:r>
            <w:r>
              <w:br/>
            </w:r>
            <w:r>
              <w:rPr>
                <w:rFonts w:ascii="Times New Roman"/>
                <w:b w:val="false"/>
                <w:i w:val="false"/>
                <w:color w:val="000000"/>
                <w:sz w:val="20"/>
              </w:rPr>
              <w:t>
маман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w:t>
            </w:r>
            <w:r>
              <w:br/>
            </w:r>
            <w:r>
              <w:rPr>
                <w:rFonts w:ascii="Times New Roman"/>
                <w:b w:val="false"/>
                <w:i w:val="false"/>
                <w:color w:val="000000"/>
                <w:sz w:val="20"/>
              </w:rPr>
              <w:t>
(процес</w:t>
            </w:r>
            <w:r>
              <w:br/>
            </w:r>
            <w:r>
              <w:rPr>
                <w:rFonts w:ascii="Times New Roman"/>
                <w:b w:val="false"/>
                <w:i w:val="false"/>
                <w:color w:val="000000"/>
                <w:sz w:val="20"/>
              </w:rPr>
              <w:t>
тің,</w:t>
            </w:r>
            <w:r>
              <w:br/>
            </w:r>
            <w:r>
              <w:rPr>
                <w:rFonts w:ascii="Times New Roman"/>
                <w:b w:val="false"/>
                <w:i w:val="false"/>
                <w:color w:val="000000"/>
                <w:sz w:val="20"/>
              </w:rPr>
              <w:t>
процеду</w:t>
            </w:r>
            <w:r>
              <w:br/>
            </w:r>
            <w:r>
              <w:rPr>
                <w:rFonts w:ascii="Times New Roman"/>
                <w:b w:val="false"/>
                <w:i w:val="false"/>
                <w:color w:val="000000"/>
                <w:sz w:val="20"/>
              </w:rPr>
              <w:t>
раның,</w:t>
            </w:r>
            <w:r>
              <w:br/>
            </w:r>
            <w:r>
              <w:rPr>
                <w:rFonts w:ascii="Times New Roman"/>
                <w:b w:val="false"/>
                <w:i w:val="false"/>
                <w:color w:val="000000"/>
                <w:sz w:val="20"/>
              </w:rPr>
              <w:t>
операци</w:t>
            </w:r>
            <w:r>
              <w:br/>
            </w:r>
            <w:r>
              <w:rPr>
                <w:rFonts w:ascii="Times New Roman"/>
                <w:b w:val="false"/>
                <w:i w:val="false"/>
                <w:color w:val="000000"/>
                <w:sz w:val="20"/>
              </w:rPr>
              <w:t>
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жаттар</w:t>
            </w:r>
            <w:r>
              <w:br/>
            </w:r>
            <w:r>
              <w:rPr>
                <w:rFonts w:ascii="Times New Roman"/>
                <w:b w:val="false"/>
                <w:i w:val="false"/>
                <w:color w:val="000000"/>
                <w:sz w:val="20"/>
              </w:rPr>
              <w:t>
мен</w:t>
            </w:r>
            <w:r>
              <w:br/>
            </w:r>
            <w:r>
              <w:rPr>
                <w:rFonts w:ascii="Times New Roman"/>
                <w:b w:val="false"/>
                <w:i w:val="false"/>
                <w:color w:val="000000"/>
                <w:sz w:val="20"/>
              </w:rPr>
              <w:t>
өтініш</w:t>
            </w:r>
            <w:r>
              <w:br/>
            </w:r>
            <w:r>
              <w:rPr>
                <w:rFonts w:ascii="Times New Roman"/>
                <w:b w:val="false"/>
                <w:i w:val="false"/>
                <w:color w:val="000000"/>
                <w:sz w:val="20"/>
              </w:rPr>
              <w:t>
қабыл</w:t>
            </w:r>
            <w:r>
              <w:br/>
            </w:r>
            <w:r>
              <w:rPr>
                <w:rFonts w:ascii="Times New Roman"/>
                <w:b w:val="false"/>
                <w:i w:val="false"/>
                <w:color w:val="000000"/>
                <w:sz w:val="20"/>
              </w:rPr>
              <w:t>
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жазбаша</w:t>
            </w:r>
            <w:r>
              <w:br/>
            </w:r>
            <w:r>
              <w:rPr>
                <w:rFonts w:ascii="Times New Roman"/>
                <w:b w:val="false"/>
                <w:i w:val="false"/>
                <w:color w:val="000000"/>
                <w:sz w:val="20"/>
              </w:rPr>
              <w:t>
үндеулер</w:t>
            </w:r>
            <w:r>
              <w:br/>
            </w:r>
            <w:r>
              <w:rPr>
                <w:rFonts w:ascii="Times New Roman"/>
                <w:b w:val="false"/>
                <w:i w:val="false"/>
                <w:color w:val="000000"/>
                <w:sz w:val="20"/>
              </w:rPr>
              <w:t>
ді тір</w:t>
            </w:r>
            <w:r>
              <w:br/>
            </w:r>
            <w:r>
              <w:rPr>
                <w:rFonts w:ascii="Times New Roman"/>
                <w:b w:val="false"/>
                <w:i w:val="false"/>
                <w:color w:val="000000"/>
                <w:sz w:val="20"/>
              </w:rPr>
              <w:t>
кеу және</w:t>
            </w:r>
            <w:r>
              <w:br/>
            </w:r>
            <w:r>
              <w:rPr>
                <w:rFonts w:ascii="Times New Roman"/>
                <w:b w:val="false"/>
                <w:i w:val="false"/>
                <w:color w:val="000000"/>
                <w:sz w:val="20"/>
              </w:rPr>
              <w:t>
есептеу</w:t>
            </w:r>
            <w:r>
              <w:br/>
            </w:r>
            <w:r>
              <w:rPr>
                <w:rFonts w:ascii="Times New Roman"/>
                <w:b w:val="false"/>
                <w:i w:val="false"/>
                <w:color w:val="000000"/>
                <w:sz w:val="20"/>
              </w:rPr>
              <w:t>
журналын</w:t>
            </w:r>
            <w:r>
              <w:br/>
            </w:r>
            <w:r>
              <w:rPr>
                <w:rFonts w:ascii="Times New Roman"/>
                <w:b w:val="false"/>
                <w:i w:val="false"/>
                <w:color w:val="000000"/>
                <w:sz w:val="20"/>
              </w:rPr>
              <w:t>
да өті</w:t>
            </w:r>
            <w:r>
              <w:br/>
            </w:r>
            <w:r>
              <w:rPr>
                <w:rFonts w:ascii="Times New Roman"/>
                <w:b w:val="false"/>
                <w:i w:val="false"/>
                <w:color w:val="000000"/>
                <w:sz w:val="20"/>
              </w:rPr>
              <w:t>
ніштерді</w:t>
            </w:r>
            <w:r>
              <w:br/>
            </w:r>
            <w:r>
              <w:rPr>
                <w:rFonts w:ascii="Times New Roman"/>
                <w:b w:val="false"/>
                <w:i w:val="false"/>
                <w:color w:val="000000"/>
                <w:sz w:val="20"/>
              </w:rPr>
              <w:t>
тіркеу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бұ</w:t>
            </w:r>
            <w:r>
              <w:br/>
            </w:r>
            <w:r>
              <w:rPr>
                <w:rFonts w:ascii="Times New Roman"/>
                <w:b w:val="false"/>
                <w:i w:val="false"/>
                <w:color w:val="000000"/>
                <w:sz w:val="20"/>
              </w:rPr>
              <w:t>
рыштама</w:t>
            </w:r>
            <w:r>
              <w:br/>
            </w:r>
            <w:r>
              <w:rPr>
                <w:rFonts w:ascii="Times New Roman"/>
                <w:b w:val="false"/>
                <w:i w:val="false"/>
                <w:color w:val="000000"/>
                <w:sz w:val="20"/>
              </w:rPr>
              <w:t>
қою</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ты орын</w:t>
            </w:r>
            <w:r>
              <w:br/>
            </w:r>
            <w:r>
              <w:rPr>
                <w:rFonts w:ascii="Times New Roman"/>
                <w:b w:val="false"/>
                <w:i w:val="false"/>
                <w:color w:val="000000"/>
                <w:sz w:val="20"/>
              </w:rPr>
              <w:t>
далуға</w:t>
            </w:r>
            <w:r>
              <w:br/>
            </w:r>
            <w:r>
              <w:rPr>
                <w:rFonts w:ascii="Times New Roman"/>
                <w:b w:val="false"/>
                <w:i w:val="false"/>
                <w:color w:val="000000"/>
                <w:sz w:val="20"/>
              </w:rPr>
              <w:t>
тапсыру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w:t>
            </w:r>
            <w:r>
              <w:br/>
            </w:r>
            <w:r>
              <w:rPr>
                <w:rFonts w:ascii="Times New Roman"/>
                <w:b w:val="false"/>
                <w:i w:val="false"/>
                <w:color w:val="000000"/>
                <w:sz w:val="20"/>
              </w:rPr>
              <w:t>
өңдеу</w:t>
            </w:r>
            <w:r>
              <w:br/>
            </w:r>
            <w:r>
              <w:rPr>
                <w:rFonts w:ascii="Times New Roman"/>
                <w:b w:val="false"/>
                <w:i w:val="false"/>
                <w:color w:val="000000"/>
                <w:sz w:val="20"/>
              </w:rPr>
              <w:t>
жөнінде</w:t>
            </w:r>
            <w:r>
              <w:br/>
            </w:r>
            <w:r>
              <w:rPr>
                <w:rFonts w:ascii="Times New Roman"/>
                <w:b w:val="false"/>
                <w:i w:val="false"/>
                <w:color w:val="000000"/>
                <w:sz w:val="20"/>
              </w:rPr>
              <w:t>
гі жұ</w:t>
            </w:r>
            <w:r>
              <w:br/>
            </w:r>
            <w:r>
              <w:rPr>
                <w:rFonts w:ascii="Times New Roman"/>
                <w:b w:val="false"/>
                <w:i w:val="false"/>
                <w:color w:val="000000"/>
                <w:sz w:val="20"/>
              </w:rPr>
              <w:t>
мысты</w:t>
            </w:r>
            <w:r>
              <w:br/>
            </w:r>
            <w:r>
              <w:rPr>
                <w:rFonts w:ascii="Times New Roman"/>
                <w:b w:val="false"/>
                <w:i w:val="false"/>
                <w:color w:val="000000"/>
                <w:sz w:val="20"/>
              </w:rPr>
              <w:t>
ұйымдас</w:t>
            </w:r>
            <w:r>
              <w:br/>
            </w:r>
            <w:r>
              <w:rPr>
                <w:rFonts w:ascii="Times New Roman"/>
                <w:b w:val="false"/>
                <w:i w:val="false"/>
                <w:color w:val="000000"/>
                <w:sz w:val="20"/>
              </w:rPr>
              <w:t>
тыру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қарасты</w:t>
            </w:r>
            <w:r>
              <w:br/>
            </w:r>
            <w:r>
              <w:rPr>
                <w:rFonts w:ascii="Times New Roman"/>
                <w:b w:val="false"/>
                <w:i w:val="false"/>
                <w:color w:val="000000"/>
                <w:sz w:val="20"/>
              </w:rPr>
              <w:t>
ру, Же</w:t>
            </w:r>
            <w:r>
              <w:br/>
            </w:r>
            <w:r>
              <w:rPr>
                <w:rFonts w:ascii="Times New Roman"/>
                <w:b w:val="false"/>
                <w:i w:val="false"/>
                <w:color w:val="000000"/>
                <w:sz w:val="20"/>
              </w:rPr>
              <w:t>
ке іс</w:t>
            </w:r>
            <w:r>
              <w:br/>
            </w:r>
            <w:r>
              <w:rPr>
                <w:rFonts w:ascii="Times New Roman"/>
                <w:b w:val="false"/>
                <w:i w:val="false"/>
                <w:color w:val="000000"/>
                <w:sz w:val="20"/>
              </w:rPr>
              <w:t>
қағазда</w:t>
            </w:r>
            <w:r>
              <w:br/>
            </w:r>
            <w:r>
              <w:rPr>
                <w:rFonts w:ascii="Times New Roman"/>
                <w:b w:val="false"/>
                <w:i w:val="false"/>
                <w:color w:val="000000"/>
                <w:sz w:val="20"/>
              </w:rPr>
              <w:t>
рын</w:t>
            </w:r>
            <w:r>
              <w:br/>
            </w:r>
            <w:r>
              <w:rPr>
                <w:rFonts w:ascii="Times New Roman"/>
                <w:b w:val="false"/>
                <w:i w:val="false"/>
                <w:color w:val="000000"/>
                <w:sz w:val="20"/>
              </w:rPr>
              <w:t>
жасау,</w:t>
            </w:r>
            <w:r>
              <w:br/>
            </w:r>
            <w:r>
              <w:rPr>
                <w:rFonts w:ascii="Times New Roman"/>
                <w:b w:val="false"/>
                <w:i w:val="false"/>
                <w:color w:val="000000"/>
                <w:sz w:val="20"/>
              </w:rPr>
              <w:t>
элект</w:t>
            </w:r>
            <w:r>
              <w:br/>
            </w:r>
            <w:r>
              <w:rPr>
                <w:rFonts w:ascii="Times New Roman"/>
                <w:b w:val="false"/>
                <w:i w:val="false"/>
                <w:color w:val="000000"/>
                <w:sz w:val="20"/>
              </w:rPr>
              <w:t>
рондық</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базасы</w:t>
            </w:r>
            <w:r>
              <w:br/>
            </w:r>
            <w:r>
              <w:rPr>
                <w:rFonts w:ascii="Times New Roman"/>
                <w:b w:val="false"/>
                <w:i w:val="false"/>
                <w:color w:val="000000"/>
                <w:sz w:val="20"/>
              </w:rPr>
              <w:t>
на өті</w:t>
            </w:r>
            <w:r>
              <w:br/>
            </w:r>
            <w:r>
              <w:rPr>
                <w:rFonts w:ascii="Times New Roman"/>
                <w:b w:val="false"/>
                <w:i w:val="false"/>
                <w:color w:val="000000"/>
                <w:sz w:val="20"/>
              </w:rPr>
              <w:t>
ніш</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дерек</w:t>
            </w:r>
            <w:r>
              <w:br/>
            </w:r>
            <w:r>
              <w:rPr>
                <w:rFonts w:ascii="Times New Roman"/>
                <w:b w:val="false"/>
                <w:i w:val="false"/>
                <w:color w:val="000000"/>
                <w:sz w:val="20"/>
              </w:rPr>
              <w:t>
терді</w:t>
            </w:r>
            <w:r>
              <w:br/>
            </w:r>
            <w:r>
              <w:rPr>
                <w:rFonts w:ascii="Times New Roman"/>
                <w:b w:val="false"/>
                <w:i w:val="false"/>
                <w:color w:val="000000"/>
                <w:sz w:val="20"/>
              </w:rPr>
              <w:t>
енгізу,</w:t>
            </w:r>
            <w:r>
              <w:br/>
            </w:r>
            <w:r>
              <w:rPr>
                <w:rFonts w:ascii="Times New Roman"/>
                <w:b w:val="false"/>
                <w:i w:val="false"/>
                <w:color w:val="000000"/>
                <w:sz w:val="20"/>
              </w:rPr>
              <w:t>
ЖҚҮ</w:t>
            </w:r>
            <w:r>
              <w:br/>
            </w:r>
            <w:r>
              <w:rPr>
                <w:rFonts w:ascii="Times New Roman"/>
                <w:b w:val="false"/>
                <w:i w:val="false"/>
                <w:color w:val="000000"/>
                <w:sz w:val="20"/>
              </w:rPr>
              <w:t>
және ӘБ</w:t>
            </w:r>
            <w:r>
              <w:br/>
            </w:r>
            <w:r>
              <w:rPr>
                <w:rFonts w:ascii="Times New Roman"/>
                <w:b w:val="false"/>
                <w:i w:val="false"/>
                <w:color w:val="000000"/>
                <w:sz w:val="20"/>
              </w:rPr>
              <w:t>
басқар</w:t>
            </w:r>
            <w:r>
              <w:br/>
            </w:r>
            <w:r>
              <w:rPr>
                <w:rFonts w:ascii="Times New Roman"/>
                <w:b w:val="false"/>
                <w:i w:val="false"/>
                <w:color w:val="000000"/>
                <w:sz w:val="20"/>
              </w:rPr>
              <w:t>
масына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жолдау</w:t>
            </w:r>
            <w:r>
              <w:br/>
            </w:r>
            <w:r>
              <w:rPr>
                <w:rFonts w:ascii="Times New Roman"/>
                <w:b w:val="false"/>
                <w:i w:val="false"/>
                <w:color w:val="000000"/>
                <w:sz w:val="20"/>
              </w:rPr>
              <w:t>
және</w:t>
            </w:r>
            <w:r>
              <w:br/>
            </w:r>
            <w:r>
              <w:rPr>
                <w:rFonts w:ascii="Times New Roman"/>
                <w:b w:val="false"/>
                <w:i w:val="false"/>
                <w:color w:val="000000"/>
                <w:sz w:val="20"/>
              </w:rPr>
              <w:t>
өтініш</w:t>
            </w:r>
            <w:r>
              <w:br/>
            </w:r>
            <w:r>
              <w:rPr>
                <w:rFonts w:ascii="Times New Roman"/>
                <w:b w:val="false"/>
                <w:i w:val="false"/>
                <w:color w:val="000000"/>
                <w:sz w:val="20"/>
              </w:rPr>
              <w:t>
беруші</w:t>
            </w:r>
            <w:r>
              <w:br/>
            </w:r>
            <w:r>
              <w:rPr>
                <w:rFonts w:ascii="Times New Roman"/>
                <w:b w:val="false"/>
                <w:i w:val="false"/>
                <w:color w:val="000000"/>
                <w:sz w:val="20"/>
              </w:rPr>
              <w:t>
ні ха</w:t>
            </w:r>
            <w:r>
              <w:br/>
            </w:r>
            <w:r>
              <w:rPr>
                <w:rFonts w:ascii="Times New Roman"/>
                <w:b w:val="false"/>
                <w:i w:val="false"/>
                <w:color w:val="000000"/>
                <w:sz w:val="20"/>
              </w:rPr>
              <w:t>
барлан</w:t>
            </w:r>
            <w:r>
              <w:br/>
            </w:r>
            <w:r>
              <w:rPr>
                <w:rFonts w:ascii="Times New Roman"/>
                <w:b w:val="false"/>
                <w:i w:val="false"/>
                <w:color w:val="000000"/>
                <w:sz w:val="20"/>
              </w:rPr>
              <w:t>
дыру</w:t>
            </w:r>
            <w:r>
              <w:br/>
            </w:r>
            <w:r>
              <w:rPr>
                <w:rFonts w:ascii="Times New Roman"/>
                <w:b w:val="false"/>
                <w:i w:val="false"/>
                <w:color w:val="000000"/>
                <w:sz w:val="20"/>
              </w:rPr>
              <w:t>
үшін</w:t>
            </w:r>
            <w:r>
              <w:br/>
            </w:r>
            <w:r>
              <w:rPr>
                <w:rFonts w:ascii="Times New Roman"/>
                <w:b w:val="false"/>
                <w:i w:val="false"/>
                <w:color w:val="000000"/>
                <w:sz w:val="20"/>
              </w:rPr>
              <w:t>
іліспе</w:t>
            </w:r>
            <w:r>
              <w:br/>
            </w:r>
            <w:r>
              <w:rPr>
                <w:rFonts w:ascii="Times New Roman"/>
                <w:b w:val="false"/>
                <w:i w:val="false"/>
                <w:color w:val="000000"/>
                <w:sz w:val="20"/>
              </w:rPr>
              <w:t>
хатты</w:t>
            </w:r>
            <w:r>
              <w:br/>
            </w:r>
            <w:r>
              <w:rPr>
                <w:rFonts w:ascii="Times New Roman"/>
                <w:b w:val="false"/>
                <w:i w:val="false"/>
                <w:color w:val="000000"/>
                <w:sz w:val="20"/>
              </w:rPr>
              <w:t>
әзірлеу</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басқара</w:t>
            </w:r>
            <w:r>
              <w:br/>
            </w:r>
            <w:r>
              <w:rPr>
                <w:rFonts w:ascii="Times New Roman"/>
                <w:b w:val="false"/>
                <w:i w:val="false"/>
                <w:color w:val="000000"/>
                <w:sz w:val="20"/>
              </w:rPr>
              <w:t>
тын</w:t>
            </w:r>
            <w:r>
              <w:br/>
            </w:r>
            <w:r>
              <w:rPr>
                <w:rFonts w:ascii="Times New Roman"/>
                <w:b w:val="false"/>
                <w:i w:val="false"/>
                <w:color w:val="000000"/>
                <w:sz w:val="20"/>
              </w:rPr>
              <w:t>
шешімі)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да орын</w:t>
            </w:r>
            <w:r>
              <w:br/>
            </w:r>
            <w:r>
              <w:rPr>
                <w:rFonts w:ascii="Times New Roman"/>
                <w:b w:val="false"/>
                <w:i w:val="false"/>
                <w:color w:val="000000"/>
                <w:sz w:val="20"/>
              </w:rPr>
              <w:t>
даушы</w:t>
            </w:r>
            <w:r>
              <w:br/>
            </w:r>
            <w:r>
              <w:rPr>
                <w:rFonts w:ascii="Times New Roman"/>
                <w:b w:val="false"/>
                <w:i w:val="false"/>
                <w:color w:val="000000"/>
                <w:sz w:val="20"/>
              </w:rPr>
              <w:t>
ның</w:t>
            </w:r>
            <w:r>
              <w:br/>
            </w:r>
            <w:r>
              <w:rPr>
                <w:rFonts w:ascii="Times New Roman"/>
                <w:b w:val="false"/>
                <w:i w:val="false"/>
                <w:color w:val="000000"/>
                <w:sz w:val="20"/>
              </w:rPr>
              <w:t>
белгісі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Іліспе хат, хабарлама</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w:t>
            </w:r>
            <w:r>
              <w:br/>
            </w:r>
            <w:r>
              <w:rPr>
                <w:rFonts w:ascii="Times New Roman"/>
                <w:b w:val="false"/>
                <w:i w:val="false"/>
                <w:color w:val="000000"/>
                <w:sz w:val="20"/>
              </w:rPr>
              <w:t>
зімі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w:t>
            </w:r>
            <w:r>
              <w:br/>
            </w:r>
            <w:r>
              <w:rPr>
                <w:rFonts w:ascii="Times New Roman"/>
                <w:b w:val="false"/>
                <w:i w:val="false"/>
                <w:color w:val="000000"/>
                <w:sz w:val="20"/>
              </w:rPr>
              <w:t>
тің нөмірі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933"/>
        <w:gridCol w:w="1933"/>
        <w:gridCol w:w="2153"/>
        <w:gridCol w:w="2153"/>
        <w:gridCol w:w="24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Негізігі үдерістің әрекеті (барысы,жұмыстың ағыны)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(қимыл</w:t>
            </w:r>
            <w:r>
              <w:br/>
            </w:r>
            <w:r>
              <w:rPr>
                <w:rFonts w:ascii="Times New Roman"/>
                <w:b w:val="false"/>
                <w:i w:val="false"/>
                <w:color w:val="000000"/>
                <w:sz w:val="20"/>
              </w:rPr>
              <w:t>
дың,</w:t>
            </w:r>
            <w:r>
              <w:br/>
            </w:r>
            <w:r>
              <w:rPr>
                <w:rFonts w:ascii="Times New Roman"/>
                <w:b w:val="false"/>
                <w:i w:val="false"/>
                <w:color w:val="000000"/>
                <w:sz w:val="20"/>
              </w:rPr>
              <w:t>
жұмыс</w:t>
            </w:r>
            <w:r>
              <w:br/>
            </w:r>
            <w:r>
              <w:rPr>
                <w:rFonts w:ascii="Times New Roman"/>
                <w:b w:val="false"/>
                <w:i w:val="false"/>
                <w:color w:val="000000"/>
                <w:sz w:val="20"/>
              </w:rPr>
              <w:t>
ағымының) N</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(үдеріс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 тексеру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берушіге</w:t>
            </w:r>
            <w:r>
              <w:br/>
            </w:r>
            <w:r>
              <w:rPr>
                <w:rFonts w:ascii="Times New Roman"/>
                <w:b w:val="false"/>
                <w:i w:val="false"/>
                <w:color w:val="000000"/>
                <w:sz w:val="20"/>
              </w:rPr>
              <w:t>
хабарлама</w:t>
            </w:r>
            <w:r>
              <w:br/>
            </w:r>
            <w:r>
              <w:rPr>
                <w:rFonts w:ascii="Times New Roman"/>
                <w:b w:val="false"/>
                <w:i w:val="false"/>
                <w:color w:val="000000"/>
                <w:sz w:val="20"/>
              </w:rPr>
              <w:t>
ны және</w:t>
            </w:r>
            <w:r>
              <w:br/>
            </w:r>
            <w:r>
              <w:rPr>
                <w:rFonts w:ascii="Times New Roman"/>
                <w:b w:val="false"/>
                <w:i w:val="false"/>
                <w:color w:val="000000"/>
                <w:sz w:val="20"/>
              </w:rPr>
              <w:t>
ЖҚҮ және</w:t>
            </w:r>
            <w:r>
              <w:br/>
            </w:r>
            <w:r>
              <w:rPr>
                <w:rFonts w:ascii="Times New Roman"/>
                <w:b w:val="false"/>
                <w:i w:val="false"/>
                <w:color w:val="000000"/>
                <w:sz w:val="20"/>
              </w:rPr>
              <w:t>
ӘБ басқар</w:t>
            </w:r>
            <w:r>
              <w:br/>
            </w:r>
            <w:r>
              <w:rPr>
                <w:rFonts w:ascii="Times New Roman"/>
                <w:b w:val="false"/>
                <w:i w:val="false"/>
                <w:color w:val="000000"/>
                <w:sz w:val="20"/>
              </w:rPr>
              <w:t>
масына</w:t>
            </w:r>
            <w:r>
              <w:br/>
            </w:r>
            <w:r>
              <w:rPr>
                <w:rFonts w:ascii="Times New Roman"/>
                <w:b w:val="false"/>
                <w:i w:val="false"/>
                <w:color w:val="000000"/>
                <w:sz w:val="20"/>
              </w:rPr>
              <w:t>
құжаттарды</w:t>
            </w:r>
            <w:r>
              <w:br/>
            </w:r>
            <w:r>
              <w:rPr>
                <w:rFonts w:ascii="Times New Roman"/>
                <w:b w:val="false"/>
                <w:i w:val="false"/>
                <w:color w:val="000000"/>
                <w:sz w:val="20"/>
              </w:rPr>
              <w:t>
жолдау</w:t>
            </w:r>
            <w:r>
              <w:br/>
            </w:r>
            <w:r>
              <w:rPr>
                <w:rFonts w:ascii="Times New Roman"/>
                <w:b w:val="false"/>
                <w:i w:val="false"/>
                <w:color w:val="000000"/>
                <w:sz w:val="20"/>
              </w:rPr>
              <w:t>
үшін</w:t>
            </w:r>
            <w:r>
              <w:br/>
            </w:r>
            <w:r>
              <w:rPr>
                <w:rFonts w:ascii="Times New Roman"/>
                <w:b w:val="false"/>
                <w:i w:val="false"/>
                <w:color w:val="000000"/>
                <w:sz w:val="20"/>
              </w:rPr>
              <w:t>
ілеспе</w:t>
            </w:r>
            <w:r>
              <w:br/>
            </w:r>
            <w:r>
              <w:rPr>
                <w:rFonts w:ascii="Times New Roman"/>
                <w:b w:val="false"/>
                <w:i w:val="false"/>
                <w:color w:val="000000"/>
                <w:sz w:val="20"/>
              </w:rPr>
              <w:t>
хатты</w:t>
            </w:r>
            <w:r>
              <w:br/>
            </w:r>
            <w:r>
              <w:rPr>
                <w:rFonts w:ascii="Times New Roman"/>
                <w:b w:val="false"/>
                <w:i w:val="false"/>
                <w:color w:val="000000"/>
                <w:sz w:val="20"/>
              </w:rPr>
              <w:t>
қабылдайды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берушіге</w:t>
            </w:r>
            <w:r>
              <w:br/>
            </w:r>
            <w:r>
              <w:rPr>
                <w:rFonts w:ascii="Times New Roman"/>
                <w:b w:val="false"/>
                <w:i w:val="false"/>
                <w:color w:val="000000"/>
                <w:sz w:val="20"/>
              </w:rPr>
              <w:t>
хабарлама</w:t>
            </w:r>
            <w:r>
              <w:br/>
            </w:r>
            <w:r>
              <w:rPr>
                <w:rFonts w:ascii="Times New Roman"/>
                <w:b w:val="false"/>
                <w:i w:val="false"/>
                <w:color w:val="000000"/>
                <w:sz w:val="20"/>
              </w:rPr>
              <w:t>
ны және</w:t>
            </w:r>
            <w:r>
              <w:br/>
            </w:r>
            <w:r>
              <w:rPr>
                <w:rFonts w:ascii="Times New Roman"/>
                <w:b w:val="false"/>
                <w:i w:val="false"/>
                <w:color w:val="000000"/>
                <w:sz w:val="20"/>
              </w:rPr>
              <w:t>
ЖҚҮ және</w:t>
            </w:r>
            <w:r>
              <w:br/>
            </w:r>
            <w:r>
              <w:rPr>
                <w:rFonts w:ascii="Times New Roman"/>
                <w:b w:val="false"/>
                <w:i w:val="false"/>
                <w:color w:val="000000"/>
                <w:sz w:val="20"/>
              </w:rPr>
              <w:t>
ӘБ басқар</w:t>
            </w:r>
            <w:r>
              <w:br/>
            </w:r>
            <w:r>
              <w:rPr>
                <w:rFonts w:ascii="Times New Roman"/>
                <w:b w:val="false"/>
                <w:i w:val="false"/>
                <w:color w:val="000000"/>
                <w:sz w:val="20"/>
              </w:rPr>
              <w:t>
масына</w:t>
            </w:r>
            <w:r>
              <w:br/>
            </w:r>
            <w:r>
              <w:rPr>
                <w:rFonts w:ascii="Times New Roman"/>
                <w:b w:val="false"/>
                <w:i w:val="false"/>
                <w:color w:val="000000"/>
                <w:sz w:val="20"/>
              </w:rPr>
              <w:t>
құжаттарды</w:t>
            </w:r>
            <w:r>
              <w:br/>
            </w:r>
            <w:r>
              <w:rPr>
                <w:rFonts w:ascii="Times New Roman"/>
                <w:b w:val="false"/>
                <w:i w:val="false"/>
                <w:color w:val="000000"/>
                <w:sz w:val="20"/>
              </w:rPr>
              <w:t>
жолдау</w:t>
            </w:r>
            <w:r>
              <w:br/>
            </w:r>
            <w:r>
              <w:rPr>
                <w:rFonts w:ascii="Times New Roman"/>
                <w:b w:val="false"/>
                <w:i w:val="false"/>
                <w:color w:val="000000"/>
                <w:sz w:val="20"/>
              </w:rPr>
              <w:t>
үшін</w:t>
            </w:r>
            <w:r>
              <w:br/>
            </w:r>
            <w:r>
              <w:rPr>
                <w:rFonts w:ascii="Times New Roman"/>
                <w:b w:val="false"/>
                <w:i w:val="false"/>
                <w:color w:val="000000"/>
                <w:sz w:val="20"/>
              </w:rPr>
              <w:t>
ілеспе</w:t>
            </w:r>
            <w:r>
              <w:br/>
            </w:r>
            <w:r>
              <w:rPr>
                <w:rFonts w:ascii="Times New Roman"/>
                <w:b w:val="false"/>
                <w:i w:val="false"/>
                <w:color w:val="000000"/>
                <w:sz w:val="20"/>
              </w:rPr>
              <w:t>
хатқа қол</w:t>
            </w:r>
            <w:r>
              <w:br/>
            </w:r>
            <w:r>
              <w:rPr>
                <w:rFonts w:ascii="Times New Roman"/>
                <w:b w:val="false"/>
                <w:i w:val="false"/>
                <w:color w:val="000000"/>
                <w:sz w:val="20"/>
              </w:rPr>
              <w:t>
қояды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берушіге</w:t>
            </w:r>
            <w:r>
              <w:br/>
            </w:r>
            <w:r>
              <w:rPr>
                <w:rFonts w:ascii="Times New Roman"/>
                <w:b w:val="false"/>
                <w:i w:val="false"/>
                <w:color w:val="000000"/>
                <w:sz w:val="20"/>
              </w:rPr>
              <w:t>
хабарламаны</w:t>
            </w:r>
            <w:r>
              <w:br/>
            </w:r>
            <w:r>
              <w:rPr>
                <w:rFonts w:ascii="Times New Roman"/>
                <w:b w:val="false"/>
                <w:i w:val="false"/>
                <w:color w:val="000000"/>
                <w:sz w:val="20"/>
              </w:rPr>
              <w:t>
және ЖҚҮ</w:t>
            </w:r>
            <w:r>
              <w:br/>
            </w:r>
            <w:r>
              <w:rPr>
                <w:rFonts w:ascii="Times New Roman"/>
                <w:b w:val="false"/>
                <w:i w:val="false"/>
                <w:color w:val="000000"/>
                <w:sz w:val="20"/>
              </w:rPr>
              <w:t>
және ӘБ</w:t>
            </w:r>
            <w:r>
              <w:br/>
            </w:r>
            <w:r>
              <w:rPr>
                <w:rFonts w:ascii="Times New Roman"/>
                <w:b w:val="false"/>
                <w:i w:val="false"/>
                <w:color w:val="000000"/>
                <w:sz w:val="20"/>
              </w:rPr>
              <w:t>
басқармасы</w:t>
            </w:r>
            <w:r>
              <w:br/>
            </w:r>
            <w:r>
              <w:rPr>
                <w:rFonts w:ascii="Times New Roman"/>
                <w:b w:val="false"/>
                <w:i w:val="false"/>
                <w:color w:val="000000"/>
                <w:sz w:val="20"/>
              </w:rPr>
              <w:t>
на құжат</w:t>
            </w:r>
            <w:r>
              <w:br/>
            </w:r>
            <w:r>
              <w:rPr>
                <w:rFonts w:ascii="Times New Roman"/>
                <w:b w:val="false"/>
                <w:i w:val="false"/>
                <w:color w:val="000000"/>
                <w:sz w:val="20"/>
              </w:rPr>
              <w:t>
тарды</w:t>
            </w:r>
            <w:r>
              <w:br/>
            </w:r>
            <w:r>
              <w:rPr>
                <w:rFonts w:ascii="Times New Roman"/>
                <w:b w:val="false"/>
                <w:i w:val="false"/>
                <w:color w:val="000000"/>
                <w:sz w:val="20"/>
              </w:rPr>
              <w:t>
жолдау үшін</w:t>
            </w:r>
            <w:r>
              <w:br/>
            </w:r>
            <w:r>
              <w:rPr>
                <w:rFonts w:ascii="Times New Roman"/>
                <w:b w:val="false"/>
                <w:i w:val="false"/>
                <w:color w:val="000000"/>
                <w:sz w:val="20"/>
              </w:rPr>
              <w:t>
ілеспе</w:t>
            </w:r>
            <w:r>
              <w:br/>
            </w:r>
            <w:r>
              <w:rPr>
                <w:rFonts w:ascii="Times New Roman"/>
                <w:b w:val="false"/>
                <w:i w:val="false"/>
                <w:color w:val="000000"/>
                <w:sz w:val="20"/>
              </w:rPr>
              <w:t>
хатты</w:t>
            </w:r>
            <w:r>
              <w:br/>
            </w:r>
            <w:r>
              <w:rPr>
                <w:rFonts w:ascii="Times New Roman"/>
                <w:b w:val="false"/>
                <w:i w:val="false"/>
                <w:color w:val="000000"/>
                <w:sz w:val="20"/>
              </w:rPr>
              <w:t>
тіркейді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ру-басқа</w:t>
            </w:r>
            <w:r>
              <w:br/>
            </w:r>
            <w:r>
              <w:rPr>
                <w:rFonts w:ascii="Times New Roman"/>
                <w:b w:val="false"/>
                <w:i w:val="false"/>
                <w:color w:val="000000"/>
                <w:sz w:val="20"/>
              </w:rPr>
              <w:t>
ратын</w:t>
            </w:r>
            <w:r>
              <w:br/>
            </w:r>
            <w:r>
              <w:rPr>
                <w:rFonts w:ascii="Times New Roman"/>
                <w:b w:val="false"/>
                <w:i w:val="false"/>
                <w:color w:val="000000"/>
                <w:sz w:val="20"/>
              </w:rPr>
              <w:t>
шешімі)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w:t>
            </w:r>
            <w:r>
              <w:br/>
            </w:r>
            <w:r>
              <w:rPr>
                <w:rFonts w:ascii="Times New Roman"/>
                <w:b w:val="false"/>
                <w:i w:val="false"/>
                <w:color w:val="000000"/>
                <w:sz w:val="20"/>
              </w:rPr>
              <w:t>
ӘБ басқар</w:t>
            </w:r>
            <w:r>
              <w:br/>
            </w:r>
            <w:r>
              <w:rPr>
                <w:rFonts w:ascii="Times New Roman"/>
                <w:b w:val="false"/>
                <w:i w:val="false"/>
                <w:color w:val="000000"/>
                <w:sz w:val="20"/>
              </w:rPr>
              <w:t>
масына</w:t>
            </w:r>
            <w:r>
              <w:br/>
            </w:r>
            <w:r>
              <w:rPr>
                <w:rFonts w:ascii="Times New Roman"/>
                <w:b w:val="false"/>
                <w:i w:val="false"/>
                <w:color w:val="000000"/>
                <w:sz w:val="20"/>
              </w:rPr>
              <w:t>
құжаттар</w:t>
            </w:r>
            <w:r>
              <w:br/>
            </w:r>
            <w:r>
              <w:rPr>
                <w:rFonts w:ascii="Times New Roman"/>
                <w:b w:val="false"/>
                <w:i w:val="false"/>
                <w:color w:val="000000"/>
                <w:sz w:val="20"/>
              </w:rPr>
              <w:t>
ды жолдау</w:t>
            </w:r>
            <w:r>
              <w:br/>
            </w:r>
            <w:r>
              <w:rPr>
                <w:rFonts w:ascii="Times New Roman"/>
                <w:b w:val="false"/>
                <w:i w:val="false"/>
                <w:color w:val="000000"/>
                <w:sz w:val="20"/>
              </w:rPr>
              <w:t>
үшін</w:t>
            </w:r>
            <w:r>
              <w:br/>
            </w:r>
            <w:r>
              <w:rPr>
                <w:rFonts w:ascii="Times New Roman"/>
                <w:b w:val="false"/>
                <w:i w:val="false"/>
                <w:color w:val="000000"/>
                <w:sz w:val="20"/>
              </w:rPr>
              <w:t>
өтініш</w:t>
            </w:r>
            <w:r>
              <w:br/>
            </w:r>
            <w:r>
              <w:rPr>
                <w:rFonts w:ascii="Times New Roman"/>
                <w:b w:val="false"/>
                <w:i w:val="false"/>
                <w:color w:val="000000"/>
                <w:sz w:val="20"/>
              </w:rPr>
              <w:t>
берушіге</w:t>
            </w:r>
            <w:r>
              <w:br/>
            </w:r>
            <w:r>
              <w:rPr>
                <w:rFonts w:ascii="Times New Roman"/>
                <w:b w:val="false"/>
                <w:i w:val="false"/>
                <w:color w:val="000000"/>
                <w:sz w:val="20"/>
              </w:rPr>
              <w:t>
хабарлама</w:t>
            </w:r>
            <w:r>
              <w:br/>
            </w:r>
            <w:r>
              <w:rPr>
                <w:rFonts w:ascii="Times New Roman"/>
                <w:b w:val="false"/>
                <w:i w:val="false"/>
                <w:color w:val="000000"/>
                <w:sz w:val="20"/>
              </w:rPr>
              <w:t>
ға және</w:t>
            </w:r>
            <w:r>
              <w:br/>
            </w:r>
            <w:r>
              <w:rPr>
                <w:rFonts w:ascii="Times New Roman"/>
                <w:b w:val="false"/>
                <w:i w:val="false"/>
                <w:color w:val="000000"/>
                <w:sz w:val="20"/>
              </w:rPr>
              <w:t>
ілеспе</w:t>
            </w:r>
            <w:r>
              <w:br/>
            </w:r>
            <w:r>
              <w:rPr>
                <w:rFonts w:ascii="Times New Roman"/>
                <w:b w:val="false"/>
                <w:i w:val="false"/>
                <w:color w:val="000000"/>
                <w:sz w:val="20"/>
              </w:rPr>
              <w:t>
хатқа қол</w:t>
            </w:r>
            <w:r>
              <w:br/>
            </w:r>
            <w:r>
              <w:rPr>
                <w:rFonts w:ascii="Times New Roman"/>
                <w:b w:val="false"/>
                <w:i w:val="false"/>
                <w:color w:val="000000"/>
                <w:sz w:val="20"/>
              </w:rPr>
              <w:t>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w:t>
            </w:r>
            <w:r>
              <w:br/>
            </w:r>
            <w:r>
              <w:rPr>
                <w:rFonts w:ascii="Times New Roman"/>
                <w:b w:val="false"/>
                <w:i w:val="false"/>
                <w:color w:val="000000"/>
                <w:sz w:val="20"/>
              </w:rPr>
              <w:t>
ӘБ басқар</w:t>
            </w:r>
            <w:r>
              <w:br/>
            </w:r>
            <w:r>
              <w:rPr>
                <w:rFonts w:ascii="Times New Roman"/>
                <w:b w:val="false"/>
                <w:i w:val="false"/>
                <w:color w:val="000000"/>
                <w:sz w:val="20"/>
              </w:rPr>
              <w:t>
масына</w:t>
            </w:r>
            <w:r>
              <w:br/>
            </w:r>
            <w:r>
              <w:rPr>
                <w:rFonts w:ascii="Times New Roman"/>
                <w:b w:val="false"/>
                <w:i w:val="false"/>
                <w:color w:val="000000"/>
                <w:sz w:val="20"/>
              </w:rPr>
              <w:t>
құжаттарды</w:t>
            </w:r>
            <w:r>
              <w:br/>
            </w:r>
            <w:r>
              <w:rPr>
                <w:rFonts w:ascii="Times New Roman"/>
                <w:b w:val="false"/>
                <w:i w:val="false"/>
                <w:color w:val="000000"/>
                <w:sz w:val="20"/>
              </w:rPr>
              <w:t>
жолдау</w:t>
            </w:r>
            <w:r>
              <w:br/>
            </w:r>
            <w:r>
              <w:rPr>
                <w:rFonts w:ascii="Times New Roman"/>
                <w:b w:val="false"/>
                <w:i w:val="false"/>
                <w:color w:val="000000"/>
                <w:sz w:val="20"/>
              </w:rPr>
              <w:t>
үшін ЖҚ</w:t>
            </w:r>
            <w:r>
              <w:br/>
            </w:r>
            <w:r>
              <w:rPr>
                <w:rFonts w:ascii="Times New Roman"/>
                <w:b w:val="false"/>
                <w:i w:val="false"/>
                <w:color w:val="000000"/>
                <w:sz w:val="20"/>
              </w:rPr>
              <w:t>
және ӘБ</w:t>
            </w:r>
            <w:r>
              <w:br/>
            </w:r>
            <w:r>
              <w:rPr>
                <w:rFonts w:ascii="Times New Roman"/>
                <w:b w:val="false"/>
                <w:i w:val="false"/>
                <w:color w:val="000000"/>
                <w:sz w:val="20"/>
              </w:rPr>
              <w:t>
бөлімінің</w:t>
            </w:r>
            <w:r>
              <w:br/>
            </w:r>
            <w:r>
              <w:rPr>
                <w:rFonts w:ascii="Times New Roman"/>
                <w:b w:val="false"/>
                <w:i w:val="false"/>
                <w:color w:val="000000"/>
                <w:sz w:val="20"/>
              </w:rPr>
              <w:t>
бастығына</w:t>
            </w:r>
            <w:r>
              <w:br/>
            </w:r>
            <w:r>
              <w:rPr>
                <w:rFonts w:ascii="Times New Roman"/>
                <w:b w:val="false"/>
                <w:i w:val="false"/>
                <w:color w:val="000000"/>
                <w:sz w:val="20"/>
              </w:rPr>
              <w:t>
қол қою</w:t>
            </w:r>
            <w:r>
              <w:br/>
            </w:r>
            <w:r>
              <w:rPr>
                <w:rFonts w:ascii="Times New Roman"/>
                <w:b w:val="false"/>
                <w:i w:val="false"/>
                <w:color w:val="000000"/>
                <w:sz w:val="20"/>
              </w:rPr>
              <w:t>
үшін</w:t>
            </w:r>
            <w:r>
              <w:br/>
            </w:r>
            <w:r>
              <w:rPr>
                <w:rFonts w:ascii="Times New Roman"/>
                <w:b w:val="false"/>
                <w:i w:val="false"/>
                <w:color w:val="000000"/>
                <w:sz w:val="20"/>
              </w:rPr>
              <w:t>
хабарлама</w:t>
            </w:r>
            <w:r>
              <w:br/>
            </w:r>
            <w:r>
              <w:rPr>
                <w:rFonts w:ascii="Times New Roman"/>
                <w:b w:val="false"/>
                <w:i w:val="false"/>
                <w:color w:val="000000"/>
                <w:sz w:val="20"/>
              </w:rPr>
              <w:t>
ны және</w:t>
            </w:r>
            <w:r>
              <w:br/>
            </w:r>
            <w:r>
              <w:rPr>
                <w:rFonts w:ascii="Times New Roman"/>
                <w:b w:val="false"/>
                <w:i w:val="false"/>
                <w:color w:val="000000"/>
                <w:sz w:val="20"/>
              </w:rPr>
              <w:t>
ілеспе</w:t>
            </w:r>
            <w:r>
              <w:br/>
            </w:r>
            <w:r>
              <w:rPr>
                <w:rFonts w:ascii="Times New Roman"/>
                <w:b w:val="false"/>
                <w:i w:val="false"/>
                <w:color w:val="000000"/>
                <w:sz w:val="20"/>
              </w:rPr>
              <w:t>
хатты</w:t>
            </w:r>
            <w:r>
              <w:br/>
            </w:r>
            <w:r>
              <w:rPr>
                <w:rFonts w:ascii="Times New Roman"/>
                <w:b w:val="false"/>
                <w:i w:val="false"/>
                <w:color w:val="000000"/>
                <w:sz w:val="20"/>
              </w:rPr>
              <w:t>
қайта</w:t>
            </w:r>
            <w:r>
              <w:br/>
            </w:r>
            <w:r>
              <w:rPr>
                <w:rFonts w:ascii="Times New Roman"/>
                <w:b w:val="false"/>
                <w:i w:val="false"/>
                <w:color w:val="000000"/>
                <w:sz w:val="20"/>
              </w:rPr>
              <w:t>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Адресаттар</w:t>
            </w:r>
            <w:r>
              <w:br/>
            </w:r>
            <w:r>
              <w:rPr>
                <w:rFonts w:ascii="Times New Roman"/>
                <w:b w:val="false"/>
                <w:i w:val="false"/>
                <w:color w:val="000000"/>
                <w:sz w:val="20"/>
              </w:rPr>
              <w:t>
ға хабар</w:t>
            </w:r>
            <w:r>
              <w:br/>
            </w:r>
            <w:r>
              <w:rPr>
                <w:rFonts w:ascii="Times New Roman"/>
                <w:b w:val="false"/>
                <w:i w:val="false"/>
                <w:color w:val="000000"/>
                <w:sz w:val="20"/>
              </w:rPr>
              <w:t>
ламаны және</w:t>
            </w:r>
            <w:r>
              <w:br/>
            </w:r>
            <w:r>
              <w:rPr>
                <w:rFonts w:ascii="Times New Roman"/>
                <w:b w:val="false"/>
                <w:i w:val="false"/>
                <w:color w:val="000000"/>
                <w:sz w:val="20"/>
              </w:rPr>
              <w:t>
ілеспе</w:t>
            </w:r>
            <w:r>
              <w:br/>
            </w:r>
            <w:r>
              <w:rPr>
                <w:rFonts w:ascii="Times New Roman"/>
                <w:b w:val="false"/>
                <w:i w:val="false"/>
                <w:color w:val="000000"/>
                <w:sz w:val="20"/>
              </w:rPr>
              <w:t>
хатты</w:t>
            </w:r>
            <w:r>
              <w:br/>
            </w:r>
            <w:r>
              <w:rPr>
                <w:rFonts w:ascii="Times New Roman"/>
                <w:b w:val="false"/>
                <w:i w:val="false"/>
                <w:color w:val="000000"/>
                <w:sz w:val="20"/>
              </w:rPr>
              <w:t>
жіберу</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11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44"/>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көрсету үшiн оларға құжаттарды ресiмдеу»</w:t>
      </w:r>
      <w:r>
        <w:br/>
      </w:r>
      <w:r>
        <w:rPr>
          <w:rFonts w:ascii="Times New Roman"/>
          <w:b w:val="false"/>
          <w:i w:val="false"/>
          <w:color w:val="000000"/>
          <w:sz w:val="28"/>
        </w:rPr>
        <w:t>
2-қосымшасы</w:t>
      </w:r>
    </w:p>
    <w:bookmarkEnd w:id="44"/>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w:t>
      </w:r>
      <w:r>
        <w:br/>
      </w:r>
      <w:r>
        <w:rPr>
          <w:rFonts w:ascii="Times New Roman"/>
          <w:b/>
          <w:i w:val="false"/>
          <w:color w:val="000000"/>
        </w:rPr>
        <w:t>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2097"/>
        <w:gridCol w:w="2097"/>
        <w:gridCol w:w="2141"/>
        <w:gridCol w:w="2033"/>
        <w:gridCol w:w="2185"/>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 1 өтініш білдірушіге</w:t>
            </w:r>
          </w:p>
        </w:tc>
      </w:tr>
      <w:tr>
        <w:trPr>
          <w:trHeight w:val="58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w:t>
            </w:r>
            <w:r>
              <w:br/>
            </w:r>
            <w:r>
              <w:rPr>
                <w:rFonts w:ascii="Times New Roman"/>
                <w:b w:val="false"/>
                <w:i w:val="false"/>
                <w:color w:val="000000"/>
                <w:sz w:val="20"/>
              </w:rPr>
              <w:t>
спекторы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w:t>
            </w:r>
            <w:r>
              <w:br/>
            </w:r>
            <w:r>
              <w:rPr>
                <w:rFonts w:ascii="Times New Roman"/>
                <w:b w:val="false"/>
                <w:i w:val="false"/>
                <w:color w:val="000000"/>
                <w:sz w:val="20"/>
              </w:rPr>
              <w:t>
нақтаушы бөлімінің инспекто</w:t>
            </w:r>
            <w:r>
              <w:br/>
            </w:r>
            <w:r>
              <w:rPr>
                <w:rFonts w:ascii="Times New Roman"/>
                <w:b w:val="false"/>
                <w:i w:val="false"/>
                <w:color w:val="000000"/>
                <w:sz w:val="20"/>
              </w:rPr>
              <w:t>
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 инспекто</w:t>
            </w:r>
            <w:r>
              <w:br/>
            </w:r>
            <w:r>
              <w:rPr>
                <w:rFonts w:ascii="Times New Roman"/>
                <w:b w:val="false"/>
                <w:i w:val="false"/>
                <w:color w:val="000000"/>
                <w:sz w:val="20"/>
              </w:rPr>
              <w:t>
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w:t>
            </w:r>
            <w:r>
              <w:br/>
            </w:r>
            <w:r>
              <w:rPr>
                <w:rFonts w:ascii="Times New Roman"/>
                <w:b w:val="false"/>
                <w:i w:val="false"/>
                <w:color w:val="000000"/>
                <w:sz w:val="20"/>
              </w:rPr>
              <w:t>
месінің маманы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r>
      <w:tr>
        <w:trPr>
          <w:trHeight w:val="585"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(процес</w:t>
            </w:r>
            <w:r>
              <w:br/>
            </w:r>
            <w:r>
              <w:rPr>
                <w:rFonts w:ascii="Times New Roman"/>
                <w:b w:val="false"/>
                <w:i w:val="false"/>
                <w:color w:val="000000"/>
                <w:sz w:val="20"/>
              </w:rPr>
              <w:t>
тің,</w:t>
            </w:r>
            <w:r>
              <w:br/>
            </w:r>
            <w:r>
              <w:rPr>
                <w:rFonts w:ascii="Times New Roman"/>
                <w:b w:val="false"/>
                <w:i w:val="false"/>
                <w:color w:val="000000"/>
                <w:sz w:val="20"/>
              </w:rPr>
              <w:t>
рәсім</w:t>
            </w:r>
            <w:r>
              <w:br/>
            </w:r>
            <w:r>
              <w:rPr>
                <w:rFonts w:ascii="Times New Roman"/>
                <w:b w:val="false"/>
                <w:i w:val="false"/>
                <w:color w:val="000000"/>
                <w:sz w:val="20"/>
              </w:rPr>
              <w:t>
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w:t>
            </w:r>
            <w:r>
              <w:br/>
            </w:r>
            <w:r>
              <w:rPr>
                <w:rFonts w:ascii="Times New Roman"/>
                <w:b w:val="false"/>
                <w:i w:val="false"/>
                <w:color w:val="000000"/>
                <w:sz w:val="20"/>
              </w:rPr>
              <w:t>
жаттарды жинайды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w:t>
            </w:r>
            <w:r>
              <w:br/>
            </w:r>
            <w:r>
              <w:rPr>
                <w:rFonts w:ascii="Times New Roman"/>
                <w:b w:val="false"/>
                <w:i w:val="false"/>
                <w:color w:val="000000"/>
                <w:sz w:val="20"/>
              </w:rPr>
              <w:t>
ды жолдай</w:t>
            </w:r>
            <w:r>
              <w:br/>
            </w:r>
            <w:r>
              <w:rPr>
                <w:rFonts w:ascii="Times New Roman"/>
                <w:b w:val="false"/>
                <w:i w:val="false"/>
                <w:color w:val="000000"/>
                <w:sz w:val="20"/>
              </w:rPr>
              <w:t>
ды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r>
              <w:br/>
            </w:r>
            <w:r>
              <w:rPr>
                <w:rFonts w:ascii="Times New Roman"/>
                <w:b w:val="false"/>
                <w:i w:val="false"/>
                <w:color w:val="000000"/>
                <w:sz w:val="20"/>
              </w:rPr>
              <w:t>
кіріс</w:t>
            </w:r>
            <w:r>
              <w:br/>
            </w:r>
            <w:r>
              <w:rPr>
                <w:rFonts w:ascii="Times New Roman"/>
                <w:b w:val="false"/>
                <w:i w:val="false"/>
                <w:color w:val="000000"/>
                <w:sz w:val="20"/>
              </w:rPr>
              <w:t>
хат-хабар</w:t>
            </w:r>
            <w:r>
              <w:br/>
            </w:r>
            <w:r>
              <w:rPr>
                <w:rFonts w:ascii="Times New Roman"/>
                <w:b w:val="false"/>
                <w:i w:val="false"/>
                <w:color w:val="000000"/>
                <w:sz w:val="20"/>
              </w:rPr>
              <w:t>
ды тіркеу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w:t>
            </w:r>
            <w:r>
              <w:br/>
            </w:r>
            <w:r>
              <w:rPr>
                <w:rFonts w:ascii="Times New Roman"/>
                <w:b w:val="false"/>
                <w:i w:val="false"/>
                <w:color w:val="000000"/>
                <w:sz w:val="20"/>
              </w:rPr>
              <w:t>
ге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жіберу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тыруға</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басшысына</w:t>
            </w:r>
            <w:r>
              <w:br/>
            </w:r>
            <w:r>
              <w:rPr>
                <w:rFonts w:ascii="Times New Roman"/>
                <w:b w:val="false"/>
                <w:i w:val="false"/>
                <w:color w:val="000000"/>
                <w:sz w:val="20"/>
              </w:rPr>
              <w:t>
жіберу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секторының меңгеруші</w:t>
            </w:r>
            <w:r>
              <w:br/>
            </w:r>
            <w:r>
              <w:rPr>
                <w:rFonts w:ascii="Times New Roman"/>
                <w:b w:val="false"/>
                <w:i w:val="false"/>
                <w:color w:val="000000"/>
                <w:sz w:val="20"/>
              </w:rPr>
              <w:t>
сіне бұрыштама қою</w:t>
            </w:r>
          </w:p>
        </w:tc>
      </w:tr>
      <w:tr>
        <w:trPr>
          <w:trHeight w:val="21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1896"/>
        <w:gridCol w:w="2113"/>
        <w:gridCol w:w="2005"/>
        <w:gridCol w:w="1962"/>
        <w:gridCol w:w="1702"/>
        <w:gridCol w:w="194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 барысының, жұмыс ағымының) іс-әрекеті</w:t>
            </w:r>
          </w:p>
        </w:tc>
      </w:tr>
      <w:tr>
        <w:trPr>
          <w:trHeight w:val="9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сек</w:t>
            </w:r>
            <w:r>
              <w:br/>
            </w:r>
            <w:r>
              <w:rPr>
                <w:rFonts w:ascii="Times New Roman"/>
                <w:b w:val="false"/>
                <w:i w:val="false"/>
                <w:color w:val="000000"/>
                <w:sz w:val="20"/>
              </w:rPr>
              <w:t>
тор мең</w:t>
            </w:r>
            <w:r>
              <w:br/>
            </w:r>
            <w:r>
              <w:rPr>
                <w:rFonts w:ascii="Times New Roman"/>
                <w:b w:val="false"/>
                <w:i w:val="false"/>
                <w:color w:val="000000"/>
                <w:sz w:val="20"/>
              </w:rPr>
              <w:t>
герушісі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кеңсе</w:t>
            </w:r>
            <w:r>
              <w:br/>
            </w:r>
            <w:r>
              <w:rPr>
                <w:rFonts w:ascii="Times New Roman"/>
                <w:b w:val="false"/>
                <w:i w:val="false"/>
                <w:color w:val="000000"/>
                <w:sz w:val="20"/>
              </w:rPr>
              <w:t>
бөлмесі</w:t>
            </w:r>
            <w:r>
              <w:br/>
            </w:r>
            <w:r>
              <w:rPr>
                <w:rFonts w:ascii="Times New Roman"/>
                <w:b w:val="false"/>
                <w:i w:val="false"/>
                <w:color w:val="000000"/>
                <w:sz w:val="20"/>
              </w:rPr>
              <w:t>
нің</w:t>
            </w:r>
            <w:r>
              <w:br/>
            </w:r>
            <w:r>
              <w:rPr>
                <w:rFonts w:ascii="Times New Roman"/>
                <w:b w:val="false"/>
                <w:i w:val="false"/>
                <w:color w:val="000000"/>
                <w:sz w:val="20"/>
              </w:rPr>
              <w:t>
маманы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бөлмесінің маманы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(процес</w:t>
            </w:r>
            <w:r>
              <w:br/>
            </w:r>
            <w:r>
              <w:rPr>
                <w:rFonts w:ascii="Times New Roman"/>
                <w:b w:val="false"/>
                <w:i w:val="false"/>
                <w:color w:val="000000"/>
                <w:sz w:val="20"/>
              </w:rPr>
              <w:t>
тің,</w:t>
            </w:r>
            <w:r>
              <w:br/>
            </w:r>
            <w:r>
              <w:rPr>
                <w:rFonts w:ascii="Times New Roman"/>
                <w:b w:val="false"/>
                <w:i w:val="false"/>
                <w:color w:val="000000"/>
                <w:sz w:val="20"/>
              </w:rPr>
              <w:t>
рәсім</w:t>
            </w:r>
            <w:r>
              <w:br/>
            </w:r>
            <w:r>
              <w:rPr>
                <w:rFonts w:ascii="Times New Roman"/>
                <w:b w:val="false"/>
                <w:i w:val="false"/>
                <w:color w:val="000000"/>
                <w:sz w:val="20"/>
              </w:rPr>
              <w:t>
нің,</w:t>
            </w:r>
            <w:r>
              <w:br/>
            </w:r>
            <w:r>
              <w:rPr>
                <w:rFonts w:ascii="Times New Roman"/>
                <w:b w:val="false"/>
                <w:i w:val="false"/>
                <w:color w:val="000000"/>
                <w:sz w:val="20"/>
              </w:rPr>
              <w:t>
операци</w:t>
            </w:r>
            <w:r>
              <w:br/>
            </w:r>
            <w:r>
              <w:rPr>
                <w:rFonts w:ascii="Times New Roman"/>
                <w:b w:val="false"/>
                <w:i w:val="false"/>
                <w:color w:val="000000"/>
                <w:sz w:val="20"/>
              </w:rPr>
              <w:t>
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бағыт бойынша жұмысты ұйымдас</w:t>
            </w:r>
            <w:r>
              <w:br/>
            </w:r>
            <w:r>
              <w:rPr>
                <w:rFonts w:ascii="Times New Roman"/>
                <w:b w:val="false"/>
                <w:i w:val="false"/>
                <w:color w:val="000000"/>
                <w:sz w:val="20"/>
              </w:rPr>
              <w:t>
тырады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w:t>
            </w:r>
            <w:r>
              <w:br/>
            </w:r>
            <w:r>
              <w:rPr>
                <w:rFonts w:ascii="Times New Roman"/>
                <w:b w:val="false"/>
                <w:i w:val="false"/>
                <w:color w:val="000000"/>
                <w:sz w:val="20"/>
              </w:rPr>
              <w:t>
сады,</w:t>
            </w:r>
            <w:r>
              <w:br/>
            </w:r>
            <w:r>
              <w:rPr>
                <w:rFonts w:ascii="Times New Roman"/>
                <w:b w:val="false"/>
                <w:i w:val="false"/>
                <w:color w:val="000000"/>
                <w:sz w:val="20"/>
              </w:rPr>
              <w:t>
өтініш</w:t>
            </w:r>
            <w:r>
              <w:br/>
            </w:r>
            <w:r>
              <w:rPr>
                <w:rFonts w:ascii="Times New Roman"/>
                <w:b w:val="false"/>
                <w:i w:val="false"/>
                <w:color w:val="000000"/>
                <w:sz w:val="20"/>
              </w:rPr>
              <w:t>
білдіруші</w:t>
            </w:r>
            <w:r>
              <w:br/>
            </w:r>
            <w:r>
              <w:rPr>
                <w:rFonts w:ascii="Times New Roman"/>
                <w:b w:val="false"/>
                <w:i w:val="false"/>
                <w:color w:val="000000"/>
                <w:sz w:val="20"/>
              </w:rPr>
              <w:t>
ге элект</w:t>
            </w:r>
            <w:r>
              <w:br/>
            </w:r>
            <w:r>
              <w:rPr>
                <w:rFonts w:ascii="Times New Roman"/>
                <w:b w:val="false"/>
                <w:i w:val="false"/>
                <w:color w:val="000000"/>
                <w:sz w:val="20"/>
              </w:rPr>
              <w:t>
рондық</w:t>
            </w:r>
            <w:r>
              <w:br/>
            </w:r>
            <w:r>
              <w:rPr>
                <w:rFonts w:ascii="Times New Roman"/>
                <w:b w:val="false"/>
                <w:i w:val="false"/>
                <w:color w:val="000000"/>
                <w:sz w:val="20"/>
              </w:rPr>
              <w:t>
деректер</w:t>
            </w:r>
            <w:r>
              <w:br/>
            </w:r>
            <w:r>
              <w:rPr>
                <w:rFonts w:ascii="Times New Roman"/>
                <w:b w:val="false"/>
                <w:i w:val="false"/>
                <w:color w:val="000000"/>
                <w:sz w:val="20"/>
              </w:rPr>
              <w:t>
базасында</w:t>
            </w:r>
            <w:r>
              <w:br/>
            </w:r>
            <w:r>
              <w:rPr>
                <w:rFonts w:ascii="Times New Roman"/>
                <w:b w:val="false"/>
                <w:i w:val="false"/>
                <w:color w:val="000000"/>
                <w:sz w:val="20"/>
              </w:rPr>
              <w:t>
іздеу</w:t>
            </w:r>
            <w:r>
              <w:br/>
            </w:r>
            <w:r>
              <w:rPr>
                <w:rFonts w:ascii="Times New Roman"/>
                <w:b w:val="false"/>
                <w:i w:val="false"/>
                <w:color w:val="000000"/>
                <w:sz w:val="20"/>
              </w:rPr>
              <w:t>
жүргізе</w:t>
            </w:r>
            <w:r>
              <w:br/>
            </w:r>
            <w:r>
              <w:rPr>
                <w:rFonts w:ascii="Times New Roman"/>
                <w:b w:val="false"/>
                <w:i w:val="false"/>
                <w:color w:val="000000"/>
                <w:sz w:val="20"/>
              </w:rPr>
              <w:t>
ді, құжат</w:t>
            </w:r>
            <w:r>
              <w:br/>
            </w:r>
            <w:r>
              <w:rPr>
                <w:rFonts w:ascii="Times New Roman"/>
                <w:b w:val="false"/>
                <w:i w:val="false"/>
                <w:color w:val="000000"/>
                <w:sz w:val="20"/>
              </w:rPr>
              <w:t>
тар толық</w:t>
            </w:r>
            <w:r>
              <w:br/>
            </w:r>
            <w:r>
              <w:rPr>
                <w:rFonts w:ascii="Times New Roman"/>
                <w:b w:val="false"/>
                <w:i w:val="false"/>
                <w:color w:val="000000"/>
                <w:sz w:val="20"/>
              </w:rPr>
              <w:t>
тығына</w:t>
            </w:r>
            <w:r>
              <w:br/>
            </w:r>
            <w:r>
              <w:rPr>
                <w:rFonts w:ascii="Times New Roman"/>
                <w:b w:val="false"/>
                <w:i w:val="false"/>
                <w:color w:val="000000"/>
                <w:sz w:val="20"/>
              </w:rPr>
              <w:t>
тексеруді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даярлайды</w:t>
            </w:r>
            <w:r>
              <w:br/>
            </w:r>
            <w:r>
              <w:rPr>
                <w:rFonts w:ascii="Times New Roman"/>
                <w:b w:val="false"/>
                <w:i w:val="false"/>
                <w:color w:val="000000"/>
                <w:sz w:val="20"/>
              </w:rPr>
              <w:t>
немесе</w:t>
            </w:r>
            <w:r>
              <w:br/>
            </w:r>
            <w:r>
              <w:rPr>
                <w:rFonts w:ascii="Times New Roman"/>
                <w:b w:val="false"/>
                <w:i w:val="false"/>
                <w:color w:val="000000"/>
                <w:sz w:val="20"/>
              </w:rPr>
              <w:t>
анықтама</w:t>
            </w:r>
            <w:r>
              <w:br/>
            </w:r>
            <w:r>
              <w:rPr>
                <w:rFonts w:ascii="Times New Roman"/>
                <w:b w:val="false"/>
                <w:i w:val="false"/>
                <w:color w:val="000000"/>
                <w:sz w:val="20"/>
              </w:rPr>
              <w:t>
ресімдей</w:t>
            </w:r>
            <w:r>
              <w:br/>
            </w:r>
            <w:r>
              <w:rPr>
                <w:rFonts w:ascii="Times New Roman"/>
                <w:b w:val="false"/>
                <w:i w:val="false"/>
                <w:color w:val="000000"/>
                <w:sz w:val="20"/>
              </w:rPr>
              <w:t>
ді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маманы арқылы уәкілетті орган басшысына қол қоюға құжаттар</w:t>
            </w:r>
            <w:r>
              <w:br/>
            </w:r>
            <w:r>
              <w:rPr>
                <w:rFonts w:ascii="Times New Roman"/>
                <w:b w:val="false"/>
                <w:i w:val="false"/>
                <w:color w:val="000000"/>
                <w:sz w:val="20"/>
              </w:rPr>
              <w:t>
ды жібе</w:t>
            </w:r>
            <w:r>
              <w:br/>
            </w:r>
            <w:r>
              <w:rPr>
                <w:rFonts w:ascii="Times New Roman"/>
                <w:b w:val="false"/>
                <w:i w:val="false"/>
                <w:color w:val="000000"/>
                <w:sz w:val="20"/>
              </w:rPr>
              <w:t>
реді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жібереді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 хабарламаны тіркеу. Тұтыну</w:t>
            </w:r>
            <w:r>
              <w:br/>
            </w:r>
            <w:r>
              <w:rPr>
                <w:rFonts w:ascii="Times New Roman"/>
                <w:b w:val="false"/>
                <w:i w:val="false"/>
                <w:color w:val="000000"/>
                <w:sz w:val="20"/>
              </w:rPr>
              <w:t>
шыға негіз</w:t>
            </w:r>
            <w:r>
              <w:br/>
            </w:r>
            <w:r>
              <w:rPr>
                <w:rFonts w:ascii="Times New Roman"/>
                <w:b w:val="false"/>
                <w:i w:val="false"/>
                <w:color w:val="000000"/>
                <w:sz w:val="20"/>
              </w:rPr>
              <w:t>
делген бас тарту немесе анықта</w:t>
            </w:r>
            <w:r>
              <w:br/>
            </w:r>
            <w:r>
              <w:rPr>
                <w:rFonts w:ascii="Times New Roman"/>
                <w:b w:val="false"/>
                <w:i w:val="false"/>
                <w:color w:val="000000"/>
                <w:sz w:val="20"/>
              </w:rPr>
              <w:t>
ма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 беру</w:t>
            </w:r>
          </w:p>
        </w:tc>
      </w:tr>
      <w:tr>
        <w:trPr>
          <w:trHeight w:val="195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w:t>
            </w:r>
            <w:r>
              <w:br/>
            </w:r>
            <w:r>
              <w:rPr>
                <w:rFonts w:ascii="Times New Roman"/>
                <w:b w:val="false"/>
                <w:i w:val="false"/>
                <w:color w:val="000000"/>
                <w:sz w:val="20"/>
              </w:rPr>
              <w:t>
шыға құжаттарға бұрыш</w:t>
            </w:r>
            <w:r>
              <w:br/>
            </w:r>
            <w:r>
              <w:rPr>
                <w:rFonts w:ascii="Times New Roman"/>
                <w:b w:val="false"/>
                <w:i w:val="false"/>
                <w:color w:val="000000"/>
                <w:sz w:val="20"/>
              </w:rPr>
              <w:t>
тама қою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сектор меңгерушісіне жібереді</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 беру туралы қолхат</w:t>
            </w:r>
          </w:p>
        </w:tc>
      </w:tr>
      <w:tr>
        <w:trPr>
          <w:trHeight w:val="3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bookmarkStart w:name="z112" w:id="45"/>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көрсету үшiн оларға құжаттарды ресiмдеу»</w:t>
      </w:r>
      <w:r>
        <w:br/>
      </w:r>
      <w:r>
        <w:rPr>
          <w:rFonts w:ascii="Times New Roman"/>
          <w:b w:val="false"/>
          <w:i w:val="false"/>
          <w:color w:val="000000"/>
          <w:sz w:val="28"/>
        </w:rPr>
        <w:t>
3-қосымшасы</w:t>
      </w:r>
    </w:p>
    <w:bookmarkEnd w:id="45"/>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p>
      <w:pPr>
        <w:spacing w:after="0"/>
        <w:ind w:left="0"/>
        <w:jc w:val="both"/>
      </w:pPr>
      <w:r>
        <w:drawing>
          <wp:inline distT="0" distB="0" distL="0" distR="0">
            <wp:extent cx="8636000" cy="593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0" cy="5930900"/>
                    </a:xfrm>
                    <a:prstGeom prst="rect">
                      <a:avLst/>
                    </a:prstGeom>
                  </pic:spPr>
                </pic:pic>
              </a:graphicData>
            </a:graphic>
          </wp:inline>
        </w:drawing>
      </w:r>
    </w:p>
    <w:bookmarkStart w:name="z113" w:id="46"/>
    <w:p>
      <w:pPr>
        <w:spacing w:after="0"/>
        <w:ind w:left="0"/>
        <w:jc w:val="both"/>
      </w:pP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көрсету үшiн оларға құжаттарды ресiмдеу»</w:t>
      </w:r>
      <w:r>
        <w:br/>
      </w:r>
      <w:r>
        <w:rPr>
          <w:rFonts w:ascii="Times New Roman"/>
          <w:b w:val="false"/>
          <w:i w:val="false"/>
          <w:color w:val="000000"/>
          <w:sz w:val="28"/>
        </w:rPr>
        <w:t>
4-қосымшасы</w:t>
      </w:r>
    </w:p>
    <w:bookmarkEnd w:id="46"/>
    <w:p>
      <w:pPr>
        <w:spacing w:after="0"/>
        <w:ind w:left="0"/>
        <w:jc w:val="both"/>
      </w:pPr>
      <w:r>
        <w:rPr>
          <w:rFonts w:ascii="Times New Roman"/>
          <w:b w:val="false"/>
          <w:i w:val="false"/>
          <w:color w:val="000000"/>
          <w:sz w:val="28"/>
        </w:rPr>
        <w:t>1. өтініш</w:t>
      </w:r>
    </w:p>
    <w:p>
      <w:pPr>
        <w:spacing w:after="0"/>
        <w:ind w:left="0"/>
        <w:jc w:val="both"/>
      </w:pPr>
      <w:r>
        <w:rPr>
          <w:rFonts w:ascii="Times New Roman"/>
          <w:b w:val="false"/>
          <w:i w:val="false"/>
          <w:color w:val="000000"/>
          <w:sz w:val="28"/>
        </w:rPr>
        <w:t>Жұмыспен қамту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бөлімінің бастығы</w:t>
      </w:r>
      <w:r>
        <w:br/>
      </w:r>
      <w:r>
        <w:rPr>
          <w:rFonts w:ascii="Times New Roman"/>
          <w:b w:val="false"/>
          <w:i w:val="false"/>
          <w:color w:val="000000"/>
          <w:sz w:val="28"/>
        </w:rPr>
        <w:t>
_________________________</w:t>
      </w:r>
      <w:r>
        <w:br/>
      </w:r>
      <w:r>
        <w:rPr>
          <w:rFonts w:ascii="Times New Roman"/>
          <w:b w:val="false"/>
          <w:i w:val="false"/>
          <w:color w:val="000000"/>
          <w:sz w:val="28"/>
        </w:rPr>
        <w:t>
(өтініш берушінің ТАЖ)</w:t>
      </w:r>
      <w:r>
        <w:br/>
      </w:r>
      <w:r>
        <w:rPr>
          <w:rFonts w:ascii="Times New Roman"/>
          <w:b w:val="false"/>
          <w:i w:val="false"/>
          <w:color w:val="000000"/>
          <w:sz w:val="28"/>
        </w:rPr>
        <w:t>
__________________________</w:t>
      </w:r>
      <w:r>
        <w:br/>
      </w:r>
      <w:r>
        <w:rPr>
          <w:rFonts w:ascii="Times New Roman"/>
          <w:b w:val="false"/>
          <w:i w:val="false"/>
          <w:color w:val="000000"/>
          <w:sz w:val="28"/>
        </w:rPr>
        <w:t>
_____________________ тұратын</w:t>
      </w:r>
      <w:r>
        <w:br/>
      </w:r>
      <w:r>
        <w:rPr>
          <w:rFonts w:ascii="Times New Roman"/>
          <w:b w:val="false"/>
          <w:i w:val="false"/>
          <w:color w:val="000000"/>
          <w:sz w:val="28"/>
        </w:rPr>
        <w:t>
(үй мекенжайы)</w:t>
      </w:r>
      <w:r>
        <w:br/>
      </w:r>
      <w:r>
        <w:rPr>
          <w:rFonts w:ascii="Times New Roman"/>
          <w:b w:val="false"/>
          <w:i w:val="false"/>
          <w:color w:val="000000"/>
          <w:sz w:val="28"/>
        </w:rPr>
        <w:t>
телефон 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мені ______________________________________________</w:t>
      </w:r>
    </w:p>
    <w:p>
      <w:pPr>
        <w:spacing w:after="0"/>
        <w:ind w:left="0"/>
        <w:jc w:val="both"/>
      </w:pPr>
      <w:r>
        <w:rPr>
          <w:rFonts w:ascii="Times New Roman"/>
          <w:b w:val="false"/>
          <w:i w:val="false"/>
          <w:color w:val="000000"/>
          <w:sz w:val="28"/>
        </w:rPr>
        <w:t>қамтылуға өтінемін.</w:t>
      </w:r>
    </w:p>
    <w:p>
      <w:pPr>
        <w:spacing w:after="0"/>
        <w:ind w:left="0"/>
        <w:jc w:val="both"/>
      </w:pPr>
      <w:r>
        <w:rPr>
          <w:rFonts w:ascii="Times New Roman"/>
          <w:b w:val="false"/>
          <w:i w:val="false"/>
          <w:color w:val="000000"/>
          <w:sz w:val="28"/>
        </w:rPr>
        <w:t>      Өтінішеке қоса беремін:</w:t>
      </w:r>
      <w:r>
        <w:br/>
      </w:r>
      <w:r>
        <w:rPr>
          <w:rFonts w:ascii="Times New Roman"/>
          <w:b w:val="false"/>
          <w:i w:val="false"/>
          <w:color w:val="000000"/>
          <w:sz w:val="28"/>
        </w:rPr>
        <w:t>
      1. Жеке куәлігінң көшірмесі;</w:t>
      </w:r>
      <w:r>
        <w:br/>
      </w:r>
      <w:r>
        <w:rPr>
          <w:rFonts w:ascii="Times New Roman"/>
          <w:b w:val="false"/>
          <w:i w:val="false"/>
          <w:color w:val="000000"/>
          <w:sz w:val="28"/>
        </w:rPr>
        <w:t>
      2. Мүгедектік жөніндегі анықтаманың көшірмесі;</w:t>
      </w:r>
      <w:r>
        <w:br/>
      </w:r>
      <w:r>
        <w:rPr>
          <w:rFonts w:ascii="Times New Roman"/>
          <w:b w:val="false"/>
          <w:i w:val="false"/>
          <w:color w:val="000000"/>
          <w:sz w:val="28"/>
        </w:rPr>
        <w:t>
      3. Мүгедектің ОЖБ.</w:t>
      </w:r>
    </w:p>
    <w:p>
      <w:pPr>
        <w:spacing w:after="0"/>
        <w:ind w:left="0"/>
        <w:jc w:val="both"/>
      </w:pPr>
      <w:r>
        <w:rPr>
          <w:rFonts w:ascii="Times New Roman"/>
          <w:b w:val="false"/>
          <w:i w:val="false"/>
          <w:color w:val="000000"/>
          <w:sz w:val="28"/>
        </w:rPr>
        <w:t>«_______»________________жылғы    Қолы</w:t>
      </w:r>
    </w:p>
    <w:p>
      <w:pPr>
        <w:spacing w:after="0"/>
        <w:ind w:left="0"/>
        <w:jc w:val="both"/>
      </w:pPr>
      <w:r>
        <w:rPr>
          <w:rFonts w:ascii="Times New Roman"/>
          <w:b w:val="false"/>
          <w:i w:val="false"/>
          <w:color w:val="000000"/>
          <w:sz w:val="28"/>
        </w:rPr>
        <w:t>---------------------------------------------------------------------(үзіп алу сызығы)</w:t>
      </w:r>
    </w:p>
    <w:p>
      <w:pPr>
        <w:spacing w:after="0"/>
        <w:ind w:left="0"/>
        <w:jc w:val="both"/>
      </w:pPr>
      <w:r>
        <w:rPr>
          <w:rFonts w:ascii="Times New Roman"/>
          <w:b w:val="false"/>
          <w:i w:val="false"/>
          <w:color w:val="000000"/>
          <w:sz w:val="28"/>
        </w:rPr>
        <w:t>________________________________________ аз. өтініші және қоса берідген құжаттары барлығы _____ дана құрайтын, Мағжан Жұмабаев ауданының жұмыспен қамту және әлеуметтік бағдарламалар бөлімімімен 20 __ жылдың "____"_______ қабылданды. Өтініш бергеннен кейін 10 күн өткен соң Сіздің өтінішіңіз қарастырылған нәтижелері туралы Сізге хабарланады.</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(құжаттар қабылданған тұлғаның ТАЖ)</w:t>
      </w:r>
    </w:p>
    <w:p>
      <w:pPr>
        <w:spacing w:after="0"/>
        <w:ind w:left="0"/>
        <w:jc w:val="both"/>
      </w:pPr>
      <w:r>
        <w:rPr>
          <w:rFonts w:ascii="Times New Roman"/>
          <w:b w:val="false"/>
          <w:i w:val="false"/>
          <w:color w:val="000000"/>
          <w:sz w:val="28"/>
        </w:rPr>
        <w:t>2. Хабарлама</w:t>
      </w:r>
    </w:p>
    <w:p>
      <w:pPr>
        <w:spacing w:after="0"/>
        <w:ind w:left="0"/>
        <w:jc w:val="both"/>
      </w:pPr>
      <w:r>
        <w:rPr>
          <w:rFonts w:ascii="Times New Roman"/>
          <w:b w:val="false"/>
          <w:i w:val="false"/>
          <w:color w:val="000000"/>
          <w:sz w:val="28"/>
        </w:rPr>
        <w:t>«Ғабит Мүсірепов атындағы ауданының жұмыспен қамту және әлеуметтік бағдарламалар бөлімі» мемлекеттік мекемесінің балнкісінде</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 ______________________________________________________________!</w:t>
      </w:r>
    </w:p>
    <w:p>
      <w:pPr>
        <w:spacing w:after="0"/>
        <w:ind w:left="0"/>
        <w:jc w:val="both"/>
      </w:pPr>
      <w:r>
        <w:rPr>
          <w:rFonts w:ascii="Times New Roman"/>
          <w:b w:val="false"/>
          <w:i w:val="false"/>
          <w:color w:val="000000"/>
          <w:sz w:val="28"/>
        </w:rPr>
        <w:t>Ғабит Мүсірепов атындағы ауданының жұмыспен қамту және әлеуметтік бағдарламалар бөлімі хабарлайды, Сізді ____________________________ қамтылу үшін Сіздің құжаттарыңыз, жұмыспен қамтуды үйлестіру және әлеуметтік бағдарламалар басқармасына жіберілді.</w:t>
      </w:r>
    </w:p>
    <w:p>
      <w:pPr>
        <w:spacing w:after="0"/>
        <w:ind w:left="0"/>
        <w:jc w:val="both"/>
      </w:pPr>
      <w:r>
        <w:rPr>
          <w:rFonts w:ascii="Times New Roman"/>
          <w:b w:val="false"/>
          <w:i w:val="false"/>
          <w:color w:val="000000"/>
          <w:sz w:val="28"/>
        </w:rPr>
        <w:t>      Бөлім бастығы ТАЖ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 ______________________________________________________________!</w:t>
      </w:r>
    </w:p>
    <w:p>
      <w:pPr>
        <w:spacing w:after="0"/>
        <w:ind w:left="0"/>
        <w:jc w:val="both"/>
      </w:pPr>
      <w:r>
        <w:rPr>
          <w:rFonts w:ascii="Times New Roman"/>
          <w:b w:val="false"/>
          <w:i w:val="false"/>
          <w:color w:val="000000"/>
          <w:sz w:val="28"/>
        </w:rPr>
        <w:t>Ғабит Мүсірепов атындағы ауданының жұмыспен қамту және әлеуметтік бағдарламалар бөлімі хабарлайды, __________________________________________________________________________________________________________________________________________(себеп көрсету)</w:t>
      </w:r>
    </w:p>
    <w:p>
      <w:pPr>
        <w:spacing w:after="0"/>
        <w:ind w:left="0"/>
        <w:jc w:val="both"/>
      </w:pPr>
      <w:r>
        <w:rPr>
          <w:rFonts w:ascii="Times New Roman"/>
          <w:b w:val="false"/>
          <w:i w:val="false"/>
          <w:color w:val="000000"/>
          <w:sz w:val="28"/>
        </w:rPr>
        <w:t>байланысты Сізге бас тартылған туралы хабарлайды.</w:t>
      </w:r>
    </w:p>
    <w:p>
      <w:pPr>
        <w:spacing w:after="0"/>
        <w:ind w:left="0"/>
        <w:jc w:val="both"/>
      </w:pPr>
      <w:r>
        <w:rPr>
          <w:rFonts w:ascii="Times New Roman"/>
          <w:b w:val="false"/>
          <w:i w:val="false"/>
          <w:color w:val="000000"/>
          <w:sz w:val="28"/>
        </w:rPr>
        <w:t>Бөлім бастығы ТАЖ ___________________</w:t>
      </w:r>
      <w:r>
        <w:br/>
      </w:r>
      <w:r>
        <w:rPr>
          <w:rFonts w:ascii="Times New Roman"/>
          <w:b w:val="false"/>
          <w:i w:val="false"/>
          <w:color w:val="000000"/>
          <w:sz w:val="28"/>
        </w:rPr>
        <w:t>
                   (қолы)</w:t>
      </w:r>
    </w:p>
    <w:bookmarkStart w:name="z114" w:id="47"/>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29 маусымдағы</w:t>
      </w:r>
      <w:r>
        <w:br/>
      </w:r>
      <w:r>
        <w:rPr>
          <w:rFonts w:ascii="Times New Roman"/>
          <w:b w:val="false"/>
          <w:i w:val="false"/>
          <w:color w:val="000000"/>
          <w:sz w:val="28"/>
        </w:rPr>
        <w:t>
№ 222 қаулысымен бекітілген</w:t>
      </w:r>
    </w:p>
    <w:bookmarkEnd w:id="47"/>
    <w:p>
      <w:pPr>
        <w:spacing w:after="0"/>
        <w:ind w:left="0"/>
        <w:jc w:val="left"/>
      </w:pPr>
      <w:r>
        <w:rPr>
          <w:rFonts w:ascii="Times New Roman"/>
          <w:b/>
          <w:i w:val="false"/>
          <w:color w:val="000000"/>
        </w:rPr>
        <w:t xml:space="preserve"> Мемлекеттік қызмет көрсету регламенті</w:t>
      </w:r>
      <w:r>
        <w:br/>
      </w:r>
      <w:r>
        <w:rPr>
          <w:rFonts w:ascii="Times New Roman"/>
          <w:b/>
          <w:i w:val="false"/>
          <w:color w:val="000000"/>
        </w:rPr>
        <w:t>
«Мүгедектерді сурдо-тифлотехникалық құралдармен және міндетті гигиеналық құралдармен қамтамасыз ету үшін оларға құжаттар ресімдеу»</w:t>
      </w:r>
    </w:p>
    <w:bookmarkStart w:name="z115" w:id="48"/>
    <w:p>
      <w:pPr>
        <w:spacing w:after="0"/>
        <w:ind w:left="0"/>
        <w:jc w:val="left"/>
      </w:pPr>
      <w:r>
        <w:rPr>
          <w:rFonts w:ascii="Times New Roman"/>
          <w:b/>
          <w:i w:val="false"/>
          <w:color w:val="000000"/>
        </w:rPr>
        <w:t xml:space="preserve"> 
1. Негізгі ұғымдар</w:t>
      </w:r>
    </w:p>
    <w:bookmarkEnd w:id="48"/>
    <w:bookmarkStart w:name="z116" w:id="49"/>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ЖІ – жеке іс;</w:t>
      </w:r>
      <w:r>
        <w:br/>
      </w:r>
      <w:r>
        <w:rPr>
          <w:rFonts w:ascii="Times New Roman"/>
          <w:b w:val="false"/>
          <w:i w:val="false"/>
          <w:color w:val="000000"/>
          <w:sz w:val="28"/>
        </w:rPr>
        <w:t>
      2) «ЖҚҮ және ӘБ КБ» ММ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5) ОЖБ – оңалтудың жеке бағдарламасы;</w:t>
      </w:r>
      <w:r>
        <w:br/>
      </w:r>
      <w:r>
        <w:rPr>
          <w:rFonts w:ascii="Times New Roman"/>
          <w:b w:val="false"/>
          <w:i w:val="false"/>
          <w:color w:val="000000"/>
          <w:sz w:val="28"/>
        </w:rPr>
        <w:t>
      6) Солтүстік Қазақстан облысы бойынша республикалық мемлекеттік кәсіпорны «Халыққа қызмет көрсету орталығы» филиалының Ғабит Мүсірепов атындағы ауданы бойынша бөлім – ХҚКО;</w:t>
      </w:r>
      <w:r>
        <w:br/>
      </w:r>
      <w:r>
        <w:rPr>
          <w:rFonts w:ascii="Times New Roman"/>
          <w:b w:val="false"/>
          <w:i w:val="false"/>
          <w:color w:val="000000"/>
          <w:sz w:val="28"/>
        </w:rPr>
        <w:t>
      7) Уәкілетті орган – «Ғабит Мүсірепов атындағы ауданының жұмыспен қамту және әлеуметтік бағдарламалар бөлімі» мемлекеттік мекемесі.</w:t>
      </w:r>
    </w:p>
    <w:bookmarkEnd w:id="49"/>
    <w:bookmarkStart w:name="z117" w:id="50"/>
    <w:p>
      <w:pPr>
        <w:spacing w:after="0"/>
        <w:ind w:left="0"/>
        <w:jc w:val="left"/>
      </w:pPr>
      <w:r>
        <w:rPr>
          <w:rFonts w:ascii="Times New Roman"/>
          <w:b/>
          <w:i w:val="false"/>
          <w:color w:val="000000"/>
        </w:rPr>
        <w:t xml:space="preserve"> 
2. Жалпы ережелер</w:t>
      </w:r>
    </w:p>
    <w:bookmarkEnd w:id="50"/>
    <w:bookmarkStart w:name="z118" w:id="51"/>
    <w:p>
      <w:pPr>
        <w:spacing w:after="0"/>
        <w:ind w:left="0"/>
        <w:jc w:val="both"/>
      </w:pPr>
      <w:r>
        <w:rPr>
          <w:rFonts w:ascii="Times New Roman"/>
          <w:b w:val="false"/>
          <w:i w:val="false"/>
          <w:color w:val="000000"/>
          <w:sz w:val="28"/>
        </w:rPr>
        <w:t>
      2. Мемлекеттік қызмет «Солтүстік Қазақстан облысы Ғабит Мүсірепов атындағы ауданының жұмыспен қамту және әлеуметтік бағдарламалар бөлімі» (бұдан әрі - орган) мемлекеттік мекемесімен көрсетіледі, мекенжайы: Солтүстік Қазақстан облысы, Новоишим селосы, Ленин көшесі, 2, электрондық пошта мекенжайы - ozsp-gm.sko.kz, телефоны – 8-715-35-2-15-37, № 6 кабинет.</w:t>
      </w:r>
      <w:r>
        <w:br/>
      </w:r>
      <w:r>
        <w:rPr>
          <w:rFonts w:ascii="Times New Roman"/>
          <w:b w:val="false"/>
          <w:i w:val="false"/>
          <w:color w:val="000000"/>
          <w:sz w:val="28"/>
        </w:rPr>
        <w:t>
      Уәкілетті орган болмаған жағдайда тұтынушы мемлекеттік қызмет алу үшін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xml:space="preserve">
      Сондай-ақ мемлекеттік қызмет Солтүстік Қазақстан облысы бойынша республикалық мемлекеттік кәсіпорны «Халыққа қызмет көрсету орталығы»(бұдан әрі - ХҚКО) филиалының Ғабит Мүсірепов атындағы ауданы бойынша бөлім арқылы көрсетіледі, мекенжайы: Ғабит Мүсірепов атындағы ауданы Новоишим селосы, Ленин көшесі,2, электрондық пошта мекенжайы - ozsp-gm.sko.kz, телефоны - 8-715-35-2-15-37, № 6 кабинет. </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xml:space="preserve"> және Қазақстан Республикасы Үкіметінің 2005 жылғы 20 шілдедегі № 754 қаулысымен бекітілген «Мүгедектерді протездiк-ортопедиялық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көрсетілген уәкілетті органның стендтерінде орналасқан, халыққа қызмет көрсету орталықтары, сондай-ақ көрсетілген уәкілетті органның интернет-ресурстарынан ozsp-gm.sko.kz алуға болады.</w:t>
      </w:r>
      <w:r>
        <w:br/>
      </w:r>
      <w:r>
        <w:rPr>
          <w:rFonts w:ascii="Times New Roman"/>
          <w:b w:val="false"/>
          <w:i w:val="false"/>
          <w:color w:val="000000"/>
          <w:sz w:val="28"/>
        </w:rPr>
        <w:t>
</w:t>
      </w:r>
      <w:r>
        <w:rPr>
          <w:rFonts w:ascii="Times New Roman"/>
          <w:b w:val="false"/>
          <w:i w:val="false"/>
          <w:color w:val="000000"/>
          <w:sz w:val="28"/>
        </w:rPr>
        <w:t>
      6. Тұтынушы алатын, мемлекеттік қызметтің аяқталу нысаны (нәтиже): мүгедектерді сурдо-тифлотехникалық және міндетті гигиеналық құралдармен қамтамасыз ету үшін құжаттарды ресімдеу туралы хабарлама, немесе қағаз жеткізгіште қызмет көрсетуден бас тарту жөніндегі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азаматтарына, шетелдіктерге және Қазақстан Республикасында тұрақты тұратын азаматтығы жоқ тұлғалар, (бұдан әрі тұтынушылар):</w:t>
      </w:r>
      <w:r>
        <w:br/>
      </w:r>
      <w:r>
        <w:rPr>
          <w:rFonts w:ascii="Times New Roman"/>
          <w:b w:val="false"/>
          <w:i w:val="false"/>
          <w:color w:val="000000"/>
          <w:sz w:val="28"/>
        </w:rPr>
        <w:t>
      1) сурдотехникалық құралдармен қамту бойынша: Ұлы Отан соғысының қатысушылары мен мүгедектеріне, Ұлы Отан соғысының мүгедектеріне жеңілдіктер мен кепілдіктер бойынша теңестерілген тұлғаларға, бірінші, екінші, үшінші топтағы мүгедек балаларға, жұмыс беруші – жеке кәсіпкер қызметін тоқтатқан немесе заңды тұлға таратылған жағдайда жұмыс берушінің кінәсінен жұмыста кәсіптік ауруға шалдыққан мүгедектерге;</w:t>
      </w:r>
      <w:r>
        <w:br/>
      </w:r>
      <w:r>
        <w:rPr>
          <w:rFonts w:ascii="Times New Roman"/>
          <w:b w:val="false"/>
          <w:i w:val="false"/>
          <w:color w:val="000000"/>
          <w:sz w:val="28"/>
        </w:rPr>
        <w:t>
      2) тифлотехникалық құралдармен қамту бойынша: бірінші, екінші, үшінші топтағы мүгедектерге, мүгедек балаларға, жұмыс беруші – жеке кәсіпкер қызметін тоқтатқан немесе заңды тұлға таратылған жағдайда жұмыс берушінің кінәсінен жұмыста кәсіптік ауруға шалдыққан мүгедектерге;</w:t>
      </w:r>
      <w:r>
        <w:br/>
      </w:r>
      <w:r>
        <w:rPr>
          <w:rFonts w:ascii="Times New Roman"/>
          <w:b w:val="false"/>
          <w:i w:val="false"/>
          <w:color w:val="000000"/>
          <w:sz w:val="28"/>
        </w:rPr>
        <w:t>
      3) гигиеналық құралдармен қамту бойынша: мүгедекті оңалту жеке бағдарламасына сәйкес гигиеналық құралдарға мұқтаж мүгедектерге, жұмыс беруші – жеке кәсіпкер қызметін тоқтатқан немесе заңды тұлға таратылған жағдайда жұмыс берушінің кінәсінен жұмыста кәсіптік ауруға шалдыққан мүгедектерге.</w:t>
      </w:r>
    </w:p>
    <w:bookmarkEnd w:id="51"/>
    <w:bookmarkStart w:name="z124" w:id="5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2"/>
    <w:bookmarkStart w:name="z125" w:id="53"/>
    <w:p>
      <w:pPr>
        <w:spacing w:after="0"/>
        <w:ind w:left="0"/>
        <w:jc w:val="both"/>
      </w:pPr>
      <w:r>
        <w:rPr>
          <w:rFonts w:ascii="Times New Roman"/>
          <w:b w:val="false"/>
          <w:i w:val="false"/>
          <w:color w:val="000000"/>
          <w:sz w:val="28"/>
        </w:rPr>
        <w:t>
      8. Мемлекеттік қызметті алу үшін өтініш беруші мынадай құжаттарды ұсынады:</w:t>
      </w:r>
      <w:r>
        <w:br/>
      </w:r>
      <w:r>
        <w:rPr>
          <w:rFonts w:ascii="Times New Roman"/>
          <w:b w:val="false"/>
          <w:i w:val="false"/>
          <w:color w:val="000000"/>
          <w:sz w:val="28"/>
        </w:rPr>
        <w:t>
      1) сурдотехникалық құралдармен қамту бойынша:</w:t>
      </w:r>
      <w:r>
        <w:br/>
      </w:r>
      <w:r>
        <w:rPr>
          <w:rFonts w:ascii="Times New Roman"/>
          <w:b w:val="false"/>
          <w:i w:val="false"/>
          <w:color w:val="000000"/>
          <w:sz w:val="28"/>
        </w:rPr>
        <w:t>
      жеке басын куәландыратын құжаттың реквизиттерін көрсетумен белгіленген үлгідегі өтініш, әлеуметтік жеке кодының нөмірі (жеке сәйкестендіру коды болса);</w:t>
      </w:r>
      <w:r>
        <w:br/>
      </w:r>
      <w:r>
        <w:rPr>
          <w:rFonts w:ascii="Times New Roman"/>
          <w:b w:val="false"/>
          <w:i w:val="false"/>
          <w:color w:val="000000"/>
          <w:sz w:val="28"/>
        </w:rPr>
        <w:t>
      мүгедекті оңалту жеке бағдарламасынан үзіндісінің көшірмесі;</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Ұлы Отан соғысының қатысушылары мен мүгедектеріне белгіленген үлгідегі куәлігінің көшірмесі;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адамдарға жеңілдік белгісі бар зейнетақы куәлігінің көшірмесі;</w:t>
      </w:r>
      <w:r>
        <w:br/>
      </w:r>
      <w:r>
        <w:rPr>
          <w:rFonts w:ascii="Times New Roman"/>
          <w:b w:val="false"/>
          <w:i w:val="false"/>
          <w:color w:val="000000"/>
          <w:sz w:val="28"/>
        </w:rPr>
        <w:t>
      бірінші, екінші, үшінші топтағы мүгедектерге зейнетақы куәлігінің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жазатайым оқиға жөніндегі актінің көшірмесін және жеке кәсіпкердің немесе заңды тұлғаның – жұмыс берушінің қызметі тоқтатылу жөніндегі құжат;</w:t>
      </w:r>
      <w:r>
        <w:br/>
      </w:r>
      <w:r>
        <w:rPr>
          <w:rFonts w:ascii="Times New Roman"/>
          <w:b w:val="false"/>
          <w:i w:val="false"/>
          <w:color w:val="000000"/>
          <w:sz w:val="28"/>
        </w:rPr>
        <w:t>
      2) тифлотехникалық құралдармен қамту бойынша:</w:t>
      </w:r>
      <w:r>
        <w:br/>
      </w:r>
      <w:r>
        <w:rPr>
          <w:rFonts w:ascii="Times New Roman"/>
          <w:b w:val="false"/>
          <w:i w:val="false"/>
          <w:color w:val="000000"/>
          <w:sz w:val="28"/>
        </w:rPr>
        <w:t>
      жеке басын куәландыратын құжаттың реквизиттерін көрсетумен белгіленген үлгідегі өтініш, әлеуметтік жеке кодының нөмірі (жеке сәйкестендіру коды болса);</w:t>
      </w:r>
      <w:r>
        <w:br/>
      </w:r>
      <w:r>
        <w:rPr>
          <w:rFonts w:ascii="Times New Roman"/>
          <w:b w:val="false"/>
          <w:i w:val="false"/>
          <w:color w:val="000000"/>
          <w:sz w:val="28"/>
        </w:rPr>
        <w:t>
      мүгедекті оңалту жеке бағдарламасынан үзіндісінің көшірмесін;</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жазатайым оқиға жөніндегі актінің көшірмесін және жеке кәсіпкердің немесе заңды тұлғаның – жұмыс берушінің қызметі тоқтатылу жөніндегі құжат;</w:t>
      </w:r>
      <w:r>
        <w:br/>
      </w:r>
      <w:r>
        <w:rPr>
          <w:rFonts w:ascii="Times New Roman"/>
          <w:b w:val="false"/>
          <w:i w:val="false"/>
          <w:color w:val="000000"/>
          <w:sz w:val="28"/>
        </w:rPr>
        <w:t>
      3) міндетті гигиеналық құралдармен қамту бойынша:</w:t>
      </w:r>
      <w:r>
        <w:br/>
      </w:r>
      <w:r>
        <w:rPr>
          <w:rFonts w:ascii="Times New Roman"/>
          <w:b w:val="false"/>
          <w:i w:val="false"/>
          <w:color w:val="000000"/>
          <w:sz w:val="28"/>
        </w:rPr>
        <w:t>
      жеке басын куәландыратын құжаттың реквизиттерін көрсетумен белгіленген үлгідегі өтініш, әлеуметтік жеке кодының нөмірі (жеке сәйкестендіру коды болса);</w:t>
      </w:r>
      <w:r>
        <w:br/>
      </w:r>
      <w:r>
        <w:rPr>
          <w:rFonts w:ascii="Times New Roman"/>
          <w:b w:val="false"/>
          <w:i w:val="false"/>
          <w:color w:val="000000"/>
          <w:sz w:val="28"/>
        </w:rPr>
        <w:t>
      мүгедектерді оңалтудың жеке бағдарламасынан үзіндісінің көшірмесі;</w:t>
      </w:r>
      <w:r>
        <w:br/>
      </w:r>
      <w:r>
        <w:rPr>
          <w:rFonts w:ascii="Times New Roman"/>
          <w:b w:val="false"/>
          <w:i w:val="false"/>
          <w:color w:val="000000"/>
          <w:sz w:val="28"/>
        </w:rPr>
        <w:t>
      тұтынушының жеке басын куәландыратын құжаттың көшірмесі, ал кәмелетке толмаған мүгедек балалар үшін – баланың туу туралы куәлігінің көшірмесі және ата-аналардың (қорғаншылардың, қамқоршылардың) біреудің жеке басын куәландыратын құжаттың көшірмесі;</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көрсетіледі;</w:t>
      </w:r>
      <w:r>
        <w:br/>
      </w:r>
      <w:r>
        <w:rPr>
          <w:rFonts w:ascii="Times New Roman"/>
          <w:b w:val="false"/>
          <w:i w:val="false"/>
          <w:color w:val="000000"/>
          <w:sz w:val="28"/>
        </w:rPr>
        <w:t>
      мүгедектік туралы анықтама.</w:t>
      </w:r>
      <w:r>
        <w:br/>
      </w:r>
      <w:r>
        <w:rPr>
          <w:rFonts w:ascii="Times New Roman"/>
          <w:b w:val="false"/>
          <w:i w:val="false"/>
          <w:color w:val="000000"/>
          <w:sz w:val="28"/>
        </w:rPr>
        <w:t>
      Құжаттарды салыстырып тексеру үшін түпнұсқасында және көшірмелері ұсынылады,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9. Өтініштер нысандары уәкілетті органда немесе құжаттарды қабылдайтын  қызметкерлерде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мекен-жайларында күту залында болады.</w:t>
      </w:r>
      <w:r>
        <w:br/>
      </w:r>
      <w:r>
        <w:rPr>
          <w:rFonts w:ascii="Times New Roman"/>
          <w:b w:val="false"/>
          <w:i w:val="false"/>
          <w:color w:val="000000"/>
          <w:sz w:val="28"/>
        </w:rPr>
        <w:t>
      ХҚКО өтініштер нысандары күту залында арнайы тіреуде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және басқа құжаттар № 3 кабинетке уәкілеті органның ардагерлермен және мүгедектермен жұмыс жүргізу бойынша бас маманына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Мемлекеттік қызмет ХҚКО арқылы жүзеге асыру жағдайда құжаттардың қабылдау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Орталықта тиісті құжаттардың қабылдағаны туралы қолхат беріліп онда төмендегілер көрсетіледі:</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қосымша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қабылдаған Орталық инспекторының тегі, аты-жөні.</w:t>
      </w:r>
      <w:r>
        <w:br/>
      </w:r>
      <w:r>
        <w:rPr>
          <w:rFonts w:ascii="Times New Roman"/>
          <w:b w:val="false"/>
          <w:i w:val="false"/>
          <w:color w:val="000000"/>
          <w:sz w:val="28"/>
        </w:rPr>
        <w:t>
</w:t>
      </w:r>
      <w:r>
        <w:rPr>
          <w:rFonts w:ascii="Times New Roman"/>
          <w:b w:val="false"/>
          <w:i w:val="false"/>
          <w:color w:val="000000"/>
          <w:sz w:val="28"/>
        </w:rPr>
        <w:t>
      12. Сурдо-тифлотехникалық құралдармен және міндетті гигиеналық құралдармен қамту үшін құжаттарды ресімдеу (ресімдеуден бас тарту) туралы хабарламаны беру және жеткізу тұрғылықты жері бойынша «Мағжан Жұмабаев ауданының жұмыспен қамту және әлеуметтік бағдарламалар бөлімі» ММ-не, Солтүстік Қазақстан облысы бойынша республикалық мемлекеттік кәсіпорны «Халыққа қызмет көрсету орталығы» филиалының Ғабит Мүсірепов атындағы ауданы бойынша бөлім – ХҚКО тұтынушының өзі келгенде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сурдо-тифлотехникалық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тоқтауға негіздер жоқ.</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және мереке күндерін қоспағанда, күн сайын сағат 13.00-ден 14.30-ге дейін түскі үзіліспен сағат 9.00-ден 18.30-ге дейін көрсетіледі.</w:t>
      </w:r>
      <w:r>
        <w:br/>
      </w:r>
      <w:r>
        <w:rPr>
          <w:rFonts w:ascii="Times New Roman"/>
          <w:b w:val="false"/>
          <w:i w:val="false"/>
          <w:color w:val="000000"/>
          <w:sz w:val="28"/>
        </w:rPr>
        <w:t>
      ХҚКО жұмыс кестесі: демалыс күндері мен мереке күндерінен басқа, үзіліссіз, күн сайын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уәкілетті органда - 10 жұмыс күн ішінде.</w:t>
      </w:r>
      <w:r>
        <w:br/>
      </w:r>
      <w:r>
        <w:rPr>
          <w:rFonts w:ascii="Times New Roman"/>
          <w:b w:val="false"/>
          <w:i w:val="false"/>
          <w:color w:val="000000"/>
          <w:sz w:val="28"/>
        </w:rPr>
        <w:t>
      ХҚКО – он жұмыс күн ішінде (құжатты (нәтижені) қабылдау және тапсыру күні мемлекеттік қызмет көрсету мерзімдеріне кірмейді);</w:t>
      </w:r>
      <w:r>
        <w:br/>
      </w:r>
      <w:r>
        <w:rPr>
          <w:rFonts w:ascii="Times New Roman"/>
          <w:b w:val="false"/>
          <w:i w:val="false"/>
          <w:color w:val="000000"/>
          <w:sz w:val="28"/>
        </w:rPr>
        <w:t>
      2) тұтынушымен қатынаған күнде орында көрсетілетін мемлекеттік қызметті алуға ең үлкен күту уақыты адам санына байланысты, бір тұтынушыға қызмет көрсетуге 30 минут есебінен;</w:t>
      </w:r>
      <w:r>
        <w:br/>
      </w:r>
      <w:r>
        <w:rPr>
          <w:rFonts w:ascii="Times New Roman"/>
          <w:b w:val="false"/>
          <w:i w:val="false"/>
          <w:color w:val="000000"/>
          <w:sz w:val="28"/>
        </w:rPr>
        <w:t>
      3) тұтынушымен қатынаған күнде орында көрсетілетін мемлекеттік қызметті алуға ең үлкен қызмет көрсету уақыты күнде 15 минуттан артық емес, ХҚКО 30 минуттан артық емес.</w:t>
      </w:r>
      <w:r>
        <w:br/>
      </w:r>
      <w:r>
        <w:rPr>
          <w:rFonts w:ascii="Times New Roman"/>
          <w:b w:val="false"/>
          <w:i w:val="false"/>
          <w:color w:val="000000"/>
          <w:sz w:val="28"/>
        </w:rPr>
        <w:t>
</w:t>
      </w:r>
      <w:r>
        <w:rPr>
          <w:rFonts w:ascii="Times New Roman"/>
          <w:b w:val="false"/>
          <w:i w:val="false"/>
          <w:color w:val="000000"/>
          <w:sz w:val="28"/>
        </w:rPr>
        <w:t>
      16.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17. Уәкілетті органның, сондай-ақ ХҚКО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сондай-ақ ХҚКО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ардагерлермен және мүгедектермен жұмыс жүргізу бойынша бас маманына (бұдан әрі – бас маманға) жолдайды;</w:t>
      </w:r>
      <w:r>
        <w:br/>
      </w:r>
      <w:r>
        <w:rPr>
          <w:rFonts w:ascii="Times New Roman"/>
          <w:b w:val="false"/>
          <w:i w:val="false"/>
          <w:color w:val="000000"/>
          <w:sz w:val="28"/>
        </w:rPr>
        <w:t>
      4) уәкілетті органның бас маманы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ӘББ»ММ құжаттар топтамасын жолдау үшін ілеспе хатты әзірлейді;</w:t>
      </w:r>
      <w:r>
        <w:br/>
      </w:r>
      <w:r>
        <w:rPr>
          <w:rFonts w:ascii="Times New Roman"/>
          <w:b w:val="false"/>
          <w:i w:val="false"/>
          <w:color w:val="000000"/>
          <w:sz w:val="28"/>
        </w:rPr>
        <w:t>
      5) бас маман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жауапты маманға береді;</w:t>
      </w:r>
      <w:r>
        <w:br/>
      </w:r>
      <w:r>
        <w:rPr>
          <w:rFonts w:ascii="Times New Roman"/>
          <w:b w:val="false"/>
          <w:i w:val="false"/>
          <w:color w:val="000000"/>
          <w:sz w:val="28"/>
        </w:rPr>
        <w:t>
      7) уәкілетті органның жауапты маман мемлекеттік қызмет нәтижесін береді: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Тұрғылықты жері бойынша уәкілетті орган болмаса мемлекеттік қызмет тұтынушыларға селолық «(ауылдық) округтің әкімі арқылы көрсетіледі.</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өтініш береді, тіркейді, және мемлекеттік қызмет көрсетуге қолхат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тұтынушыға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w:t>
      </w:r>
    </w:p>
    <w:bookmarkEnd w:id="53"/>
    <w:bookmarkStart w:name="z136" w:id="54"/>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54"/>
    <w:bookmarkStart w:name="z137" w:id="55"/>
    <w:p>
      <w:pPr>
        <w:spacing w:after="0"/>
        <w:ind w:left="0"/>
        <w:jc w:val="both"/>
      </w:pPr>
      <w:r>
        <w:rPr>
          <w:rFonts w:ascii="Times New Roman"/>
          <w:b w:val="false"/>
          <w:i w:val="false"/>
          <w:color w:val="000000"/>
          <w:sz w:val="28"/>
        </w:rPr>
        <w:t>
      19.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бас маманы;</w:t>
      </w:r>
      <w:r>
        <w:br/>
      </w:r>
      <w:r>
        <w:rPr>
          <w:rFonts w:ascii="Times New Roman"/>
          <w:b w:val="false"/>
          <w:i w:val="false"/>
          <w:color w:val="000000"/>
          <w:sz w:val="28"/>
        </w:rPr>
        <w:t>
      3) Уәкілетті органның жауапты маманы;</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6) ЖҚҮ және ӘББ лауазымдық тұлғалар.</w:t>
      </w:r>
      <w:r>
        <w:br/>
      </w:r>
      <w:r>
        <w:rPr>
          <w:rFonts w:ascii="Times New Roman"/>
          <w:b w:val="false"/>
          <w:i w:val="false"/>
          <w:color w:val="000000"/>
          <w:sz w:val="28"/>
        </w:rPr>
        <w:t>
</w:t>
      </w:r>
      <w:r>
        <w:rPr>
          <w:rFonts w:ascii="Times New Roman"/>
          <w:b w:val="false"/>
          <w:i w:val="false"/>
          <w:color w:val="000000"/>
          <w:sz w:val="28"/>
        </w:rPr>
        <w:t>
      21.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22.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55"/>
    <w:bookmarkStart w:name="z142" w:id="56"/>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56"/>
    <w:bookmarkStart w:name="z143" w:id="57"/>
    <w:p>
      <w:pPr>
        <w:spacing w:after="0"/>
        <w:ind w:left="0"/>
        <w:jc w:val="both"/>
      </w:pPr>
      <w:r>
        <w:rPr>
          <w:rFonts w:ascii="Times New Roman"/>
          <w:b w:val="false"/>
          <w:i w:val="false"/>
          <w:color w:val="000000"/>
          <w:sz w:val="28"/>
        </w:rPr>
        <w:t>
      24. Көрсетілген қызметтерге жауапты тұлға уәкілетті органның бастығы, уәкілетті органның жауапты лауазымдық тұлғалары, ХҚКО басшысы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ХҚКО бастығына беріледі нөмірі уәкілетті органның, ХҚКО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xml:space="preserve"> және </w:t>
      </w:r>
      <w:r>
        <w:rPr>
          <w:rFonts w:ascii="Times New Roman"/>
          <w:b w:val="false"/>
          <w:i w:val="false"/>
          <w:color w:val="000000"/>
          <w:sz w:val="28"/>
        </w:rPr>
        <w:t>14-т.</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 нәтижесімен келіспеген жағдайда тұтынушы заңнамамен белгіленген тәртіпте сотқа шағымдануға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57"/>
    <w:bookmarkStart w:name="z145" w:id="58"/>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r>
        <w:br/>
      </w:r>
      <w:r>
        <w:rPr>
          <w:rFonts w:ascii="Times New Roman"/>
          <w:b w:val="false"/>
          <w:i w:val="false"/>
          <w:color w:val="000000"/>
          <w:sz w:val="28"/>
        </w:rPr>
        <w:t>
1-қосымшасы</w:t>
      </w:r>
    </w:p>
    <w:bookmarkEnd w:id="58"/>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w:t>
      </w:r>
      <w:r>
        <w:br/>
      </w:r>
      <w:r>
        <w:rPr>
          <w:rFonts w:ascii="Times New Roman"/>
          <w:b/>
          <w:i w:val="false"/>
          <w:color w:val="000000"/>
        </w:rPr>
        <w:t>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693"/>
        <w:gridCol w:w="1793"/>
        <w:gridCol w:w="1893"/>
        <w:gridCol w:w="1833"/>
        <w:gridCol w:w="2193"/>
        <w:gridCol w:w="20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(ба</w:t>
            </w:r>
            <w:r>
              <w:br/>
            </w:r>
            <w:r>
              <w:rPr>
                <w:rFonts w:ascii="Times New Roman"/>
                <w:b w:val="false"/>
                <w:i w:val="false"/>
                <w:color w:val="000000"/>
                <w:sz w:val="20"/>
              </w:rPr>
              <w:t>
рысы,</w:t>
            </w:r>
            <w:r>
              <w:br/>
            </w:r>
            <w:r>
              <w:rPr>
                <w:rFonts w:ascii="Times New Roman"/>
                <w:b w:val="false"/>
                <w:i w:val="false"/>
                <w:color w:val="000000"/>
                <w:sz w:val="20"/>
              </w:rPr>
              <w:t>
жұмыс</w:t>
            </w:r>
            <w:r>
              <w:br/>
            </w:r>
            <w:r>
              <w:rPr>
                <w:rFonts w:ascii="Times New Roman"/>
                <w:b w:val="false"/>
                <w:i w:val="false"/>
                <w:color w:val="000000"/>
                <w:sz w:val="20"/>
              </w:rPr>
              <w:t>
ағымы</w:t>
            </w:r>
            <w:r>
              <w:br/>
            </w:r>
            <w:r>
              <w:rPr>
                <w:rFonts w:ascii="Times New Roman"/>
                <w:b w:val="false"/>
                <w:i w:val="false"/>
                <w:color w:val="000000"/>
                <w:sz w:val="20"/>
              </w:rPr>
              <w:t>
ның) N</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маманы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тығы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w:t>
            </w:r>
            <w:r>
              <w:br/>
            </w:r>
            <w:r>
              <w:rPr>
                <w:rFonts w:ascii="Times New Roman"/>
                <w:b w:val="false"/>
                <w:i w:val="false"/>
                <w:color w:val="000000"/>
                <w:sz w:val="20"/>
              </w:rPr>
              <w:t>
(үдеріс</w:t>
            </w:r>
            <w:r>
              <w:br/>
            </w:r>
            <w:r>
              <w:rPr>
                <w:rFonts w:ascii="Times New Roman"/>
                <w:b w:val="false"/>
                <w:i w:val="false"/>
                <w:color w:val="000000"/>
                <w:sz w:val="20"/>
              </w:rPr>
              <w:t>
тің,</w:t>
            </w:r>
            <w:r>
              <w:br/>
            </w:r>
            <w:r>
              <w:rPr>
                <w:rFonts w:ascii="Times New Roman"/>
                <w:b w:val="false"/>
                <w:i w:val="false"/>
                <w:color w:val="000000"/>
                <w:sz w:val="20"/>
              </w:rPr>
              <w:t>
рәсім</w:t>
            </w:r>
            <w:r>
              <w:br/>
            </w:r>
            <w:r>
              <w:rPr>
                <w:rFonts w:ascii="Times New Roman"/>
                <w:b w:val="false"/>
                <w:i w:val="false"/>
                <w:color w:val="000000"/>
                <w:sz w:val="20"/>
              </w:rPr>
              <w:t>
нің, опе</w:t>
            </w:r>
            <w:r>
              <w:br/>
            </w:r>
            <w:r>
              <w:rPr>
                <w:rFonts w:ascii="Times New Roman"/>
                <w:b w:val="false"/>
                <w:i w:val="false"/>
                <w:color w:val="000000"/>
                <w:sz w:val="20"/>
              </w:rPr>
              <w:t>
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қажетті құжаттармен өтініш қабылдау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w:t>
            </w:r>
            <w:r>
              <w:br/>
            </w:r>
            <w:r>
              <w:rPr>
                <w:rFonts w:ascii="Times New Roman"/>
                <w:b w:val="false"/>
                <w:i w:val="false"/>
                <w:color w:val="000000"/>
                <w:sz w:val="20"/>
              </w:rPr>
              <w:t>
дың жаз</w:t>
            </w:r>
            <w:r>
              <w:br/>
            </w:r>
            <w:r>
              <w:rPr>
                <w:rFonts w:ascii="Times New Roman"/>
                <w:b w:val="false"/>
                <w:i w:val="false"/>
                <w:color w:val="000000"/>
                <w:sz w:val="20"/>
              </w:rPr>
              <w:t>
баша үн</w:t>
            </w:r>
            <w:r>
              <w:br/>
            </w:r>
            <w:r>
              <w:rPr>
                <w:rFonts w:ascii="Times New Roman"/>
                <w:b w:val="false"/>
                <w:i w:val="false"/>
                <w:color w:val="000000"/>
                <w:sz w:val="20"/>
              </w:rPr>
              <w:t>
деулерді</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есептеу</w:t>
            </w:r>
            <w:r>
              <w:br/>
            </w:r>
            <w:r>
              <w:rPr>
                <w:rFonts w:ascii="Times New Roman"/>
                <w:b w:val="false"/>
                <w:i w:val="false"/>
                <w:color w:val="000000"/>
                <w:sz w:val="20"/>
              </w:rPr>
              <w:t>
журналын</w:t>
            </w:r>
            <w:r>
              <w:br/>
            </w:r>
            <w:r>
              <w:rPr>
                <w:rFonts w:ascii="Times New Roman"/>
                <w:b w:val="false"/>
                <w:i w:val="false"/>
                <w:color w:val="000000"/>
                <w:sz w:val="20"/>
              </w:rPr>
              <w:t>
да өті</w:t>
            </w:r>
            <w:r>
              <w:br/>
            </w:r>
            <w:r>
              <w:rPr>
                <w:rFonts w:ascii="Times New Roman"/>
                <w:b w:val="false"/>
                <w:i w:val="false"/>
                <w:color w:val="000000"/>
                <w:sz w:val="20"/>
              </w:rPr>
              <w:t>
ніштерді</w:t>
            </w:r>
            <w:r>
              <w:br/>
            </w:r>
            <w:r>
              <w:rPr>
                <w:rFonts w:ascii="Times New Roman"/>
                <w:b w:val="false"/>
                <w:i w:val="false"/>
                <w:color w:val="000000"/>
                <w:sz w:val="20"/>
              </w:rPr>
              <w:t>
тіркеу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бұрышта</w:t>
            </w:r>
            <w:r>
              <w:br/>
            </w:r>
            <w:r>
              <w:rPr>
                <w:rFonts w:ascii="Times New Roman"/>
                <w:b w:val="false"/>
                <w:i w:val="false"/>
                <w:color w:val="000000"/>
                <w:sz w:val="20"/>
              </w:rPr>
              <w:t>
ма қою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орындалуға тапсыру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w:t>
            </w:r>
            <w:r>
              <w:br/>
            </w:r>
            <w:r>
              <w:rPr>
                <w:rFonts w:ascii="Times New Roman"/>
                <w:b w:val="false"/>
                <w:i w:val="false"/>
                <w:color w:val="000000"/>
                <w:sz w:val="20"/>
              </w:rPr>
              <w:t>
Жеке іс</w:t>
            </w:r>
            <w:r>
              <w:br/>
            </w:r>
            <w:r>
              <w:rPr>
                <w:rFonts w:ascii="Times New Roman"/>
                <w:b w:val="false"/>
                <w:i w:val="false"/>
                <w:color w:val="000000"/>
                <w:sz w:val="20"/>
              </w:rPr>
              <w:t>
қағазда</w:t>
            </w:r>
            <w:r>
              <w:br/>
            </w:r>
            <w:r>
              <w:rPr>
                <w:rFonts w:ascii="Times New Roman"/>
                <w:b w:val="false"/>
                <w:i w:val="false"/>
                <w:color w:val="000000"/>
                <w:sz w:val="20"/>
              </w:rPr>
              <w:t>
рын</w:t>
            </w:r>
            <w:r>
              <w:br/>
            </w:r>
            <w:r>
              <w:rPr>
                <w:rFonts w:ascii="Times New Roman"/>
                <w:b w:val="false"/>
                <w:i w:val="false"/>
                <w:color w:val="000000"/>
                <w:sz w:val="20"/>
              </w:rPr>
              <w:t>
жасау,</w:t>
            </w:r>
            <w:r>
              <w:br/>
            </w:r>
            <w:r>
              <w:rPr>
                <w:rFonts w:ascii="Times New Roman"/>
                <w:b w:val="false"/>
                <w:i w:val="false"/>
                <w:color w:val="000000"/>
                <w:sz w:val="20"/>
              </w:rPr>
              <w:t>
электрон</w:t>
            </w:r>
            <w:r>
              <w:br/>
            </w:r>
            <w:r>
              <w:rPr>
                <w:rFonts w:ascii="Times New Roman"/>
                <w:b w:val="false"/>
                <w:i w:val="false"/>
                <w:color w:val="000000"/>
                <w:sz w:val="20"/>
              </w:rPr>
              <w:t>
дық дерек</w:t>
            </w:r>
            <w:r>
              <w:br/>
            </w:r>
            <w:r>
              <w:rPr>
                <w:rFonts w:ascii="Times New Roman"/>
                <w:b w:val="false"/>
                <w:i w:val="false"/>
                <w:color w:val="000000"/>
                <w:sz w:val="20"/>
              </w:rPr>
              <w:t>
тер база</w:t>
            </w:r>
            <w:r>
              <w:br/>
            </w:r>
            <w:r>
              <w:rPr>
                <w:rFonts w:ascii="Times New Roman"/>
                <w:b w:val="false"/>
                <w:i w:val="false"/>
                <w:color w:val="000000"/>
                <w:sz w:val="20"/>
              </w:rPr>
              <w:t>
сына</w:t>
            </w:r>
            <w:r>
              <w:br/>
            </w:r>
            <w:r>
              <w:rPr>
                <w:rFonts w:ascii="Times New Roman"/>
                <w:b w:val="false"/>
                <w:i w:val="false"/>
                <w:color w:val="000000"/>
                <w:sz w:val="20"/>
              </w:rPr>
              <w:t>
өтініш</w:t>
            </w:r>
            <w:r>
              <w:br/>
            </w:r>
            <w:r>
              <w:rPr>
                <w:rFonts w:ascii="Times New Roman"/>
                <w:b w:val="false"/>
                <w:i w:val="false"/>
                <w:color w:val="000000"/>
                <w:sz w:val="20"/>
              </w:rPr>
              <w:t>
берушінің</w:t>
            </w:r>
            <w:r>
              <w:br/>
            </w:r>
            <w:r>
              <w:rPr>
                <w:rFonts w:ascii="Times New Roman"/>
                <w:b w:val="false"/>
                <w:i w:val="false"/>
                <w:color w:val="000000"/>
                <w:sz w:val="20"/>
              </w:rPr>
              <w:t>
деректер</w:t>
            </w:r>
            <w:r>
              <w:br/>
            </w:r>
            <w:r>
              <w:rPr>
                <w:rFonts w:ascii="Times New Roman"/>
                <w:b w:val="false"/>
                <w:i w:val="false"/>
                <w:color w:val="000000"/>
                <w:sz w:val="20"/>
              </w:rPr>
              <w:t>
ді енгі</w:t>
            </w:r>
            <w:r>
              <w:br/>
            </w:r>
            <w:r>
              <w:rPr>
                <w:rFonts w:ascii="Times New Roman"/>
                <w:b w:val="false"/>
                <w:i w:val="false"/>
                <w:color w:val="000000"/>
                <w:sz w:val="20"/>
              </w:rPr>
              <w:t>
зу, ЖҚҮ</w:t>
            </w:r>
            <w:r>
              <w:br/>
            </w:r>
            <w:r>
              <w:rPr>
                <w:rFonts w:ascii="Times New Roman"/>
                <w:b w:val="false"/>
                <w:i w:val="false"/>
                <w:color w:val="000000"/>
                <w:sz w:val="20"/>
              </w:rPr>
              <w:t>
және ӘБ</w:t>
            </w:r>
            <w:r>
              <w:br/>
            </w:r>
            <w:r>
              <w:rPr>
                <w:rFonts w:ascii="Times New Roman"/>
                <w:b w:val="false"/>
                <w:i w:val="false"/>
                <w:color w:val="000000"/>
                <w:sz w:val="20"/>
              </w:rPr>
              <w:t>
департа</w:t>
            </w:r>
            <w:r>
              <w:br/>
            </w:r>
            <w:r>
              <w:rPr>
                <w:rFonts w:ascii="Times New Roman"/>
                <w:b w:val="false"/>
                <w:i w:val="false"/>
                <w:color w:val="000000"/>
                <w:sz w:val="20"/>
              </w:rPr>
              <w:t>
ментке</w:t>
            </w:r>
            <w:r>
              <w:br/>
            </w:r>
            <w:r>
              <w:rPr>
                <w:rFonts w:ascii="Times New Roman"/>
                <w:b w:val="false"/>
                <w:i w:val="false"/>
                <w:color w:val="000000"/>
                <w:sz w:val="20"/>
              </w:rPr>
              <w:t>
құжаттар</w:t>
            </w:r>
            <w:r>
              <w:br/>
            </w:r>
            <w:r>
              <w:rPr>
                <w:rFonts w:ascii="Times New Roman"/>
                <w:b w:val="false"/>
                <w:i w:val="false"/>
                <w:color w:val="000000"/>
                <w:sz w:val="20"/>
              </w:rPr>
              <w:t>
ды жолдау</w:t>
            </w:r>
            <w:r>
              <w:br/>
            </w:r>
            <w:r>
              <w:rPr>
                <w:rFonts w:ascii="Times New Roman"/>
                <w:b w:val="false"/>
                <w:i w:val="false"/>
                <w:color w:val="000000"/>
                <w:sz w:val="20"/>
              </w:rPr>
              <w:t>
және</w:t>
            </w:r>
            <w:r>
              <w:br/>
            </w:r>
            <w:r>
              <w:rPr>
                <w:rFonts w:ascii="Times New Roman"/>
                <w:b w:val="false"/>
                <w:i w:val="false"/>
                <w:color w:val="000000"/>
                <w:sz w:val="20"/>
              </w:rPr>
              <w:t>
өтініш</w:t>
            </w:r>
            <w:r>
              <w:br/>
            </w:r>
            <w:r>
              <w:rPr>
                <w:rFonts w:ascii="Times New Roman"/>
                <w:b w:val="false"/>
                <w:i w:val="false"/>
                <w:color w:val="000000"/>
                <w:sz w:val="20"/>
              </w:rPr>
              <w:t>
берушіні хабарлан</w:t>
            </w:r>
            <w:r>
              <w:br/>
            </w:r>
            <w:r>
              <w:rPr>
                <w:rFonts w:ascii="Times New Roman"/>
                <w:b w:val="false"/>
                <w:i w:val="false"/>
                <w:color w:val="000000"/>
                <w:sz w:val="20"/>
              </w:rPr>
              <w:t>
дыру үшін</w:t>
            </w:r>
            <w:r>
              <w:br/>
            </w:r>
            <w:r>
              <w:rPr>
                <w:rFonts w:ascii="Times New Roman"/>
                <w:b w:val="false"/>
                <w:i w:val="false"/>
                <w:color w:val="000000"/>
                <w:sz w:val="20"/>
              </w:rPr>
              <w:t>
іліспе</w:t>
            </w:r>
            <w:r>
              <w:br/>
            </w:r>
            <w:r>
              <w:rPr>
                <w:rFonts w:ascii="Times New Roman"/>
                <w:b w:val="false"/>
                <w:i w:val="false"/>
                <w:color w:val="000000"/>
                <w:sz w:val="20"/>
              </w:rPr>
              <w:t>
хатты</w:t>
            </w:r>
            <w:r>
              <w:br/>
            </w:r>
            <w:r>
              <w:rPr>
                <w:rFonts w:ascii="Times New Roman"/>
                <w:b w:val="false"/>
                <w:i w:val="false"/>
                <w:color w:val="000000"/>
                <w:sz w:val="20"/>
              </w:rPr>
              <w:t>
әзірлеу</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тыру-бас</w:t>
            </w:r>
            <w:r>
              <w:br/>
            </w:r>
            <w:r>
              <w:rPr>
                <w:rFonts w:ascii="Times New Roman"/>
                <w:b w:val="false"/>
                <w:i w:val="false"/>
                <w:color w:val="000000"/>
                <w:sz w:val="20"/>
              </w:rPr>
              <w:t>
қаратын</w:t>
            </w:r>
            <w:r>
              <w:br/>
            </w:r>
            <w:r>
              <w:rPr>
                <w:rFonts w:ascii="Times New Roman"/>
                <w:b w:val="false"/>
                <w:i w:val="false"/>
                <w:color w:val="000000"/>
                <w:sz w:val="20"/>
              </w:rPr>
              <w:t>
шешімі)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w:t>
            </w:r>
            <w:r>
              <w:br/>
            </w:r>
            <w:r>
              <w:rPr>
                <w:rFonts w:ascii="Times New Roman"/>
                <w:b w:val="false"/>
                <w:i w:val="false"/>
                <w:color w:val="000000"/>
                <w:sz w:val="20"/>
              </w:rPr>
              <w:t>
ма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орындау</w:t>
            </w:r>
            <w:r>
              <w:br/>
            </w:r>
            <w:r>
              <w:rPr>
                <w:rFonts w:ascii="Times New Roman"/>
                <w:b w:val="false"/>
                <w:i w:val="false"/>
                <w:color w:val="000000"/>
                <w:sz w:val="20"/>
              </w:rPr>
              <w:t>
шының белгісі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Іліспе хат, хабарлама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w:t>
            </w:r>
            <w:r>
              <w:br/>
            </w:r>
            <w:r>
              <w:rPr>
                <w:rFonts w:ascii="Times New Roman"/>
                <w:b w:val="false"/>
                <w:i w:val="false"/>
                <w:color w:val="000000"/>
                <w:sz w:val="20"/>
              </w:rPr>
              <w:t>
тің нөмірі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73"/>
        <w:gridCol w:w="2393"/>
        <w:gridCol w:w="2693"/>
        <w:gridCol w:w="289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 жұмыс ағымының) N</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w:t>
            </w:r>
            <w:r>
              <w:br/>
            </w:r>
            <w:r>
              <w:rPr>
                <w:rFonts w:ascii="Times New Roman"/>
                <w:b w:val="false"/>
                <w:i w:val="false"/>
                <w:color w:val="000000"/>
                <w:sz w:val="20"/>
              </w:rPr>
              <w:t>
тің, проце</w:t>
            </w:r>
            <w:r>
              <w:br/>
            </w:r>
            <w:r>
              <w:rPr>
                <w:rFonts w:ascii="Times New Roman"/>
                <w:b w:val="false"/>
                <w:i w:val="false"/>
                <w:color w:val="000000"/>
                <w:sz w:val="20"/>
              </w:rPr>
              <w:t>
дураның,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ӘББ құжаттарды жолдау үшін ілеспе хатты қабылдайды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ӘББ құжаттарды жолдау үшін ілеспе хатқа қол қояды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хабарламаны және ЖҚҮ және ӘББ құжаттарды жолдау үшін ілеспе хатты тіркейді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w:t>
            </w:r>
            <w:r>
              <w:br/>
            </w:r>
            <w:r>
              <w:rPr>
                <w:rFonts w:ascii="Times New Roman"/>
                <w:b w:val="false"/>
                <w:i w:val="false"/>
                <w:color w:val="000000"/>
                <w:sz w:val="20"/>
              </w:rPr>
              <w:t>
ымдастыру-басқаратын шешімі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және ӘБ бөлімінің бастығына қол қою үшін өтініш берушінің хабарламаны және ЖҚҮ және ӘББ құжаттарды жолдау үшін ілеспе хатты тапсыру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құжаттарды жолдау үшін ілеспе хаттқа және өтініш берушініғ хабарламаға қойылған қолы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және хабар</w:t>
            </w:r>
            <w:r>
              <w:br/>
            </w:r>
            <w:r>
              <w:rPr>
                <w:rFonts w:ascii="Times New Roman"/>
                <w:b w:val="false"/>
                <w:i w:val="false"/>
                <w:color w:val="000000"/>
                <w:sz w:val="20"/>
              </w:rPr>
              <w:t>
ламаны адресаттарға жіберу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w:t>
            </w:r>
            <w:r>
              <w:br/>
            </w:r>
            <w:r>
              <w:rPr>
                <w:rFonts w:ascii="Times New Roman"/>
                <w:b w:val="false"/>
                <w:i w:val="false"/>
                <w:color w:val="000000"/>
                <w:sz w:val="20"/>
              </w:rPr>
              <w:t>
тің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59"/>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r>
        <w:br/>
      </w:r>
      <w:r>
        <w:rPr>
          <w:rFonts w:ascii="Times New Roman"/>
          <w:b w:val="false"/>
          <w:i w:val="false"/>
          <w:color w:val="000000"/>
          <w:sz w:val="28"/>
        </w:rPr>
        <w:t>
2-қосымшасы</w:t>
      </w:r>
    </w:p>
    <w:bookmarkEnd w:id="59"/>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w:t>
      </w:r>
      <w:r>
        <w:br/>
      </w:r>
      <w:r>
        <w:rPr>
          <w:rFonts w:ascii="Times New Roman"/>
          <w:b/>
          <w:i w:val="false"/>
          <w:color w:val="000000"/>
        </w:rPr>
        <w:t>
1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633"/>
        <w:gridCol w:w="1573"/>
        <w:gridCol w:w="1733"/>
        <w:gridCol w:w="1713"/>
        <w:gridCol w:w="1693"/>
        <w:gridCol w:w="1733"/>
        <w:gridCol w:w="18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Баламалық үдерістің іс-әрекеті (барысы, жұмыстың іс-әрекеті)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w:t>
            </w:r>
            <w:r>
              <w:br/>
            </w:r>
            <w:r>
              <w:rPr>
                <w:rFonts w:ascii="Times New Roman"/>
                <w:b w:val="false"/>
                <w:i w:val="false"/>
                <w:color w:val="000000"/>
                <w:sz w:val="20"/>
              </w:rPr>
              <w:t>
(қимыл</w:t>
            </w:r>
            <w:r>
              <w:br/>
            </w:r>
            <w:r>
              <w:rPr>
                <w:rFonts w:ascii="Times New Roman"/>
                <w:b w:val="false"/>
                <w:i w:val="false"/>
                <w:color w:val="000000"/>
                <w:sz w:val="20"/>
              </w:rPr>
              <w:t>
дың,</w:t>
            </w:r>
            <w:r>
              <w:br/>
            </w:r>
            <w:r>
              <w:rPr>
                <w:rFonts w:ascii="Times New Roman"/>
                <w:b w:val="false"/>
                <w:i w:val="false"/>
                <w:color w:val="000000"/>
                <w:sz w:val="20"/>
              </w:rPr>
              <w:t>
жұмыс</w:t>
            </w:r>
            <w:r>
              <w:br/>
            </w:r>
            <w:r>
              <w:rPr>
                <w:rFonts w:ascii="Times New Roman"/>
                <w:b w:val="false"/>
                <w:i w:val="false"/>
                <w:color w:val="000000"/>
                <w:sz w:val="20"/>
              </w:rPr>
              <w:t>
ағымы</w:t>
            </w:r>
            <w:r>
              <w:br/>
            </w:r>
            <w:r>
              <w:rPr>
                <w:rFonts w:ascii="Times New Roman"/>
                <w:b w:val="false"/>
                <w:i w:val="false"/>
                <w:color w:val="000000"/>
                <w:sz w:val="20"/>
              </w:rPr>
              <w:t>
ның) N</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тығы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маманы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w:t>
            </w:r>
            <w:r>
              <w:br/>
            </w:r>
            <w:r>
              <w:rPr>
                <w:rFonts w:ascii="Times New Roman"/>
                <w:b w:val="false"/>
                <w:i w:val="false"/>
                <w:color w:val="000000"/>
                <w:sz w:val="20"/>
              </w:rPr>
              <w:t>
маманы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w:t>
            </w:r>
            <w:r>
              <w:br/>
            </w:r>
            <w:r>
              <w:rPr>
                <w:rFonts w:ascii="Times New Roman"/>
                <w:b w:val="false"/>
                <w:i w:val="false"/>
                <w:color w:val="000000"/>
                <w:sz w:val="20"/>
              </w:rPr>
              <w:t>
(үдеріс</w:t>
            </w:r>
            <w:r>
              <w:br/>
            </w:r>
            <w:r>
              <w:rPr>
                <w:rFonts w:ascii="Times New Roman"/>
                <w:b w:val="false"/>
                <w:i w:val="false"/>
                <w:color w:val="000000"/>
                <w:sz w:val="20"/>
              </w:rPr>
              <w:t>
тің,</w:t>
            </w:r>
            <w:r>
              <w:br/>
            </w:r>
            <w:r>
              <w:rPr>
                <w:rFonts w:ascii="Times New Roman"/>
                <w:b w:val="false"/>
                <w:i w:val="false"/>
                <w:color w:val="000000"/>
                <w:sz w:val="20"/>
              </w:rPr>
              <w:t>
рәсім</w:t>
            </w:r>
            <w:r>
              <w:br/>
            </w:r>
            <w:r>
              <w:rPr>
                <w:rFonts w:ascii="Times New Roman"/>
                <w:b w:val="false"/>
                <w:i w:val="false"/>
                <w:color w:val="000000"/>
                <w:sz w:val="20"/>
              </w:rPr>
              <w:t>
нің,</w:t>
            </w:r>
            <w:r>
              <w:br/>
            </w:r>
            <w:r>
              <w:rPr>
                <w:rFonts w:ascii="Times New Roman"/>
                <w:b w:val="false"/>
                <w:i w:val="false"/>
                <w:color w:val="000000"/>
                <w:sz w:val="20"/>
              </w:rPr>
              <w:t>
операци</w:t>
            </w:r>
            <w:r>
              <w:br/>
            </w:r>
            <w:r>
              <w:rPr>
                <w:rFonts w:ascii="Times New Roman"/>
                <w:b w:val="false"/>
                <w:i w:val="false"/>
                <w:color w:val="000000"/>
                <w:sz w:val="20"/>
              </w:rPr>
              <w:t>
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қажетті құжаттармен өтініш қабыл</w:t>
            </w:r>
            <w:r>
              <w:br/>
            </w:r>
            <w:r>
              <w:rPr>
                <w:rFonts w:ascii="Times New Roman"/>
                <w:b w:val="false"/>
                <w:i w:val="false"/>
                <w:color w:val="000000"/>
                <w:sz w:val="20"/>
              </w:rPr>
              <w:t>
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жазбаша</w:t>
            </w:r>
            <w:r>
              <w:br/>
            </w:r>
            <w:r>
              <w:rPr>
                <w:rFonts w:ascii="Times New Roman"/>
                <w:b w:val="false"/>
                <w:i w:val="false"/>
                <w:color w:val="000000"/>
                <w:sz w:val="20"/>
              </w:rPr>
              <w:t>
үндеуле</w:t>
            </w:r>
            <w:r>
              <w:br/>
            </w:r>
            <w:r>
              <w:rPr>
                <w:rFonts w:ascii="Times New Roman"/>
                <w:b w:val="false"/>
                <w:i w:val="false"/>
                <w:color w:val="000000"/>
                <w:sz w:val="20"/>
              </w:rPr>
              <w:t>
рді</w:t>
            </w:r>
            <w:r>
              <w:br/>
            </w:r>
            <w:r>
              <w:rPr>
                <w:rFonts w:ascii="Times New Roman"/>
                <w:b w:val="false"/>
                <w:i w:val="false"/>
                <w:color w:val="000000"/>
                <w:sz w:val="20"/>
              </w:rPr>
              <w:t>
тіркеу</w:t>
            </w:r>
            <w:r>
              <w:br/>
            </w:r>
            <w:r>
              <w:rPr>
                <w:rFonts w:ascii="Times New Roman"/>
                <w:b w:val="false"/>
                <w:i w:val="false"/>
                <w:color w:val="000000"/>
                <w:sz w:val="20"/>
              </w:rPr>
              <w:t>
және</w:t>
            </w:r>
            <w:r>
              <w:br/>
            </w:r>
            <w:r>
              <w:rPr>
                <w:rFonts w:ascii="Times New Roman"/>
                <w:b w:val="false"/>
                <w:i w:val="false"/>
                <w:color w:val="000000"/>
                <w:sz w:val="20"/>
              </w:rPr>
              <w:t>
есептеу</w:t>
            </w:r>
            <w:r>
              <w:br/>
            </w:r>
            <w:r>
              <w:rPr>
                <w:rFonts w:ascii="Times New Roman"/>
                <w:b w:val="false"/>
                <w:i w:val="false"/>
                <w:color w:val="000000"/>
                <w:sz w:val="20"/>
              </w:rPr>
              <w:t>
журналы</w:t>
            </w:r>
            <w:r>
              <w:br/>
            </w:r>
            <w:r>
              <w:rPr>
                <w:rFonts w:ascii="Times New Roman"/>
                <w:b w:val="false"/>
                <w:i w:val="false"/>
                <w:color w:val="000000"/>
                <w:sz w:val="20"/>
              </w:rPr>
              <w:t>
нда</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тіркеу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қарар қою</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орындалуға тапсыру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өндеу бойынша жұмысты ұйымдас</w:t>
            </w:r>
            <w:r>
              <w:br/>
            </w:r>
            <w:r>
              <w:rPr>
                <w:rFonts w:ascii="Times New Roman"/>
                <w:b w:val="false"/>
                <w:i w:val="false"/>
                <w:color w:val="000000"/>
                <w:sz w:val="20"/>
              </w:rPr>
              <w:t>
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 ЖІ</w:t>
            </w:r>
            <w:r>
              <w:br/>
            </w:r>
            <w:r>
              <w:rPr>
                <w:rFonts w:ascii="Times New Roman"/>
                <w:b w:val="false"/>
                <w:i w:val="false"/>
                <w:color w:val="000000"/>
                <w:sz w:val="20"/>
              </w:rPr>
              <w:t>
құрасты</w:t>
            </w:r>
            <w:r>
              <w:br/>
            </w:r>
            <w:r>
              <w:rPr>
                <w:rFonts w:ascii="Times New Roman"/>
                <w:b w:val="false"/>
                <w:i w:val="false"/>
                <w:color w:val="000000"/>
                <w:sz w:val="20"/>
              </w:rPr>
              <w:t>
ру, элек</w:t>
            </w:r>
            <w:r>
              <w:br/>
            </w:r>
            <w:r>
              <w:rPr>
                <w:rFonts w:ascii="Times New Roman"/>
                <w:b w:val="false"/>
                <w:i w:val="false"/>
                <w:color w:val="000000"/>
                <w:sz w:val="20"/>
              </w:rPr>
              <w:t>
трондық</w:t>
            </w:r>
            <w:r>
              <w:br/>
            </w:r>
            <w:r>
              <w:rPr>
                <w:rFonts w:ascii="Times New Roman"/>
                <w:b w:val="false"/>
                <w:i w:val="false"/>
                <w:color w:val="000000"/>
                <w:sz w:val="20"/>
              </w:rPr>
              <w:t>
деректер</w:t>
            </w:r>
            <w:r>
              <w:br/>
            </w:r>
            <w:r>
              <w:rPr>
                <w:rFonts w:ascii="Times New Roman"/>
                <w:b w:val="false"/>
                <w:i w:val="false"/>
                <w:color w:val="000000"/>
                <w:sz w:val="20"/>
              </w:rPr>
              <w:t>
базасына</w:t>
            </w:r>
            <w:r>
              <w:br/>
            </w:r>
            <w:r>
              <w:rPr>
                <w:rFonts w:ascii="Times New Roman"/>
                <w:b w:val="false"/>
                <w:i w:val="false"/>
                <w:color w:val="000000"/>
                <w:sz w:val="20"/>
              </w:rPr>
              <w:t>
өтініш</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деректер</w:t>
            </w:r>
            <w:r>
              <w:br/>
            </w:r>
            <w:r>
              <w:rPr>
                <w:rFonts w:ascii="Times New Roman"/>
                <w:b w:val="false"/>
                <w:i w:val="false"/>
                <w:color w:val="000000"/>
                <w:sz w:val="20"/>
              </w:rPr>
              <w:t>
ді енгі</w:t>
            </w:r>
            <w:r>
              <w:br/>
            </w:r>
            <w:r>
              <w:rPr>
                <w:rFonts w:ascii="Times New Roman"/>
                <w:b w:val="false"/>
                <w:i w:val="false"/>
                <w:color w:val="000000"/>
                <w:sz w:val="20"/>
              </w:rPr>
              <w:t>
зу. ЖҚҮ</w:t>
            </w:r>
            <w:r>
              <w:br/>
            </w:r>
            <w:r>
              <w:rPr>
                <w:rFonts w:ascii="Times New Roman"/>
                <w:b w:val="false"/>
                <w:i w:val="false"/>
                <w:color w:val="000000"/>
                <w:sz w:val="20"/>
              </w:rPr>
              <w:t>
және ӘББ</w:t>
            </w:r>
            <w:r>
              <w:br/>
            </w:r>
            <w:r>
              <w:rPr>
                <w:rFonts w:ascii="Times New Roman"/>
                <w:b w:val="false"/>
                <w:i w:val="false"/>
                <w:color w:val="000000"/>
                <w:sz w:val="20"/>
              </w:rPr>
              <w:t>
құжаттар</w:t>
            </w:r>
            <w:r>
              <w:br/>
            </w:r>
            <w:r>
              <w:rPr>
                <w:rFonts w:ascii="Times New Roman"/>
                <w:b w:val="false"/>
                <w:i w:val="false"/>
                <w:color w:val="000000"/>
                <w:sz w:val="20"/>
              </w:rPr>
              <w:t>
топтама</w:t>
            </w:r>
            <w:r>
              <w:br/>
            </w:r>
            <w:r>
              <w:rPr>
                <w:rFonts w:ascii="Times New Roman"/>
                <w:b w:val="false"/>
                <w:i w:val="false"/>
                <w:color w:val="000000"/>
                <w:sz w:val="20"/>
              </w:rPr>
              <w:t>
сын</w:t>
            </w:r>
            <w:r>
              <w:br/>
            </w:r>
            <w:r>
              <w:rPr>
                <w:rFonts w:ascii="Times New Roman"/>
                <w:b w:val="false"/>
                <w:i w:val="false"/>
                <w:color w:val="000000"/>
                <w:sz w:val="20"/>
              </w:rPr>
              <w:t>
жіберу</w:t>
            </w:r>
            <w:r>
              <w:br/>
            </w:r>
            <w:r>
              <w:rPr>
                <w:rFonts w:ascii="Times New Roman"/>
                <w:b w:val="false"/>
                <w:i w:val="false"/>
                <w:color w:val="000000"/>
                <w:sz w:val="20"/>
              </w:rPr>
              <w:t>
үшін</w:t>
            </w:r>
            <w:r>
              <w:br/>
            </w:r>
            <w:r>
              <w:rPr>
                <w:rFonts w:ascii="Times New Roman"/>
                <w:b w:val="false"/>
                <w:i w:val="false"/>
                <w:color w:val="000000"/>
                <w:sz w:val="20"/>
              </w:rPr>
              <w:t>
ілеспе</w:t>
            </w:r>
            <w:r>
              <w:br/>
            </w:r>
            <w:r>
              <w:rPr>
                <w:rFonts w:ascii="Times New Roman"/>
                <w:b w:val="false"/>
                <w:i w:val="false"/>
                <w:color w:val="000000"/>
                <w:sz w:val="20"/>
              </w:rPr>
              <w:t>
хатты</w:t>
            </w:r>
            <w:r>
              <w:br/>
            </w:r>
            <w:r>
              <w:rPr>
                <w:rFonts w:ascii="Times New Roman"/>
                <w:b w:val="false"/>
                <w:i w:val="false"/>
                <w:color w:val="000000"/>
                <w:sz w:val="20"/>
              </w:rPr>
              <w:t>
және</w:t>
            </w:r>
            <w:r>
              <w:br/>
            </w:r>
            <w:r>
              <w:rPr>
                <w:rFonts w:ascii="Times New Roman"/>
                <w:b w:val="false"/>
                <w:i w:val="false"/>
                <w:color w:val="000000"/>
                <w:sz w:val="20"/>
              </w:rPr>
              <w:t>
тұтынушы</w:t>
            </w:r>
            <w:r>
              <w:br/>
            </w:r>
            <w:r>
              <w:rPr>
                <w:rFonts w:ascii="Times New Roman"/>
                <w:b w:val="false"/>
                <w:i w:val="false"/>
                <w:color w:val="000000"/>
                <w:sz w:val="20"/>
              </w:rPr>
              <w:t>
ға хабар</w:t>
            </w:r>
            <w:r>
              <w:br/>
            </w:r>
            <w:r>
              <w:rPr>
                <w:rFonts w:ascii="Times New Roman"/>
                <w:b w:val="false"/>
                <w:i w:val="false"/>
                <w:color w:val="000000"/>
                <w:sz w:val="20"/>
              </w:rPr>
              <w:t>
ламаны</w:t>
            </w:r>
            <w:r>
              <w:br/>
            </w:r>
            <w:r>
              <w:rPr>
                <w:rFonts w:ascii="Times New Roman"/>
                <w:b w:val="false"/>
                <w:i w:val="false"/>
                <w:color w:val="000000"/>
                <w:sz w:val="20"/>
              </w:rPr>
              <w:t>
әзірлеу</w:t>
            </w:r>
          </w:p>
        </w:tc>
      </w:tr>
      <w:tr>
        <w:trPr>
          <w:trHeight w:val="1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басқара</w:t>
            </w:r>
            <w:r>
              <w:br/>
            </w:r>
            <w:r>
              <w:rPr>
                <w:rFonts w:ascii="Times New Roman"/>
                <w:b w:val="false"/>
                <w:i w:val="false"/>
                <w:color w:val="000000"/>
                <w:sz w:val="20"/>
              </w:rPr>
              <w:t>
тын</w:t>
            </w:r>
            <w:r>
              <w:br/>
            </w:r>
            <w:r>
              <w:rPr>
                <w:rFonts w:ascii="Times New Roman"/>
                <w:b w:val="false"/>
                <w:i w:val="false"/>
                <w:color w:val="000000"/>
                <w:sz w:val="20"/>
              </w:rPr>
              <w:t>
шешімі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 беру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нөмірін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орындау</w:t>
            </w:r>
            <w:r>
              <w:br/>
            </w:r>
            <w:r>
              <w:rPr>
                <w:rFonts w:ascii="Times New Roman"/>
                <w:b w:val="false"/>
                <w:i w:val="false"/>
                <w:color w:val="000000"/>
                <w:sz w:val="20"/>
              </w:rPr>
              <w:t>
шының белгісі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Бқрышта</w:t>
            </w:r>
            <w:r>
              <w:br/>
            </w:r>
            <w:r>
              <w:rPr>
                <w:rFonts w:ascii="Times New Roman"/>
                <w:b w:val="false"/>
                <w:i w:val="false"/>
                <w:color w:val="000000"/>
                <w:sz w:val="20"/>
              </w:rPr>
              <w:t>
ма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 хабарла</w:t>
            </w:r>
            <w:r>
              <w:br/>
            </w:r>
            <w:r>
              <w:rPr>
                <w:rFonts w:ascii="Times New Roman"/>
                <w:b w:val="false"/>
                <w:i w:val="false"/>
                <w:color w:val="000000"/>
                <w:sz w:val="20"/>
              </w:rPr>
              <w:t>
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w:t>
            </w:r>
            <w:r>
              <w:br/>
            </w:r>
            <w:r>
              <w:rPr>
                <w:rFonts w:ascii="Times New Roman"/>
                <w:b w:val="false"/>
                <w:i w:val="false"/>
                <w:color w:val="000000"/>
                <w:sz w:val="20"/>
              </w:rPr>
              <w:t>
лу мерзімі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аспауы қажет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 ішінде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973"/>
        <w:gridCol w:w="2193"/>
        <w:gridCol w:w="2473"/>
        <w:gridCol w:w="2413"/>
        <w:gridCol w:w="251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ағымының барысы)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(қи</w:t>
            </w:r>
            <w:r>
              <w:br/>
            </w:r>
            <w:r>
              <w:rPr>
                <w:rFonts w:ascii="Times New Roman"/>
                <w:b w:val="false"/>
                <w:i w:val="false"/>
                <w:color w:val="000000"/>
                <w:sz w:val="20"/>
              </w:rPr>
              <w:t>
мылдың,</w:t>
            </w:r>
            <w:r>
              <w:br/>
            </w:r>
            <w:r>
              <w:rPr>
                <w:rFonts w:ascii="Times New Roman"/>
                <w:b w:val="false"/>
                <w:i w:val="false"/>
                <w:color w:val="000000"/>
                <w:sz w:val="20"/>
              </w:rPr>
              <w:t>
жұмыс</w:t>
            </w:r>
            <w:r>
              <w:br/>
            </w:r>
            <w:r>
              <w:rPr>
                <w:rFonts w:ascii="Times New Roman"/>
                <w:b w:val="false"/>
                <w:i w:val="false"/>
                <w:color w:val="000000"/>
                <w:sz w:val="20"/>
              </w:rPr>
              <w:t>
ағымының)</w:t>
            </w:r>
            <w:r>
              <w:br/>
            </w:r>
            <w:r>
              <w:rPr>
                <w:rFonts w:ascii="Times New Roman"/>
                <w:b w:val="false"/>
                <w:i w:val="false"/>
                <w:color w:val="000000"/>
                <w:sz w:val="20"/>
              </w:rPr>
              <w:t>
N</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w:t>
            </w:r>
            <w:r>
              <w:br/>
            </w:r>
            <w:r>
              <w:rPr>
                <w:rFonts w:ascii="Times New Roman"/>
                <w:b w:val="false"/>
                <w:i w:val="false"/>
                <w:color w:val="000000"/>
                <w:sz w:val="20"/>
              </w:rPr>
              <w:t>
(процес</w:t>
            </w:r>
            <w:r>
              <w:br/>
            </w:r>
            <w:r>
              <w:rPr>
                <w:rFonts w:ascii="Times New Roman"/>
                <w:b w:val="false"/>
                <w:i w:val="false"/>
                <w:color w:val="000000"/>
                <w:sz w:val="20"/>
              </w:rPr>
              <w:t>
тің, про</w:t>
            </w:r>
            <w:r>
              <w:br/>
            </w:r>
            <w:r>
              <w:rPr>
                <w:rFonts w:ascii="Times New Roman"/>
                <w:b w:val="false"/>
                <w:i w:val="false"/>
                <w:color w:val="000000"/>
                <w:sz w:val="20"/>
              </w:rPr>
              <w:t>
цедура</w:t>
            </w:r>
            <w:r>
              <w:br/>
            </w:r>
            <w:r>
              <w:rPr>
                <w:rFonts w:ascii="Times New Roman"/>
                <w:b w:val="false"/>
                <w:i w:val="false"/>
                <w:color w:val="000000"/>
                <w:sz w:val="20"/>
              </w:rPr>
              <w:t>
ның, опе</w:t>
            </w:r>
            <w:r>
              <w:br/>
            </w:r>
            <w:r>
              <w:rPr>
                <w:rFonts w:ascii="Times New Roman"/>
                <w:b w:val="false"/>
                <w:i w:val="false"/>
                <w:color w:val="000000"/>
                <w:sz w:val="20"/>
              </w:rPr>
              <w:t>
рацияның)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олардың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 тексеру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топтамасын жіберу үшін ілеспе хатты және тұтынушыға берілетін хабарламаны қабылдау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топтамасын жіберу үшін ілеспе хатқа және тұтынушыға берілетін хабарламаға қол қою</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топтамасын жіберу үшін ілеспе хатты және тұтынушыға берілетін хабарламаны тіркеу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ру-басқа</w:t>
            </w:r>
            <w:r>
              <w:br/>
            </w:r>
            <w:r>
              <w:rPr>
                <w:rFonts w:ascii="Times New Roman"/>
                <w:b w:val="false"/>
                <w:i w:val="false"/>
                <w:color w:val="000000"/>
                <w:sz w:val="20"/>
              </w:rPr>
              <w:t>
ратын</w:t>
            </w:r>
            <w:r>
              <w:br/>
            </w:r>
            <w:r>
              <w:rPr>
                <w:rFonts w:ascii="Times New Roman"/>
                <w:b w:val="false"/>
                <w:i w:val="false"/>
                <w:color w:val="000000"/>
                <w:sz w:val="20"/>
              </w:rPr>
              <w:t>
шешімі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топтамасын жіберу үшін ілеспе хатқа және тұтынушыға берілетін хабарлама</w:t>
            </w:r>
            <w:r>
              <w:br/>
            </w:r>
            <w:r>
              <w:rPr>
                <w:rFonts w:ascii="Times New Roman"/>
                <w:b w:val="false"/>
                <w:i w:val="false"/>
                <w:color w:val="000000"/>
                <w:sz w:val="20"/>
              </w:rPr>
              <w:t>
ға қол қою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ЖҚҮ және ӘББ ММ құжаттар топтамасын жіберу үшін ілеспе хатқа және тұтынушыға берілетін хабарламаға қол қою үшін бастыққа жіберу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хатты және хабар</w:t>
            </w:r>
            <w:r>
              <w:br/>
            </w:r>
            <w:r>
              <w:rPr>
                <w:rFonts w:ascii="Times New Roman"/>
                <w:b w:val="false"/>
                <w:i w:val="false"/>
                <w:color w:val="000000"/>
                <w:sz w:val="20"/>
              </w:rPr>
              <w:t>
ламаны адресаттарға жіберу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Баламалық үдеріс.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2173"/>
        <w:gridCol w:w="2174"/>
        <w:gridCol w:w="2174"/>
        <w:gridCol w:w="2174"/>
        <w:gridCol w:w="2110"/>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 1 өтініш білдірушіге</w:t>
            </w:r>
          </w:p>
        </w:tc>
      </w:tr>
      <w:tr>
        <w:trPr>
          <w:trHeight w:val="585"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w:t>
            </w:r>
            <w:r>
              <w:br/>
            </w:r>
            <w:r>
              <w:rPr>
                <w:rFonts w:ascii="Times New Roman"/>
                <w:b w:val="false"/>
                <w:i w:val="false"/>
                <w:color w:val="000000"/>
                <w:sz w:val="20"/>
              </w:rPr>
              <w:t>
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 инспекто</w:t>
            </w:r>
            <w:r>
              <w:br/>
            </w:r>
            <w:r>
              <w:rPr>
                <w:rFonts w:ascii="Times New Roman"/>
                <w:b w:val="false"/>
                <w:i w:val="false"/>
                <w:color w:val="000000"/>
                <w:sz w:val="20"/>
              </w:rPr>
              <w:t>
ры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бөлмесінің маманы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r>
      <w:tr>
        <w:trPr>
          <w:trHeight w:val="585"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w:t>
            </w:r>
            <w:r>
              <w:br/>
            </w:r>
            <w:r>
              <w:rPr>
                <w:rFonts w:ascii="Times New Roman"/>
                <w:b w:val="false"/>
                <w:i w:val="false"/>
                <w:color w:val="000000"/>
                <w:sz w:val="20"/>
              </w:rPr>
              <w:t>
тарды жинайды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w:t>
            </w:r>
            <w:r>
              <w:br/>
            </w:r>
            <w:r>
              <w:rPr>
                <w:rFonts w:ascii="Times New Roman"/>
                <w:b w:val="false"/>
                <w:i w:val="false"/>
                <w:color w:val="000000"/>
                <w:sz w:val="20"/>
              </w:rPr>
              <w:t>
ды жолдай</w:t>
            </w:r>
            <w:r>
              <w:br/>
            </w:r>
            <w:r>
              <w:rPr>
                <w:rFonts w:ascii="Times New Roman"/>
                <w:b w:val="false"/>
                <w:i w:val="false"/>
                <w:color w:val="000000"/>
                <w:sz w:val="20"/>
              </w:rPr>
              <w:t>
ды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кіріс хат-</w:t>
            </w:r>
            <w:r>
              <w:br/>
            </w:r>
            <w:r>
              <w:rPr>
                <w:rFonts w:ascii="Times New Roman"/>
                <w:b w:val="false"/>
                <w:i w:val="false"/>
                <w:color w:val="000000"/>
                <w:sz w:val="20"/>
              </w:rPr>
              <w:t>
хабарды тіркеу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w:t>
            </w:r>
            <w:r>
              <w:br/>
            </w:r>
            <w:r>
              <w:rPr>
                <w:rFonts w:ascii="Times New Roman"/>
                <w:b w:val="false"/>
                <w:i w:val="false"/>
                <w:color w:val="000000"/>
                <w:sz w:val="20"/>
              </w:rPr>
              <w:t>
өкімші шешім)</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бөлімге құжаттарды жинау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 органға жіберу</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w:t>
            </w:r>
            <w:r>
              <w:br/>
            </w:r>
            <w:r>
              <w:rPr>
                <w:rFonts w:ascii="Times New Roman"/>
                <w:b w:val="false"/>
                <w:i w:val="false"/>
                <w:color w:val="000000"/>
                <w:sz w:val="20"/>
              </w:rPr>
              <w:t>
ға уәкі</w:t>
            </w:r>
            <w:r>
              <w:br/>
            </w:r>
            <w:r>
              <w:rPr>
                <w:rFonts w:ascii="Times New Roman"/>
                <w:b w:val="false"/>
                <w:i w:val="false"/>
                <w:color w:val="000000"/>
                <w:sz w:val="20"/>
              </w:rPr>
              <w:t>
летті орган басшысына жіберу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меңгерушісіне бұрыштама қою</w:t>
            </w:r>
          </w:p>
        </w:tc>
      </w:tr>
      <w:tr>
        <w:trPr>
          <w:trHeight w:val="21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1жұмыс күні ішінде</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1жұмыс күні ішінде</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 нөмірі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1791"/>
        <w:gridCol w:w="1812"/>
        <w:gridCol w:w="1942"/>
        <w:gridCol w:w="1986"/>
        <w:gridCol w:w="1791"/>
        <w:gridCol w:w="216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w:t>
            </w:r>
          </w:p>
        </w:tc>
      </w:tr>
      <w:tr>
        <w:trPr>
          <w:trHeight w:val="9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w:t>
            </w:r>
            <w:r>
              <w:br/>
            </w:r>
            <w:r>
              <w:rPr>
                <w:rFonts w:ascii="Times New Roman"/>
                <w:b w:val="false"/>
                <w:i w:val="false"/>
                <w:color w:val="000000"/>
                <w:sz w:val="20"/>
              </w:rPr>
              <w:t>
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 маманы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 маманы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жауапты маманы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органның жауапты маманы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w:t>
            </w:r>
            <w:r>
              <w:br/>
            </w:r>
            <w:r>
              <w:rPr>
                <w:rFonts w:ascii="Times New Roman"/>
                <w:b w:val="false"/>
                <w:i w:val="false"/>
                <w:color w:val="000000"/>
                <w:sz w:val="20"/>
              </w:rPr>
              <w:t>
ры</w:t>
            </w:r>
          </w:p>
        </w:tc>
      </w:tr>
      <w:tr>
        <w:trPr>
          <w:trHeight w:val="585"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w:t>
            </w:r>
            <w:r>
              <w:br/>
            </w:r>
            <w:r>
              <w:rPr>
                <w:rFonts w:ascii="Times New Roman"/>
                <w:b w:val="false"/>
                <w:i w:val="false"/>
                <w:color w:val="000000"/>
                <w:sz w:val="20"/>
              </w:rPr>
              <w:t>
ттің</w:t>
            </w:r>
            <w:r>
              <w:br/>
            </w:r>
            <w:r>
              <w:rPr>
                <w:rFonts w:ascii="Times New Roman"/>
                <w:b w:val="false"/>
                <w:i w:val="false"/>
                <w:color w:val="000000"/>
                <w:sz w:val="20"/>
              </w:rPr>
              <w:t>
(процес</w:t>
            </w:r>
            <w:r>
              <w:br/>
            </w:r>
            <w:r>
              <w:rPr>
                <w:rFonts w:ascii="Times New Roman"/>
                <w:b w:val="false"/>
                <w:i w:val="false"/>
                <w:color w:val="000000"/>
                <w:sz w:val="20"/>
              </w:rPr>
              <w:t>
тің,</w:t>
            </w:r>
            <w:r>
              <w:br/>
            </w:r>
            <w:r>
              <w:rPr>
                <w:rFonts w:ascii="Times New Roman"/>
                <w:b w:val="false"/>
                <w:i w:val="false"/>
                <w:color w:val="000000"/>
                <w:sz w:val="20"/>
              </w:rPr>
              <w:t>
рәсім</w:t>
            </w:r>
            <w:r>
              <w:br/>
            </w:r>
            <w:r>
              <w:rPr>
                <w:rFonts w:ascii="Times New Roman"/>
                <w:b w:val="false"/>
                <w:i w:val="false"/>
                <w:color w:val="000000"/>
                <w:sz w:val="20"/>
              </w:rPr>
              <w:t>
нің, опе</w:t>
            </w:r>
            <w:r>
              <w:br/>
            </w:r>
            <w:r>
              <w:rPr>
                <w:rFonts w:ascii="Times New Roman"/>
                <w:b w:val="false"/>
                <w:i w:val="false"/>
                <w:color w:val="000000"/>
                <w:sz w:val="20"/>
              </w:rPr>
              <w:t>
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бағыт бойынша жұмысты ұйымдас</w:t>
            </w:r>
            <w:r>
              <w:br/>
            </w:r>
            <w:r>
              <w:rPr>
                <w:rFonts w:ascii="Times New Roman"/>
                <w:b w:val="false"/>
                <w:i w:val="false"/>
                <w:color w:val="000000"/>
                <w:sz w:val="20"/>
              </w:rPr>
              <w:t>
тырады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w:t>
            </w:r>
            <w:r>
              <w:br/>
            </w:r>
            <w:r>
              <w:rPr>
                <w:rFonts w:ascii="Times New Roman"/>
                <w:b w:val="false"/>
                <w:i w:val="false"/>
                <w:color w:val="000000"/>
                <w:sz w:val="20"/>
              </w:rPr>
              <w:t>
нысады,</w:t>
            </w:r>
            <w:r>
              <w:br/>
            </w:r>
            <w:r>
              <w:rPr>
                <w:rFonts w:ascii="Times New Roman"/>
                <w:b w:val="false"/>
                <w:i w:val="false"/>
                <w:color w:val="000000"/>
                <w:sz w:val="20"/>
              </w:rPr>
              <w:t>
өтініш</w:t>
            </w:r>
            <w:r>
              <w:br/>
            </w:r>
            <w:r>
              <w:rPr>
                <w:rFonts w:ascii="Times New Roman"/>
                <w:b w:val="false"/>
                <w:i w:val="false"/>
                <w:color w:val="000000"/>
                <w:sz w:val="20"/>
              </w:rPr>
              <w:t>
білдіру</w:t>
            </w:r>
            <w:r>
              <w:br/>
            </w:r>
            <w:r>
              <w:rPr>
                <w:rFonts w:ascii="Times New Roman"/>
                <w:b w:val="false"/>
                <w:i w:val="false"/>
                <w:color w:val="000000"/>
                <w:sz w:val="20"/>
              </w:rPr>
              <w:t>
шіге</w:t>
            </w:r>
            <w:r>
              <w:br/>
            </w:r>
            <w:r>
              <w:rPr>
                <w:rFonts w:ascii="Times New Roman"/>
                <w:b w:val="false"/>
                <w:i w:val="false"/>
                <w:color w:val="000000"/>
                <w:sz w:val="20"/>
              </w:rPr>
              <w:t>
электрон</w:t>
            </w:r>
            <w:r>
              <w:br/>
            </w:r>
            <w:r>
              <w:rPr>
                <w:rFonts w:ascii="Times New Roman"/>
                <w:b w:val="false"/>
                <w:i w:val="false"/>
                <w:color w:val="000000"/>
                <w:sz w:val="20"/>
              </w:rPr>
              <w:t>
дық</w:t>
            </w:r>
            <w:r>
              <w:br/>
            </w:r>
            <w:r>
              <w:rPr>
                <w:rFonts w:ascii="Times New Roman"/>
                <w:b w:val="false"/>
                <w:i w:val="false"/>
                <w:color w:val="000000"/>
                <w:sz w:val="20"/>
              </w:rPr>
              <w:t>
деректер</w:t>
            </w:r>
            <w:r>
              <w:br/>
            </w:r>
            <w:r>
              <w:rPr>
                <w:rFonts w:ascii="Times New Roman"/>
                <w:b w:val="false"/>
                <w:i w:val="false"/>
                <w:color w:val="000000"/>
                <w:sz w:val="20"/>
              </w:rPr>
              <w:t>
базасын</w:t>
            </w:r>
            <w:r>
              <w:br/>
            </w:r>
            <w:r>
              <w:rPr>
                <w:rFonts w:ascii="Times New Roman"/>
                <w:b w:val="false"/>
                <w:i w:val="false"/>
                <w:color w:val="000000"/>
                <w:sz w:val="20"/>
              </w:rPr>
              <w:t>
да іздеу</w:t>
            </w:r>
            <w:r>
              <w:br/>
            </w:r>
            <w:r>
              <w:rPr>
                <w:rFonts w:ascii="Times New Roman"/>
                <w:b w:val="false"/>
                <w:i w:val="false"/>
                <w:color w:val="000000"/>
                <w:sz w:val="20"/>
              </w:rPr>
              <w:t>
жүргізе</w:t>
            </w:r>
            <w:r>
              <w:br/>
            </w:r>
            <w:r>
              <w:rPr>
                <w:rFonts w:ascii="Times New Roman"/>
                <w:b w:val="false"/>
                <w:i w:val="false"/>
                <w:color w:val="000000"/>
                <w:sz w:val="20"/>
              </w:rPr>
              <w:t>
ді,</w:t>
            </w:r>
            <w:r>
              <w:br/>
            </w:r>
            <w:r>
              <w:rPr>
                <w:rFonts w:ascii="Times New Roman"/>
                <w:b w:val="false"/>
                <w:i w:val="false"/>
                <w:color w:val="000000"/>
                <w:sz w:val="20"/>
              </w:rPr>
              <w:t>
құжаттар</w:t>
            </w:r>
            <w:r>
              <w:br/>
            </w:r>
            <w:r>
              <w:rPr>
                <w:rFonts w:ascii="Times New Roman"/>
                <w:b w:val="false"/>
                <w:i w:val="false"/>
                <w:color w:val="000000"/>
                <w:sz w:val="20"/>
              </w:rPr>
              <w:t>
толықты</w:t>
            </w:r>
            <w:r>
              <w:br/>
            </w:r>
            <w:r>
              <w:rPr>
                <w:rFonts w:ascii="Times New Roman"/>
                <w:b w:val="false"/>
                <w:i w:val="false"/>
                <w:color w:val="000000"/>
                <w:sz w:val="20"/>
              </w:rPr>
              <w:t>
ғына</w:t>
            </w:r>
            <w:r>
              <w:br/>
            </w:r>
            <w:r>
              <w:rPr>
                <w:rFonts w:ascii="Times New Roman"/>
                <w:b w:val="false"/>
                <w:i w:val="false"/>
                <w:color w:val="000000"/>
                <w:sz w:val="20"/>
              </w:rPr>
              <w:t>
тексеру</w:t>
            </w:r>
            <w:r>
              <w:br/>
            </w:r>
            <w:r>
              <w:rPr>
                <w:rFonts w:ascii="Times New Roman"/>
                <w:b w:val="false"/>
                <w:i w:val="false"/>
                <w:color w:val="000000"/>
                <w:sz w:val="20"/>
              </w:rPr>
              <w:t>
ді жүзе</w:t>
            </w:r>
            <w:r>
              <w:br/>
            </w:r>
            <w:r>
              <w:rPr>
                <w:rFonts w:ascii="Times New Roman"/>
                <w:b w:val="false"/>
                <w:i w:val="false"/>
                <w:color w:val="000000"/>
                <w:sz w:val="20"/>
              </w:rPr>
              <w:t>
ге асы</w:t>
            </w:r>
            <w:r>
              <w:br/>
            </w:r>
            <w:r>
              <w:rPr>
                <w:rFonts w:ascii="Times New Roman"/>
                <w:b w:val="false"/>
                <w:i w:val="false"/>
                <w:color w:val="000000"/>
                <w:sz w:val="20"/>
              </w:rPr>
              <w:t>
рады,</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даярлай</w:t>
            </w:r>
            <w:r>
              <w:br/>
            </w:r>
            <w:r>
              <w:rPr>
                <w:rFonts w:ascii="Times New Roman"/>
                <w:b w:val="false"/>
                <w:i w:val="false"/>
                <w:color w:val="000000"/>
                <w:sz w:val="20"/>
              </w:rPr>
              <w:t>
ды</w:t>
            </w:r>
            <w:r>
              <w:br/>
            </w:r>
            <w:r>
              <w:rPr>
                <w:rFonts w:ascii="Times New Roman"/>
                <w:b w:val="false"/>
                <w:i w:val="false"/>
                <w:color w:val="000000"/>
                <w:sz w:val="20"/>
              </w:rPr>
              <w:t>
немесе</w:t>
            </w:r>
            <w:r>
              <w:br/>
            </w:r>
            <w:r>
              <w:rPr>
                <w:rFonts w:ascii="Times New Roman"/>
                <w:b w:val="false"/>
                <w:i w:val="false"/>
                <w:color w:val="000000"/>
                <w:sz w:val="20"/>
              </w:rPr>
              <w:t>
хабарла</w:t>
            </w:r>
            <w:r>
              <w:br/>
            </w:r>
            <w:r>
              <w:rPr>
                <w:rFonts w:ascii="Times New Roman"/>
                <w:b w:val="false"/>
                <w:i w:val="false"/>
                <w:color w:val="000000"/>
                <w:sz w:val="20"/>
              </w:rPr>
              <w:t>
ма ресім</w:t>
            </w:r>
            <w:r>
              <w:br/>
            </w:r>
            <w:r>
              <w:rPr>
                <w:rFonts w:ascii="Times New Roman"/>
                <w:b w:val="false"/>
                <w:i w:val="false"/>
                <w:color w:val="000000"/>
                <w:sz w:val="20"/>
              </w:rPr>
              <w:t>
дейді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басшысы</w:t>
            </w:r>
            <w:r>
              <w:br/>
            </w:r>
            <w:r>
              <w:rPr>
                <w:rFonts w:ascii="Times New Roman"/>
                <w:b w:val="false"/>
                <w:i w:val="false"/>
                <w:color w:val="000000"/>
                <w:sz w:val="20"/>
              </w:rPr>
              <w:t>
на қол</w:t>
            </w:r>
            <w:r>
              <w:br/>
            </w:r>
            <w:r>
              <w:rPr>
                <w:rFonts w:ascii="Times New Roman"/>
                <w:b w:val="false"/>
                <w:i w:val="false"/>
                <w:color w:val="000000"/>
                <w:sz w:val="20"/>
              </w:rPr>
              <w:t>
қоюға</w:t>
            </w:r>
            <w:r>
              <w:br/>
            </w:r>
            <w:r>
              <w:rPr>
                <w:rFonts w:ascii="Times New Roman"/>
                <w:b w:val="false"/>
                <w:i w:val="false"/>
                <w:color w:val="000000"/>
                <w:sz w:val="20"/>
              </w:rPr>
              <w:t>
құжаттар</w:t>
            </w:r>
            <w:r>
              <w:br/>
            </w:r>
            <w:r>
              <w:rPr>
                <w:rFonts w:ascii="Times New Roman"/>
                <w:b w:val="false"/>
                <w:i w:val="false"/>
                <w:color w:val="000000"/>
                <w:sz w:val="20"/>
              </w:rPr>
              <w:t>
ды жібе</w:t>
            </w:r>
            <w:r>
              <w:br/>
            </w:r>
            <w:r>
              <w:rPr>
                <w:rFonts w:ascii="Times New Roman"/>
                <w:b w:val="false"/>
                <w:i w:val="false"/>
                <w:color w:val="000000"/>
                <w:sz w:val="20"/>
              </w:rPr>
              <w:t>
реді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 келіп түскен құжаттар</w:t>
            </w:r>
            <w:r>
              <w:br/>
            </w:r>
            <w:r>
              <w:rPr>
                <w:rFonts w:ascii="Times New Roman"/>
                <w:b w:val="false"/>
                <w:i w:val="false"/>
                <w:color w:val="000000"/>
                <w:sz w:val="20"/>
              </w:rPr>
              <w:t>
мен таны</w:t>
            </w:r>
            <w:r>
              <w:br/>
            </w:r>
            <w:r>
              <w:rPr>
                <w:rFonts w:ascii="Times New Roman"/>
                <w:b w:val="false"/>
                <w:i w:val="false"/>
                <w:color w:val="000000"/>
                <w:sz w:val="20"/>
              </w:rPr>
              <w:t>
сады, қол қояды және жауапты маманға жібереді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 хабарла</w:t>
            </w:r>
            <w:r>
              <w:br/>
            </w:r>
            <w:r>
              <w:rPr>
                <w:rFonts w:ascii="Times New Roman"/>
                <w:b w:val="false"/>
                <w:i w:val="false"/>
                <w:color w:val="000000"/>
                <w:sz w:val="20"/>
              </w:rPr>
              <w:t>
маны тіркеу. Тұтынушыға негіз</w:t>
            </w:r>
            <w:r>
              <w:br/>
            </w:r>
            <w:r>
              <w:rPr>
                <w:rFonts w:ascii="Times New Roman"/>
                <w:b w:val="false"/>
                <w:i w:val="false"/>
                <w:color w:val="000000"/>
                <w:sz w:val="20"/>
              </w:rPr>
              <w:t>
делген бас тарту немесе хабарла</w:t>
            </w:r>
            <w:r>
              <w:br/>
            </w:r>
            <w:r>
              <w:rPr>
                <w:rFonts w:ascii="Times New Roman"/>
                <w:b w:val="false"/>
                <w:i w:val="false"/>
                <w:color w:val="000000"/>
                <w:sz w:val="20"/>
              </w:rPr>
              <w:t>
ма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w:t>
            </w:r>
            <w:r>
              <w:br/>
            </w:r>
            <w:r>
              <w:rPr>
                <w:rFonts w:ascii="Times New Roman"/>
                <w:b w:val="false"/>
                <w:i w:val="false"/>
                <w:color w:val="000000"/>
                <w:sz w:val="20"/>
              </w:rPr>
              <w:t>
ген бас тарту беру</w:t>
            </w:r>
          </w:p>
        </w:tc>
      </w:tr>
      <w:tr>
        <w:trPr>
          <w:trHeight w:val="195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 құрасты</w:t>
            </w:r>
            <w:r>
              <w:br/>
            </w:r>
            <w:r>
              <w:rPr>
                <w:rFonts w:ascii="Times New Roman"/>
                <w:b w:val="false"/>
                <w:i w:val="false"/>
                <w:color w:val="000000"/>
                <w:sz w:val="20"/>
              </w:rPr>
              <w:t>
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Негізделген бас тарту немесе хабарла</w:t>
            </w:r>
            <w:r>
              <w:br/>
            </w:r>
            <w:r>
              <w:rPr>
                <w:rFonts w:ascii="Times New Roman"/>
                <w:b w:val="false"/>
                <w:i w:val="false"/>
                <w:color w:val="000000"/>
                <w:sz w:val="20"/>
              </w:rPr>
              <w:t>
ма ресім</w:t>
            </w:r>
            <w:r>
              <w:br/>
            </w:r>
            <w:r>
              <w:rPr>
                <w:rFonts w:ascii="Times New Roman"/>
                <w:b w:val="false"/>
                <w:i w:val="false"/>
                <w:color w:val="000000"/>
                <w:sz w:val="20"/>
              </w:rPr>
              <w:t>
деу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 үшін оларды бастыққа жолдау</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ға қол</w:t>
            </w:r>
            <w:r>
              <w:br/>
            </w:r>
            <w:r>
              <w:rPr>
                <w:rFonts w:ascii="Times New Roman"/>
                <w:b w:val="false"/>
                <w:i w:val="false"/>
                <w:color w:val="000000"/>
                <w:sz w:val="20"/>
              </w:rPr>
              <w:t>
қою</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 неме</w:t>
            </w:r>
            <w:r>
              <w:br/>
            </w:r>
            <w:r>
              <w:rPr>
                <w:rFonts w:ascii="Times New Roman"/>
                <w:b w:val="false"/>
                <w:i w:val="false"/>
                <w:color w:val="000000"/>
                <w:sz w:val="20"/>
              </w:rPr>
              <w:t>
се негіз</w:t>
            </w:r>
            <w:r>
              <w:br/>
            </w:r>
            <w:r>
              <w:rPr>
                <w:rFonts w:ascii="Times New Roman"/>
                <w:b w:val="false"/>
                <w:i w:val="false"/>
                <w:color w:val="000000"/>
                <w:sz w:val="20"/>
              </w:rPr>
              <w:t>
делген</w:t>
            </w:r>
            <w:r>
              <w:br/>
            </w:r>
            <w:r>
              <w:rPr>
                <w:rFonts w:ascii="Times New Roman"/>
                <w:b w:val="false"/>
                <w:i w:val="false"/>
                <w:color w:val="000000"/>
                <w:sz w:val="20"/>
              </w:rPr>
              <w:t>
бас</w:t>
            </w:r>
            <w:r>
              <w:br/>
            </w:r>
            <w:r>
              <w:rPr>
                <w:rFonts w:ascii="Times New Roman"/>
                <w:b w:val="false"/>
                <w:i w:val="false"/>
                <w:color w:val="000000"/>
                <w:sz w:val="20"/>
              </w:rPr>
              <w:t>
тарту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w:t>
            </w:r>
            <w:r>
              <w:br/>
            </w:r>
            <w:r>
              <w:rPr>
                <w:rFonts w:ascii="Times New Roman"/>
                <w:b w:val="false"/>
                <w:i w:val="false"/>
                <w:color w:val="000000"/>
                <w:sz w:val="20"/>
              </w:rPr>
              <w:t>
ген бас тарту беру туралы қолхат</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 ішінде</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47" w:id="60"/>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r>
        <w:br/>
      </w:r>
      <w:r>
        <w:rPr>
          <w:rFonts w:ascii="Times New Roman"/>
          <w:b w:val="false"/>
          <w:i w:val="false"/>
          <w:color w:val="000000"/>
          <w:sz w:val="28"/>
        </w:rPr>
        <w:t>
3-қосымшасы</w:t>
      </w:r>
    </w:p>
    <w:bookmarkEnd w:id="60"/>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p>
      <w:pPr>
        <w:spacing w:after="0"/>
        <w:ind w:left="0"/>
        <w:jc w:val="both"/>
      </w:pPr>
      <w:r>
        <w:drawing>
          <wp:inline distT="0" distB="0" distL="0" distR="0">
            <wp:extent cx="86360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36000" cy="7886700"/>
                    </a:xfrm>
                    <a:prstGeom prst="rect">
                      <a:avLst/>
                    </a:prstGeom>
                  </pic:spPr>
                </pic:pic>
              </a:graphicData>
            </a:graphic>
          </wp:inline>
        </w:drawing>
      </w:r>
    </w:p>
    <w:bookmarkStart w:name="z148" w:id="61"/>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r>
        <w:br/>
      </w:r>
      <w:r>
        <w:rPr>
          <w:rFonts w:ascii="Times New Roman"/>
          <w:b w:val="false"/>
          <w:i w:val="false"/>
          <w:color w:val="000000"/>
          <w:sz w:val="28"/>
        </w:rPr>
        <w:t>
4-қосымшасы</w:t>
      </w:r>
    </w:p>
    <w:bookmarkEnd w:id="61"/>
    <w:p>
      <w:pPr>
        <w:spacing w:after="0"/>
        <w:ind w:left="0"/>
        <w:jc w:val="both"/>
      </w:pPr>
      <w:r>
        <w:rPr>
          <w:rFonts w:ascii="Times New Roman"/>
          <w:b w:val="false"/>
          <w:i w:val="false"/>
          <w:color w:val="000000"/>
          <w:sz w:val="28"/>
        </w:rPr>
        <w:t>«СҚО Ғабит Мүсірепов атындағы ауданының жұмыспен қамту және әлеуметтік бағдарламалар бөлімі» ММ бастығы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_________________________</w:t>
      </w:r>
      <w:r>
        <w:br/>
      </w:r>
      <w:r>
        <w:rPr>
          <w:rFonts w:ascii="Times New Roman"/>
          <w:b w:val="false"/>
          <w:i w:val="false"/>
          <w:color w:val="000000"/>
          <w:sz w:val="28"/>
        </w:rPr>
        <w:t>
____________________ тұратын</w:t>
      </w:r>
      <w:r>
        <w:br/>
      </w:r>
      <w:r>
        <w:rPr>
          <w:rFonts w:ascii="Times New Roman"/>
          <w:b w:val="false"/>
          <w:i w:val="false"/>
          <w:color w:val="000000"/>
          <w:sz w:val="28"/>
        </w:rPr>
        <w:t>
(үйдің мекен-жайы)</w:t>
      </w:r>
      <w:r>
        <w:br/>
      </w:r>
      <w:r>
        <w:rPr>
          <w:rFonts w:ascii="Times New Roman"/>
          <w:b w:val="false"/>
          <w:i w:val="false"/>
          <w:color w:val="000000"/>
          <w:sz w:val="28"/>
        </w:rPr>
        <w:t>
телефон 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мені ______________________________________________</w:t>
      </w:r>
    </w:p>
    <w:p>
      <w:pPr>
        <w:spacing w:after="0"/>
        <w:ind w:left="0"/>
        <w:jc w:val="both"/>
      </w:pPr>
      <w:r>
        <w:rPr>
          <w:rFonts w:ascii="Times New Roman"/>
          <w:b w:val="false"/>
          <w:i w:val="false"/>
          <w:color w:val="000000"/>
          <w:sz w:val="28"/>
        </w:rPr>
        <w:t>қамтылуға өтінемін</w:t>
      </w:r>
    </w:p>
    <w:p>
      <w:pPr>
        <w:spacing w:after="0"/>
        <w:ind w:left="0"/>
        <w:jc w:val="both"/>
      </w:pPr>
      <w:r>
        <w:rPr>
          <w:rFonts w:ascii="Times New Roman"/>
          <w:b w:val="false"/>
          <w:i w:val="false"/>
          <w:color w:val="000000"/>
          <w:sz w:val="28"/>
        </w:rPr>
        <w:t>«_______»________________жыл Қолы</w:t>
      </w:r>
    </w:p>
    <w:p>
      <w:pPr>
        <w:spacing w:after="0"/>
        <w:ind w:left="0"/>
        <w:jc w:val="both"/>
      </w:pPr>
      <w:r>
        <w:rPr>
          <w:rFonts w:ascii="Times New Roman"/>
          <w:b w:val="false"/>
          <w:i w:val="false"/>
          <w:color w:val="000000"/>
          <w:sz w:val="28"/>
        </w:rPr>
        <w:t>---------------------------------------------------------------------(үзіп алу сызығы)</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«Ғабит Мүсірепов атындағы ауданының жұмыспен қамту және әлеуметтік бағдарламалар бөлімі» ММ ___________________________________ азаматшаның 20 __жылғы «___» ________ өтініші қоса берілген құжаттары барлығы ____ дана болатын қабылданды. Өтініш берген күннен бастап 15 күнтізбелік күн өткен соң өтінішіңіз қарастырылған нәтижелері туралы Сізге хабарланады.</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(құжат қабылдаған тұлғаның аты-жөні)</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 ______________________________________________________________!</w:t>
      </w:r>
    </w:p>
    <w:p>
      <w:pPr>
        <w:spacing w:after="0"/>
        <w:ind w:left="0"/>
        <w:jc w:val="both"/>
      </w:pPr>
      <w:r>
        <w:rPr>
          <w:rFonts w:ascii="Times New Roman"/>
          <w:b w:val="false"/>
          <w:i w:val="false"/>
          <w:color w:val="000000"/>
          <w:sz w:val="28"/>
        </w:rPr>
        <w:t>«Ғабит Мүсірепов атындағы ауданының жұмыспен қамту және әлеметтік бағдарламалар бөлімі» ММ хабарлайды, ______________________ қамтылу үшін Сіздің құжаттарыңыз Жұмыспен қамтуды үйлестіру және әлеуметтік бағғдарламалар басқармасына жіберілді. ______________________ беру күні туралы қосымша хабарланады.</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 ______________________________________________________________!</w:t>
      </w:r>
    </w:p>
    <w:p>
      <w:pPr>
        <w:spacing w:after="0"/>
        <w:ind w:left="0"/>
        <w:jc w:val="both"/>
      </w:pPr>
      <w:r>
        <w:rPr>
          <w:rFonts w:ascii="Times New Roman"/>
          <w:b w:val="false"/>
          <w:i w:val="false"/>
          <w:color w:val="000000"/>
          <w:sz w:val="28"/>
        </w:rPr>
        <w:t>«Ғабит Мүсірепов атындағы ауданының жұмыспен қамту және әлеуметтік бағдарламалар бөлімі» ММ хабарлайды, _______________________қамтылу үшін Сіз есепте қойылып тұрсыз.</w:t>
      </w:r>
    </w:p>
    <w:p>
      <w:pPr>
        <w:spacing w:after="0"/>
        <w:ind w:left="0"/>
        <w:jc w:val="both"/>
      </w:pPr>
      <w:r>
        <w:rPr>
          <w:rFonts w:ascii="Times New Roman"/>
          <w:b w:val="false"/>
          <w:i w:val="false"/>
          <w:color w:val="000000"/>
          <w:sz w:val="28"/>
        </w:rPr>
        <w:t>____________________________беру күні туралы қосымша хабарланады.</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Құрметті ______________________________________________________________!</w:t>
      </w:r>
    </w:p>
    <w:p>
      <w:pPr>
        <w:spacing w:after="0"/>
        <w:ind w:left="0"/>
        <w:jc w:val="both"/>
      </w:pPr>
      <w:r>
        <w:rPr>
          <w:rFonts w:ascii="Times New Roman"/>
          <w:b w:val="false"/>
          <w:i w:val="false"/>
          <w:color w:val="000000"/>
          <w:sz w:val="28"/>
        </w:rPr>
        <w:t>«Ғабит Мүсірепов атындағы ауданының жұмыспен қамту және әлеуметтік бағдарламалар бөлімі» ММ хабарлайды, _______________________________________________________________ (себеп көрсетіледі) байланысты, Сізге ______________________ қамтылудан бас тартылды.</w:t>
      </w:r>
    </w:p>
    <w:p>
      <w:pPr>
        <w:spacing w:after="0"/>
        <w:ind w:left="0"/>
        <w:jc w:val="both"/>
      </w:pPr>
      <w:r>
        <w:rPr>
          <w:rFonts w:ascii="Times New Roman"/>
          <w:b w:val="false"/>
          <w:i w:val="false"/>
          <w:color w:val="000000"/>
          <w:sz w:val="28"/>
        </w:rPr>
        <w:t>      Бөлім бастығы Аты-жөні ___________________</w:t>
      </w:r>
      <w:r>
        <w:br/>
      </w:r>
      <w:r>
        <w:rPr>
          <w:rFonts w:ascii="Times New Roman"/>
          <w:b w:val="false"/>
          <w:i w:val="false"/>
          <w:color w:val="000000"/>
          <w:sz w:val="28"/>
        </w:rPr>
        <w:t>
                             (қолы)</w:t>
      </w:r>
    </w:p>
    <w:bookmarkStart w:name="z149" w:id="6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29 маусымдағы</w:t>
      </w:r>
      <w:r>
        <w:br/>
      </w:r>
      <w:r>
        <w:rPr>
          <w:rFonts w:ascii="Times New Roman"/>
          <w:b w:val="false"/>
          <w:i w:val="false"/>
          <w:color w:val="000000"/>
          <w:sz w:val="28"/>
        </w:rPr>
        <w:t>
№ 222 қаулысымен бекітілген</w:t>
      </w:r>
    </w:p>
    <w:bookmarkEnd w:id="62"/>
    <w:p>
      <w:pPr>
        <w:spacing w:after="0"/>
        <w:ind w:left="0"/>
        <w:jc w:val="left"/>
      </w:pPr>
      <w:r>
        <w:rPr>
          <w:rFonts w:ascii="Times New Roman"/>
          <w:b/>
          <w:i w:val="false"/>
          <w:color w:val="000000"/>
        </w:rPr>
        <w:t xml:space="preserve"> Мемлекеттік қызмет көрсету регламенті</w:t>
      </w:r>
      <w:r>
        <w:br/>
      </w:r>
      <w:r>
        <w:rPr>
          <w:rFonts w:ascii="Times New Roman"/>
          <w:b/>
          <w:i w:val="false"/>
          <w:color w:val="000000"/>
        </w:rPr>
        <w:t>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w:t>
      </w:r>
    </w:p>
    <w:bookmarkStart w:name="z150" w:id="63"/>
    <w:p>
      <w:pPr>
        <w:spacing w:after="0"/>
        <w:ind w:left="0"/>
        <w:jc w:val="left"/>
      </w:pPr>
      <w:r>
        <w:rPr>
          <w:rFonts w:ascii="Times New Roman"/>
          <w:b/>
          <w:i w:val="false"/>
          <w:color w:val="000000"/>
        </w:rPr>
        <w:t xml:space="preserve"> 
1. Негізгі ұғымдар</w:t>
      </w:r>
    </w:p>
    <w:bookmarkEnd w:id="63"/>
    <w:bookmarkStart w:name="z151" w:id="64"/>
    <w:p>
      <w:pPr>
        <w:spacing w:after="0"/>
        <w:ind w:left="0"/>
        <w:jc w:val="both"/>
      </w:pPr>
      <w:r>
        <w:rPr>
          <w:rFonts w:ascii="Times New Roman"/>
          <w:b w:val="false"/>
          <w:i w:val="false"/>
          <w:color w:val="000000"/>
          <w:sz w:val="28"/>
        </w:rPr>
        <w:t>
      1. Пайдаланған терминдердің және аббревиатуралардың анықтамасы: 1) ЖІ – жеке іс;</w:t>
      </w:r>
      <w:r>
        <w:br/>
      </w:r>
      <w:r>
        <w:rPr>
          <w:rFonts w:ascii="Times New Roman"/>
          <w:b w:val="false"/>
          <w:i w:val="false"/>
          <w:color w:val="000000"/>
          <w:sz w:val="28"/>
        </w:rPr>
        <w:t>
      2) «ЖҚҮ және ӘБ КБ»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5) ОЖБ – оңалтудың жеке бағдарламасы;</w:t>
      </w:r>
      <w:r>
        <w:br/>
      </w:r>
      <w:r>
        <w:rPr>
          <w:rFonts w:ascii="Times New Roman"/>
          <w:b w:val="false"/>
          <w:i w:val="false"/>
          <w:color w:val="000000"/>
          <w:sz w:val="28"/>
        </w:rPr>
        <w:t>
      6) Солтүстік Қазақстан облысы бойынша республикалық мемлекеттік кәсіпорны «Халыққа қызмет көрсету орталығы» филиалының Ғабит Мүсірепов атындағы ауданы бойынша бөлім – ХҚКО;</w:t>
      </w:r>
      <w:r>
        <w:br/>
      </w:r>
      <w:r>
        <w:rPr>
          <w:rFonts w:ascii="Times New Roman"/>
          <w:b w:val="false"/>
          <w:i w:val="false"/>
          <w:color w:val="000000"/>
          <w:sz w:val="28"/>
        </w:rPr>
        <w:t>
      7) Уәкілетті орган – «Ғабит Мүсірепов атындағы ауданының жұмыспен қамту және әлеуметтік бағдарламалар бөлімі» мемлекеттік мекемесі.</w:t>
      </w:r>
    </w:p>
    <w:bookmarkEnd w:id="64"/>
    <w:bookmarkStart w:name="z152" w:id="65"/>
    <w:p>
      <w:pPr>
        <w:spacing w:after="0"/>
        <w:ind w:left="0"/>
        <w:jc w:val="left"/>
      </w:pPr>
      <w:r>
        <w:rPr>
          <w:rFonts w:ascii="Times New Roman"/>
          <w:b/>
          <w:i w:val="false"/>
          <w:color w:val="000000"/>
        </w:rPr>
        <w:t xml:space="preserve"> 
2. Жалпы ережелер</w:t>
      </w:r>
    </w:p>
    <w:bookmarkEnd w:id="65"/>
    <w:bookmarkStart w:name="z153" w:id="66"/>
    <w:p>
      <w:pPr>
        <w:spacing w:after="0"/>
        <w:ind w:left="0"/>
        <w:jc w:val="both"/>
      </w:pPr>
      <w:r>
        <w:rPr>
          <w:rFonts w:ascii="Times New Roman"/>
          <w:b w:val="false"/>
          <w:i w:val="false"/>
          <w:color w:val="000000"/>
          <w:sz w:val="28"/>
        </w:rPr>
        <w:t>
      2. Мемлекеттік қызмет «Солтүстік Қазақстан облысы Ғабит Мүсірепов атындағы ауданының жұмыспен қамту және әлеуметтік бағдарламалар бөлімі» мемлекеттік мекемесімен көрсетіледі, мекенжайы: Солтүстік Қазақстан облысы, Новоишим селосы, Ленин 2, электрондық пошта мекенжайы - ozsp-gm@sko.kz, телефоны 8-715-35-2-15-37, № 6 кабинет.</w:t>
      </w:r>
      <w:r>
        <w:br/>
      </w:r>
      <w:r>
        <w:rPr>
          <w:rFonts w:ascii="Times New Roman"/>
          <w:b w:val="false"/>
          <w:i w:val="false"/>
          <w:color w:val="000000"/>
          <w:sz w:val="28"/>
        </w:rPr>
        <w:t>
      Уәкілетті орган болмаған жағдайда тұтынушы мемлекеттік қызмет алу үшін тұрғылықты жері бойынша ауылдық (селолық) округ әкіміне (бұдан әрі – селолық округтің әкімі) жүгінеді.</w:t>
      </w:r>
      <w:r>
        <w:br/>
      </w:r>
      <w:r>
        <w:rPr>
          <w:rFonts w:ascii="Times New Roman"/>
          <w:b w:val="false"/>
          <w:i w:val="false"/>
          <w:color w:val="000000"/>
          <w:sz w:val="28"/>
        </w:rPr>
        <w:t>
      Сондай-ақ мемлекеттік қызмет Солтүстік Қазақстан облысы бойынша республикалық мемлекеттік кәсіпорны «Халыққа қызмет көрсету орталығы» (Әрі қарай - ХҚКО) филиалының Ғабит Мүсірепов атындағы ауданы бойынша бөлім арқылы көрсетіледі, мекенжайы: Ғабит Мүсірепов атындағы ауданы Новоишим селосы, Ленин көшесі, 7.</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24-бабы </w:t>
      </w:r>
      <w:r>
        <w:rPr>
          <w:rFonts w:ascii="Times New Roman"/>
          <w:b w:val="false"/>
          <w:i w:val="false"/>
          <w:color w:val="000000"/>
          <w:sz w:val="28"/>
        </w:rPr>
        <w:t>1-тармағының</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1-тармағы </w:t>
      </w:r>
      <w:r>
        <w:rPr>
          <w:rFonts w:ascii="Times New Roman"/>
          <w:b w:val="false"/>
          <w:i w:val="false"/>
          <w:color w:val="000000"/>
          <w:sz w:val="28"/>
        </w:rPr>
        <w:t>3) тармақшасының</w:t>
      </w:r>
      <w:r>
        <w:rPr>
          <w:rFonts w:ascii="Times New Roman"/>
          <w:b w:val="false"/>
          <w:i w:val="false"/>
          <w:color w:val="000000"/>
          <w:sz w:val="28"/>
        </w:rPr>
        <w:t>, 13-бабы 1-тармағы </w:t>
      </w:r>
      <w:r>
        <w:rPr>
          <w:rFonts w:ascii="Times New Roman"/>
          <w:b w:val="false"/>
          <w:i w:val="false"/>
          <w:color w:val="000000"/>
          <w:sz w:val="28"/>
        </w:rPr>
        <w:t>1) тармақшасының</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1-тармағының</w:t>
      </w:r>
      <w:r>
        <w:rPr>
          <w:rFonts w:ascii="Times New Roman"/>
          <w:b w:val="false"/>
          <w:i w:val="false"/>
          <w:color w:val="000000"/>
          <w:sz w:val="28"/>
        </w:rPr>
        <w:t>, «Жергілікті атқарушы органдар көрсететін әлеуметтік қорғау саласында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көрсетілген уәкілетті органның стендтерінде орналасқан, халыққа қызмет көрсету орталықтары, сондай-ақ көрсетілген уәкілетті органның интернет-ресурстарынан ozsp-gm.sko.kz алуға болады.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аяқталу нысаны (нәтиже):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туралы хабарлама немесе қағаз жеткізігште қызмет көрсетуден бас тарту жөніндегі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және Қазақстан Республикасында тұрақты тұратын азаматтығы жоқ тұлғалар мүгедектерді оңалту жеке бағдарламасына немесе медициналық ұйымының қорытындысына сәйкес бөгде күтімға және әлеуметтік қызмет көрсетуге мұқтаж (бұдан әрі – тұтынушылар):</w:t>
      </w:r>
      <w:r>
        <w:br/>
      </w:r>
      <w:r>
        <w:rPr>
          <w:rFonts w:ascii="Times New Roman"/>
          <w:b w:val="false"/>
          <w:i w:val="false"/>
          <w:color w:val="000000"/>
          <w:sz w:val="28"/>
        </w:rPr>
        <w:t>
      1) психоневрологиялық аурулары бар он сегіз жастан асқан мүгедектерге;</w:t>
      </w:r>
      <w:r>
        <w:br/>
      </w:r>
      <w:r>
        <w:rPr>
          <w:rFonts w:ascii="Times New Roman"/>
          <w:b w:val="false"/>
          <w:i w:val="false"/>
          <w:color w:val="000000"/>
          <w:sz w:val="28"/>
        </w:rPr>
        <w:t>
      2) психоневрологиялық паталогиялары бар мүгедек балаларға немесе тірек қимыл аппараты функцияларының бұзушылықтары бар мүгедек балаларға;</w:t>
      </w:r>
      <w:r>
        <w:br/>
      </w:r>
      <w:r>
        <w:rPr>
          <w:rFonts w:ascii="Times New Roman"/>
          <w:b w:val="false"/>
          <w:i w:val="false"/>
          <w:color w:val="000000"/>
          <w:sz w:val="28"/>
        </w:rPr>
        <w:t>
      3) бірінші, екінші топтағы жалғыз мүгедектерге және қарттарға.</w:t>
      </w:r>
    </w:p>
    <w:bookmarkEnd w:id="66"/>
    <w:bookmarkStart w:name="z159" w:id="6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7"/>
    <w:bookmarkStart w:name="z160" w:id="68"/>
    <w:p>
      <w:pPr>
        <w:spacing w:after="0"/>
        <w:ind w:left="0"/>
        <w:jc w:val="both"/>
      </w:pPr>
      <w:r>
        <w:rPr>
          <w:rFonts w:ascii="Times New Roman"/>
          <w:b w:val="false"/>
          <w:i w:val="false"/>
          <w:color w:val="000000"/>
          <w:sz w:val="28"/>
        </w:rPr>
        <w:t>
      8. Мемлекеттік қызметті алу үшін өтініш беруші мынадай құжаттар ұсынады:</w:t>
      </w:r>
      <w:r>
        <w:br/>
      </w:r>
      <w:r>
        <w:rPr>
          <w:rFonts w:ascii="Times New Roman"/>
          <w:b w:val="false"/>
          <w:i w:val="false"/>
          <w:color w:val="000000"/>
          <w:sz w:val="28"/>
        </w:rPr>
        <w:t>
      1) тұтынушының жазбаша өтініші, ал кәмелеттік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ұйымның қолдаухаты;</w:t>
      </w:r>
      <w:r>
        <w:br/>
      </w:r>
      <w:r>
        <w:rPr>
          <w:rFonts w:ascii="Times New Roman"/>
          <w:b w:val="false"/>
          <w:i w:val="false"/>
          <w:color w:val="000000"/>
          <w:sz w:val="28"/>
        </w:rPr>
        <w:t>
      2) баланың туу туралы куәлігінің немесе жеке куәлігінің көшірмесі, тұтынушының жеке сәйкестіндіру кодымен (ЖСК) жеке куәлігі;</w:t>
      </w:r>
      <w:r>
        <w:br/>
      </w:r>
      <w:r>
        <w:rPr>
          <w:rFonts w:ascii="Times New Roman"/>
          <w:b w:val="false"/>
          <w:i w:val="false"/>
          <w:color w:val="000000"/>
          <w:sz w:val="28"/>
        </w:rPr>
        <w:t>
      3) ЖСК болмаған жағдайда қосымша салық төлеушінің (тұтынушыны) тіркеу нөмірін беру туралы куәлігі және тұтынушының әлеуметтік жеке коды ұсынылады;</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мүгедекті оңалтудың жеке бағдарламасынан үзіндінің көшірмесі (қарттар үшін талап етілмейді);</w:t>
      </w:r>
      <w:r>
        <w:br/>
      </w:r>
      <w:r>
        <w:rPr>
          <w:rFonts w:ascii="Times New Roman"/>
          <w:b w:val="false"/>
          <w:i w:val="false"/>
          <w:color w:val="000000"/>
          <w:sz w:val="28"/>
        </w:rPr>
        <w:t>
      7) жасы он сегізден асқан адамдарға – еңбекке қабілетсіздігін тану туралы сот шешімі (болған жағдайда);</w:t>
      </w:r>
      <w:r>
        <w:br/>
      </w:r>
      <w:r>
        <w:rPr>
          <w:rFonts w:ascii="Times New Roman"/>
          <w:b w:val="false"/>
          <w:i w:val="false"/>
          <w:color w:val="000000"/>
          <w:sz w:val="28"/>
        </w:rPr>
        <w:t>
      8) зейнеткер жастағы адамдар үшін – зейнеткер куәлігі;</w:t>
      </w:r>
      <w:r>
        <w:br/>
      </w:r>
      <w:r>
        <w:rPr>
          <w:rFonts w:ascii="Times New Roman"/>
          <w:b w:val="false"/>
          <w:i w:val="false"/>
          <w:color w:val="000000"/>
          <w:sz w:val="28"/>
        </w:rPr>
        <w:t>
      9)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9. Өтініштер және медициналық карта нысандары уәкілетті органның күту залында орналастырылады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мекенжайы бойынша құжаттар қабылдайтын қызметкерлерде болады.</w:t>
      </w:r>
      <w:r>
        <w:br/>
      </w:r>
      <w:r>
        <w:rPr>
          <w:rFonts w:ascii="Times New Roman"/>
          <w:b w:val="false"/>
          <w:i w:val="false"/>
          <w:color w:val="000000"/>
          <w:sz w:val="28"/>
        </w:rPr>
        <w:t>
      ХҚКО өтініштер нысандары күту залында арнайы тіреуде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медициналық карта және басқа құжаттар уәкілетті органның әлеуметтік көмек көрсету бөлімшесінің меңгерушісіне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ХҚКО арқылы құжаттардың қабылдауы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Орталықта тиісті құжаттардың қабылдағаны туралы қолхат беріліп, онда төмендегілер көрсетіледі:</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қосымша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аты-жөні.</w:t>
      </w:r>
      <w:r>
        <w:br/>
      </w:r>
      <w:r>
        <w:rPr>
          <w:rFonts w:ascii="Times New Roman"/>
          <w:b w:val="false"/>
          <w:i w:val="false"/>
          <w:color w:val="000000"/>
          <w:sz w:val="28"/>
        </w:rPr>
        <w:t>
</w:t>
      </w:r>
      <w:r>
        <w:rPr>
          <w:rFonts w:ascii="Times New Roman"/>
          <w:b w:val="false"/>
          <w:i w:val="false"/>
          <w:color w:val="000000"/>
          <w:sz w:val="28"/>
        </w:rPr>
        <w:t>
      12. Мемлекеттiк және мемлекеттiк емес медициналық-әлеуметтiк мекемелерде (ұйымдарда) әлеуметтiк қызмет көрсетуге арналған құжаттарды ресiмдеу (ресімдеуден бас тарту) туралы хабарламаны беру және жеткізу тұрғылықты жері бойынша уәкілетті органға, сондай-ақ орталыққа тұтынушының өзі келгенде, сондай-ақ пошталық хабарлама арқылы жүзеге асырылады. ХҚКО тұтынушының өзі келгенде «терезелер» арқылы күн сайын, мерзімі көрсетілген қолхат негізінде немесе пошталық хабарлама арқылы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жеке көмекшінің және ымдау тілі маманының қызметтерін ұсынуға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3) ұсынылған құжаттардың жалған болған негіздемелер бойынша бас тартылады.</w:t>
      </w:r>
      <w:r>
        <w:br/>
      </w:r>
      <w:r>
        <w:rPr>
          <w:rFonts w:ascii="Times New Roman"/>
          <w:b w:val="false"/>
          <w:i w:val="false"/>
          <w:color w:val="000000"/>
          <w:sz w:val="28"/>
        </w:rPr>
        <w:t>
      Мемлекеттік қызметтің көрсетуді тоқтатуға негіздер жоқ.</w:t>
      </w:r>
      <w:r>
        <w:br/>
      </w:r>
      <w:r>
        <w:rPr>
          <w:rFonts w:ascii="Times New Roman"/>
          <w:b w:val="false"/>
          <w:i w:val="false"/>
          <w:color w:val="000000"/>
          <w:sz w:val="28"/>
        </w:rPr>
        <w:t>
      ХҚКО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құжаттарды он алтыншы күнге қайтарады және ХҚКО бұдан әрі тұтынушыға беру үшін бас тарту себептерін көрсетумен хабарламаны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және мереке күндерін қоспағанда, күн сайын сағат 13.00-ден 14.30-ге дейін түскі үзіліспен сағат 9.00-ден 18.30-ге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үзіліссіз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уәкілетті органға он жеті жұмыс күн ішінде;</w:t>
      </w:r>
      <w:r>
        <w:br/>
      </w:r>
      <w:r>
        <w:rPr>
          <w:rFonts w:ascii="Times New Roman"/>
          <w:b w:val="false"/>
          <w:i w:val="false"/>
          <w:color w:val="000000"/>
          <w:sz w:val="28"/>
        </w:rPr>
        <w:t>
      ХҚКО – он жеті күнтізбелік күн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 тұтынушыға қызмет көрсетудің рұқсат берілетін ең көп уақыты уәкілетті органда 30 минуттан аспау қажет;</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рұқсат берілетін ең көп уақыты уәкілетті органда 15 минуттан аспайды укілетті органда бір тұтынушыға селолық округтің әкімінде және ХҚКО – 30 минут.</w:t>
      </w:r>
      <w:r>
        <w:br/>
      </w:r>
      <w:r>
        <w:rPr>
          <w:rFonts w:ascii="Times New Roman"/>
          <w:b w:val="false"/>
          <w:i w:val="false"/>
          <w:color w:val="000000"/>
          <w:sz w:val="28"/>
        </w:rPr>
        <w:t>
</w:t>
      </w:r>
      <w:r>
        <w:rPr>
          <w:rFonts w:ascii="Times New Roman"/>
          <w:b w:val="false"/>
          <w:i w:val="false"/>
          <w:color w:val="000000"/>
          <w:sz w:val="28"/>
        </w:rPr>
        <w:t>
      16.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17. Уәкілетті органның, селолық (ауылдық) Әкімінің және ХҚКО үй-жайы қажетті құжаттарды дайындау үшін, үстелмен, орындықтармен, ақпараттық стендтермен жабдықталған, күту залы бар сондай-ақ үй-жайда мүмкіндіктері шектеулі тұтынушыларға қызмет көрсету үшін жағдайлар қарастырылған. Уәкілетті органның, селолық (ауылдық) Әкімінің және ХҚКО үй-жайы санитарлық-эпидемиологиялық нормаларға, ғимараттың қауіпсіздік талаптарына үйлесімді, күзетпен және өрт дабылымен жабдықталды.</w:t>
      </w:r>
      <w:r>
        <w:br/>
      </w:r>
      <w:r>
        <w:rPr>
          <w:rFonts w:ascii="Times New Roman"/>
          <w:b w:val="false"/>
          <w:i w:val="false"/>
          <w:color w:val="000000"/>
          <w:sz w:val="28"/>
        </w:rPr>
        <w:t>
</w:t>
      </w:r>
      <w:r>
        <w:rPr>
          <w:rFonts w:ascii="Times New Roman"/>
          <w:b w:val="false"/>
          <w:i w:val="false"/>
          <w:color w:val="000000"/>
          <w:sz w:val="28"/>
        </w:rPr>
        <w:t>
      18.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әлеуметтік көмек көрсету бөлімшесінің меңгерушісіне жолдайды;</w:t>
      </w:r>
      <w:r>
        <w:br/>
      </w:r>
      <w:r>
        <w:rPr>
          <w:rFonts w:ascii="Times New Roman"/>
          <w:b w:val="false"/>
          <w:i w:val="false"/>
          <w:color w:val="000000"/>
          <w:sz w:val="28"/>
        </w:rPr>
        <w:t>
      4) әлеуметтік көмек көрсету бөлімшесінің меңгерушісі келіп түскен құжаттарды қарайды қызмет алуға тұтынушының құқығын анықтайды, тұтынушының деректерін электрондық деректер базасына енгізеді, «ЖҚҮ және ӘББ»ММ құжаттар топтамасын жолдау үшін ілеспе хатты әзірлейді;</w:t>
      </w:r>
      <w:r>
        <w:br/>
      </w:r>
      <w:r>
        <w:rPr>
          <w:rFonts w:ascii="Times New Roman"/>
          <w:b w:val="false"/>
          <w:i w:val="false"/>
          <w:color w:val="000000"/>
          <w:sz w:val="28"/>
        </w:rPr>
        <w:t>
      5) әлеуметтік көмек көрсету бөлімшесінің меңгерушісі тұтынушыға қызмет көрсетуге есепке қою туралы хабарламаны немесе қызмет көрсетуден бас тарту туралы дәлелді жауапты (хабарлама)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әлеуметтік көмек көрсету бөлімшесінің меңгерушісі береді.</w:t>
      </w:r>
      <w:r>
        <w:br/>
      </w:r>
      <w:r>
        <w:rPr>
          <w:rFonts w:ascii="Times New Roman"/>
          <w:b w:val="false"/>
          <w:i w:val="false"/>
          <w:color w:val="000000"/>
          <w:sz w:val="28"/>
        </w:rPr>
        <w:t>
      7) уәкілетті органның әлеуметтік көмек көрсету бөлімшесінің меңгерушісі мемлекеттік қызмет нәтижесін береді: қызмет көрсетуге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мемлекеттік қызмет көрсетуге өтініш береді;</w:t>
      </w:r>
      <w:r>
        <w:br/>
      </w:r>
      <w:r>
        <w:rPr>
          <w:rFonts w:ascii="Times New Roman"/>
          <w:b w:val="false"/>
          <w:i w:val="false"/>
          <w:color w:val="000000"/>
          <w:sz w:val="28"/>
        </w:rPr>
        <w:t>
      2) ХҚКО инспекторы өтінішті тіркеп, тұтынушыға өтініш қабылдаған үшін қолхат береді және құжаттарды ХҚКО жинақтау бөлімінің инспекторына тапсырады.</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маманы журналда құжаттарды тіркейді, кіріс нөмірі береді және құжатты өтінішке береді;</w:t>
      </w:r>
      <w:r>
        <w:br/>
      </w:r>
      <w:r>
        <w:rPr>
          <w:rFonts w:ascii="Times New Roman"/>
          <w:b w:val="false"/>
          <w:i w:val="false"/>
          <w:color w:val="000000"/>
          <w:sz w:val="28"/>
        </w:rPr>
        <w:t>
      5) уәкілетті органның бастығы келіп түскен құжаттарды қарайды және тағайындау бойынша бас маманға жібереді (бұдан әрі – бас маман);</w:t>
      </w:r>
      <w:r>
        <w:br/>
      </w:r>
      <w:r>
        <w:rPr>
          <w:rFonts w:ascii="Times New Roman"/>
          <w:b w:val="false"/>
          <w:i w:val="false"/>
          <w:color w:val="000000"/>
          <w:sz w:val="28"/>
        </w:rPr>
        <w:t>
      6) уәкілетті органның бас маманы тұтынушының құқығын болуына келіп түскен құжаттарды қарайды, деректерді электрондық деректер базасына енгізеді;</w:t>
      </w:r>
      <w:r>
        <w:br/>
      </w:r>
      <w:r>
        <w:rPr>
          <w:rFonts w:ascii="Times New Roman"/>
          <w:b w:val="false"/>
          <w:i w:val="false"/>
          <w:color w:val="000000"/>
          <w:sz w:val="28"/>
        </w:rPr>
        <w:t>
      7) бас маман ХҚКО қызмет көрсетуге тағайындау туралы хабарламаны немесе қызмет көрсетуден бас тарту туралы дәлелді жауап (хабарлама) әзірлейді және қол қою үшін уәкілетті органның бастығына береді;</w:t>
      </w:r>
      <w:r>
        <w:br/>
      </w:r>
      <w:r>
        <w:rPr>
          <w:rFonts w:ascii="Times New Roman"/>
          <w:b w:val="false"/>
          <w:i w:val="false"/>
          <w:color w:val="000000"/>
          <w:sz w:val="28"/>
        </w:rPr>
        <w:t>
      8) ХҚКО инспекторы қызмет көрсетуге тағайындау туралы хабарламаға немесе қызмет көрсетуден бас тарту туралы дәлелді жауапқа (хабарлама) қол қояды және мемлекеттік қызметтің нәтижесін тұтынушыға беру үшін жауапты маманға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68"/>
    <w:bookmarkStart w:name="z171" w:id="6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69"/>
    <w:bookmarkStart w:name="z172" w:id="70"/>
    <w:p>
      <w:pPr>
        <w:spacing w:after="0"/>
        <w:ind w:left="0"/>
        <w:jc w:val="both"/>
      </w:pPr>
      <w:r>
        <w:rPr>
          <w:rFonts w:ascii="Times New Roman"/>
          <w:b w:val="false"/>
          <w:i w:val="false"/>
          <w:color w:val="000000"/>
          <w:sz w:val="28"/>
        </w:rPr>
        <w:t>
      19.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әлеуметтік көмек көрсету бөлімшесінің меңгерушісі;</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21.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22.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11-қосымшада</w:t>
      </w:r>
      <w:r>
        <w:rPr>
          <w:rFonts w:ascii="Times New Roman"/>
          <w:b w:val="false"/>
          <w:i w:val="false"/>
          <w:color w:val="000000"/>
          <w:sz w:val="28"/>
        </w:rPr>
        <w:t xml:space="preserve"> көрсетілген.</w:t>
      </w:r>
    </w:p>
    <w:bookmarkEnd w:id="70"/>
    <w:bookmarkStart w:name="z177" w:id="71"/>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71"/>
    <w:bookmarkStart w:name="z178" w:id="72"/>
    <w:p>
      <w:pPr>
        <w:spacing w:after="0"/>
        <w:ind w:left="0"/>
        <w:jc w:val="both"/>
      </w:pPr>
      <w:r>
        <w:rPr>
          <w:rFonts w:ascii="Times New Roman"/>
          <w:b w:val="false"/>
          <w:i w:val="false"/>
          <w:color w:val="000000"/>
          <w:sz w:val="28"/>
        </w:rPr>
        <w:t>
      24. Көрсетілген қызметтерге жауапты тұлға уәкілетті органның бастығы, ХҚКО басшысы, уәкілетті органның жауапты лауазымдық тұлғалары, (бұдан әрі – лауазымдық тұлғалар).</w:t>
      </w:r>
      <w:r>
        <w:br/>
      </w:r>
      <w:r>
        <w:rPr>
          <w:rFonts w:ascii="Times New Roman"/>
          <w:b w:val="false"/>
          <w:i w:val="false"/>
          <w:color w:val="000000"/>
          <w:sz w:val="28"/>
        </w:rPr>
        <w:t>
      Лауазымды тұлғалар Қазақстан Республикасының заңнамасымен қарастырылған тәртібіне сәйкес мемлекеттік қызмет көрсетудің сапасы мен тиімділігі үшін, сондай-ақ мемлекеттік қызмет көрсету барысында олармен қабылданған шешімдері мен іс-әрекеттері (іс-әрекетсіздігі), үшін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осы мемлекеттік қызмет көрсетуді ұйымдастыруға жауапты жоғары тұрған уәкілетті органның басшысы ЖҚҮ және ӘББ ММ бастығына беріледі, әдепсіз қызмет көрсету жағдайда шағым уәкілетті органның бастығына беріледі нөмірі уәкілетті органның стендінде көрсетілген, атауы, жұмыс кестесі, заңды мекенжайы, телефоны осы регламенттің </w:t>
      </w:r>
      <w:r>
        <w:rPr>
          <w:rFonts w:ascii="Times New Roman"/>
          <w:b w:val="false"/>
          <w:i w:val="false"/>
          <w:color w:val="000000"/>
          <w:sz w:val="28"/>
        </w:rPr>
        <w:t>2-т.</w:t>
      </w:r>
      <w:r>
        <w:rPr>
          <w:rFonts w:ascii="Times New Roman"/>
          <w:b w:val="false"/>
          <w:i w:val="false"/>
          <w:color w:val="000000"/>
          <w:sz w:val="28"/>
        </w:rPr>
        <w:t xml:space="preserve"> және </w:t>
      </w:r>
      <w:r>
        <w:rPr>
          <w:rFonts w:ascii="Times New Roman"/>
          <w:b w:val="false"/>
          <w:i w:val="false"/>
          <w:color w:val="000000"/>
          <w:sz w:val="28"/>
        </w:rPr>
        <w:t>14-т.</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25. Мемлекеттік қызмет нәтижесімен келіспеген жағдайда тұтынушы заңнамамен белгіленген тәртіпте сотқа шағымдануға құқылы.</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p>
    <w:bookmarkEnd w:id="72"/>
    <w:bookmarkStart w:name="z180" w:id="73"/>
    <w:p>
      <w:pPr>
        <w:spacing w:after="0"/>
        <w:ind w:left="0"/>
        <w:jc w:val="both"/>
      </w:pPr>
      <w:r>
        <w:rPr>
          <w:rFonts w:ascii="Times New Roman"/>
          <w:b w:val="false"/>
          <w:i w:val="false"/>
          <w:color w:val="000000"/>
          <w:sz w:val="28"/>
        </w:rPr>
        <w:t>
Мемлекеттік қызметтіңің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1-қосымшасы</w:t>
      </w:r>
    </w:p>
    <w:bookmarkEnd w:id="73"/>
    <w:p>
      <w:pPr>
        <w:spacing w:after="0"/>
        <w:ind w:left="0"/>
        <w:jc w:val="left"/>
      </w:pPr>
      <w:r>
        <w:rPr>
          <w:rFonts w:ascii="Times New Roman"/>
          <w:b/>
          <w:i w:val="false"/>
          <w:color w:val="000000"/>
        </w:rPr>
        <w:t xml:space="preserve"> ӘР ҚФБ іс-әрекеттердің (рәсімдердің, функциялардың операциялардың) мәтіндік кестеленген сипаттамасы</w:t>
      </w:r>
      <w:r>
        <w:br/>
      </w:r>
      <w:r>
        <w:rPr>
          <w:rFonts w:ascii="Times New Roman"/>
          <w:b/>
          <w:i w:val="false"/>
          <w:color w:val="000000"/>
        </w:rPr>
        <w:t>
№ 1-кестесі.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2035"/>
        <w:gridCol w:w="2228"/>
        <w:gridCol w:w="2013"/>
        <w:gridCol w:w="1820"/>
        <w:gridCol w:w="23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1 өтініш берушіге</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 (жұмыс</w:t>
            </w:r>
            <w:r>
              <w:br/>
            </w:r>
            <w:r>
              <w:rPr>
                <w:rFonts w:ascii="Times New Roman"/>
                <w:b w:val="false"/>
                <w:i w:val="false"/>
                <w:color w:val="000000"/>
                <w:sz w:val="20"/>
              </w:rPr>
              <w:t>
тың барысы)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бөлімінің жинақтау қорының инспекторы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бөлімнің инспекто</w:t>
            </w:r>
            <w:r>
              <w:br/>
            </w:r>
            <w:r>
              <w:rPr>
                <w:rFonts w:ascii="Times New Roman"/>
                <w:b w:val="false"/>
                <w:i w:val="false"/>
                <w:color w:val="000000"/>
                <w:sz w:val="20"/>
              </w:rPr>
              <w:t>
ры</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 бастығы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w:t>
            </w:r>
            <w:r>
              <w:br/>
            </w:r>
            <w:r>
              <w:rPr>
                <w:rFonts w:ascii="Times New Roman"/>
                <w:b w:val="false"/>
                <w:i w:val="false"/>
                <w:color w:val="000000"/>
                <w:sz w:val="20"/>
              </w:rPr>
              <w:t>
атауы</w:t>
            </w:r>
            <w:r>
              <w:br/>
            </w:r>
            <w:r>
              <w:rPr>
                <w:rFonts w:ascii="Times New Roman"/>
                <w:b w:val="false"/>
                <w:i w:val="false"/>
                <w:color w:val="000000"/>
                <w:sz w:val="20"/>
              </w:rPr>
              <w:t>
(үдеріс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тұтынушы</w:t>
            </w:r>
            <w:r>
              <w:br/>
            </w:r>
            <w:r>
              <w:rPr>
                <w:rFonts w:ascii="Times New Roman"/>
                <w:b w:val="false"/>
                <w:i w:val="false"/>
                <w:color w:val="000000"/>
                <w:sz w:val="20"/>
              </w:rPr>
              <w:t>
ға қолхат беру, құжаттар</w:t>
            </w:r>
            <w:r>
              <w:br/>
            </w:r>
            <w:r>
              <w:rPr>
                <w:rFonts w:ascii="Times New Roman"/>
                <w:b w:val="false"/>
                <w:i w:val="false"/>
                <w:color w:val="000000"/>
                <w:sz w:val="20"/>
              </w:rPr>
              <w:t>
ды ХҚКО бөлімінің жинақтау қорының инспекто</w:t>
            </w:r>
            <w:r>
              <w:br/>
            </w:r>
            <w:r>
              <w:rPr>
                <w:rFonts w:ascii="Times New Roman"/>
                <w:b w:val="false"/>
                <w:i w:val="false"/>
                <w:color w:val="000000"/>
                <w:sz w:val="20"/>
              </w:rPr>
              <w:t>
рына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жинау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дың толы</w:t>
            </w:r>
            <w:r>
              <w:br/>
            </w:r>
            <w:r>
              <w:rPr>
                <w:rFonts w:ascii="Times New Roman"/>
                <w:b w:val="false"/>
                <w:i w:val="false"/>
                <w:color w:val="000000"/>
                <w:sz w:val="20"/>
              </w:rPr>
              <w:t>
ғын тексеру</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w:t>
            </w:r>
            <w:r>
              <w:br/>
            </w:r>
            <w:r>
              <w:rPr>
                <w:rFonts w:ascii="Times New Roman"/>
                <w:b w:val="false"/>
                <w:i w:val="false"/>
                <w:color w:val="000000"/>
                <w:sz w:val="20"/>
              </w:rPr>
              <w:t>
лық- бас</w:t>
            </w:r>
            <w:r>
              <w:br/>
            </w:r>
            <w:r>
              <w:rPr>
                <w:rFonts w:ascii="Times New Roman"/>
                <w:b w:val="false"/>
                <w:i w:val="false"/>
                <w:color w:val="000000"/>
                <w:sz w:val="20"/>
              </w:rPr>
              <w:t>
қарушы</w:t>
            </w:r>
            <w:r>
              <w:br/>
            </w:r>
            <w:r>
              <w:rPr>
                <w:rFonts w:ascii="Times New Roman"/>
                <w:b w:val="false"/>
                <w:i w:val="false"/>
                <w:color w:val="000000"/>
                <w:sz w:val="20"/>
              </w:rPr>
              <w:t>
шешім)</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қарау үшін басшысына жіберу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w:t>
            </w:r>
            <w:r>
              <w:br/>
            </w:r>
            <w:r>
              <w:rPr>
                <w:rFonts w:ascii="Times New Roman"/>
                <w:b w:val="false"/>
                <w:i w:val="false"/>
                <w:color w:val="000000"/>
                <w:sz w:val="20"/>
              </w:rPr>
              <w:t>
шыға жолдама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қызмет көрсету нәтижесін басшысына жолдау</w:t>
            </w:r>
          </w:p>
        </w:tc>
      </w:tr>
      <w:tr>
        <w:trPr>
          <w:trHeight w:val="21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аспауы қажет</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 ішінде</w:t>
            </w:r>
          </w:p>
        </w:tc>
      </w:tr>
      <w:tr>
        <w:trPr>
          <w:trHeight w:val="21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2000"/>
        <w:gridCol w:w="2256"/>
        <w:gridCol w:w="2000"/>
        <w:gridCol w:w="1786"/>
        <w:gridCol w:w="23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(жұмыстың барысы) 1 өтініш берушіге</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 №</w:t>
            </w:r>
            <w:r>
              <w:br/>
            </w:r>
            <w:r>
              <w:rPr>
                <w:rFonts w:ascii="Times New Roman"/>
                <w:b w:val="false"/>
                <w:i w:val="false"/>
                <w:color w:val="000000"/>
                <w:sz w:val="20"/>
              </w:rPr>
              <w:t>
(жұмыс</w:t>
            </w:r>
            <w:r>
              <w:br/>
            </w:r>
            <w:r>
              <w:rPr>
                <w:rFonts w:ascii="Times New Roman"/>
                <w:b w:val="false"/>
                <w:i w:val="false"/>
                <w:color w:val="000000"/>
                <w:sz w:val="20"/>
              </w:rPr>
              <w:t>
тың</w:t>
            </w:r>
            <w:r>
              <w:br/>
            </w:r>
            <w:r>
              <w:rPr>
                <w:rFonts w:ascii="Times New Roman"/>
                <w:b w:val="false"/>
                <w:i w:val="false"/>
                <w:color w:val="000000"/>
                <w:sz w:val="20"/>
              </w:rPr>
              <w:t>
барысы)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органының жауапты маманы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w:t>
            </w:r>
            <w:r>
              <w:br/>
            </w:r>
            <w:r>
              <w:rPr>
                <w:rFonts w:ascii="Times New Roman"/>
                <w:b w:val="false"/>
                <w:i w:val="false"/>
                <w:color w:val="000000"/>
                <w:sz w:val="20"/>
              </w:rPr>
              <w:t>
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w:t>
            </w:r>
            <w:r>
              <w:br/>
            </w:r>
            <w:r>
              <w:rPr>
                <w:rFonts w:ascii="Times New Roman"/>
                <w:b w:val="false"/>
                <w:i w:val="false"/>
                <w:color w:val="000000"/>
                <w:sz w:val="20"/>
              </w:rPr>
              <w:t>
атауы</w:t>
            </w:r>
            <w:r>
              <w:br/>
            </w:r>
            <w:r>
              <w:rPr>
                <w:rFonts w:ascii="Times New Roman"/>
                <w:b w:val="false"/>
                <w:i w:val="false"/>
                <w:color w:val="000000"/>
                <w:sz w:val="20"/>
              </w:rPr>
              <w:t>
(үдеріс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олардың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қояды және уәкілетті органның кеңсесіне жодайды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 тіркейді және ха</w:t>
            </w:r>
            <w:r>
              <w:br/>
            </w:r>
            <w:r>
              <w:rPr>
                <w:rFonts w:ascii="Times New Roman"/>
                <w:b w:val="false"/>
                <w:i w:val="false"/>
                <w:color w:val="000000"/>
                <w:sz w:val="20"/>
              </w:rPr>
              <w:t>
барламаны немесе дәлелді бас тартуды Орталыққа жібереді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ға хабар</w:t>
            </w:r>
            <w:r>
              <w:br/>
            </w:r>
            <w:r>
              <w:rPr>
                <w:rFonts w:ascii="Times New Roman"/>
                <w:b w:val="false"/>
                <w:i w:val="false"/>
                <w:color w:val="000000"/>
                <w:sz w:val="20"/>
              </w:rPr>
              <w:t>
ламаны немесе дәлелді бас тарту береді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тырушы</w:t>
            </w:r>
            <w:r>
              <w:br/>
            </w:r>
            <w:r>
              <w:rPr>
                <w:rFonts w:ascii="Times New Roman"/>
                <w:b w:val="false"/>
                <w:i w:val="false"/>
                <w:color w:val="000000"/>
                <w:sz w:val="20"/>
              </w:rPr>
              <w:t>
лық- бас</w:t>
            </w:r>
            <w:r>
              <w:br/>
            </w:r>
            <w:r>
              <w:rPr>
                <w:rFonts w:ascii="Times New Roman"/>
                <w:b w:val="false"/>
                <w:i w:val="false"/>
                <w:color w:val="000000"/>
                <w:sz w:val="20"/>
              </w:rPr>
              <w:t>
қарушы шешім)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аспауы қажет</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аспауы қажет</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2154"/>
        <w:gridCol w:w="2175"/>
        <w:gridCol w:w="2535"/>
        <w:gridCol w:w="2727"/>
      </w:tblGrid>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инспекторы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w:t>
            </w:r>
            <w:r>
              <w:br/>
            </w:r>
            <w:r>
              <w:rPr>
                <w:rFonts w:ascii="Times New Roman"/>
                <w:b w:val="false"/>
                <w:i w:val="false"/>
                <w:color w:val="000000"/>
                <w:sz w:val="20"/>
              </w:rPr>
              <w:t>
шы бөлі</w:t>
            </w:r>
            <w:r>
              <w:br/>
            </w:r>
            <w:r>
              <w:rPr>
                <w:rFonts w:ascii="Times New Roman"/>
                <w:b w:val="false"/>
                <w:i w:val="false"/>
                <w:color w:val="000000"/>
                <w:sz w:val="20"/>
              </w:rPr>
              <w:t>
мінің инс</w:t>
            </w:r>
            <w:r>
              <w:br/>
            </w:r>
            <w:r>
              <w:rPr>
                <w:rFonts w:ascii="Times New Roman"/>
                <w:b w:val="false"/>
                <w:i w:val="false"/>
                <w:color w:val="000000"/>
                <w:sz w:val="20"/>
              </w:rPr>
              <w:t>
пекторы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органңын жауапты маманы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құжат</w:t>
            </w:r>
            <w:r>
              <w:br/>
            </w:r>
            <w:r>
              <w:rPr>
                <w:rFonts w:ascii="Times New Roman"/>
                <w:b w:val="false"/>
                <w:i w:val="false"/>
                <w:color w:val="000000"/>
                <w:sz w:val="20"/>
              </w:rPr>
              <w:t>
тарды қабылдау және ХҚКО жинақтаушы бөліміне тапсыру</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w:t>
            </w:r>
            <w:r>
              <w:br/>
            </w:r>
            <w:r>
              <w:rPr>
                <w:rFonts w:ascii="Times New Roman"/>
                <w:b w:val="false"/>
                <w:i w:val="false"/>
                <w:color w:val="000000"/>
                <w:sz w:val="20"/>
              </w:rPr>
              <w:t>
тарды жинайды және уәкілетті органға жібереді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3. Алған құжаттарды тіркейді қарау үшін оларды басшысына беред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Қаралған</w:t>
            </w:r>
            <w:r>
              <w:br/>
            </w:r>
            <w:r>
              <w:rPr>
                <w:rFonts w:ascii="Times New Roman"/>
                <w:b w:val="false"/>
                <w:i w:val="false"/>
                <w:color w:val="000000"/>
                <w:sz w:val="20"/>
              </w:rPr>
              <w:t>
нан кейін жауапты маманға жолдайды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Ұсынылған құжаттарды қарайды, құжаттардың толығын тексереді хабарламаны басшысына жолдайды</w:t>
            </w:r>
          </w:p>
        </w:tc>
      </w:tr>
      <w:tr>
        <w:trPr>
          <w:trHeight w:val="3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Орталық тұтынушыға хабарлама береді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Кітапта тіркейді және хабар</w:t>
            </w:r>
            <w:r>
              <w:br/>
            </w:r>
            <w:r>
              <w:rPr>
                <w:rFonts w:ascii="Times New Roman"/>
                <w:b w:val="false"/>
                <w:i w:val="false"/>
                <w:color w:val="000000"/>
                <w:sz w:val="20"/>
              </w:rPr>
              <w:t>
ламаны Орталыққа жібереді немесе тұтынушыға береді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Хабарла</w:t>
            </w:r>
            <w:r>
              <w:br/>
            </w:r>
            <w:r>
              <w:rPr>
                <w:rFonts w:ascii="Times New Roman"/>
                <w:b w:val="false"/>
                <w:i w:val="false"/>
                <w:color w:val="000000"/>
                <w:sz w:val="20"/>
              </w:rPr>
              <w:t>
маға қол қояды және кеңсеге жолдайды</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2179"/>
        <w:gridCol w:w="2157"/>
        <w:gridCol w:w="2519"/>
        <w:gridCol w:w="2753"/>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бөлімінің инспекторы</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 құжат</w:t>
            </w:r>
            <w:r>
              <w:br/>
            </w:r>
            <w:r>
              <w:rPr>
                <w:rFonts w:ascii="Times New Roman"/>
                <w:b w:val="false"/>
                <w:i w:val="false"/>
                <w:color w:val="000000"/>
                <w:sz w:val="20"/>
              </w:rPr>
              <w:t>
тарды қабылдау және ХҚКО жинақтаушы бөліміне тапсыру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w:t>
            </w:r>
            <w:r>
              <w:br/>
            </w:r>
            <w:r>
              <w:rPr>
                <w:rFonts w:ascii="Times New Roman"/>
                <w:b w:val="false"/>
                <w:i w:val="false"/>
                <w:color w:val="000000"/>
                <w:sz w:val="20"/>
              </w:rPr>
              <w:t>
тарды жинайды және уәкілетті органға жібереді</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Алған құжаттарды тіркейді қарау үшін оларды басшысына береді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Қарал</w:t>
            </w:r>
            <w:r>
              <w:br/>
            </w:r>
            <w:r>
              <w:rPr>
                <w:rFonts w:ascii="Times New Roman"/>
                <w:b w:val="false"/>
                <w:i w:val="false"/>
                <w:color w:val="000000"/>
                <w:sz w:val="20"/>
              </w:rPr>
              <w:t>
ғаннан кейін жауапты маманға жолдайды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Ұсынылған құжаттарды қарайды, құжаттардың толығын тексереді негізделген бас тарту басшысына жолдайды</w:t>
            </w:r>
          </w:p>
        </w:tc>
      </w:tr>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Тұты</w:t>
            </w:r>
            <w:r>
              <w:br/>
            </w:r>
            <w:r>
              <w:rPr>
                <w:rFonts w:ascii="Times New Roman"/>
                <w:b w:val="false"/>
                <w:i w:val="false"/>
                <w:color w:val="000000"/>
                <w:sz w:val="20"/>
              </w:rPr>
              <w:t>
нушыға негіздеоген бас тарту береді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Кітапта тіркейді және негіз</w:t>
            </w:r>
            <w:r>
              <w:br/>
            </w:r>
            <w:r>
              <w:rPr>
                <w:rFonts w:ascii="Times New Roman"/>
                <w:b w:val="false"/>
                <w:i w:val="false"/>
                <w:color w:val="000000"/>
                <w:sz w:val="20"/>
              </w:rPr>
              <w:t>
делген бас тарту Орталыққа жібереді немесе тұтынушыға береді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Негіз</w:t>
            </w:r>
            <w:r>
              <w:br/>
            </w:r>
            <w:r>
              <w:rPr>
                <w:rFonts w:ascii="Times New Roman"/>
                <w:b w:val="false"/>
                <w:i w:val="false"/>
                <w:color w:val="000000"/>
                <w:sz w:val="20"/>
              </w:rPr>
              <w:t>
делген бас тартуға қол қояды және кеңсеге жолдайды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74"/>
    <w:p>
      <w:pPr>
        <w:spacing w:after="0"/>
        <w:ind w:left="0"/>
        <w:jc w:val="both"/>
      </w:pPr>
      <w:r>
        <w:rPr>
          <w:rFonts w:ascii="Times New Roman"/>
          <w:b w:val="false"/>
          <w:i w:val="false"/>
          <w:color w:val="000000"/>
          <w:sz w:val="28"/>
        </w:rPr>
        <w:t>
Мемлекеттік қызметтіңің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2-қосымшасы</w:t>
      </w:r>
    </w:p>
    <w:bookmarkEnd w:id="74"/>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p>
      <w:pPr>
        <w:spacing w:after="0"/>
        <w:ind w:left="0"/>
        <w:jc w:val="both"/>
      </w:pPr>
      <w:r>
        <w:drawing>
          <wp:inline distT="0" distB="0" distL="0" distR="0">
            <wp:extent cx="91440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44000" cy="7480300"/>
                    </a:xfrm>
                    <a:prstGeom prst="rect">
                      <a:avLst/>
                    </a:prstGeom>
                  </pic:spPr>
                </pic:pic>
              </a:graphicData>
            </a:graphic>
          </wp:inline>
        </w:drawing>
      </w:r>
    </w:p>
    <w:bookmarkStart w:name="z182" w:id="75"/>
    <w:p>
      <w:pPr>
        <w:spacing w:after="0"/>
        <w:ind w:left="0"/>
        <w:jc w:val="both"/>
      </w:pPr>
      <w:r>
        <w:rPr>
          <w:rFonts w:ascii="Times New Roman"/>
          <w:b w:val="false"/>
          <w:i w:val="false"/>
          <w:color w:val="000000"/>
          <w:sz w:val="28"/>
        </w:rPr>
        <w:t>
Мемлекеттік қызметтіңің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3-қосымшасы</w:t>
      </w:r>
    </w:p>
    <w:bookmarkEnd w:id="75"/>
    <w:p>
      <w:pPr>
        <w:spacing w:after="0"/>
        <w:ind w:left="0"/>
        <w:jc w:val="both"/>
      </w:pPr>
      <w:r>
        <w:rPr>
          <w:rFonts w:ascii="Times New Roman"/>
          <w:b w:val="false"/>
          <w:i w:val="false"/>
          <w:color w:val="000000"/>
          <w:sz w:val="28"/>
        </w:rPr>
        <w:t>Психоневрологиялық медициналық-әлеуметтік мекемелерінде әлеуметтік көмек көрсету үшін</w:t>
      </w:r>
    </w:p>
    <w:p>
      <w:pPr>
        <w:spacing w:after="0"/>
        <w:ind w:left="0"/>
        <w:jc w:val="both"/>
      </w:pPr>
      <w:r>
        <w:rPr>
          <w:rFonts w:ascii="Times New Roman"/>
          <w:b w:val="false"/>
          <w:i w:val="false"/>
          <w:color w:val="000000"/>
          <w:sz w:val="28"/>
        </w:rPr>
        <w:t>МЕДИЦИНАЛЫҚ КАРТА</w:t>
      </w:r>
      <w:r>
        <w:br/>
      </w:r>
      <w:r>
        <w:rPr>
          <w:rFonts w:ascii="Times New Roman"/>
          <w:b w:val="false"/>
          <w:i w:val="false"/>
          <w:color w:val="000000"/>
          <w:sz w:val="28"/>
        </w:rPr>
        <w:t>
______________________________________</w:t>
      </w:r>
      <w:r>
        <w:br/>
      </w:r>
      <w:r>
        <w:rPr>
          <w:rFonts w:ascii="Times New Roman"/>
          <w:b w:val="false"/>
          <w:i w:val="false"/>
          <w:color w:val="000000"/>
          <w:sz w:val="28"/>
        </w:rPr>
        <w:t>
(медициналық ұйымның атауы)</w:t>
      </w:r>
    </w:p>
    <w:p>
      <w:pPr>
        <w:spacing w:after="0"/>
        <w:ind w:left="0"/>
        <w:jc w:val="both"/>
      </w:pPr>
      <w:r>
        <w:rPr>
          <w:rFonts w:ascii="Times New Roman"/>
          <w:b w:val="false"/>
          <w:i w:val="false"/>
          <w:color w:val="000000"/>
          <w:sz w:val="28"/>
        </w:rPr>
        <w:t>Т.А.Ж. __________________________________________________________</w:t>
      </w:r>
    </w:p>
    <w:p>
      <w:pPr>
        <w:spacing w:after="0"/>
        <w:ind w:left="0"/>
        <w:jc w:val="both"/>
      </w:pPr>
      <w:r>
        <w:rPr>
          <w:rFonts w:ascii="Times New Roman"/>
          <w:b w:val="false"/>
          <w:i w:val="false"/>
          <w:color w:val="000000"/>
          <w:sz w:val="28"/>
        </w:rPr>
        <w:t>Туған датасы «___» ______ ______ ж.</w:t>
      </w:r>
    </w:p>
    <w:p>
      <w:pPr>
        <w:spacing w:after="0"/>
        <w:ind w:left="0"/>
        <w:jc w:val="both"/>
      </w:pPr>
      <w:r>
        <w:rPr>
          <w:rFonts w:ascii="Times New Roman"/>
          <w:b w:val="false"/>
          <w:i w:val="false"/>
          <w:color w:val="000000"/>
          <w:sz w:val="28"/>
        </w:rPr>
        <w:t>Үйінің мекенжайы _________________________________________________</w:t>
      </w:r>
    </w:p>
    <w:p>
      <w:pPr>
        <w:spacing w:after="0"/>
        <w:ind w:left="0"/>
        <w:jc w:val="both"/>
      </w:pPr>
      <w:r>
        <w:rPr>
          <w:rFonts w:ascii="Times New Roman"/>
          <w:b w:val="false"/>
          <w:i w:val="false"/>
          <w:color w:val="000000"/>
          <w:sz w:val="28"/>
        </w:rPr>
        <w:t>Медициналық қарау</w:t>
      </w:r>
      <w:r>
        <w:br/>
      </w:r>
      <w:r>
        <w:rPr>
          <w:rFonts w:ascii="Times New Roman"/>
          <w:b w:val="false"/>
          <w:i w:val="false"/>
          <w:color w:val="000000"/>
          <w:sz w:val="28"/>
        </w:rPr>
        <w:t>
(негізгі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терапевт 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хирург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невропатолог 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__________________________________________________________</w:t>
      </w:r>
    </w:p>
    <w:p>
      <w:pPr>
        <w:spacing w:after="0"/>
        <w:ind w:left="0"/>
        <w:jc w:val="both"/>
      </w:pPr>
      <w:r>
        <w:rPr>
          <w:rFonts w:ascii="Times New Roman"/>
          <w:b w:val="false"/>
          <w:i w:val="false"/>
          <w:color w:val="000000"/>
          <w:sz w:val="28"/>
        </w:rPr>
        <w:t>окулист____________________________________________________________</w:t>
      </w:r>
    </w:p>
    <w:p>
      <w:pPr>
        <w:spacing w:after="0"/>
        <w:ind w:left="0"/>
        <w:jc w:val="both"/>
      </w:pPr>
      <w:r>
        <w:rPr>
          <w:rFonts w:ascii="Times New Roman"/>
          <w:b w:val="false"/>
          <w:i w:val="false"/>
          <w:color w:val="000000"/>
          <w:sz w:val="28"/>
        </w:rPr>
        <w:t>отоларинголог 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_____________________________________________________</w:t>
      </w:r>
    </w:p>
    <w:p>
      <w:pPr>
        <w:spacing w:after="0"/>
        <w:ind w:left="0"/>
        <w:jc w:val="both"/>
      </w:pPr>
      <w:r>
        <w:rPr>
          <w:rFonts w:ascii="Times New Roman"/>
          <w:b w:val="false"/>
          <w:i w:val="false"/>
          <w:color w:val="000000"/>
          <w:sz w:val="28"/>
        </w:rPr>
        <w:t>Көрсеткіштер бойынша:</w:t>
      </w:r>
    </w:p>
    <w:p>
      <w:pPr>
        <w:spacing w:after="0"/>
        <w:ind w:left="0"/>
        <w:jc w:val="both"/>
      </w:pPr>
      <w:r>
        <w:rPr>
          <w:rFonts w:ascii="Times New Roman"/>
          <w:b w:val="false"/>
          <w:i w:val="false"/>
          <w:color w:val="000000"/>
          <w:sz w:val="28"/>
        </w:rPr>
        <w:t>стоматолог ________________________________________________________</w:t>
      </w:r>
    </w:p>
    <w:p>
      <w:pPr>
        <w:spacing w:after="0"/>
        <w:ind w:left="0"/>
        <w:jc w:val="both"/>
      </w:pPr>
      <w:r>
        <w:rPr>
          <w:rFonts w:ascii="Times New Roman"/>
          <w:b w:val="false"/>
          <w:i w:val="false"/>
          <w:color w:val="000000"/>
          <w:sz w:val="28"/>
        </w:rPr>
        <w:t>эндокринолог ______________________________________________________</w:t>
      </w:r>
    </w:p>
    <w:p>
      <w:pPr>
        <w:spacing w:after="0"/>
        <w:ind w:left="0"/>
        <w:jc w:val="both"/>
      </w:pPr>
      <w:r>
        <w:rPr>
          <w:rFonts w:ascii="Times New Roman"/>
          <w:b w:val="false"/>
          <w:i w:val="false"/>
          <w:color w:val="000000"/>
          <w:sz w:val="28"/>
        </w:rPr>
        <w:t>кардиолог _________________________________________________________</w:t>
      </w:r>
    </w:p>
    <w:p>
      <w:pPr>
        <w:spacing w:after="0"/>
        <w:ind w:left="0"/>
        <w:jc w:val="both"/>
      </w:pPr>
      <w:r>
        <w:rPr>
          <w:rFonts w:ascii="Times New Roman"/>
          <w:b w:val="false"/>
          <w:i w:val="false"/>
          <w:color w:val="000000"/>
          <w:sz w:val="28"/>
        </w:rPr>
        <w:t>ортопед ___________________________________________________________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__________________________________________________________</w:t>
      </w:r>
    </w:p>
    <w:p>
      <w:pPr>
        <w:spacing w:after="0"/>
        <w:ind w:left="0"/>
        <w:jc w:val="both"/>
      </w:pPr>
      <w:r>
        <w:rPr>
          <w:rFonts w:ascii="Times New Roman"/>
          <w:b w:val="false"/>
          <w:i w:val="false"/>
          <w:color w:val="000000"/>
          <w:sz w:val="28"/>
        </w:rPr>
        <w:t>онколог ___________________________________________________________</w:t>
      </w:r>
    </w:p>
    <w:p>
      <w:pPr>
        <w:spacing w:after="0"/>
        <w:ind w:left="0"/>
        <w:jc w:val="both"/>
      </w:pPr>
      <w:r>
        <w:rPr>
          <w:rFonts w:ascii="Times New Roman"/>
          <w:b w:val="false"/>
          <w:i w:val="false"/>
          <w:color w:val="000000"/>
          <w:sz w:val="28"/>
        </w:rPr>
        <w:t>гинеколог _________________________________________________________</w:t>
      </w:r>
    </w:p>
    <w:p>
      <w:pPr>
        <w:spacing w:after="0"/>
        <w:ind w:left="0"/>
        <w:jc w:val="both"/>
      </w:pPr>
      <w:r>
        <w:rPr>
          <w:rFonts w:ascii="Times New Roman"/>
          <w:b w:val="false"/>
          <w:i w:val="false"/>
          <w:color w:val="000000"/>
          <w:sz w:val="28"/>
        </w:rPr>
        <w:t>қанның және зәрдің (RW и ВИЧ) жалпы анализі) ______________________________</w:t>
      </w:r>
    </w:p>
    <w:p>
      <w:pPr>
        <w:spacing w:after="0"/>
        <w:ind w:left="0"/>
        <w:jc w:val="both"/>
      </w:pPr>
      <w:r>
        <w:rPr>
          <w:rFonts w:ascii="Times New Roman"/>
          <w:b w:val="false"/>
          <w:i w:val="false"/>
          <w:color w:val="000000"/>
          <w:sz w:val="28"/>
        </w:rPr>
        <w:t>ішек тобының анализі __________________________________________</w:t>
      </w:r>
    </w:p>
    <w:p>
      <w:pPr>
        <w:spacing w:after="0"/>
        <w:ind w:left="0"/>
        <w:jc w:val="both"/>
      </w:pPr>
      <w:r>
        <w:rPr>
          <w:rFonts w:ascii="Times New Roman"/>
          <w:b w:val="false"/>
          <w:i w:val="false"/>
          <w:color w:val="000000"/>
          <w:sz w:val="28"/>
        </w:rPr>
        <w:t>ҚОРЫТЫНДЫ:</w:t>
      </w:r>
      <w:r>
        <w:rPr>
          <w:rFonts w:ascii="Times New Roman"/>
          <w:b/>
          <w:i w:val="false"/>
          <w:color w:val="000000"/>
          <w:sz w:val="28"/>
        </w:rPr>
        <w:t xml:space="preserve"> ______________________________________________________</w:t>
      </w:r>
    </w:p>
    <w:p>
      <w:pPr>
        <w:spacing w:after="0"/>
        <w:ind w:left="0"/>
        <w:jc w:val="both"/>
      </w:pPr>
      <w:r>
        <w:rPr>
          <w:rFonts w:ascii="Times New Roman"/>
          <w:b/>
          <w:i w:val="false"/>
          <w:color w:val="000000"/>
          <w:sz w:val="28"/>
        </w:rPr>
        <w:t>_______________________________________________________________</w:t>
      </w:r>
      <w:r>
        <w:rPr>
          <w:rFonts w:ascii="Times New Roman"/>
          <w:b w:val="false"/>
          <w:i w:val="false"/>
          <w:color w:val="000000"/>
          <w:sz w:val="28"/>
        </w:rPr>
        <w:t>(бөгде тұрақты күтуіміне мен әлеуметтік қызметке мұқтаждығын көрсету қажет)</w:t>
      </w:r>
    </w:p>
    <w:p>
      <w:pPr>
        <w:spacing w:after="0"/>
        <w:ind w:left="0"/>
        <w:jc w:val="both"/>
      </w:pPr>
      <w:r>
        <w:rPr>
          <w:rFonts w:ascii="Times New Roman"/>
          <w:b w:val="false"/>
          <w:i w:val="false"/>
          <w:color w:val="000000"/>
          <w:sz w:val="28"/>
        </w:rPr>
        <w:t>Психоневролигиялық медициналық-әлеуметтік мекемесіне жолдау жөніндегі _______________________________________________________</w:t>
      </w:r>
    </w:p>
    <w:p>
      <w:pPr>
        <w:spacing w:after="0"/>
        <w:ind w:left="0"/>
        <w:jc w:val="both"/>
      </w:pPr>
      <w:r>
        <w:rPr>
          <w:rFonts w:ascii="Times New Roman"/>
          <w:b w:val="false"/>
          <w:i w:val="false"/>
          <w:color w:val="000000"/>
          <w:sz w:val="28"/>
        </w:rPr>
        <w:t>Психоневролигиялық медициналық-әлеуметтік мекемесіне жіберуге болмайды ________________________________________________________               (себеп көрсету)</w:t>
      </w:r>
    </w:p>
    <w:p>
      <w:pPr>
        <w:spacing w:after="0"/>
        <w:ind w:left="0"/>
        <w:jc w:val="both"/>
      </w:pPr>
      <w:r>
        <w:rPr>
          <w:rFonts w:ascii="Times New Roman"/>
          <w:b w:val="false"/>
          <w:i w:val="false"/>
          <w:color w:val="000000"/>
          <w:sz w:val="28"/>
        </w:rPr>
        <w:t>М.О. Медициналық ұйымның басшысы:</w:t>
      </w:r>
    </w:p>
    <w:p>
      <w:pPr>
        <w:spacing w:after="0"/>
        <w:ind w:left="0"/>
        <w:jc w:val="both"/>
      </w:pPr>
      <w:r>
        <w:rPr>
          <w:rFonts w:ascii="Times New Roman"/>
          <w:b w:val="false"/>
          <w:i w:val="false"/>
          <w:color w:val="000000"/>
          <w:sz w:val="28"/>
        </w:rPr>
        <w:t>(қолы ТАЖ) ___» _________ 20__ ж</w:t>
      </w:r>
    </w:p>
    <w:p>
      <w:pPr>
        <w:spacing w:after="0"/>
        <w:ind w:left="0"/>
        <w:jc w:val="both"/>
      </w:pPr>
      <w:r>
        <w:rPr>
          <w:rFonts w:ascii="Times New Roman"/>
          <w:b w:val="false"/>
          <w:i w:val="false"/>
          <w:color w:val="000000"/>
          <w:sz w:val="28"/>
        </w:rPr>
        <w:t>Ақыл-ой кемістігі бар балаларды</w:t>
      </w:r>
      <w:r>
        <w:br/>
      </w:r>
      <w:r>
        <w:rPr>
          <w:rFonts w:ascii="Times New Roman"/>
          <w:b w:val="false"/>
          <w:i w:val="false"/>
          <w:color w:val="000000"/>
          <w:sz w:val="28"/>
        </w:rPr>
        <w:t>
балалық үй-интенатқа ресімдеу</w:t>
      </w:r>
      <w:r>
        <w:br/>
      </w:r>
      <w:r>
        <w:rPr>
          <w:rFonts w:ascii="Times New Roman"/>
          <w:b w:val="false"/>
          <w:i w:val="false"/>
          <w:color w:val="000000"/>
          <w:sz w:val="28"/>
        </w:rPr>
        <w:t>
үшін қажетті құжаттар</w:t>
      </w:r>
    </w:p>
    <w:p>
      <w:pPr>
        <w:spacing w:after="0"/>
        <w:ind w:left="0"/>
        <w:jc w:val="both"/>
      </w:pPr>
      <w:r>
        <w:rPr>
          <w:rFonts w:ascii="Times New Roman"/>
          <w:b w:val="false"/>
          <w:i w:val="false"/>
          <w:color w:val="000000"/>
          <w:sz w:val="28"/>
        </w:rPr>
        <w:t>      1. Нысан бойынша өтініш</w:t>
      </w:r>
      <w:r>
        <w:br/>
      </w:r>
      <w:r>
        <w:rPr>
          <w:rFonts w:ascii="Times New Roman"/>
          <w:b w:val="false"/>
          <w:i w:val="false"/>
          <w:color w:val="000000"/>
          <w:sz w:val="28"/>
        </w:rPr>
        <w:t>
      2. Нысан бойынша мед. Картасы</w:t>
      </w:r>
      <w:r>
        <w:br/>
      </w:r>
      <w:r>
        <w:rPr>
          <w:rFonts w:ascii="Times New Roman"/>
          <w:b w:val="false"/>
          <w:i w:val="false"/>
          <w:color w:val="000000"/>
          <w:sz w:val="28"/>
        </w:rPr>
        <w:t>
      3. Эпикриз (ауру тарихынан үзінді)</w:t>
      </w:r>
      <w:r>
        <w:br/>
      </w:r>
      <w:r>
        <w:rPr>
          <w:rFonts w:ascii="Times New Roman"/>
          <w:b w:val="false"/>
          <w:i w:val="false"/>
          <w:color w:val="000000"/>
          <w:sz w:val="28"/>
        </w:rPr>
        <w:t>
      4. Әлеуметтік жәрдемақылардың мөлшері туралы анықтама</w:t>
      </w:r>
      <w:r>
        <w:br/>
      </w:r>
      <w:r>
        <w:rPr>
          <w:rFonts w:ascii="Times New Roman"/>
          <w:b w:val="false"/>
          <w:i w:val="false"/>
          <w:color w:val="000000"/>
          <w:sz w:val="28"/>
        </w:rPr>
        <w:t>
      5. Мүгедектер үшін МӘМ алынған анықтама, ОЖБ</w:t>
      </w:r>
      <w:r>
        <w:br/>
      </w:r>
      <w:r>
        <w:rPr>
          <w:rFonts w:ascii="Times New Roman"/>
          <w:b w:val="false"/>
          <w:i w:val="false"/>
          <w:color w:val="000000"/>
          <w:sz w:val="28"/>
        </w:rPr>
        <w:t>
      6. ДКК қорытынды</w:t>
      </w:r>
      <w:r>
        <w:br/>
      </w:r>
      <w:r>
        <w:rPr>
          <w:rFonts w:ascii="Times New Roman"/>
          <w:b w:val="false"/>
          <w:i w:val="false"/>
          <w:color w:val="000000"/>
          <w:sz w:val="28"/>
        </w:rPr>
        <w:t>
      7. Медициналық анализдер:</w:t>
      </w:r>
      <w:r>
        <w:br/>
      </w:r>
      <w:r>
        <w:rPr>
          <w:rFonts w:ascii="Times New Roman"/>
          <w:b w:val="false"/>
          <w:i w:val="false"/>
          <w:color w:val="000000"/>
          <w:sz w:val="28"/>
        </w:rPr>
        <w:t>
      - яйцеглистке кал мерзімі 14 күн</w:t>
      </w:r>
      <w:r>
        <w:br/>
      </w:r>
      <w:r>
        <w:rPr>
          <w:rFonts w:ascii="Times New Roman"/>
          <w:b w:val="false"/>
          <w:i w:val="false"/>
          <w:color w:val="000000"/>
          <w:sz w:val="28"/>
        </w:rPr>
        <w:t>
      - мазок ( кіл ауру ) мерзімі 14 күн</w:t>
      </w:r>
      <w:r>
        <w:br/>
      </w:r>
      <w:r>
        <w:rPr>
          <w:rFonts w:ascii="Times New Roman"/>
          <w:b w:val="false"/>
          <w:i w:val="false"/>
          <w:color w:val="000000"/>
          <w:sz w:val="28"/>
        </w:rPr>
        <w:t>
      - дизгруппасына кал мерзімі 14 күн</w:t>
      </w:r>
      <w:r>
        <w:br/>
      </w:r>
      <w:r>
        <w:rPr>
          <w:rFonts w:ascii="Times New Roman"/>
          <w:b w:val="false"/>
          <w:i w:val="false"/>
          <w:color w:val="000000"/>
          <w:sz w:val="28"/>
        </w:rPr>
        <w:t>
      - қанның жалпы анализі мерзімі 1 ай</w:t>
      </w:r>
      <w:r>
        <w:br/>
      </w:r>
      <w:r>
        <w:rPr>
          <w:rFonts w:ascii="Times New Roman"/>
          <w:b w:val="false"/>
          <w:i w:val="false"/>
          <w:color w:val="000000"/>
          <w:sz w:val="28"/>
        </w:rPr>
        <w:t>
      - зәрдің жалпы анализі мерзімі 1 ай</w:t>
      </w:r>
      <w:r>
        <w:br/>
      </w:r>
      <w:r>
        <w:rPr>
          <w:rFonts w:ascii="Times New Roman"/>
          <w:b w:val="false"/>
          <w:i w:val="false"/>
          <w:color w:val="000000"/>
          <w:sz w:val="28"/>
        </w:rPr>
        <w:t>
      - RW қан мерзімі 3 ай</w:t>
      </w:r>
      <w:r>
        <w:br/>
      </w:r>
      <w:r>
        <w:rPr>
          <w:rFonts w:ascii="Times New Roman"/>
          <w:b w:val="false"/>
          <w:i w:val="false"/>
          <w:color w:val="000000"/>
          <w:sz w:val="28"/>
        </w:rPr>
        <w:t>
      - кеуде суреті мерзімі 3 ай</w:t>
      </w:r>
      <w:r>
        <w:br/>
      </w:r>
      <w:r>
        <w:rPr>
          <w:rFonts w:ascii="Times New Roman"/>
          <w:b w:val="false"/>
          <w:i w:val="false"/>
          <w:color w:val="000000"/>
          <w:sz w:val="28"/>
        </w:rPr>
        <w:t>
      - эпидемиологиялық орта жөніндегі анықтама мерзімі 3 күн</w:t>
      </w:r>
      <w:r>
        <w:br/>
      </w:r>
      <w:r>
        <w:rPr>
          <w:rFonts w:ascii="Times New Roman"/>
          <w:b w:val="false"/>
          <w:i w:val="false"/>
          <w:color w:val="000000"/>
          <w:sz w:val="28"/>
        </w:rPr>
        <w:t>
      8. Психологилялық медициналық-педагогикалық комиссияның қорытындысы</w:t>
      </w:r>
      <w:r>
        <w:br/>
      </w:r>
      <w:r>
        <w:rPr>
          <w:rFonts w:ascii="Times New Roman"/>
          <w:b w:val="false"/>
          <w:i w:val="false"/>
          <w:color w:val="000000"/>
          <w:sz w:val="28"/>
        </w:rPr>
        <w:t>
      9. Болған екпелер жөніндегі анықтама</w:t>
      </w:r>
      <w:r>
        <w:br/>
      </w:r>
      <w:r>
        <w:rPr>
          <w:rFonts w:ascii="Times New Roman"/>
          <w:b w:val="false"/>
          <w:i w:val="false"/>
          <w:color w:val="000000"/>
          <w:sz w:val="28"/>
        </w:rPr>
        <w:t>
      10. Жеке куәлігінің немесе туу туралы куәлігінің көшірмесін</w:t>
      </w:r>
      <w:r>
        <w:br/>
      </w:r>
      <w:r>
        <w:rPr>
          <w:rFonts w:ascii="Times New Roman"/>
          <w:b w:val="false"/>
          <w:i w:val="false"/>
          <w:color w:val="000000"/>
          <w:sz w:val="28"/>
        </w:rPr>
        <w:t>
      11. Тұрғын-үй болу туралы мүлік орталығынан (селолық кеңестен) анықтамасы</w:t>
      </w:r>
      <w:r>
        <w:br/>
      </w:r>
      <w:r>
        <w:rPr>
          <w:rFonts w:ascii="Times New Roman"/>
          <w:b w:val="false"/>
          <w:i w:val="false"/>
          <w:color w:val="000000"/>
          <w:sz w:val="28"/>
        </w:rPr>
        <w:t>
      12. Жаңа үлгідегі СТН болу қажет (салық төлеушінің куәлігі), көшірме</w:t>
      </w:r>
      <w:r>
        <w:br/>
      </w:r>
      <w:r>
        <w:rPr>
          <w:rFonts w:ascii="Times New Roman"/>
          <w:b w:val="false"/>
          <w:i w:val="false"/>
          <w:color w:val="000000"/>
          <w:sz w:val="28"/>
        </w:rPr>
        <w:t>
      13. ӘЖК болу қажет (көшірме).</w:t>
      </w:r>
    </w:p>
    <w:bookmarkStart w:name="z183" w:id="76"/>
    <w:p>
      <w:pPr>
        <w:spacing w:after="0"/>
        <w:ind w:left="0"/>
        <w:jc w:val="both"/>
      </w:pPr>
      <w:r>
        <w:rPr>
          <w:rFonts w:ascii="Times New Roman"/>
          <w:b w:val="false"/>
          <w:i w:val="false"/>
          <w:color w:val="000000"/>
          <w:sz w:val="28"/>
        </w:rPr>
        <w:t>
Мемлекеттік қызметтіңің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4-қосымшасы</w:t>
      </w:r>
    </w:p>
    <w:bookmarkEnd w:id="76"/>
    <w:p>
      <w:pPr>
        <w:spacing w:after="0"/>
        <w:ind w:left="0"/>
        <w:jc w:val="left"/>
      </w:pPr>
      <w:r>
        <w:rPr>
          <w:rFonts w:ascii="Times New Roman"/>
          <w:b/>
          <w:i w:val="false"/>
          <w:color w:val="000000"/>
        </w:rPr>
        <w:t xml:space="preserve"> Психохрониктерді үй-интернатқа ресімдеу үшін қажетті құжаттар</w:t>
      </w:r>
    </w:p>
    <w:p>
      <w:pPr>
        <w:spacing w:after="0"/>
        <w:ind w:left="0"/>
        <w:jc w:val="both"/>
      </w:pPr>
      <w:r>
        <w:rPr>
          <w:rFonts w:ascii="Times New Roman"/>
          <w:b w:val="false"/>
          <w:i w:val="false"/>
          <w:color w:val="000000"/>
          <w:sz w:val="28"/>
        </w:rPr>
        <w:t>      1. Нысан бойынша өтініш</w:t>
      </w:r>
      <w:r>
        <w:br/>
      </w:r>
      <w:r>
        <w:rPr>
          <w:rFonts w:ascii="Times New Roman"/>
          <w:b w:val="false"/>
          <w:i w:val="false"/>
          <w:color w:val="000000"/>
          <w:sz w:val="28"/>
        </w:rPr>
        <w:t>
      2. Нысан бойынша мед. картасы</w:t>
      </w:r>
      <w:r>
        <w:br/>
      </w:r>
      <w:r>
        <w:rPr>
          <w:rFonts w:ascii="Times New Roman"/>
          <w:b w:val="false"/>
          <w:i w:val="false"/>
          <w:color w:val="000000"/>
          <w:sz w:val="28"/>
        </w:rPr>
        <w:t>
      3. Эпикриз (ауру тарихынан үзінді)</w:t>
      </w:r>
      <w:r>
        <w:br/>
      </w:r>
      <w:r>
        <w:rPr>
          <w:rFonts w:ascii="Times New Roman"/>
          <w:b w:val="false"/>
          <w:i w:val="false"/>
          <w:color w:val="000000"/>
          <w:sz w:val="28"/>
        </w:rPr>
        <w:t>
      4. Әлеуметтік жәрдемақылардың немесе зейнетақының мөлшері туралы анықтама</w:t>
      </w:r>
      <w:r>
        <w:br/>
      </w:r>
      <w:r>
        <w:rPr>
          <w:rFonts w:ascii="Times New Roman"/>
          <w:b w:val="false"/>
          <w:i w:val="false"/>
          <w:color w:val="000000"/>
          <w:sz w:val="28"/>
        </w:rPr>
        <w:t>
      5. МӘС, ОЖБ анықтамасы</w:t>
      </w:r>
      <w:r>
        <w:br/>
      </w:r>
      <w:r>
        <w:rPr>
          <w:rFonts w:ascii="Times New Roman"/>
          <w:b w:val="false"/>
          <w:i w:val="false"/>
          <w:color w:val="000000"/>
          <w:sz w:val="28"/>
        </w:rPr>
        <w:t>
      6. Тұрғын-үй болу туралы мүлік орталығынан (селолық кеңестен) анықтамасы</w:t>
      </w:r>
      <w:r>
        <w:br/>
      </w:r>
      <w:r>
        <w:rPr>
          <w:rFonts w:ascii="Times New Roman"/>
          <w:b w:val="false"/>
          <w:i w:val="false"/>
          <w:color w:val="000000"/>
          <w:sz w:val="28"/>
        </w:rPr>
        <w:t>
      7. Медициналық анализдер:</w:t>
      </w:r>
      <w:r>
        <w:br/>
      </w:r>
      <w:r>
        <w:rPr>
          <w:rFonts w:ascii="Times New Roman"/>
          <w:b w:val="false"/>
          <w:i w:val="false"/>
          <w:color w:val="000000"/>
          <w:sz w:val="28"/>
        </w:rPr>
        <w:t>
      - яйцеглистке кал мерзімі 14 күн</w:t>
      </w:r>
      <w:r>
        <w:br/>
      </w:r>
      <w:r>
        <w:rPr>
          <w:rFonts w:ascii="Times New Roman"/>
          <w:b w:val="false"/>
          <w:i w:val="false"/>
          <w:color w:val="000000"/>
          <w:sz w:val="28"/>
        </w:rPr>
        <w:t>
      - мазок( кіл ауру) серзімі 14 күн</w:t>
      </w:r>
      <w:r>
        <w:br/>
      </w:r>
      <w:r>
        <w:rPr>
          <w:rFonts w:ascii="Times New Roman"/>
          <w:b w:val="false"/>
          <w:i w:val="false"/>
          <w:color w:val="000000"/>
          <w:sz w:val="28"/>
        </w:rPr>
        <w:t>
      - дизгруппаға кал мерзімі 14 күн</w:t>
      </w:r>
      <w:r>
        <w:br/>
      </w:r>
      <w:r>
        <w:rPr>
          <w:rFonts w:ascii="Times New Roman"/>
          <w:b w:val="false"/>
          <w:i w:val="false"/>
          <w:color w:val="000000"/>
          <w:sz w:val="28"/>
        </w:rPr>
        <w:t>
      - қанның жалпы анализі мерзімі 1 ай</w:t>
      </w:r>
      <w:r>
        <w:br/>
      </w:r>
      <w:r>
        <w:rPr>
          <w:rFonts w:ascii="Times New Roman"/>
          <w:b w:val="false"/>
          <w:i w:val="false"/>
          <w:color w:val="000000"/>
          <w:sz w:val="28"/>
        </w:rPr>
        <w:t>
      - Зәрдің жалпы анализі мерзімі 1 ай</w:t>
      </w:r>
      <w:r>
        <w:br/>
      </w:r>
      <w:r>
        <w:rPr>
          <w:rFonts w:ascii="Times New Roman"/>
          <w:b w:val="false"/>
          <w:i w:val="false"/>
          <w:color w:val="000000"/>
          <w:sz w:val="28"/>
        </w:rPr>
        <w:t>
      - RW қан мерзімі 3 ай</w:t>
      </w:r>
      <w:r>
        <w:br/>
      </w:r>
      <w:r>
        <w:rPr>
          <w:rFonts w:ascii="Times New Roman"/>
          <w:b w:val="false"/>
          <w:i w:val="false"/>
          <w:color w:val="000000"/>
          <w:sz w:val="28"/>
        </w:rPr>
        <w:t>
      - кеуде суреті мерзімі 3 ай</w:t>
      </w:r>
      <w:r>
        <w:br/>
      </w:r>
      <w:r>
        <w:rPr>
          <w:rFonts w:ascii="Times New Roman"/>
          <w:b w:val="false"/>
          <w:i w:val="false"/>
          <w:color w:val="000000"/>
          <w:sz w:val="28"/>
        </w:rPr>
        <w:t>
      8. Іс-әрекетке қабілетті тұлға үшін ДКК қорытындысы өзіне іс әрекетке қабілетісз жөнідегі сұрақты сотта қоймау үшін негіздер енгізілуі тиіс</w:t>
      </w:r>
      <w:r>
        <w:br/>
      </w:r>
      <w:r>
        <w:rPr>
          <w:rFonts w:ascii="Times New Roman"/>
          <w:b w:val="false"/>
          <w:i w:val="false"/>
          <w:color w:val="000000"/>
          <w:sz w:val="28"/>
        </w:rPr>
        <w:t>
      9. Іс-рекетке қабілетсіз тұлға үшін оның іс-әрекеті қабілетсізідігінен айыру жөніндегі сот шешімі</w:t>
      </w:r>
      <w:r>
        <w:br/>
      </w:r>
      <w:r>
        <w:rPr>
          <w:rFonts w:ascii="Times New Roman"/>
          <w:b w:val="false"/>
          <w:i w:val="false"/>
          <w:color w:val="000000"/>
          <w:sz w:val="28"/>
        </w:rPr>
        <w:t>
      10. Заңмен белгіленген тәртіпте іс-әрекетке қабілетсіз деп танылған тұлға үшін дәрігер-психиатр қатысумен дәрігерлік комиссияның қорытындысы негізінде қамқорлық пен қорғаншылық органның шешімін ұсыну</w:t>
      </w:r>
      <w:r>
        <w:br/>
      </w:r>
      <w:r>
        <w:rPr>
          <w:rFonts w:ascii="Times New Roman"/>
          <w:b w:val="false"/>
          <w:i w:val="false"/>
          <w:color w:val="000000"/>
          <w:sz w:val="28"/>
        </w:rPr>
        <w:t>
      11. Жаңа төлқұжат немесе жеке куәлігі міндетті болу қажет (көшірме)</w:t>
      </w:r>
      <w:r>
        <w:br/>
      </w:r>
      <w:r>
        <w:rPr>
          <w:rFonts w:ascii="Times New Roman"/>
          <w:b w:val="false"/>
          <w:i w:val="false"/>
          <w:color w:val="000000"/>
          <w:sz w:val="28"/>
        </w:rPr>
        <w:t>
      12. Жаңа үлгідегі СТН болу қажет (салық төлеушінің нөмірі), көшірме</w:t>
      </w:r>
      <w:r>
        <w:br/>
      </w:r>
      <w:r>
        <w:rPr>
          <w:rFonts w:ascii="Times New Roman"/>
          <w:b w:val="false"/>
          <w:i w:val="false"/>
          <w:color w:val="000000"/>
          <w:sz w:val="28"/>
        </w:rPr>
        <w:t>
      13. ӘЖК болу қажет (көшірме).</w:t>
      </w:r>
    </w:p>
    <w:bookmarkStart w:name="z184" w:id="77"/>
    <w:p>
      <w:pPr>
        <w:spacing w:after="0"/>
        <w:ind w:left="0"/>
        <w:jc w:val="both"/>
      </w:pPr>
      <w:r>
        <w:rPr>
          <w:rFonts w:ascii="Times New Roman"/>
          <w:b w:val="false"/>
          <w:i w:val="false"/>
          <w:color w:val="000000"/>
          <w:sz w:val="28"/>
        </w:rPr>
        <w:t>
Мемлекеттік қызметтіңің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5-қосымшасы</w:t>
      </w:r>
    </w:p>
    <w:bookmarkEnd w:id="77"/>
    <w:p>
      <w:pPr>
        <w:spacing w:after="0"/>
        <w:ind w:left="0"/>
        <w:jc w:val="left"/>
      </w:pPr>
      <w:r>
        <w:rPr>
          <w:rFonts w:ascii="Times New Roman"/>
          <w:b/>
          <w:i w:val="false"/>
          <w:color w:val="000000"/>
        </w:rPr>
        <w:t xml:space="preserve"> Тірек-қимыл аппаратының бұзушылықтар бар балаларды медициналық-әлеуметтік мемлекеттік мекемелерге ресімдеу бойынша</w:t>
      </w:r>
    </w:p>
    <w:p>
      <w:pPr>
        <w:spacing w:after="0"/>
        <w:ind w:left="0"/>
        <w:jc w:val="both"/>
      </w:pPr>
      <w:r>
        <w:rPr>
          <w:rFonts w:ascii="Times New Roman"/>
          <w:b w:val="false"/>
          <w:i w:val="false"/>
          <w:color w:val="000000"/>
          <w:sz w:val="28"/>
        </w:rPr>
        <w:t>(Әлеуметтік қорғау саладағы уәкілетті оргнамен немесе құрылтайшымен ресімделеді)</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(Әлеуметтік қорғау саладағы уәкілетті оргнамен немесе құрылтайшының атауы)</w:t>
      </w:r>
    </w:p>
    <w:p>
      <w:pPr>
        <w:spacing w:after="0"/>
        <w:ind w:left="0"/>
        <w:jc w:val="both"/>
      </w:pPr>
      <w:r>
        <w:rPr>
          <w:rFonts w:ascii="Times New Roman"/>
          <w:b w:val="false"/>
          <w:i w:val="false"/>
          <w:color w:val="000000"/>
          <w:sz w:val="28"/>
        </w:rPr>
        <w:t>___________________________________________________ ресімделед (баланың ТАЖ)</w:t>
      </w:r>
    </w:p>
    <w:p>
      <w:pPr>
        <w:spacing w:after="0"/>
        <w:ind w:left="0"/>
        <w:jc w:val="both"/>
      </w:pPr>
      <w:r>
        <w:rPr>
          <w:rFonts w:ascii="Times New Roman"/>
          <w:b w:val="false"/>
          <w:i w:val="false"/>
          <w:color w:val="000000"/>
          <w:sz w:val="28"/>
        </w:rPr>
        <w:t>Туу туралы куәлігі (жеке куәлігі) № ____ берілді «__» ____ ____ж.</w:t>
      </w:r>
    </w:p>
    <w:p>
      <w:pPr>
        <w:spacing w:after="0"/>
        <w:ind w:left="0"/>
        <w:jc w:val="both"/>
      </w:pPr>
      <w:r>
        <w:rPr>
          <w:rFonts w:ascii="Times New Roman"/>
          <w:b w:val="false"/>
          <w:i w:val="false"/>
          <w:color w:val="000000"/>
          <w:sz w:val="28"/>
        </w:rPr>
        <w:t>Тіркелім орны _________________________________________________</w:t>
      </w:r>
    </w:p>
    <w:p>
      <w:pPr>
        <w:spacing w:after="0"/>
        <w:ind w:left="0"/>
        <w:jc w:val="both"/>
      </w:pPr>
      <w:r>
        <w:rPr>
          <w:rFonts w:ascii="Times New Roman"/>
          <w:b w:val="false"/>
          <w:i w:val="false"/>
          <w:color w:val="000000"/>
          <w:sz w:val="28"/>
        </w:rPr>
        <w:t>Туу орны ___________________________________________________</w:t>
      </w:r>
    </w:p>
    <w:p>
      <w:pPr>
        <w:spacing w:after="0"/>
        <w:ind w:left="0"/>
        <w:jc w:val="both"/>
      </w:pPr>
      <w:r>
        <w:rPr>
          <w:rFonts w:ascii="Times New Roman"/>
          <w:b w:val="false"/>
          <w:i w:val="false"/>
          <w:color w:val="000000"/>
          <w:sz w:val="28"/>
        </w:rPr>
        <w:t>Туу датасы «___» _________ _____ жыл</w:t>
      </w:r>
    </w:p>
    <w:p>
      <w:pPr>
        <w:spacing w:after="0"/>
        <w:ind w:left="0"/>
        <w:jc w:val="both"/>
      </w:pPr>
      <w:r>
        <w:rPr>
          <w:rFonts w:ascii="Times New Roman"/>
          <w:b w:val="false"/>
          <w:i w:val="false"/>
          <w:color w:val="000000"/>
          <w:sz w:val="28"/>
        </w:rPr>
        <w:t>Жәрдемақының мөлшері және түрі _______________________________________________</w:t>
      </w:r>
    </w:p>
    <w:p>
      <w:pPr>
        <w:spacing w:after="0"/>
        <w:ind w:left="0"/>
        <w:jc w:val="both"/>
      </w:pPr>
      <w:r>
        <w:rPr>
          <w:rFonts w:ascii="Times New Roman"/>
          <w:b w:val="false"/>
          <w:i w:val="false"/>
          <w:color w:val="000000"/>
          <w:sz w:val="28"/>
        </w:rPr>
        <w:t>Мүгедектігінің санаты ____________________________________________</w:t>
      </w:r>
    </w:p>
    <w:p>
      <w:pPr>
        <w:spacing w:after="0"/>
        <w:ind w:left="0"/>
        <w:jc w:val="both"/>
      </w:pPr>
      <w:r>
        <w:rPr>
          <w:rFonts w:ascii="Times New Roman"/>
          <w:b w:val="false"/>
          <w:i w:val="false"/>
          <w:color w:val="000000"/>
          <w:sz w:val="28"/>
        </w:rPr>
        <w:t>Қайта куәландыру мерзімі_______________________________________</w:t>
      </w:r>
    </w:p>
    <w:p>
      <w:pPr>
        <w:spacing w:after="0"/>
        <w:ind w:left="0"/>
        <w:jc w:val="both"/>
      </w:pPr>
      <w:r>
        <w:rPr>
          <w:rFonts w:ascii="Times New Roman"/>
          <w:b w:val="false"/>
          <w:i w:val="false"/>
          <w:color w:val="000000"/>
          <w:sz w:val="28"/>
        </w:rPr>
        <w:t>Білімі _______________________________________________________</w:t>
      </w:r>
    </w:p>
    <w:p>
      <w:pPr>
        <w:spacing w:after="0"/>
        <w:ind w:left="0"/>
        <w:jc w:val="both"/>
      </w:pPr>
      <w:r>
        <w:rPr>
          <w:rFonts w:ascii="Times New Roman"/>
          <w:b w:val="false"/>
          <w:i w:val="false"/>
          <w:color w:val="000000"/>
          <w:sz w:val="28"/>
        </w:rPr>
        <w:t>Соңғы оқу орны _____________________________________________</w:t>
      </w:r>
    </w:p>
    <w:p>
      <w:pPr>
        <w:spacing w:after="0"/>
        <w:ind w:left="0"/>
        <w:jc w:val="both"/>
      </w:pPr>
      <w:r>
        <w:rPr>
          <w:rFonts w:ascii="Times New Roman"/>
          <w:b w:val="false"/>
          <w:i w:val="false"/>
          <w:color w:val="000000"/>
          <w:sz w:val="28"/>
        </w:rPr>
        <w:t>Тұрмыстық жағдайлары ________________________________________________</w:t>
      </w:r>
    </w:p>
    <w:p>
      <w:pPr>
        <w:spacing w:after="0"/>
        <w:ind w:left="0"/>
        <w:jc w:val="both"/>
      </w:pPr>
      <w:r>
        <w:rPr>
          <w:rFonts w:ascii="Times New Roman"/>
          <w:b w:val="false"/>
          <w:i w:val="false"/>
          <w:color w:val="000000"/>
          <w:sz w:val="28"/>
        </w:rPr>
        <w:t>(жеке үй, пәтер, жатақханадағы бөлме және т.б.)</w:t>
      </w:r>
    </w:p>
    <w:p>
      <w:pPr>
        <w:spacing w:after="0"/>
        <w:ind w:left="0"/>
        <w:jc w:val="both"/>
      </w:pPr>
      <w:r>
        <w:rPr>
          <w:rFonts w:ascii="Times New Roman"/>
          <w:b w:val="false"/>
          <w:i w:val="false"/>
          <w:color w:val="000000"/>
          <w:sz w:val="28"/>
        </w:rPr>
        <w:t>Туыстар болу қажет (заңды өкілдері) _____________________</w:t>
      </w:r>
    </w:p>
    <w:p>
      <w:pPr>
        <w:spacing w:after="0"/>
        <w:ind w:left="0"/>
        <w:jc w:val="both"/>
      </w:pP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(туыс қатынастар, жасы, әлеуметтік мәртебе, тұру мекенжайы)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Тірек-қимыл аппаратының функциялардың бұзушылықтар бар балалары үшін медициналық-әлеуметтік мекемесіне __________________ тұрақты/уақытша (қажеттінінің астын сызу) тұруға алуға өтінемін, өйткені бөгде адамның күтуіміне және әлеуметтік қызметке мұқтаж.________________________________________________________</w:t>
      </w:r>
      <w:r>
        <w:br/>
      </w:r>
      <w:r>
        <w:rPr>
          <w:rFonts w:ascii="Times New Roman"/>
          <w:b w:val="false"/>
          <w:i w:val="false"/>
          <w:color w:val="000000"/>
          <w:sz w:val="28"/>
        </w:rPr>
        <w:t>
      (басқа себептер).</w:t>
      </w:r>
      <w:r>
        <w:br/>
      </w:r>
      <w:r>
        <w:rPr>
          <w:rFonts w:ascii="Times New Roman"/>
          <w:b w:val="false"/>
          <w:i w:val="false"/>
          <w:color w:val="000000"/>
          <w:sz w:val="28"/>
        </w:rPr>
        <w:t>
       Келесі құжаттар қоса беремін:</w:t>
      </w:r>
    </w:p>
    <w:p>
      <w:pPr>
        <w:spacing w:after="0"/>
        <w:ind w:left="0"/>
        <w:jc w:val="both"/>
      </w:pPr>
      <w:r>
        <w:rPr>
          <w:rFonts w:ascii="Times New Roman"/>
          <w:b w:val="false"/>
          <w:i w:val="false"/>
          <w:color w:val="000000"/>
          <w:sz w:val="28"/>
        </w:rPr>
        <w:t>1) ________________________ 2) _____________________________</w:t>
      </w:r>
    </w:p>
    <w:p>
      <w:pPr>
        <w:spacing w:after="0"/>
        <w:ind w:left="0"/>
        <w:jc w:val="both"/>
      </w:pPr>
      <w:r>
        <w:rPr>
          <w:rFonts w:ascii="Times New Roman"/>
          <w:b w:val="false"/>
          <w:i w:val="false"/>
          <w:color w:val="000000"/>
          <w:sz w:val="28"/>
        </w:rPr>
        <w:t>3) ________________________ 4) _____________________________</w:t>
      </w:r>
    </w:p>
    <w:p>
      <w:pPr>
        <w:spacing w:after="0"/>
        <w:ind w:left="0"/>
        <w:jc w:val="both"/>
      </w:pPr>
      <w:r>
        <w:rPr>
          <w:rFonts w:ascii="Times New Roman"/>
          <w:b w:val="false"/>
          <w:i w:val="false"/>
          <w:color w:val="000000"/>
          <w:sz w:val="28"/>
        </w:rPr>
        <w:t>5) ________________________ 6) _____________________________</w:t>
      </w:r>
    </w:p>
    <w:p>
      <w:pPr>
        <w:spacing w:after="0"/>
        <w:ind w:left="0"/>
        <w:jc w:val="both"/>
      </w:pPr>
      <w:r>
        <w:rPr>
          <w:rFonts w:ascii="Times New Roman"/>
          <w:b w:val="false"/>
          <w:i w:val="false"/>
          <w:color w:val="000000"/>
          <w:sz w:val="28"/>
        </w:rPr>
        <w:t>7) ________________________ 8) _____________________________</w:t>
      </w:r>
    </w:p>
    <w:p>
      <w:pPr>
        <w:spacing w:after="0"/>
        <w:ind w:left="0"/>
        <w:jc w:val="both"/>
      </w:pPr>
      <w:r>
        <w:rPr>
          <w:rFonts w:ascii="Times New Roman"/>
          <w:b w:val="false"/>
          <w:i w:val="false"/>
          <w:color w:val="000000"/>
          <w:sz w:val="28"/>
        </w:rPr>
        <w:t>9) ________________________ 10) ____________________________</w:t>
      </w:r>
    </w:p>
    <w:p>
      <w:pPr>
        <w:spacing w:after="0"/>
        <w:ind w:left="0"/>
        <w:jc w:val="both"/>
      </w:pPr>
      <w:r>
        <w:rPr>
          <w:rFonts w:ascii="Times New Roman"/>
          <w:b w:val="false"/>
          <w:i w:val="false"/>
          <w:color w:val="000000"/>
          <w:sz w:val="28"/>
        </w:rPr>
        <w:t>      Медициналық-әлеуметтік мекемесінің қабылдау, ұстау, ауысу, шығару шарттарымен және ішкі тәртіп ережелерімен таныстым.</w:t>
      </w:r>
    </w:p>
    <w:p>
      <w:pPr>
        <w:spacing w:after="0"/>
        <w:ind w:left="0"/>
        <w:jc w:val="both"/>
      </w:pPr>
      <w:r>
        <w:rPr>
          <w:rFonts w:ascii="Times New Roman"/>
          <w:b w:val="false"/>
          <w:i w:val="false"/>
          <w:color w:val="000000"/>
          <w:sz w:val="28"/>
        </w:rPr>
        <w:t>«___» _______ 20 __ ж. __________________</w:t>
      </w:r>
    </w:p>
    <w:p>
      <w:pPr>
        <w:spacing w:after="0"/>
        <w:ind w:left="0"/>
        <w:jc w:val="both"/>
      </w:pPr>
      <w:r>
        <w:rPr>
          <w:rFonts w:ascii="Times New Roman"/>
          <w:b w:val="false"/>
          <w:i w:val="false"/>
          <w:color w:val="000000"/>
          <w:sz w:val="28"/>
        </w:rPr>
        <w:t>(Өтініш берушінің қолы және ТАЖ)</w:t>
      </w:r>
    </w:p>
    <w:p>
      <w:pPr>
        <w:spacing w:after="0"/>
        <w:ind w:left="0"/>
        <w:jc w:val="both"/>
      </w:pPr>
      <w:r>
        <w:rPr>
          <w:rFonts w:ascii="Times New Roman"/>
          <w:b w:val="false"/>
          <w:i w:val="false"/>
          <w:color w:val="000000"/>
          <w:sz w:val="28"/>
        </w:rPr>
        <w:t>Ққұжаттар қабылдады ___________________ «___» _______ 20 __ ж.</w:t>
      </w:r>
    </w:p>
    <w:p>
      <w:pPr>
        <w:spacing w:after="0"/>
        <w:ind w:left="0"/>
        <w:jc w:val="both"/>
      </w:pPr>
      <w:r>
        <w:rPr>
          <w:rFonts w:ascii="Times New Roman"/>
          <w:b w:val="false"/>
          <w:i w:val="false"/>
          <w:color w:val="000000"/>
          <w:sz w:val="28"/>
        </w:rPr>
        <w:t>ТАЖ, лауазым,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«Ғабит Мүсірепов атындағы ауданының жұмыспен қамту және әлеуметтік бағдарламалар бөлімі» ММ аз. _________________</w:t>
      </w:r>
    </w:p>
    <w:p>
      <w:pPr>
        <w:spacing w:after="0"/>
        <w:ind w:left="0"/>
        <w:jc w:val="both"/>
      </w:pPr>
      <w:r>
        <w:rPr>
          <w:rFonts w:ascii="Times New Roman"/>
          <w:b w:val="false"/>
          <w:i w:val="false"/>
          <w:color w:val="000000"/>
          <w:sz w:val="28"/>
        </w:rPr>
        <w:t>өтініші және қоса берілген құжаттары барлығы _________ дана болатын</w:t>
      </w:r>
    </w:p>
    <w:p>
      <w:pPr>
        <w:spacing w:after="0"/>
        <w:ind w:left="0"/>
        <w:jc w:val="both"/>
      </w:pPr>
      <w:r>
        <w:rPr>
          <w:rFonts w:ascii="Times New Roman"/>
          <w:b w:val="false"/>
          <w:i w:val="false"/>
          <w:color w:val="000000"/>
          <w:sz w:val="28"/>
        </w:rPr>
        <w:t>20 __ жылдың « ________» __________ қабылдады.</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(Құжаттар қабылдаға тұлғаның ТАЖ)</w:t>
      </w:r>
    </w:p>
    <w:bookmarkStart w:name="z185" w:id="78"/>
    <w:p>
      <w:pPr>
        <w:spacing w:after="0"/>
        <w:ind w:left="0"/>
        <w:jc w:val="both"/>
      </w:pPr>
      <w:r>
        <w:rPr>
          <w:rFonts w:ascii="Times New Roman"/>
          <w:b w:val="false"/>
          <w:i w:val="false"/>
          <w:color w:val="000000"/>
          <w:sz w:val="28"/>
        </w:rPr>
        <w:t>
Мемлекеттік қызметтіңің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6-қосымшасы</w:t>
      </w:r>
    </w:p>
    <w:bookmarkEnd w:id="78"/>
    <w:p>
      <w:pPr>
        <w:spacing w:after="0"/>
        <w:ind w:left="0"/>
        <w:jc w:val="left"/>
      </w:pPr>
      <w:r>
        <w:rPr>
          <w:rFonts w:ascii="Times New Roman"/>
          <w:b/>
          <w:i w:val="false"/>
          <w:color w:val="000000"/>
        </w:rPr>
        <w:t xml:space="preserve"> Тірек-қимыл аппаратының функцияларының бұзушылықтар бар балаларды мемлекеттік медициналық-әлеуметтік мекемелереге ресімдеу туралы </w:t>
      </w:r>
    </w:p>
    <w:p>
      <w:pPr>
        <w:spacing w:after="0"/>
        <w:ind w:left="0"/>
        <w:jc w:val="both"/>
      </w:pPr>
      <w:r>
        <w:rPr>
          <w:rFonts w:ascii="Times New Roman"/>
          <w:b w:val="false"/>
          <w:i w:val="false"/>
          <w:color w:val="000000"/>
          <w:sz w:val="28"/>
        </w:rPr>
        <w:t>МЕДИЦИНАЛЫҚ КАРТАСЫ</w:t>
      </w:r>
      <w:r>
        <w:br/>
      </w:r>
      <w:r>
        <w:rPr>
          <w:rFonts w:ascii="Times New Roman"/>
          <w:b w:val="false"/>
          <w:i w:val="false"/>
          <w:color w:val="000000"/>
          <w:sz w:val="28"/>
        </w:rPr>
        <w:t>
_________________________________________</w:t>
      </w:r>
      <w:r>
        <w:br/>
      </w:r>
      <w:r>
        <w:rPr>
          <w:rFonts w:ascii="Times New Roman"/>
          <w:b w:val="false"/>
          <w:i w:val="false"/>
          <w:color w:val="000000"/>
          <w:sz w:val="28"/>
        </w:rPr>
        <w:t>
(медицианалық ұйымның атауы)</w:t>
      </w:r>
    </w:p>
    <w:p>
      <w:pPr>
        <w:spacing w:after="0"/>
        <w:ind w:left="0"/>
        <w:jc w:val="both"/>
      </w:pPr>
      <w:r>
        <w:rPr>
          <w:rFonts w:ascii="Times New Roman"/>
          <w:b w:val="false"/>
          <w:i w:val="false"/>
          <w:color w:val="000000"/>
          <w:sz w:val="28"/>
        </w:rPr>
        <w:t>ТАЖ___________________________________________________________</w:t>
      </w:r>
    </w:p>
    <w:p>
      <w:pPr>
        <w:spacing w:after="0"/>
        <w:ind w:left="0"/>
        <w:jc w:val="both"/>
      </w:pPr>
      <w:r>
        <w:rPr>
          <w:rFonts w:ascii="Times New Roman"/>
          <w:b w:val="false"/>
          <w:i w:val="false"/>
          <w:color w:val="000000"/>
          <w:sz w:val="28"/>
        </w:rPr>
        <w:t>Туу датасы «___» ______ ______ г.</w:t>
      </w:r>
    </w:p>
    <w:p>
      <w:pPr>
        <w:spacing w:after="0"/>
        <w:ind w:left="0"/>
        <w:jc w:val="both"/>
      </w:pPr>
      <w:r>
        <w:rPr>
          <w:rFonts w:ascii="Times New Roman"/>
          <w:b w:val="false"/>
          <w:i w:val="false"/>
          <w:color w:val="000000"/>
          <w:sz w:val="28"/>
        </w:rPr>
        <w:t>Үйінің мекенжайы __________________________________________________</w:t>
      </w:r>
    </w:p>
    <w:p>
      <w:pPr>
        <w:spacing w:after="0"/>
        <w:ind w:left="0"/>
        <w:jc w:val="both"/>
      </w:pPr>
      <w:r>
        <w:rPr>
          <w:rFonts w:ascii="Times New Roman"/>
          <w:b w:val="false"/>
          <w:i w:val="false"/>
          <w:color w:val="000000"/>
          <w:sz w:val="28"/>
        </w:rPr>
        <w:t>Медициналық қарау</w:t>
      </w:r>
      <w:r>
        <w:br/>
      </w:r>
      <w:r>
        <w:rPr>
          <w:rFonts w:ascii="Times New Roman"/>
          <w:b w:val="false"/>
          <w:i w:val="false"/>
          <w:color w:val="000000"/>
          <w:sz w:val="28"/>
        </w:rPr>
        <w:t>
(негізгі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педиатр (екпенің болуы) 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хирург ____________________________________________________________</w:t>
      </w:r>
    </w:p>
    <w:p>
      <w:pPr>
        <w:spacing w:after="0"/>
        <w:ind w:left="0"/>
        <w:jc w:val="both"/>
      </w:pPr>
      <w:r>
        <w:rPr>
          <w:rFonts w:ascii="Times New Roman"/>
          <w:b w:val="false"/>
          <w:i w:val="false"/>
          <w:color w:val="000000"/>
          <w:sz w:val="28"/>
        </w:rPr>
        <w:t>ортопед ___________________________________________________________</w:t>
      </w:r>
    </w:p>
    <w:p>
      <w:pPr>
        <w:spacing w:after="0"/>
        <w:ind w:left="0"/>
        <w:jc w:val="both"/>
      </w:pPr>
      <w:r>
        <w:rPr>
          <w:rFonts w:ascii="Times New Roman"/>
          <w:b w:val="false"/>
          <w:i w:val="false"/>
          <w:color w:val="000000"/>
          <w:sz w:val="28"/>
        </w:rPr>
        <w:t>невропатолог_______________________________________________________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w:t>
      </w:r>
    </w:p>
    <w:p>
      <w:pPr>
        <w:spacing w:after="0"/>
        <w:ind w:left="0"/>
        <w:jc w:val="both"/>
      </w:pPr>
      <w:r>
        <w:rPr>
          <w:rFonts w:ascii="Times New Roman"/>
          <w:b w:val="false"/>
          <w:i w:val="false"/>
          <w:color w:val="000000"/>
          <w:sz w:val="28"/>
        </w:rPr>
        <w:t>окулист ___________________________________________________________</w:t>
      </w:r>
    </w:p>
    <w:p>
      <w:pPr>
        <w:spacing w:after="0"/>
        <w:ind w:left="0"/>
        <w:jc w:val="both"/>
      </w:pPr>
      <w:r>
        <w:rPr>
          <w:rFonts w:ascii="Times New Roman"/>
          <w:b w:val="false"/>
          <w:i w:val="false"/>
          <w:color w:val="000000"/>
          <w:sz w:val="28"/>
        </w:rPr>
        <w:t>отоларинголог 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_________________________________________________</w:t>
      </w:r>
    </w:p>
    <w:p>
      <w:pPr>
        <w:spacing w:after="0"/>
        <w:ind w:left="0"/>
        <w:jc w:val="both"/>
      </w:pPr>
      <w:r>
        <w:rPr>
          <w:rFonts w:ascii="Times New Roman"/>
          <w:b w:val="false"/>
          <w:i w:val="false"/>
          <w:color w:val="000000"/>
          <w:sz w:val="28"/>
        </w:rPr>
        <w:t>Көрсеткіштер бойынша:</w:t>
      </w:r>
    </w:p>
    <w:p>
      <w:pPr>
        <w:spacing w:after="0"/>
        <w:ind w:left="0"/>
        <w:jc w:val="both"/>
      </w:pPr>
      <w:r>
        <w:rPr>
          <w:rFonts w:ascii="Times New Roman"/>
          <w:b w:val="false"/>
          <w:i w:val="false"/>
          <w:color w:val="000000"/>
          <w:sz w:val="28"/>
        </w:rPr>
        <w:t>стоматолог ________________________________________________________</w:t>
      </w:r>
    </w:p>
    <w:p>
      <w:pPr>
        <w:spacing w:after="0"/>
        <w:ind w:left="0"/>
        <w:jc w:val="both"/>
      </w:pPr>
      <w:r>
        <w:rPr>
          <w:rFonts w:ascii="Times New Roman"/>
          <w:b w:val="false"/>
          <w:i w:val="false"/>
          <w:color w:val="000000"/>
          <w:sz w:val="28"/>
        </w:rPr>
        <w:t>эндокринолог ______________________________________________________</w:t>
      </w:r>
    </w:p>
    <w:p>
      <w:pPr>
        <w:spacing w:after="0"/>
        <w:ind w:left="0"/>
        <w:jc w:val="both"/>
      </w:pPr>
      <w:r>
        <w:rPr>
          <w:rFonts w:ascii="Times New Roman"/>
          <w:b w:val="false"/>
          <w:i w:val="false"/>
          <w:color w:val="000000"/>
          <w:sz w:val="28"/>
        </w:rPr>
        <w:t>кардиолог _________________________________________________________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__________________________________________________________</w:t>
      </w:r>
    </w:p>
    <w:p>
      <w:pPr>
        <w:spacing w:after="0"/>
        <w:ind w:left="0"/>
        <w:jc w:val="both"/>
      </w:pPr>
      <w:r>
        <w:rPr>
          <w:rFonts w:ascii="Times New Roman"/>
          <w:b w:val="false"/>
          <w:i w:val="false"/>
          <w:color w:val="000000"/>
          <w:sz w:val="28"/>
        </w:rPr>
        <w:t>онколог ___________________________________________________________</w:t>
      </w:r>
    </w:p>
    <w:p>
      <w:pPr>
        <w:spacing w:after="0"/>
        <w:ind w:left="0"/>
        <w:jc w:val="both"/>
      </w:pPr>
      <w:r>
        <w:rPr>
          <w:rFonts w:ascii="Times New Roman"/>
          <w:b w:val="false"/>
          <w:i w:val="false"/>
          <w:color w:val="000000"/>
          <w:sz w:val="28"/>
        </w:rPr>
        <w:t>гинеколог _________________________________________________________</w:t>
      </w:r>
    </w:p>
    <w:p>
      <w:pPr>
        <w:spacing w:after="0"/>
        <w:ind w:left="0"/>
        <w:jc w:val="both"/>
      </w:pPr>
      <w:r>
        <w:rPr>
          <w:rFonts w:ascii="Times New Roman"/>
          <w:b w:val="false"/>
          <w:i w:val="false"/>
          <w:color w:val="000000"/>
          <w:sz w:val="28"/>
        </w:rPr>
        <w:t>зәрдің және қанның жалпы анализі (RW и ВИЧ) _______________________________</w:t>
      </w:r>
    </w:p>
    <w:p>
      <w:pPr>
        <w:spacing w:after="0"/>
        <w:ind w:left="0"/>
        <w:jc w:val="both"/>
      </w:pPr>
      <w:r>
        <w:rPr>
          <w:rFonts w:ascii="Times New Roman"/>
          <w:b w:val="false"/>
          <w:i w:val="false"/>
          <w:color w:val="000000"/>
          <w:sz w:val="28"/>
        </w:rPr>
        <w:t>ішек тобының анализі __________________________________________</w:t>
      </w:r>
    </w:p>
    <w:p>
      <w:pPr>
        <w:spacing w:after="0"/>
        <w:ind w:left="0"/>
        <w:jc w:val="both"/>
      </w:pPr>
      <w:r>
        <w:rPr>
          <w:rFonts w:ascii="Times New Roman"/>
          <w:b w:val="false"/>
          <w:i w:val="false"/>
          <w:color w:val="000000"/>
          <w:sz w:val="28"/>
        </w:rPr>
        <w:t>ҚОРЫТЫНДЫ:</w:t>
      </w:r>
      <w:r>
        <w:rPr>
          <w:rFonts w:ascii="Times New Roman"/>
          <w:b/>
          <w:i w:val="false"/>
          <w:color w:val="000000"/>
          <w:sz w:val="28"/>
        </w:rPr>
        <w:t xml:space="preserve"> __________________________________________________________________________________________________________________</w:t>
      </w:r>
      <w:r>
        <w:br/>
      </w:r>
      <w:r>
        <w:rPr>
          <w:rFonts w:ascii="Times New Roman"/>
          <w:b w:val="false"/>
          <w:i w:val="false"/>
          <w:color w:val="000000"/>
          <w:sz w:val="28"/>
        </w:rPr>
        <w:t>
(бөгде тұрақты күтуіміне мен әлеуметтік қызметке мұқтаждығын көрсету қажет)</w:t>
      </w:r>
    </w:p>
    <w:p>
      <w:pPr>
        <w:spacing w:after="0"/>
        <w:ind w:left="0"/>
        <w:jc w:val="both"/>
      </w:pPr>
      <w:r>
        <w:rPr>
          <w:rFonts w:ascii="Times New Roman"/>
          <w:b w:val="false"/>
          <w:i w:val="false"/>
          <w:color w:val="000000"/>
          <w:sz w:val="28"/>
        </w:rPr>
        <w:t>Медициналық-әлеуметтік мекемесіне (ұйымға) бару жөніндегі ұсыныстар</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(Медициналық-әлеуметтік мекемесінеің (ұйымының) типті көрсетумен)</w:t>
      </w:r>
    </w:p>
    <w:p>
      <w:pPr>
        <w:spacing w:after="0"/>
        <w:ind w:left="0"/>
        <w:jc w:val="both"/>
      </w:pPr>
      <w:r>
        <w:rPr>
          <w:rFonts w:ascii="Times New Roman"/>
          <w:b w:val="false"/>
          <w:i w:val="false"/>
          <w:color w:val="000000"/>
          <w:sz w:val="28"/>
        </w:rPr>
        <w:t>Медициналық-әлеуметтік мекемесіне (ұйымға) жіберуге болмайды _______________________________________________________</w:t>
      </w:r>
      <w:r>
        <w:br/>
      </w:r>
      <w:r>
        <w:rPr>
          <w:rFonts w:ascii="Times New Roman"/>
          <w:b w:val="false"/>
          <w:i w:val="false"/>
          <w:color w:val="000000"/>
          <w:sz w:val="28"/>
        </w:rPr>
        <w:t>
(себеп көрсету)</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Медициналық ұйымының басшысы: _____________________________</w:t>
      </w:r>
    </w:p>
    <w:p>
      <w:pPr>
        <w:spacing w:after="0"/>
        <w:ind w:left="0"/>
        <w:jc w:val="both"/>
      </w:pPr>
      <w:r>
        <w:rPr>
          <w:rFonts w:ascii="Times New Roman"/>
          <w:b w:val="false"/>
          <w:i w:val="false"/>
          <w:color w:val="000000"/>
          <w:sz w:val="28"/>
        </w:rPr>
        <w:t>(ТАЖ, қолы) «___» _________ 20 __</w:t>
      </w:r>
    </w:p>
    <w:bookmarkStart w:name="z186" w:id="79"/>
    <w:p>
      <w:pPr>
        <w:spacing w:after="0"/>
        <w:ind w:left="0"/>
        <w:jc w:val="both"/>
      </w:pPr>
      <w:r>
        <w:rPr>
          <w:rFonts w:ascii="Times New Roman"/>
          <w:b w:val="false"/>
          <w:i w:val="false"/>
          <w:color w:val="000000"/>
          <w:sz w:val="28"/>
        </w:rPr>
        <w:t>
Мемлекеттік қызметтіңің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7-қосымшасы</w:t>
      </w:r>
    </w:p>
    <w:bookmarkEnd w:id="79"/>
    <w:p>
      <w:pPr>
        <w:spacing w:after="0"/>
        <w:ind w:left="0"/>
        <w:jc w:val="left"/>
      </w:pPr>
      <w:r>
        <w:rPr>
          <w:rFonts w:ascii="Times New Roman"/>
          <w:b/>
          <w:i w:val="false"/>
          <w:color w:val="000000"/>
        </w:rPr>
        <w:t xml:space="preserve"> Мемлекеттік қызметті көрсету үшін қажетті нысандардың, үлгі-қалыптардың тізбесі</w:t>
      </w:r>
    </w:p>
    <w:p>
      <w:pPr>
        <w:spacing w:after="0"/>
        <w:ind w:left="0"/>
        <w:jc w:val="both"/>
      </w:pPr>
      <w:r>
        <w:rPr>
          <w:rFonts w:ascii="Times New Roman"/>
          <w:b w:val="false"/>
          <w:i w:val="false"/>
          <w:color w:val="000000"/>
          <w:sz w:val="28"/>
        </w:rPr>
        <w:t>      1. Үзіп алу талонмен өтініш (осы регламентке </w:t>
      </w:r>
      <w:r>
        <w:rPr>
          <w:rFonts w:ascii="Times New Roman"/>
          <w:b w:val="false"/>
          <w:i w:val="false"/>
          <w:color w:val="000000"/>
          <w:sz w:val="28"/>
        </w:rPr>
        <w:t>1-қосымшасы</w:t>
      </w:r>
      <w:r>
        <w:rPr>
          <w:rFonts w:ascii="Times New Roman"/>
          <w:b w:val="false"/>
          <w:i w:val="false"/>
          <w:color w:val="000000"/>
          <w:sz w:val="28"/>
        </w:rPr>
        <w:t>)</w:t>
      </w:r>
      <w:r>
        <w:br/>
      </w:r>
      <w:r>
        <w:rPr>
          <w:rFonts w:ascii="Times New Roman"/>
          <w:b w:val="false"/>
          <w:i w:val="false"/>
          <w:color w:val="000000"/>
          <w:sz w:val="28"/>
        </w:rPr>
        <w:t>
      2. Медициналық карта (осы регламентке </w:t>
      </w:r>
      <w:r>
        <w:rPr>
          <w:rFonts w:ascii="Times New Roman"/>
          <w:b w:val="false"/>
          <w:i w:val="false"/>
          <w:color w:val="000000"/>
          <w:sz w:val="28"/>
        </w:rPr>
        <w:t>2-қосымшасы</w:t>
      </w:r>
      <w:r>
        <w:rPr>
          <w:rFonts w:ascii="Times New Roman"/>
          <w:b w:val="false"/>
          <w:i w:val="false"/>
          <w:color w:val="000000"/>
          <w:sz w:val="28"/>
        </w:rPr>
        <w:t>);</w:t>
      </w:r>
      <w:r>
        <w:br/>
      </w:r>
      <w:r>
        <w:rPr>
          <w:rFonts w:ascii="Times New Roman"/>
          <w:b w:val="false"/>
          <w:i w:val="false"/>
          <w:color w:val="000000"/>
          <w:sz w:val="28"/>
        </w:rPr>
        <w:t>
      3. Жұмыспен қамтуды үйлестіру және әлеуметтік бағдарламалар басқармасына жіберу жөніндегі анықтама (осы регламентке </w:t>
      </w:r>
      <w:r>
        <w:rPr>
          <w:rFonts w:ascii="Times New Roman"/>
          <w:b w:val="false"/>
          <w:i w:val="false"/>
          <w:color w:val="000000"/>
          <w:sz w:val="28"/>
        </w:rPr>
        <w:t>3-қосымшасы</w:t>
      </w:r>
      <w:r>
        <w:rPr>
          <w:rFonts w:ascii="Times New Roman"/>
          <w:b w:val="false"/>
          <w:i w:val="false"/>
          <w:color w:val="000000"/>
          <w:sz w:val="28"/>
        </w:rPr>
        <w:t>) (осы регламентке </w:t>
      </w:r>
      <w:r>
        <w:rPr>
          <w:rFonts w:ascii="Times New Roman"/>
          <w:b w:val="false"/>
          <w:i w:val="false"/>
          <w:color w:val="000000"/>
          <w:sz w:val="28"/>
        </w:rPr>
        <w:t>4-қосымшасы</w:t>
      </w:r>
      <w:r>
        <w:rPr>
          <w:rFonts w:ascii="Times New Roman"/>
          <w:b w:val="false"/>
          <w:i w:val="false"/>
          <w:color w:val="000000"/>
          <w:sz w:val="28"/>
        </w:rPr>
        <w:t>);</w:t>
      </w:r>
      <w:r>
        <w:br/>
      </w:r>
      <w:r>
        <w:rPr>
          <w:rFonts w:ascii="Times New Roman"/>
          <w:b w:val="false"/>
          <w:i w:val="false"/>
          <w:color w:val="000000"/>
          <w:sz w:val="28"/>
        </w:rPr>
        <w:t>
      Тірек–қимыл аппаратының бұзушылықтар бар балалар үшін мемлекеттік медициналық-әлеуметтік мекемелерінде:</w:t>
      </w:r>
      <w:r>
        <w:br/>
      </w:r>
      <w:r>
        <w:rPr>
          <w:rFonts w:ascii="Times New Roman"/>
          <w:b w:val="false"/>
          <w:i w:val="false"/>
          <w:color w:val="000000"/>
          <w:sz w:val="28"/>
        </w:rPr>
        <w:t>
      1) Әлеуметтік қорғау жүйедегі үй-интернатқа мүгедектер мен қарттарды орналастыру үшін құжаттар тізімі. (осы регламентке </w:t>
      </w:r>
      <w:r>
        <w:rPr>
          <w:rFonts w:ascii="Times New Roman"/>
          <w:b w:val="false"/>
          <w:i w:val="false"/>
          <w:color w:val="000000"/>
          <w:sz w:val="28"/>
        </w:rPr>
        <w:t>5-қосымшасы</w:t>
      </w:r>
      <w:r>
        <w:rPr>
          <w:rFonts w:ascii="Times New Roman"/>
          <w:b w:val="false"/>
          <w:i w:val="false"/>
          <w:color w:val="000000"/>
          <w:sz w:val="28"/>
        </w:rPr>
        <w:t>);</w:t>
      </w:r>
      <w:r>
        <w:br/>
      </w:r>
      <w:r>
        <w:rPr>
          <w:rFonts w:ascii="Times New Roman"/>
          <w:b w:val="false"/>
          <w:i w:val="false"/>
          <w:color w:val="000000"/>
          <w:sz w:val="28"/>
        </w:rPr>
        <w:t>
      2) Үзіп алу талонымен өтініш (осы регламентке </w:t>
      </w:r>
      <w:r>
        <w:rPr>
          <w:rFonts w:ascii="Times New Roman"/>
          <w:b w:val="false"/>
          <w:i w:val="false"/>
          <w:color w:val="000000"/>
          <w:sz w:val="28"/>
        </w:rPr>
        <w:t>6-қосымшасы</w:t>
      </w:r>
      <w:r>
        <w:rPr>
          <w:rFonts w:ascii="Times New Roman"/>
          <w:b w:val="false"/>
          <w:i w:val="false"/>
          <w:color w:val="000000"/>
          <w:sz w:val="28"/>
        </w:rPr>
        <w:t>);</w:t>
      </w:r>
      <w:r>
        <w:br/>
      </w:r>
      <w:r>
        <w:rPr>
          <w:rFonts w:ascii="Times New Roman"/>
          <w:b w:val="false"/>
          <w:i w:val="false"/>
          <w:color w:val="000000"/>
          <w:sz w:val="28"/>
        </w:rPr>
        <w:t>
      3) Медициналық картасы (осы регламентке </w:t>
      </w:r>
      <w:r>
        <w:rPr>
          <w:rFonts w:ascii="Times New Roman"/>
          <w:b w:val="false"/>
          <w:i w:val="false"/>
          <w:color w:val="000000"/>
          <w:sz w:val="28"/>
        </w:rPr>
        <w:t>7-қосымшасы</w:t>
      </w:r>
      <w:r>
        <w:rPr>
          <w:rFonts w:ascii="Times New Roman"/>
          <w:b w:val="false"/>
          <w:i w:val="false"/>
          <w:color w:val="000000"/>
          <w:sz w:val="28"/>
        </w:rPr>
        <w:t>);</w:t>
      </w:r>
      <w:r>
        <w:br/>
      </w:r>
      <w:r>
        <w:rPr>
          <w:rFonts w:ascii="Times New Roman"/>
          <w:b w:val="false"/>
          <w:i w:val="false"/>
          <w:color w:val="000000"/>
          <w:sz w:val="28"/>
        </w:rPr>
        <w:t>
      4) Жұмыспен қамтуды үйлестіру және әлеуметтік бағдарламалар басқармасына жіберу жөніндегі хабарлама (осы регламентке </w:t>
      </w:r>
      <w:r>
        <w:rPr>
          <w:rFonts w:ascii="Times New Roman"/>
          <w:b w:val="false"/>
          <w:i w:val="false"/>
          <w:color w:val="000000"/>
          <w:sz w:val="28"/>
        </w:rPr>
        <w:t>8-қосымшасы</w:t>
      </w:r>
      <w:r>
        <w:rPr>
          <w:rFonts w:ascii="Times New Roman"/>
          <w:b w:val="false"/>
          <w:i w:val="false"/>
          <w:color w:val="000000"/>
          <w:sz w:val="28"/>
        </w:rPr>
        <w:t>).</w:t>
      </w:r>
      <w:r>
        <w:br/>
      </w:r>
      <w:r>
        <w:rPr>
          <w:rFonts w:ascii="Times New Roman"/>
          <w:b w:val="false"/>
          <w:i w:val="false"/>
          <w:color w:val="000000"/>
          <w:sz w:val="28"/>
        </w:rPr>
        <w:t>
      Жалпы жобадағы қарттар және мүгедектер үшін мемлекеттік медициналық-әлеуметтік мекемелерде:</w:t>
      </w:r>
      <w:r>
        <w:br/>
      </w:r>
      <w:r>
        <w:rPr>
          <w:rFonts w:ascii="Times New Roman"/>
          <w:b w:val="false"/>
          <w:i w:val="false"/>
          <w:color w:val="000000"/>
          <w:sz w:val="28"/>
        </w:rPr>
        <w:t>
      1) Әлеуметтік қорғау жүйедегі үй интеранттарға қарттар мен мүгедектерді орналастыру үшін құжаттар тізбесі (осы регламенттің </w:t>
      </w:r>
      <w:r>
        <w:rPr>
          <w:rFonts w:ascii="Times New Roman"/>
          <w:b w:val="false"/>
          <w:i w:val="false"/>
          <w:color w:val="000000"/>
          <w:sz w:val="28"/>
        </w:rPr>
        <w:t>9-қосымшасы</w:t>
      </w:r>
      <w:r>
        <w:rPr>
          <w:rFonts w:ascii="Times New Roman"/>
          <w:b w:val="false"/>
          <w:i w:val="false"/>
          <w:color w:val="000000"/>
          <w:sz w:val="28"/>
        </w:rPr>
        <w:t>);</w:t>
      </w:r>
      <w:r>
        <w:br/>
      </w:r>
      <w:r>
        <w:rPr>
          <w:rFonts w:ascii="Times New Roman"/>
          <w:b w:val="false"/>
          <w:i w:val="false"/>
          <w:color w:val="000000"/>
          <w:sz w:val="28"/>
        </w:rPr>
        <w:t>
      2) Үзіп алу талонымен өтініш (осы регламенттің </w:t>
      </w:r>
      <w:r>
        <w:rPr>
          <w:rFonts w:ascii="Times New Roman"/>
          <w:b w:val="false"/>
          <w:i w:val="false"/>
          <w:color w:val="000000"/>
          <w:sz w:val="28"/>
        </w:rPr>
        <w:t>10-қосымшасы</w:t>
      </w:r>
      <w:r>
        <w:rPr>
          <w:rFonts w:ascii="Times New Roman"/>
          <w:b w:val="false"/>
          <w:i w:val="false"/>
          <w:color w:val="000000"/>
          <w:sz w:val="28"/>
        </w:rPr>
        <w:t>);</w:t>
      </w:r>
      <w:r>
        <w:br/>
      </w:r>
      <w:r>
        <w:rPr>
          <w:rFonts w:ascii="Times New Roman"/>
          <w:b w:val="false"/>
          <w:i w:val="false"/>
          <w:color w:val="000000"/>
          <w:sz w:val="28"/>
        </w:rPr>
        <w:t>
      1) медициналық карта (осы регламенттің </w:t>
      </w:r>
      <w:r>
        <w:rPr>
          <w:rFonts w:ascii="Times New Roman"/>
          <w:b w:val="false"/>
          <w:i w:val="false"/>
          <w:color w:val="000000"/>
          <w:sz w:val="28"/>
        </w:rPr>
        <w:t>11-қосымшасы</w:t>
      </w:r>
      <w:r>
        <w:rPr>
          <w:rFonts w:ascii="Times New Roman"/>
          <w:b w:val="false"/>
          <w:i w:val="false"/>
          <w:color w:val="000000"/>
          <w:sz w:val="28"/>
        </w:rPr>
        <w:t>).</w:t>
      </w:r>
      <w:r>
        <w:br/>
      </w:r>
      <w:r>
        <w:rPr>
          <w:rFonts w:ascii="Times New Roman"/>
          <w:b w:val="false"/>
          <w:i w:val="false"/>
          <w:color w:val="000000"/>
          <w:sz w:val="28"/>
        </w:rPr>
        <w:t>
      2. Жұмыспен қамтуды үйлестіру және әлеуметтік бағдарламалар басқармасына істерді тапсыру туралы хабарлама. Қажеттілік болған жағдайда ақпараттық қауіпсіздігіне қойылатын талаптар көрсету. Тұтынушымен ұсынылған құжаттардың мазмұны туралы ақпаратты жасырындылық және қорғауды қамтамасыз ету.</w:t>
      </w:r>
    </w:p>
    <w:bookmarkStart w:name="z187" w:id="80"/>
    <w:p>
      <w:pPr>
        <w:spacing w:after="0"/>
        <w:ind w:left="0"/>
        <w:jc w:val="both"/>
      </w:pPr>
      <w:r>
        <w:rPr>
          <w:rFonts w:ascii="Times New Roman"/>
          <w:b w:val="false"/>
          <w:i w:val="false"/>
          <w:color w:val="000000"/>
          <w:sz w:val="28"/>
        </w:rPr>
        <w:t>
Мемлекеттік қызметтіңің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8-қосымшасы</w:t>
      </w:r>
    </w:p>
    <w:bookmarkEnd w:id="80"/>
    <w:p>
      <w:pPr>
        <w:spacing w:after="0"/>
        <w:ind w:left="0"/>
        <w:jc w:val="left"/>
      </w:pPr>
      <w:r>
        <w:rPr>
          <w:rFonts w:ascii="Times New Roman"/>
          <w:b/>
          <w:i w:val="false"/>
          <w:color w:val="000000"/>
        </w:rPr>
        <w:t xml:space="preserve"> Жалпы үлгідегі қарттар мен мүгедектер үшін мемлекеттік медициналық-әлеуметтік мекемелеріне ресімдеу үшін қажетті құжаттар</w:t>
      </w:r>
    </w:p>
    <w:p>
      <w:pPr>
        <w:spacing w:after="0"/>
        <w:ind w:left="0"/>
        <w:jc w:val="both"/>
      </w:pPr>
      <w:r>
        <w:rPr>
          <w:rFonts w:ascii="Times New Roman"/>
          <w:b w:val="false"/>
          <w:i w:val="false"/>
          <w:color w:val="000000"/>
          <w:sz w:val="28"/>
        </w:rPr>
        <w:t>      1. Нысан бойынша өтініш</w:t>
      </w:r>
      <w:r>
        <w:br/>
      </w:r>
      <w:r>
        <w:rPr>
          <w:rFonts w:ascii="Times New Roman"/>
          <w:b w:val="false"/>
          <w:i w:val="false"/>
          <w:color w:val="000000"/>
          <w:sz w:val="28"/>
        </w:rPr>
        <w:t>
      2.Нысан бойынша мед. картасы</w:t>
      </w:r>
      <w:r>
        <w:br/>
      </w:r>
      <w:r>
        <w:rPr>
          <w:rFonts w:ascii="Times New Roman"/>
          <w:b w:val="false"/>
          <w:i w:val="false"/>
          <w:color w:val="000000"/>
          <w:sz w:val="28"/>
        </w:rPr>
        <w:t>
      3.Эпикриз мүгедек үшін (ауру тарихынан үзіндісі)</w:t>
      </w:r>
      <w:r>
        <w:br/>
      </w:r>
      <w:r>
        <w:rPr>
          <w:rFonts w:ascii="Times New Roman"/>
          <w:b w:val="false"/>
          <w:i w:val="false"/>
          <w:color w:val="000000"/>
          <w:sz w:val="28"/>
        </w:rPr>
        <w:t>
      4. Тексеру актісі</w:t>
      </w:r>
      <w:r>
        <w:br/>
      </w:r>
      <w:r>
        <w:rPr>
          <w:rFonts w:ascii="Times New Roman"/>
          <w:b w:val="false"/>
          <w:i w:val="false"/>
          <w:color w:val="000000"/>
          <w:sz w:val="28"/>
        </w:rPr>
        <w:t>
      5. Зейнетақы мен әлеум. жәрдемақылардың мөлшерлері туралы анықтама</w:t>
      </w:r>
      <w:r>
        <w:br/>
      </w:r>
      <w:r>
        <w:rPr>
          <w:rFonts w:ascii="Times New Roman"/>
          <w:b w:val="false"/>
          <w:i w:val="false"/>
          <w:color w:val="000000"/>
          <w:sz w:val="28"/>
        </w:rPr>
        <w:t>
      6. Тұрғын үйдің болуы туралы (склолық округтің) жылжымайтын мүлік ортылығының анықтамасы</w:t>
      </w:r>
      <w:r>
        <w:br/>
      </w:r>
      <w:r>
        <w:rPr>
          <w:rFonts w:ascii="Times New Roman"/>
          <w:b w:val="false"/>
          <w:i w:val="false"/>
          <w:color w:val="000000"/>
          <w:sz w:val="28"/>
        </w:rPr>
        <w:t>
      7. Мүгедектер үшін МӘСК анықтама, ОЖБ</w:t>
      </w:r>
      <w:r>
        <w:br/>
      </w:r>
      <w:r>
        <w:rPr>
          <w:rFonts w:ascii="Times New Roman"/>
          <w:b w:val="false"/>
          <w:i w:val="false"/>
          <w:color w:val="000000"/>
          <w:sz w:val="28"/>
        </w:rPr>
        <w:t>
      7. Медициналық анализдер:</w:t>
      </w:r>
      <w:r>
        <w:br/>
      </w:r>
      <w:r>
        <w:rPr>
          <w:rFonts w:ascii="Times New Roman"/>
          <w:b w:val="false"/>
          <w:i w:val="false"/>
          <w:color w:val="000000"/>
          <w:sz w:val="28"/>
        </w:rPr>
        <w:t>
      - яйцеглистке кал мерзімі 14 күн</w:t>
      </w:r>
      <w:r>
        <w:br/>
      </w:r>
      <w:r>
        <w:rPr>
          <w:rFonts w:ascii="Times New Roman"/>
          <w:b w:val="false"/>
          <w:i w:val="false"/>
          <w:color w:val="000000"/>
          <w:sz w:val="28"/>
        </w:rPr>
        <w:t>
      - мазок (кіл ауру) мерзімі 14 күн</w:t>
      </w:r>
      <w:r>
        <w:br/>
      </w:r>
      <w:r>
        <w:rPr>
          <w:rFonts w:ascii="Times New Roman"/>
          <w:b w:val="false"/>
          <w:i w:val="false"/>
          <w:color w:val="000000"/>
          <w:sz w:val="28"/>
        </w:rPr>
        <w:t>
      - дизгруппасына кал мерзімі 14 күн</w:t>
      </w:r>
      <w:r>
        <w:br/>
      </w:r>
      <w:r>
        <w:rPr>
          <w:rFonts w:ascii="Times New Roman"/>
          <w:b w:val="false"/>
          <w:i w:val="false"/>
          <w:color w:val="000000"/>
          <w:sz w:val="28"/>
        </w:rPr>
        <w:t>
      - қанның жалпы анализі мерзімі 1 ай</w:t>
      </w:r>
      <w:r>
        <w:br/>
      </w:r>
      <w:r>
        <w:rPr>
          <w:rFonts w:ascii="Times New Roman"/>
          <w:b w:val="false"/>
          <w:i w:val="false"/>
          <w:color w:val="000000"/>
          <w:sz w:val="28"/>
        </w:rPr>
        <w:t>
      - зәрдің жалпы анализі мерзімі 1 ай</w:t>
      </w:r>
      <w:r>
        <w:br/>
      </w:r>
      <w:r>
        <w:rPr>
          <w:rFonts w:ascii="Times New Roman"/>
          <w:b w:val="false"/>
          <w:i w:val="false"/>
          <w:color w:val="000000"/>
          <w:sz w:val="28"/>
        </w:rPr>
        <w:t>
      - RW қан мерзімі 3 ай</w:t>
      </w:r>
      <w:r>
        <w:br/>
      </w:r>
      <w:r>
        <w:rPr>
          <w:rFonts w:ascii="Times New Roman"/>
          <w:b w:val="false"/>
          <w:i w:val="false"/>
          <w:color w:val="000000"/>
          <w:sz w:val="28"/>
        </w:rPr>
        <w:t>
      - кеуде суреті мерзімі 3 ай</w:t>
      </w:r>
      <w:r>
        <w:br/>
      </w:r>
      <w:r>
        <w:rPr>
          <w:rFonts w:ascii="Times New Roman"/>
          <w:b w:val="false"/>
          <w:i w:val="false"/>
          <w:color w:val="000000"/>
          <w:sz w:val="28"/>
        </w:rPr>
        <w:t>
      - эпидемиологиялық орта жөніндегі анықтама мерзімі 3 күн</w:t>
      </w:r>
      <w:r>
        <w:br/>
      </w:r>
      <w:r>
        <w:rPr>
          <w:rFonts w:ascii="Times New Roman"/>
          <w:b w:val="false"/>
          <w:i w:val="false"/>
          <w:color w:val="000000"/>
          <w:sz w:val="28"/>
        </w:rPr>
        <w:t>
      9. Міндетті түрде жаңа төлқұжаттың немесе куәлігінің болуы</w:t>
      </w:r>
      <w:r>
        <w:br/>
      </w:r>
      <w:r>
        <w:rPr>
          <w:rFonts w:ascii="Times New Roman"/>
          <w:b w:val="false"/>
          <w:i w:val="false"/>
          <w:color w:val="000000"/>
          <w:sz w:val="28"/>
        </w:rPr>
        <w:t>
      10. Жаңа үлгідегі СТН болу қажет (салық төлеушінің куәлігі), көшірме</w:t>
      </w:r>
      <w:r>
        <w:br/>
      </w:r>
      <w:r>
        <w:rPr>
          <w:rFonts w:ascii="Times New Roman"/>
          <w:b w:val="false"/>
          <w:i w:val="false"/>
          <w:color w:val="000000"/>
          <w:sz w:val="28"/>
        </w:rPr>
        <w:t>
      11. ӘЖК болуы (көшірме)</w:t>
      </w:r>
      <w:r>
        <w:br/>
      </w:r>
      <w:r>
        <w:rPr>
          <w:rFonts w:ascii="Times New Roman"/>
          <w:b w:val="false"/>
          <w:i w:val="false"/>
          <w:color w:val="000000"/>
          <w:sz w:val="28"/>
        </w:rPr>
        <w:t>
      11. Тұрғын-үй болу туралы мүлік орталығынан (селолық кеңестен) анықтамасы</w:t>
      </w:r>
      <w:r>
        <w:br/>
      </w:r>
      <w:r>
        <w:rPr>
          <w:rFonts w:ascii="Times New Roman"/>
          <w:b w:val="false"/>
          <w:i w:val="false"/>
          <w:color w:val="000000"/>
          <w:sz w:val="28"/>
        </w:rPr>
        <w:t>
      12. ДКК қорытындысы</w:t>
      </w:r>
      <w:r>
        <w:br/>
      </w:r>
      <w:r>
        <w:rPr>
          <w:rFonts w:ascii="Times New Roman"/>
          <w:b w:val="false"/>
          <w:i w:val="false"/>
          <w:color w:val="000000"/>
          <w:sz w:val="28"/>
        </w:rPr>
        <w:t>
      13. Зейнетақы куәлігі (зейнет жастағы тұлға үшін)</w:t>
      </w:r>
      <w:r>
        <w:br/>
      </w:r>
      <w:r>
        <w:rPr>
          <w:rFonts w:ascii="Times New Roman"/>
          <w:b w:val="false"/>
          <w:i w:val="false"/>
          <w:color w:val="000000"/>
          <w:sz w:val="28"/>
        </w:rPr>
        <w:t>
      14. Мүгедектің, ҰОС қатысушысының мәртебесін растайтын оларға теңестірілген тұлғаларға куәлік (мүгедектер, ҰОС қатысушылар және оларға теңестірілген тұлғалар үшін).</w:t>
      </w:r>
    </w:p>
    <w:bookmarkStart w:name="z188" w:id="81"/>
    <w:p>
      <w:pPr>
        <w:spacing w:after="0"/>
        <w:ind w:left="0"/>
        <w:jc w:val="both"/>
      </w:pPr>
      <w:r>
        <w:rPr>
          <w:rFonts w:ascii="Times New Roman"/>
          <w:b w:val="false"/>
          <w:i w:val="false"/>
          <w:color w:val="000000"/>
          <w:sz w:val="28"/>
        </w:rPr>
        <w:t>
Мемлекеттік қызметтіңің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9-қосымшасы</w:t>
      </w:r>
    </w:p>
    <w:bookmarkEnd w:id="81"/>
    <w:p>
      <w:pPr>
        <w:spacing w:after="0"/>
        <w:ind w:left="0"/>
        <w:jc w:val="both"/>
      </w:pPr>
      <w:r>
        <w:rPr>
          <w:rFonts w:ascii="Times New Roman"/>
          <w:b w:val="false"/>
          <w:i w:val="false"/>
          <w:color w:val="000000"/>
          <w:sz w:val="28"/>
        </w:rPr>
        <w:t>(Әлеуметтік қорғау саладағы уәкілетті оргнамен немесе құрылтайшымен ресімделеді)</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(Әлеуметтік қорғау саладағы уәкілетті оргнамен немесе құрылтайшының атауы)</w:t>
      </w:r>
    </w:p>
    <w:p>
      <w:pPr>
        <w:spacing w:after="0"/>
        <w:ind w:left="0"/>
        <w:jc w:val="both"/>
      </w:pPr>
      <w:r>
        <w:rPr>
          <w:rFonts w:ascii="Times New Roman"/>
          <w:b w:val="false"/>
          <w:i w:val="false"/>
          <w:color w:val="000000"/>
          <w:sz w:val="28"/>
        </w:rPr>
        <w:t>___________________________________________________ ресімделеді      (баланың ТАЖ)</w:t>
      </w:r>
    </w:p>
    <w:p>
      <w:pPr>
        <w:spacing w:after="0"/>
        <w:ind w:left="0"/>
        <w:jc w:val="both"/>
      </w:pPr>
      <w:r>
        <w:rPr>
          <w:rFonts w:ascii="Times New Roman"/>
          <w:b w:val="false"/>
          <w:i w:val="false"/>
          <w:color w:val="000000"/>
          <w:sz w:val="28"/>
        </w:rPr>
        <w:t>Туу туралы куәлігі (жеке куәлігі) № ____ «__» ____ ____ж. берілді</w:t>
      </w:r>
    </w:p>
    <w:p>
      <w:pPr>
        <w:spacing w:after="0"/>
        <w:ind w:left="0"/>
        <w:jc w:val="both"/>
      </w:pPr>
      <w:r>
        <w:rPr>
          <w:rFonts w:ascii="Times New Roman"/>
          <w:b w:val="false"/>
          <w:i w:val="false"/>
          <w:color w:val="000000"/>
          <w:sz w:val="28"/>
        </w:rPr>
        <w:t>Тіркелім және тұру орны _________________________________________________</w:t>
      </w:r>
    </w:p>
    <w:p>
      <w:pPr>
        <w:spacing w:after="0"/>
        <w:ind w:left="0"/>
        <w:jc w:val="both"/>
      </w:pPr>
      <w:r>
        <w:rPr>
          <w:rFonts w:ascii="Times New Roman"/>
          <w:b w:val="false"/>
          <w:i w:val="false"/>
          <w:color w:val="000000"/>
          <w:sz w:val="28"/>
        </w:rPr>
        <w:t>Туу орны ___________________________________________________</w:t>
      </w:r>
    </w:p>
    <w:p>
      <w:pPr>
        <w:spacing w:after="0"/>
        <w:ind w:left="0"/>
        <w:jc w:val="both"/>
      </w:pPr>
      <w:r>
        <w:rPr>
          <w:rFonts w:ascii="Times New Roman"/>
          <w:b w:val="false"/>
          <w:i w:val="false"/>
          <w:color w:val="000000"/>
          <w:sz w:val="28"/>
        </w:rPr>
        <w:t>Туу датасы «___» _________ _____ жыл</w:t>
      </w:r>
    </w:p>
    <w:p>
      <w:pPr>
        <w:spacing w:after="0"/>
        <w:ind w:left="0"/>
        <w:jc w:val="both"/>
      </w:pPr>
      <w:r>
        <w:rPr>
          <w:rFonts w:ascii="Times New Roman"/>
          <w:b w:val="false"/>
          <w:i w:val="false"/>
          <w:color w:val="000000"/>
          <w:sz w:val="28"/>
        </w:rPr>
        <w:t>Жәрдемақының мөлшері және түрі _______________________________________________</w:t>
      </w:r>
    </w:p>
    <w:p>
      <w:pPr>
        <w:spacing w:after="0"/>
        <w:ind w:left="0"/>
        <w:jc w:val="both"/>
      </w:pPr>
      <w:r>
        <w:rPr>
          <w:rFonts w:ascii="Times New Roman"/>
          <w:b w:val="false"/>
          <w:i w:val="false"/>
          <w:color w:val="000000"/>
          <w:sz w:val="28"/>
        </w:rPr>
        <w:t>Мүгедектікің санаты ____________________________________________</w:t>
      </w:r>
    </w:p>
    <w:p>
      <w:pPr>
        <w:spacing w:after="0"/>
        <w:ind w:left="0"/>
        <w:jc w:val="both"/>
      </w:pPr>
      <w:r>
        <w:rPr>
          <w:rFonts w:ascii="Times New Roman"/>
          <w:b w:val="false"/>
          <w:i w:val="false"/>
          <w:color w:val="000000"/>
          <w:sz w:val="28"/>
        </w:rPr>
        <w:t>Қайта куәландыру мерзімі_______________________________________</w:t>
      </w:r>
    </w:p>
    <w:p>
      <w:pPr>
        <w:spacing w:after="0"/>
        <w:ind w:left="0"/>
        <w:jc w:val="both"/>
      </w:pPr>
      <w:r>
        <w:rPr>
          <w:rFonts w:ascii="Times New Roman"/>
          <w:b w:val="false"/>
          <w:i w:val="false"/>
          <w:color w:val="000000"/>
          <w:sz w:val="28"/>
        </w:rPr>
        <w:t>Білімі _______________________________________________________</w:t>
      </w:r>
    </w:p>
    <w:p>
      <w:pPr>
        <w:spacing w:after="0"/>
        <w:ind w:left="0"/>
        <w:jc w:val="both"/>
      </w:pPr>
      <w:r>
        <w:rPr>
          <w:rFonts w:ascii="Times New Roman"/>
          <w:b w:val="false"/>
          <w:i w:val="false"/>
          <w:color w:val="000000"/>
          <w:sz w:val="28"/>
        </w:rPr>
        <w:t>Соңғы оқу (жұмыс) орны _____________________________________________</w:t>
      </w:r>
    </w:p>
    <w:p>
      <w:pPr>
        <w:spacing w:after="0"/>
        <w:ind w:left="0"/>
        <w:jc w:val="both"/>
      </w:pPr>
      <w:r>
        <w:rPr>
          <w:rFonts w:ascii="Times New Roman"/>
          <w:b w:val="false"/>
          <w:i w:val="false"/>
          <w:color w:val="000000"/>
          <w:sz w:val="28"/>
        </w:rPr>
        <w:t>Тұрмыстық жағдайлары ________________________________________________</w:t>
      </w:r>
    </w:p>
    <w:p>
      <w:pPr>
        <w:spacing w:after="0"/>
        <w:ind w:left="0"/>
        <w:jc w:val="both"/>
      </w:pPr>
      <w:r>
        <w:rPr>
          <w:rFonts w:ascii="Times New Roman"/>
          <w:b w:val="false"/>
          <w:i w:val="false"/>
          <w:color w:val="000000"/>
          <w:sz w:val="28"/>
        </w:rPr>
        <w:t>(жеке үй, жақсы жабдықталған пәтер, жатақханадағы бөлме және т.б.)</w:t>
      </w:r>
    </w:p>
    <w:p>
      <w:pPr>
        <w:spacing w:after="0"/>
        <w:ind w:left="0"/>
        <w:jc w:val="both"/>
      </w:pPr>
      <w:r>
        <w:rPr>
          <w:rFonts w:ascii="Times New Roman"/>
          <w:b w:val="false"/>
          <w:i w:val="false"/>
          <w:color w:val="000000"/>
          <w:sz w:val="28"/>
        </w:rPr>
        <w:t>Туыстардың болуы (заңды өкілдері) 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(туыс қатынастары, жасы, әлеуметтік мәртебе, тұру мекенжайы)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Жалпы үлгідегі қарттар мен мүгедектерге арналған медициналық-әлеуметтік мекемесіне тұрақты/уақытша (қажеттінінің астын сызу) тұруға алуға өтінемін, өйткені бөгде адамның күтуіміне және әлеуметтік қызметке мұқтажмын.________________________________________________________(басқа себептер).</w:t>
      </w:r>
    </w:p>
    <w:p>
      <w:pPr>
        <w:spacing w:after="0"/>
        <w:ind w:left="0"/>
        <w:jc w:val="both"/>
      </w:pPr>
      <w:r>
        <w:rPr>
          <w:rFonts w:ascii="Times New Roman"/>
          <w:b w:val="false"/>
          <w:i w:val="false"/>
          <w:color w:val="000000"/>
          <w:sz w:val="28"/>
        </w:rPr>
        <w:t>Келесі құжаттар қоса беремін:</w:t>
      </w:r>
    </w:p>
    <w:p>
      <w:pPr>
        <w:spacing w:after="0"/>
        <w:ind w:left="0"/>
        <w:jc w:val="both"/>
      </w:pPr>
      <w:r>
        <w:rPr>
          <w:rFonts w:ascii="Times New Roman"/>
          <w:b w:val="false"/>
          <w:i w:val="false"/>
          <w:color w:val="000000"/>
          <w:sz w:val="28"/>
        </w:rPr>
        <w:t xml:space="preserve">1) ________________________ 2) _____________________________ </w:t>
      </w:r>
    </w:p>
    <w:p>
      <w:pPr>
        <w:spacing w:after="0"/>
        <w:ind w:left="0"/>
        <w:jc w:val="both"/>
      </w:pPr>
      <w:r>
        <w:rPr>
          <w:rFonts w:ascii="Times New Roman"/>
          <w:b w:val="false"/>
          <w:i w:val="false"/>
          <w:color w:val="000000"/>
          <w:sz w:val="28"/>
        </w:rPr>
        <w:t xml:space="preserve">3) ________________________ 4) _____________________________ </w:t>
      </w:r>
    </w:p>
    <w:p>
      <w:pPr>
        <w:spacing w:after="0"/>
        <w:ind w:left="0"/>
        <w:jc w:val="both"/>
      </w:pPr>
      <w:r>
        <w:rPr>
          <w:rFonts w:ascii="Times New Roman"/>
          <w:b w:val="false"/>
          <w:i w:val="false"/>
          <w:color w:val="000000"/>
          <w:sz w:val="28"/>
        </w:rPr>
        <w:t xml:space="preserve">5) ________________________ 6) _____________________________ </w:t>
      </w:r>
    </w:p>
    <w:p>
      <w:pPr>
        <w:spacing w:after="0"/>
        <w:ind w:left="0"/>
        <w:jc w:val="both"/>
      </w:pPr>
      <w:r>
        <w:rPr>
          <w:rFonts w:ascii="Times New Roman"/>
          <w:b w:val="false"/>
          <w:i w:val="false"/>
          <w:color w:val="000000"/>
          <w:sz w:val="28"/>
        </w:rPr>
        <w:t xml:space="preserve">7) ________________________ 8) _____________________________ </w:t>
      </w:r>
    </w:p>
    <w:p>
      <w:pPr>
        <w:spacing w:after="0"/>
        <w:ind w:left="0"/>
        <w:jc w:val="both"/>
      </w:pPr>
      <w:r>
        <w:rPr>
          <w:rFonts w:ascii="Times New Roman"/>
          <w:b w:val="false"/>
          <w:i w:val="false"/>
          <w:color w:val="000000"/>
          <w:sz w:val="28"/>
        </w:rPr>
        <w:t xml:space="preserve">9) ________________________ 10) ____________________________ </w:t>
      </w:r>
    </w:p>
    <w:p>
      <w:pPr>
        <w:spacing w:after="0"/>
        <w:ind w:left="0"/>
        <w:jc w:val="both"/>
      </w:pPr>
      <w:r>
        <w:rPr>
          <w:rFonts w:ascii="Times New Roman"/>
          <w:b w:val="false"/>
          <w:i w:val="false"/>
          <w:color w:val="000000"/>
          <w:sz w:val="28"/>
        </w:rPr>
        <w:t>      Медициналық-әлеуметтік мекемесінің қабылдау, ұстау, ауысу, шығару шарттарымен және ішкі тәртіп ережелерімен таныстым.</w:t>
      </w:r>
    </w:p>
    <w:p>
      <w:pPr>
        <w:spacing w:after="0"/>
        <w:ind w:left="0"/>
        <w:jc w:val="both"/>
      </w:pPr>
      <w:r>
        <w:rPr>
          <w:rFonts w:ascii="Times New Roman"/>
          <w:b w:val="false"/>
          <w:i w:val="false"/>
          <w:color w:val="000000"/>
          <w:sz w:val="28"/>
        </w:rPr>
        <w:t>«___» _______ 20 __ ж. __________________</w:t>
      </w:r>
    </w:p>
    <w:p>
      <w:pPr>
        <w:spacing w:after="0"/>
        <w:ind w:left="0"/>
        <w:jc w:val="both"/>
      </w:pPr>
      <w:r>
        <w:rPr>
          <w:rFonts w:ascii="Times New Roman"/>
          <w:b w:val="false"/>
          <w:i w:val="false"/>
          <w:color w:val="000000"/>
          <w:sz w:val="28"/>
        </w:rPr>
        <w:t>(Өтініш берушінің қолы және ТАЖ)</w:t>
      </w:r>
    </w:p>
    <w:p>
      <w:pPr>
        <w:spacing w:after="0"/>
        <w:ind w:left="0"/>
        <w:jc w:val="both"/>
      </w:pPr>
      <w:r>
        <w:rPr>
          <w:rFonts w:ascii="Times New Roman"/>
          <w:b w:val="false"/>
          <w:i w:val="false"/>
          <w:color w:val="000000"/>
          <w:sz w:val="28"/>
        </w:rPr>
        <w:t>Құжаттар қабылдады ___________________ «___» _______ 20 __ ж.</w:t>
      </w:r>
      <w:r>
        <w:br/>
      </w:r>
      <w:r>
        <w:rPr>
          <w:rFonts w:ascii="Times New Roman"/>
          <w:b w:val="false"/>
          <w:i w:val="false"/>
          <w:color w:val="000000"/>
          <w:sz w:val="28"/>
        </w:rPr>
        <w:t xml:space="preserve">
      ТАЖ, лауазым, қолы) </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(үзіп алу сызығы)</w:t>
      </w:r>
    </w:p>
    <w:bookmarkStart w:name="z189" w:id="82"/>
    <w:p>
      <w:pPr>
        <w:spacing w:after="0"/>
        <w:ind w:left="0"/>
        <w:jc w:val="both"/>
      </w:pPr>
      <w:r>
        <w:rPr>
          <w:rFonts w:ascii="Times New Roman"/>
          <w:b w:val="false"/>
          <w:i w:val="false"/>
          <w:color w:val="000000"/>
          <w:sz w:val="28"/>
        </w:rPr>
        <w:t>
Мемлекеттік қызметтіңің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10-қосымшасы</w:t>
      </w:r>
    </w:p>
    <w:bookmarkEnd w:id="82"/>
    <w:p>
      <w:pPr>
        <w:spacing w:after="0"/>
        <w:ind w:left="0"/>
        <w:jc w:val="left"/>
      </w:pPr>
      <w:r>
        <w:rPr>
          <w:rFonts w:ascii="Times New Roman"/>
          <w:b/>
          <w:i w:val="false"/>
          <w:color w:val="000000"/>
        </w:rPr>
        <w:t xml:space="preserve"> Жалпы үлгідегі қарттар мен мүгедектерге арналған медициналық-әлеуметтік мекемесіне ресімдеу үшін қажетті құжаттар</w:t>
      </w:r>
    </w:p>
    <w:p>
      <w:pPr>
        <w:spacing w:after="0"/>
        <w:ind w:left="0"/>
        <w:jc w:val="both"/>
      </w:pPr>
      <w:r>
        <w:rPr>
          <w:rFonts w:ascii="Times New Roman"/>
          <w:b w:val="false"/>
          <w:i w:val="false"/>
          <w:color w:val="000000"/>
          <w:sz w:val="28"/>
        </w:rPr>
        <w:t>МЕДИЦИНАЛЫҚ КАРТАСЫ</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(медицианлық ұйымның атауы)</w:t>
      </w:r>
    </w:p>
    <w:p>
      <w:pPr>
        <w:spacing w:after="0"/>
        <w:ind w:left="0"/>
        <w:jc w:val="both"/>
      </w:pPr>
      <w:r>
        <w:rPr>
          <w:rFonts w:ascii="Times New Roman"/>
          <w:b w:val="false"/>
          <w:i w:val="false"/>
          <w:color w:val="000000"/>
          <w:sz w:val="28"/>
        </w:rPr>
        <w:t>ТАЖ___________________________________________________________</w:t>
      </w:r>
    </w:p>
    <w:p>
      <w:pPr>
        <w:spacing w:after="0"/>
        <w:ind w:left="0"/>
        <w:jc w:val="both"/>
      </w:pPr>
      <w:r>
        <w:rPr>
          <w:rFonts w:ascii="Times New Roman"/>
          <w:b w:val="false"/>
          <w:i w:val="false"/>
          <w:color w:val="000000"/>
          <w:sz w:val="28"/>
        </w:rPr>
        <w:t xml:space="preserve">Туу датасы «___» ______ ______ г. </w:t>
      </w:r>
    </w:p>
    <w:p>
      <w:pPr>
        <w:spacing w:after="0"/>
        <w:ind w:left="0"/>
        <w:jc w:val="both"/>
      </w:pPr>
      <w:r>
        <w:rPr>
          <w:rFonts w:ascii="Times New Roman"/>
          <w:b w:val="false"/>
          <w:i w:val="false"/>
          <w:color w:val="000000"/>
          <w:sz w:val="28"/>
        </w:rPr>
        <w:t>Үйінің мекенжайы __________________________________________________</w:t>
      </w:r>
    </w:p>
    <w:p>
      <w:pPr>
        <w:spacing w:after="0"/>
        <w:ind w:left="0"/>
        <w:jc w:val="both"/>
      </w:pPr>
      <w:r>
        <w:rPr>
          <w:rFonts w:ascii="Times New Roman"/>
          <w:b w:val="false"/>
          <w:i w:val="false"/>
          <w:color w:val="000000"/>
          <w:sz w:val="28"/>
        </w:rPr>
        <w:t>Медициналық қарау</w:t>
      </w:r>
      <w:r>
        <w:br/>
      </w:r>
      <w:r>
        <w:rPr>
          <w:rFonts w:ascii="Times New Roman"/>
          <w:b w:val="false"/>
          <w:i w:val="false"/>
          <w:color w:val="000000"/>
          <w:sz w:val="28"/>
        </w:rPr>
        <w:t>
(негізгі және ілеспелі диагнозды, асқынудың орын алғандығын, бұрын болған аурулар туралы мәліметтерді көрсету қажет)</w:t>
      </w:r>
    </w:p>
    <w:p>
      <w:pPr>
        <w:spacing w:after="0"/>
        <w:ind w:left="0"/>
        <w:jc w:val="both"/>
      </w:pPr>
      <w:r>
        <w:rPr>
          <w:rFonts w:ascii="Times New Roman"/>
          <w:b w:val="false"/>
          <w:i w:val="false"/>
          <w:color w:val="000000"/>
          <w:sz w:val="28"/>
        </w:rPr>
        <w:t>Терапевт 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хирург ____________________________________________________________</w:t>
      </w:r>
    </w:p>
    <w:p>
      <w:pPr>
        <w:spacing w:after="0"/>
        <w:ind w:left="0"/>
        <w:jc w:val="both"/>
      </w:pPr>
      <w:r>
        <w:rPr>
          <w:rFonts w:ascii="Times New Roman"/>
          <w:b w:val="false"/>
          <w:i w:val="false"/>
          <w:color w:val="000000"/>
          <w:sz w:val="28"/>
        </w:rPr>
        <w:t>невропатолог_______________________________________________________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w:t>
      </w:r>
    </w:p>
    <w:p>
      <w:pPr>
        <w:spacing w:after="0"/>
        <w:ind w:left="0"/>
        <w:jc w:val="both"/>
      </w:pPr>
      <w:r>
        <w:rPr>
          <w:rFonts w:ascii="Times New Roman"/>
          <w:b w:val="false"/>
          <w:i w:val="false"/>
          <w:color w:val="000000"/>
          <w:sz w:val="28"/>
        </w:rPr>
        <w:t>окулист ___________________________________________________________</w:t>
      </w:r>
    </w:p>
    <w:p>
      <w:pPr>
        <w:spacing w:after="0"/>
        <w:ind w:left="0"/>
        <w:jc w:val="both"/>
      </w:pPr>
      <w:r>
        <w:rPr>
          <w:rFonts w:ascii="Times New Roman"/>
          <w:b w:val="false"/>
          <w:i w:val="false"/>
          <w:color w:val="000000"/>
          <w:sz w:val="28"/>
        </w:rPr>
        <w:t>отоларинголог 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_________________________________________________</w:t>
      </w:r>
    </w:p>
    <w:p>
      <w:pPr>
        <w:spacing w:after="0"/>
        <w:ind w:left="0"/>
        <w:jc w:val="both"/>
      </w:pPr>
      <w:r>
        <w:rPr>
          <w:rFonts w:ascii="Times New Roman"/>
          <w:b w:val="false"/>
          <w:i w:val="false"/>
          <w:color w:val="000000"/>
          <w:sz w:val="28"/>
        </w:rPr>
        <w:t>Көрсеткіштер бойынша:</w:t>
      </w:r>
    </w:p>
    <w:p>
      <w:pPr>
        <w:spacing w:after="0"/>
        <w:ind w:left="0"/>
        <w:jc w:val="both"/>
      </w:pPr>
      <w:r>
        <w:rPr>
          <w:rFonts w:ascii="Times New Roman"/>
          <w:b w:val="false"/>
          <w:i w:val="false"/>
          <w:color w:val="000000"/>
          <w:sz w:val="28"/>
        </w:rPr>
        <w:t>стоматолог ________________________________________________________</w:t>
      </w:r>
    </w:p>
    <w:p>
      <w:pPr>
        <w:spacing w:after="0"/>
        <w:ind w:left="0"/>
        <w:jc w:val="both"/>
      </w:pPr>
      <w:r>
        <w:rPr>
          <w:rFonts w:ascii="Times New Roman"/>
          <w:b w:val="false"/>
          <w:i w:val="false"/>
          <w:color w:val="000000"/>
          <w:sz w:val="28"/>
        </w:rPr>
        <w:t>эндокринолог ______________________________________________________</w:t>
      </w:r>
    </w:p>
    <w:p>
      <w:pPr>
        <w:spacing w:after="0"/>
        <w:ind w:left="0"/>
        <w:jc w:val="both"/>
      </w:pPr>
      <w:r>
        <w:rPr>
          <w:rFonts w:ascii="Times New Roman"/>
          <w:b w:val="false"/>
          <w:i w:val="false"/>
          <w:color w:val="000000"/>
          <w:sz w:val="28"/>
        </w:rPr>
        <w:t>кардиолог _________________________________________________________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__________________________________________________________</w:t>
      </w:r>
    </w:p>
    <w:p>
      <w:pPr>
        <w:spacing w:after="0"/>
        <w:ind w:left="0"/>
        <w:jc w:val="both"/>
      </w:pPr>
      <w:r>
        <w:rPr>
          <w:rFonts w:ascii="Times New Roman"/>
          <w:b w:val="false"/>
          <w:i w:val="false"/>
          <w:color w:val="000000"/>
          <w:sz w:val="28"/>
        </w:rPr>
        <w:t>онколог ___________________________________________________________</w:t>
      </w:r>
    </w:p>
    <w:p>
      <w:pPr>
        <w:spacing w:after="0"/>
        <w:ind w:left="0"/>
        <w:jc w:val="both"/>
      </w:pPr>
      <w:r>
        <w:rPr>
          <w:rFonts w:ascii="Times New Roman"/>
          <w:b w:val="false"/>
          <w:i w:val="false"/>
          <w:color w:val="000000"/>
          <w:sz w:val="28"/>
        </w:rPr>
        <w:t>гинеколог _________________________________________________________</w:t>
      </w:r>
    </w:p>
    <w:p>
      <w:pPr>
        <w:spacing w:after="0"/>
        <w:ind w:left="0"/>
        <w:jc w:val="both"/>
      </w:pPr>
      <w:r>
        <w:rPr>
          <w:rFonts w:ascii="Times New Roman"/>
          <w:b w:val="false"/>
          <w:i w:val="false"/>
          <w:color w:val="000000"/>
          <w:sz w:val="28"/>
        </w:rPr>
        <w:t>зәрдің және қанның жалпы анализі (RW и ВИЧ) _______________________________</w:t>
      </w:r>
    </w:p>
    <w:p>
      <w:pPr>
        <w:spacing w:after="0"/>
        <w:ind w:left="0"/>
        <w:jc w:val="both"/>
      </w:pPr>
      <w:r>
        <w:rPr>
          <w:rFonts w:ascii="Times New Roman"/>
          <w:b w:val="false"/>
          <w:i w:val="false"/>
          <w:color w:val="000000"/>
          <w:sz w:val="28"/>
        </w:rPr>
        <w:t>ішек тобының анализі __________________________________________</w:t>
      </w:r>
    </w:p>
    <w:p>
      <w:pPr>
        <w:spacing w:after="0"/>
        <w:ind w:left="0"/>
        <w:jc w:val="both"/>
      </w:pPr>
      <w:r>
        <w:rPr>
          <w:rFonts w:ascii="Times New Roman"/>
          <w:b w:val="false"/>
          <w:i w:val="false"/>
          <w:color w:val="000000"/>
          <w:sz w:val="28"/>
        </w:rPr>
        <w:t>ҚОРЫТЫНДЫ:</w:t>
      </w:r>
      <w:r>
        <w:rPr>
          <w:rFonts w:ascii="Times New Roman"/>
          <w:b/>
          <w:i w:val="false"/>
          <w:color w:val="000000"/>
          <w:sz w:val="28"/>
        </w:rPr>
        <w:t xml:space="preserve"> _____________________________________________________</w:t>
      </w:r>
    </w:p>
    <w:p>
      <w:pPr>
        <w:spacing w:after="0"/>
        <w:ind w:left="0"/>
        <w:jc w:val="both"/>
      </w:pPr>
      <w:r>
        <w:rPr>
          <w:rFonts w:ascii="Times New Roman"/>
          <w:b/>
          <w:i w:val="false"/>
          <w:color w:val="000000"/>
          <w:sz w:val="28"/>
        </w:rPr>
        <w:t>______________________________________________________________</w:t>
      </w:r>
      <w:r>
        <w:rPr>
          <w:rFonts w:ascii="Times New Roman"/>
          <w:b w:val="false"/>
          <w:i w:val="false"/>
          <w:color w:val="000000"/>
          <w:sz w:val="28"/>
        </w:rPr>
        <w:t>(бөгде тұрақты күтуіміне мен әлеуметтік қызметке мұқтаждығын көрсету қажет)</w:t>
      </w:r>
    </w:p>
    <w:p>
      <w:pPr>
        <w:spacing w:after="0"/>
        <w:ind w:left="0"/>
        <w:jc w:val="both"/>
      </w:pPr>
      <w:r>
        <w:rPr>
          <w:rFonts w:ascii="Times New Roman"/>
          <w:b w:val="false"/>
          <w:i w:val="false"/>
          <w:color w:val="000000"/>
          <w:sz w:val="28"/>
        </w:rPr>
        <w:t>Жалпы жобадағы қарттар мен мүгедектерге арналған едициналық-әлеуметтік мекемесіне (ұйымға) бару жөніндегі ұсыныстар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Жалпы жобадағы қарттар мен мүгедектерге арналған едициналық-әлеуметтік мекемесіне (ұйымға) жіберуге болмайды, себебі _______________________________________________________</w:t>
      </w:r>
      <w:r>
        <w:br/>
      </w:r>
      <w:r>
        <w:rPr>
          <w:rFonts w:ascii="Times New Roman"/>
          <w:b w:val="false"/>
          <w:i w:val="false"/>
          <w:color w:val="000000"/>
          <w:sz w:val="28"/>
        </w:rPr>
        <w:t>
(себеп көрсету)</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Медициналық ұйымының басшысы: «___» _________ 20 __ ж</w:t>
      </w:r>
    </w:p>
    <w:p>
      <w:pPr>
        <w:spacing w:after="0"/>
        <w:ind w:left="0"/>
        <w:jc w:val="both"/>
      </w:pPr>
      <w:r>
        <w:rPr>
          <w:rFonts w:ascii="Times New Roman"/>
          <w:b w:val="false"/>
          <w:i w:val="false"/>
          <w:color w:val="000000"/>
          <w:sz w:val="28"/>
        </w:rPr>
        <w:t>(ТАЖ, қолы)</w:t>
      </w:r>
    </w:p>
    <w:bookmarkStart w:name="z190" w:id="83"/>
    <w:p>
      <w:pPr>
        <w:spacing w:after="0"/>
        <w:ind w:left="0"/>
        <w:jc w:val="both"/>
      </w:pPr>
      <w:r>
        <w:rPr>
          <w:rFonts w:ascii="Times New Roman"/>
          <w:b w:val="false"/>
          <w:i w:val="false"/>
          <w:color w:val="000000"/>
          <w:sz w:val="28"/>
        </w:rPr>
        <w:t>
Мемлекеттік қызметтіңің регламентіне</w:t>
      </w:r>
      <w:r>
        <w:br/>
      </w: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w:t>
      </w:r>
      <w:r>
        <w:br/>
      </w:r>
      <w:r>
        <w:rPr>
          <w:rFonts w:ascii="Times New Roman"/>
          <w:b w:val="false"/>
          <w:i w:val="false"/>
          <w:color w:val="000000"/>
          <w:sz w:val="28"/>
        </w:rPr>
        <w:t>
мемлекеттiк емес медициналық-әлеуметтiк</w:t>
      </w:r>
      <w:r>
        <w:br/>
      </w:r>
      <w:r>
        <w:rPr>
          <w:rFonts w:ascii="Times New Roman"/>
          <w:b w:val="false"/>
          <w:i w:val="false"/>
          <w:color w:val="000000"/>
          <w:sz w:val="28"/>
        </w:rPr>
        <w:t>
мекемелерде (ұйымдарда) әлеуметтiк қызмет</w:t>
      </w:r>
      <w:r>
        <w:br/>
      </w:r>
      <w:r>
        <w:rPr>
          <w:rFonts w:ascii="Times New Roman"/>
          <w:b w:val="false"/>
          <w:i w:val="false"/>
          <w:color w:val="000000"/>
          <w:sz w:val="28"/>
        </w:rPr>
        <w:t>
көрсетуге арналған құжаттарды ресiмдеу»</w:t>
      </w:r>
      <w:r>
        <w:br/>
      </w:r>
      <w:r>
        <w:rPr>
          <w:rFonts w:ascii="Times New Roman"/>
          <w:b w:val="false"/>
          <w:i w:val="false"/>
          <w:color w:val="000000"/>
          <w:sz w:val="28"/>
        </w:rPr>
        <w:t>
11-қосымшасы</w:t>
      </w:r>
    </w:p>
    <w:bookmarkEnd w:id="83"/>
    <w:p>
      <w:pPr>
        <w:spacing w:after="0"/>
        <w:ind w:left="0"/>
        <w:jc w:val="left"/>
      </w:pPr>
      <w:r>
        <w:rPr>
          <w:rFonts w:ascii="Times New Roman"/>
          <w:b/>
          <w:i w:val="false"/>
          <w:color w:val="000000"/>
        </w:rPr>
        <w:t xml:space="preserve"> Психоневрологиялық медициналық-әлеуметтік мекемесіне жолдау үшін</w:t>
      </w:r>
    </w:p>
    <w:p>
      <w:pPr>
        <w:spacing w:after="0"/>
        <w:ind w:left="0"/>
        <w:jc w:val="both"/>
      </w:pPr>
      <w:r>
        <w:rPr>
          <w:rFonts w:ascii="Times New Roman"/>
          <w:b w:val="false"/>
          <w:i w:val="false"/>
          <w:color w:val="000000"/>
          <w:sz w:val="28"/>
        </w:rPr>
        <w:t>(Әлеуметтік қорғау саладағы уәкілетті органмен ресімделеді)</w:t>
      </w:r>
    </w:p>
    <w:p>
      <w:pPr>
        <w:spacing w:after="0"/>
        <w:ind w:left="0"/>
        <w:jc w:val="both"/>
      </w:pP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(Әлеуметтік қорғау саладағы уәкілетті органның атауы)</w:t>
      </w:r>
    </w:p>
    <w:p>
      <w:pPr>
        <w:spacing w:after="0"/>
        <w:ind w:left="0"/>
        <w:jc w:val="both"/>
      </w:pPr>
      <w:r>
        <w:rPr>
          <w:rFonts w:ascii="Times New Roman"/>
          <w:b w:val="false"/>
          <w:i w:val="false"/>
          <w:color w:val="000000"/>
          <w:sz w:val="28"/>
        </w:rPr>
        <w:t>___________________________________________________ ресімделеді</w:t>
      </w:r>
    </w:p>
    <w:p>
      <w:pPr>
        <w:spacing w:after="0"/>
        <w:ind w:left="0"/>
        <w:jc w:val="both"/>
      </w:pPr>
      <w:r>
        <w:rPr>
          <w:rFonts w:ascii="Times New Roman"/>
          <w:b w:val="false"/>
          <w:i w:val="false"/>
          <w:color w:val="000000"/>
          <w:sz w:val="28"/>
        </w:rPr>
        <w:t>Жеке куәлігі (жеке куәлігі) № __________________ «__» ____ ____ж. берілді</w:t>
      </w:r>
    </w:p>
    <w:p>
      <w:pPr>
        <w:spacing w:after="0"/>
        <w:ind w:left="0"/>
        <w:jc w:val="both"/>
      </w:pPr>
      <w:r>
        <w:rPr>
          <w:rFonts w:ascii="Times New Roman"/>
          <w:b w:val="false"/>
          <w:i w:val="false"/>
          <w:color w:val="000000"/>
          <w:sz w:val="28"/>
        </w:rPr>
        <w:t>Тіркелім және тұру орны _________________________________________________</w:t>
      </w:r>
    </w:p>
    <w:p>
      <w:pPr>
        <w:spacing w:after="0"/>
        <w:ind w:left="0"/>
        <w:jc w:val="both"/>
      </w:pPr>
      <w:r>
        <w:rPr>
          <w:rFonts w:ascii="Times New Roman"/>
          <w:b w:val="false"/>
          <w:i w:val="false"/>
          <w:color w:val="000000"/>
          <w:sz w:val="28"/>
        </w:rPr>
        <w:t>Туу орны ___________________________________________________</w:t>
      </w:r>
    </w:p>
    <w:p>
      <w:pPr>
        <w:spacing w:after="0"/>
        <w:ind w:left="0"/>
        <w:jc w:val="both"/>
      </w:pPr>
      <w:r>
        <w:rPr>
          <w:rFonts w:ascii="Times New Roman"/>
          <w:b w:val="false"/>
          <w:i w:val="false"/>
          <w:color w:val="000000"/>
          <w:sz w:val="28"/>
        </w:rPr>
        <w:t>Туу датасы «___» _________ _____ жыл</w:t>
      </w:r>
    </w:p>
    <w:p>
      <w:pPr>
        <w:spacing w:after="0"/>
        <w:ind w:left="0"/>
        <w:jc w:val="both"/>
      </w:pPr>
      <w:r>
        <w:rPr>
          <w:rFonts w:ascii="Times New Roman"/>
          <w:b w:val="false"/>
          <w:i w:val="false"/>
          <w:color w:val="000000"/>
          <w:sz w:val="28"/>
        </w:rPr>
        <w:t>Жәрдемақының мөлшері және түрі _______________________________________________</w:t>
      </w:r>
    </w:p>
    <w:p>
      <w:pPr>
        <w:spacing w:after="0"/>
        <w:ind w:left="0"/>
        <w:jc w:val="both"/>
      </w:pPr>
      <w:r>
        <w:rPr>
          <w:rFonts w:ascii="Times New Roman"/>
          <w:b w:val="false"/>
          <w:i w:val="false"/>
          <w:color w:val="000000"/>
          <w:sz w:val="28"/>
        </w:rPr>
        <w:t>Мүгедектікің санаты ____________________________________________</w:t>
      </w:r>
    </w:p>
    <w:p>
      <w:pPr>
        <w:spacing w:after="0"/>
        <w:ind w:left="0"/>
        <w:jc w:val="both"/>
      </w:pPr>
      <w:r>
        <w:rPr>
          <w:rFonts w:ascii="Times New Roman"/>
          <w:b w:val="false"/>
          <w:i w:val="false"/>
          <w:color w:val="000000"/>
          <w:sz w:val="28"/>
        </w:rPr>
        <w:t>Қайта куәландыру мерзімі_______________________________________</w:t>
      </w:r>
    </w:p>
    <w:p>
      <w:pPr>
        <w:spacing w:after="0"/>
        <w:ind w:left="0"/>
        <w:jc w:val="both"/>
      </w:pPr>
      <w:r>
        <w:rPr>
          <w:rFonts w:ascii="Times New Roman"/>
          <w:b w:val="false"/>
          <w:i w:val="false"/>
          <w:color w:val="000000"/>
          <w:sz w:val="28"/>
        </w:rPr>
        <w:t>Туыстар болу қажет (заңды өкілдері) 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(туыс қатынастар, жасы, әлеуметтік мәртебе, тұру мекенжайы)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Психоневрологиялық медициналық-әлеуметтік мекемесіне __________________ тұрақты/уақытша (қажеттінінің астын сызу) тұруға алуға өтінемін, өйткені бөгде адамның күтуіміне және әлеуметтік қызметке мұқтажмын.________________________________________________________</w:t>
      </w:r>
      <w:r>
        <w:br/>
      </w:r>
      <w:r>
        <w:rPr>
          <w:rFonts w:ascii="Times New Roman"/>
          <w:b w:val="false"/>
          <w:i w:val="false"/>
          <w:color w:val="000000"/>
          <w:sz w:val="28"/>
        </w:rPr>
        <w:t>
          (басқа себептер).</w:t>
      </w:r>
    </w:p>
    <w:p>
      <w:pPr>
        <w:spacing w:after="0"/>
        <w:ind w:left="0"/>
        <w:jc w:val="both"/>
      </w:pPr>
      <w:r>
        <w:rPr>
          <w:rFonts w:ascii="Times New Roman"/>
          <w:b w:val="false"/>
          <w:i w:val="false"/>
          <w:color w:val="000000"/>
          <w:sz w:val="28"/>
        </w:rPr>
        <w:t>Келесі құжаттар қоса беремін:</w:t>
      </w:r>
    </w:p>
    <w:p>
      <w:pPr>
        <w:spacing w:after="0"/>
        <w:ind w:left="0"/>
        <w:jc w:val="both"/>
      </w:pPr>
      <w:r>
        <w:rPr>
          <w:rFonts w:ascii="Times New Roman"/>
          <w:b w:val="false"/>
          <w:i w:val="false"/>
          <w:color w:val="000000"/>
          <w:sz w:val="28"/>
        </w:rPr>
        <w:t xml:space="preserve">1) ________________________ 2) _____________________________ </w:t>
      </w:r>
    </w:p>
    <w:p>
      <w:pPr>
        <w:spacing w:after="0"/>
        <w:ind w:left="0"/>
        <w:jc w:val="both"/>
      </w:pPr>
      <w:r>
        <w:rPr>
          <w:rFonts w:ascii="Times New Roman"/>
          <w:b w:val="false"/>
          <w:i w:val="false"/>
          <w:color w:val="000000"/>
          <w:sz w:val="28"/>
        </w:rPr>
        <w:t xml:space="preserve">3) ________________________ 4) _____________________________ </w:t>
      </w:r>
    </w:p>
    <w:p>
      <w:pPr>
        <w:spacing w:after="0"/>
        <w:ind w:left="0"/>
        <w:jc w:val="both"/>
      </w:pPr>
      <w:r>
        <w:rPr>
          <w:rFonts w:ascii="Times New Roman"/>
          <w:b w:val="false"/>
          <w:i w:val="false"/>
          <w:color w:val="000000"/>
          <w:sz w:val="28"/>
        </w:rPr>
        <w:t xml:space="preserve">5) ________________________ 6) _____________________________ </w:t>
      </w:r>
    </w:p>
    <w:p>
      <w:pPr>
        <w:spacing w:after="0"/>
        <w:ind w:left="0"/>
        <w:jc w:val="both"/>
      </w:pPr>
      <w:r>
        <w:rPr>
          <w:rFonts w:ascii="Times New Roman"/>
          <w:b w:val="false"/>
          <w:i w:val="false"/>
          <w:color w:val="000000"/>
          <w:sz w:val="28"/>
        </w:rPr>
        <w:t xml:space="preserve">7) ________________________ 8) _____________________________ </w:t>
      </w:r>
    </w:p>
    <w:p>
      <w:pPr>
        <w:spacing w:after="0"/>
        <w:ind w:left="0"/>
        <w:jc w:val="both"/>
      </w:pPr>
      <w:r>
        <w:rPr>
          <w:rFonts w:ascii="Times New Roman"/>
          <w:b w:val="false"/>
          <w:i w:val="false"/>
          <w:color w:val="000000"/>
          <w:sz w:val="28"/>
        </w:rPr>
        <w:t xml:space="preserve">9) ________________________ 10) ____________________________ </w:t>
      </w:r>
    </w:p>
    <w:p>
      <w:pPr>
        <w:spacing w:after="0"/>
        <w:ind w:left="0"/>
        <w:jc w:val="both"/>
      </w:pPr>
      <w:r>
        <w:rPr>
          <w:rFonts w:ascii="Times New Roman"/>
          <w:b w:val="false"/>
          <w:i w:val="false"/>
          <w:color w:val="000000"/>
          <w:sz w:val="28"/>
        </w:rPr>
        <w:t>      Медициналық-әлеуметтік мекемесінің қабылдау, ұстау, ауысу, шығару шарттарымен және ішкі тәртіп ережелерімен таныстым.</w:t>
      </w:r>
    </w:p>
    <w:p>
      <w:pPr>
        <w:spacing w:after="0"/>
        <w:ind w:left="0"/>
        <w:jc w:val="both"/>
      </w:pPr>
      <w:r>
        <w:rPr>
          <w:rFonts w:ascii="Times New Roman"/>
          <w:b w:val="false"/>
          <w:i w:val="false"/>
          <w:color w:val="000000"/>
          <w:sz w:val="28"/>
        </w:rPr>
        <w:t>«___» _______ 20 __ ж. __________________</w:t>
      </w:r>
    </w:p>
    <w:p>
      <w:pPr>
        <w:spacing w:after="0"/>
        <w:ind w:left="0"/>
        <w:jc w:val="both"/>
      </w:pPr>
      <w:r>
        <w:rPr>
          <w:rFonts w:ascii="Times New Roman"/>
          <w:b w:val="false"/>
          <w:i w:val="false"/>
          <w:color w:val="000000"/>
          <w:sz w:val="28"/>
        </w:rPr>
        <w:t>(Өтініш берушінің қолы және ТАЖ)</w:t>
      </w:r>
    </w:p>
    <w:p>
      <w:pPr>
        <w:spacing w:after="0"/>
        <w:ind w:left="0"/>
        <w:jc w:val="both"/>
      </w:pPr>
      <w:r>
        <w:rPr>
          <w:rFonts w:ascii="Times New Roman"/>
          <w:b w:val="false"/>
          <w:i w:val="false"/>
          <w:color w:val="000000"/>
          <w:sz w:val="28"/>
        </w:rPr>
        <w:t>Ққұжаттар қабылдады ___________________ «___» _______ 20 __ ж.</w:t>
      </w:r>
    </w:p>
    <w:p>
      <w:pPr>
        <w:spacing w:after="0"/>
        <w:ind w:left="0"/>
        <w:jc w:val="both"/>
      </w:pPr>
      <w:r>
        <w:rPr>
          <w:rFonts w:ascii="Times New Roman"/>
          <w:b w:val="false"/>
          <w:i w:val="false"/>
          <w:color w:val="000000"/>
          <w:sz w:val="28"/>
        </w:rPr>
        <w:t>ТАЖ, лауазым, қолы)</w:t>
      </w:r>
    </w:p>
    <w:p>
      <w:pPr>
        <w:spacing w:after="0"/>
        <w:ind w:left="0"/>
        <w:jc w:val="both"/>
      </w:pPr>
      <w:r>
        <w:rPr>
          <w:rFonts w:ascii="Times New Roman"/>
          <w:b w:val="false"/>
          <w:i w:val="false"/>
          <w:color w:val="000000"/>
          <w:sz w:val="28"/>
        </w:rPr>
        <w:t>---------------------------------------------------------------------(үзіп алу сызығы)</w:t>
      </w:r>
    </w:p>
    <w:p>
      <w:pPr>
        <w:spacing w:after="0"/>
        <w:ind w:left="0"/>
        <w:jc w:val="both"/>
      </w:pPr>
      <w:r>
        <w:rPr>
          <w:rFonts w:ascii="Times New Roman"/>
          <w:b w:val="false"/>
          <w:i w:val="false"/>
          <w:color w:val="000000"/>
          <w:sz w:val="28"/>
        </w:rPr>
        <w:t>ТАЛОН</w:t>
      </w:r>
    </w:p>
    <w:p>
      <w:pPr>
        <w:spacing w:after="0"/>
        <w:ind w:left="0"/>
        <w:jc w:val="both"/>
      </w:pPr>
      <w:r>
        <w:rPr>
          <w:rFonts w:ascii="Times New Roman"/>
          <w:b w:val="false"/>
          <w:i w:val="false"/>
          <w:color w:val="000000"/>
          <w:sz w:val="28"/>
        </w:rPr>
        <w:t>      «Ғабит Мүсірепов атындағы ауданының жұмыспен қамту және әлеуметтік бағдарламалар бөлімі» ММ аз. _________________</w:t>
      </w:r>
    </w:p>
    <w:p>
      <w:pPr>
        <w:spacing w:after="0"/>
        <w:ind w:left="0"/>
        <w:jc w:val="both"/>
      </w:pPr>
      <w:r>
        <w:rPr>
          <w:rFonts w:ascii="Times New Roman"/>
          <w:b w:val="false"/>
          <w:i w:val="false"/>
          <w:color w:val="000000"/>
          <w:sz w:val="28"/>
        </w:rPr>
        <w:t>өтініші және қоса берілген құжаттары барлығы _________ дана болатын</w:t>
      </w:r>
    </w:p>
    <w:p>
      <w:pPr>
        <w:spacing w:after="0"/>
        <w:ind w:left="0"/>
        <w:jc w:val="both"/>
      </w:pPr>
      <w:r>
        <w:rPr>
          <w:rFonts w:ascii="Times New Roman"/>
          <w:b w:val="false"/>
          <w:i w:val="false"/>
          <w:color w:val="000000"/>
          <w:sz w:val="28"/>
        </w:rPr>
        <w:t>20 __ жылдың « ________» __________ қабылданды. Өтініш берген күннен бастап 15 күнтізбелік күн өткен соң Сізге өтініш қарастырылған нәтижелері туралы хабарланады.</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(Құжаттар қабылдаға тұлғаның ТАЖ)</w:t>
      </w:r>
    </w:p>
    <w:bookmarkStart w:name="z191" w:id="84"/>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29 маусымдағы</w:t>
      </w:r>
      <w:r>
        <w:br/>
      </w:r>
      <w:r>
        <w:rPr>
          <w:rFonts w:ascii="Times New Roman"/>
          <w:b w:val="false"/>
          <w:i w:val="false"/>
          <w:color w:val="000000"/>
          <w:sz w:val="28"/>
        </w:rPr>
        <w:t>
№ 222 қаулысымен бекітілген</w:t>
      </w:r>
    </w:p>
    <w:bookmarkEnd w:id="84"/>
    <w:p>
      <w:pPr>
        <w:spacing w:after="0"/>
        <w:ind w:left="0"/>
        <w:jc w:val="left"/>
      </w:pPr>
      <w:r>
        <w:rPr>
          <w:rFonts w:ascii="Times New Roman"/>
          <w:b/>
          <w:i w:val="false"/>
          <w:color w:val="000000"/>
        </w:rPr>
        <w:t xml:space="preserve"> Мемлекеттік қызмет көрсету регламенті</w:t>
      </w:r>
      <w:r>
        <w:br/>
      </w:r>
      <w:r>
        <w:rPr>
          <w:rFonts w:ascii="Times New Roman"/>
          <w:b/>
          <w:i w:val="false"/>
          <w:color w:val="000000"/>
        </w:rPr>
        <w:t>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p>
    <w:bookmarkStart w:name="z192" w:id="85"/>
    <w:p>
      <w:pPr>
        <w:spacing w:after="0"/>
        <w:ind w:left="0"/>
        <w:jc w:val="left"/>
      </w:pPr>
      <w:r>
        <w:rPr>
          <w:rFonts w:ascii="Times New Roman"/>
          <w:b/>
          <w:i w:val="false"/>
          <w:color w:val="000000"/>
        </w:rPr>
        <w:t xml:space="preserve"> 
1. Негізгі ұғымдар</w:t>
      </w:r>
    </w:p>
    <w:bookmarkEnd w:id="85"/>
    <w:bookmarkStart w:name="z193" w:id="86"/>
    <w:p>
      <w:pPr>
        <w:spacing w:after="0"/>
        <w:ind w:left="0"/>
        <w:jc w:val="both"/>
      </w:pPr>
      <w:r>
        <w:rPr>
          <w:rFonts w:ascii="Times New Roman"/>
          <w:b w:val="false"/>
          <w:i w:val="false"/>
          <w:color w:val="000000"/>
          <w:sz w:val="28"/>
        </w:rPr>
        <w:t>
      1. Пайдаланған терминдердің және аббревиатуралардың анықтамасы:</w:t>
      </w:r>
      <w:r>
        <w:br/>
      </w:r>
      <w:r>
        <w:rPr>
          <w:rFonts w:ascii="Times New Roman"/>
          <w:b w:val="false"/>
          <w:i w:val="false"/>
          <w:color w:val="000000"/>
          <w:sz w:val="28"/>
        </w:rPr>
        <w:t>
      1) ЖІ – жеке іс;</w:t>
      </w:r>
      <w:r>
        <w:br/>
      </w:r>
      <w:r>
        <w:rPr>
          <w:rFonts w:ascii="Times New Roman"/>
          <w:b w:val="false"/>
          <w:i w:val="false"/>
          <w:color w:val="000000"/>
          <w:sz w:val="28"/>
        </w:rPr>
        <w:t>
      2) «ЖҚҮ және ӘББ» ММ – «Солтүстік Қазақстан облысының жұмыспен қамтуды үйлестіру және әлеуметтік бағдарламалар басқармасы» мемлекеттік мекемесі;</w:t>
      </w:r>
      <w:r>
        <w:br/>
      </w:r>
      <w:r>
        <w:rPr>
          <w:rFonts w:ascii="Times New Roman"/>
          <w:b w:val="false"/>
          <w:i w:val="false"/>
          <w:color w:val="000000"/>
          <w:sz w:val="28"/>
        </w:rPr>
        <w:t>
      3) Құрылымдық-функционалдық бірліктер – бұл уәкілетті органдардың жауапты тұлғалары, мемлекеттік органдардың құрылымдық бөлімшелері, мемлекеттік органдар, ақпараттық жүйелер және олардың кіші жүйелері) (бұдан әрі – ҚФБ);</w:t>
      </w:r>
      <w:r>
        <w:br/>
      </w:r>
      <w:r>
        <w:rPr>
          <w:rFonts w:ascii="Times New Roman"/>
          <w:b w:val="false"/>
          <w:i w:val="false"/>
          <w:color w:val="000000"/>
          <w:sz w:val="28"/>
        </w:rPr>
        <w:t>
      4) мүгедек – ауыру немесе жарақат алу нәтижесінде, тұрақты түрде денсаулығының, ағзасының атқарымының бұзылуына байланысты өмірлік іс-әрекеті шектелгендіктен әлеуметтік қорғауды қажет ететін тұлға;</w:t>
      </w:r>
      <w:r>
        <w:br/>
      </w:r>
      <w:r>
        <w:rPr>
          <w:rFonts w:ascii="Times New Roman"/>
          <w:b w:val="false"/>
          <w:i w:val="false"/>
          <w:color w:val="000000"/>
          <w:sz w:val="28"/>
        </w:rPr>
        <w:t>
      5) ОЖБ – оңалтудың жеке бағдарламасы;</w:t>
      </w:r>
      <w:r>
        <w:br/>
      </w:r>
      <w:r>
        <w:rPr>
          <w:rFonts w:ascii="Times New Roman"/>
          <w:b w:val="false"/>
          <w:i w:val="false"/>
          <w:color w:val="000000"/>
          <w:sz w:val="28"/>
        </w:rPr>
        <w:t>
      6) Солтүстік Қазақстан облысы бойынша «Халыққа қызмет көрсету орталығы» республикалық мемлекеттік кәсіпорны филиалының Ғабит Мүсірепов атындағы ауданы бойынша бөлім - ХҚКО;</w:t>
      </w:r>
      <w:r>
        <w:br/>
      </w:r>
      <w:r>
        <w:rPr>
          <w:rFonts w:ascii="Times New Roman"/>
          <w:b w:val="false"/>
          <w:i w:val="false"/>
          <w:color w:val="000000"/>
          <w:sz w:val="28"/>
        </w:rPr>
        <w:t>
      7) Уәкілетті орган – «Солтүстік Қазақстан облысы Ғабит Мүсірепов атындағы ауданның жұмыспен қамту және әлеуметтік бағдарламалар бөлімі» мемлекеттік мекемесі.</w:t>
      </w:r>
    </w:p>
    <w:bookmarkEnd w:id="86"/>
    <w:bookmarkStart w:name="z194" w:id="87"/>
    <w:p>
      <w:pPr>
        <w:spacing w:after="0"/>
        <w:ind w:left="0"/>
        <w:jc w:val="left"/>
      </w:pPr>
      <w:r>
        <w:rPr>
          <w:rFonts w:ascii="Times New Roman"/>
          <w:b/>
          <w:i w:val="false"/>
          <w:color w:val="000000"/>
        </w:rPr>
        <w:t xml:space="preserve"> 
2. Жалпы ережелер</w:t>
      </w:r>
    </w:p>
    <w:bookmarkEnd w:id="87"/>
    <w:bookmarkStart w:name="z195" w:id="88"/>
    <w:p>
      <w:pPr>
        <w:spacing w:after="0"/>
        <w:ind w:left="0"/>
        <w:jc w:val="both"/>
      </w:pPr>
      <w:r>
        <w:rPr>
          <w:rFonts w:ascii="Times New Roman"/>
          <w:b w:val="false"/>
          <w:i w:val="false"/>
          <w:color w:val="000000"/>
          <w:sz w:val="28"/>
        </w:rPr>
        <w:t>
      2. Мемлекеттік қызмет «Солтүстік Қазақстан облысы Ғабит Мүсірепов ауданның жұмыспен қамту және әлеуметтік бағдарламалар бөлімі» (әрі қарай – уәкілетті орган) мемлекеттік мекемесімен көрсетіледі, мекенжайы: Солтүстік Қазақстан облысы, Новоишим селосы, Ленин көшесі, 2, электрондық пошта мекенжайы – ozsp-gm.sko.kz, телефоны – 8-715-35-2-15-37, № 6 кабинет.</w:t>
      </w:r>
      <w:r>
        <w:br/>
      </w:r>
      <w:r>
        <w:rPr>
          <w:rFonts w:ascii="Times New Roman"/>
          <w:b w:val="false"/>
          <w:i w:val="false"/>
          <w:color w:val="000000"/>
          <w:sz w:val="28"/>
        </w:rPr>
        <w:t>
      Сондай-ақ балама негізде Солтүстік Қазақстан облысы бойынша «Халыққа қызмет көрсету орталығы» республикалық мемлекеттік кәсіпорны (әрі қарай - ХҚКО) филиалының Ғабит Мүсірепов атындағы ауданы бойынша бөлім арқылы көрсетіледі, мекенжайы: Ғабит Мүсірепов атындағы ауданы Новоишим селосы, Ленин көшесі, 7.</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Республикасында мүгедектерді әлеуметтік қорғау туралы» Қазақстан Республикасының 2005 жылғы 13 сәуірдегі Заңының 23-бабы </w:t>
      </w:r>
      <w:r>
        <w:rPr>
          <w:rFonts w:ascii="Times New Roman"/>
          <w:b w:val="false"/>
          <w:i w:val="false"/>
          <w:color w:val="000000"/>
          <w:sz w:val="28"/>
        </w:rPr>
        <w:t>1-тармағының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тәртібі және қажетті құжаттар туралы толық ақпарат көрсетілген уәкілетті органның және ХҚКО стендтерінде, сондай-ақ көрсетілген уәкілетті органның интернет-ресурстарынан ozsp-gm.sko.kz орналасқан.</w:t>
      </w:r>
      <w:r>
        <w:br/>
      </w:r>
      <w:r>
        <w:rPr>
          <w:rFonts w:ascii="Times New Roman"/>
          <w:b w:val="false"/>
          <w:i w:val="false"/>
          <w:color w:val="000000"/>
          <w:sz w:val="28"/>
        </w:rPr>
        <w:t>
</w:t>
      </w:r>
      <w:r>
        <w:rPr>
          <w:rFonts w:ascii="Times New Roman"/>
          <w:b w:val="false"/>
          <w:i w:val="false"/>
          <w:color w:val="000000"/>
          <w:sz w:val="28"/>
        </w:rPr>
        <w:t>
      6. Тұтынушы (өтініш білдіруші) алатын, мемлекеттік қызметтің нәтижесі үйде әлеуметтік қызмет көрсету үшін құжаттарды ресімдеу жөніндегі анықтама беру, немесе қағаз нұсқаларында қызмет көрсетуден бас тарту жөнінде дәлелді жауап.</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көрсетіледі: Қазақстан Республикасының азаматтары, оралмандар және Қазақстан Республикасында тұрақты тұратын азаматтығы жоқ тұлғалар мүгедектерді оңалту жеке бағдарламасына немесе медициналық ұйымының қорытындысына сәйкес бөгде күтімға және әлеуметтік қызмет көрсетуге мұқтаж (бұдан әрі – тұтынушылар):</w:t>
      </w:r>
      <w:r>
        <w:br/>
      </w:r>
      <w:r>
        <w:rPr>
          <w:rFonts w:ascii="Times New Roman"/>
          <w:b w:val="false"/>
          <w:i w:val="false"/>
          <w:color w:val="000000"/>
          <w:sz w:val="28"/>
        </w:rPr>
        <w:t>
      1) бірінші, екінші топтағы жалғыз мүгедектерге және қарттарға;</w:t>
      </w:r>
      <w:r>
        <w:br/>
      </w:r>
      <w:r>
        <w:rPr>
          <w:rFonts w:ascii="Times New Roman"/>
          <w:b w:val="false"/>
          <w:i w:val="false"/>
          <w:color w:val="000000"/>
          <w:sz w:val="28"/>
        </w:rPr>
        <w:t>
      2) отбасында тұратын тірек қимыл аппараты функцияларының бұзушылықтары бар мүгедек балаларға;</w:t>
      </w:r>
      <w:r>
        <w:br/>
      </w:r>
      <w:r>
        <w:rPr>
          <w:rFonts w:ascii="Times New Roman"/>
          <w:b w:val="false"/>
          <w:i w:val="false"/>
          <w:color w:val="000000"/>
          <w:sz w:val="28"/>
        </w:rPr>
        <w:t>
      3) психоневрологиялық паталогиялары бар мүгедек балаларға;</w:t>
      </w:r>
      <w:r>
        <w:br/>
      </w:r>
      <w:r>
        <w:rPr>
          <w:rFonts w:ascii="Times New Roman"/>
          <w:b w:val="false"/>
          <w:i w:val="false"/>
          <w:color w:val="000000"/>
          <w:sz w:val="28"/>
        </w:rPr>
        <w:t>
      4) отбасында тұратын психоневрологиялық аурулары бар он сегіз жастан асқан мүгедектерге.</w:t>
      </w:r>
    </w:p>
    <w:bookmarkEnd w:id="88"/>
    <w:bookmarkStart w:name="z201" w:id="8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9"/>
    <w:bookmarkStart w:name="z202" w:id="90"/>
    <w:p>
      <w:pPr>
        <w:spacing w:after="0"/>
        <w:ind w:left="0"/>
        <w:jc w:val="both"/>
      </w:pPr>
      <w:r>
        <w:rPr>
          <w:rFonts w:ascii="Times New Roman"/>
          <w:b w:val="false"/>
          <w:i w:val="false"/>
          <w:color w:val="000000"/>
          <w:sz w:val="28"/>
        </w:rPr>
        <w:t>
      8. Мемлекеттік қызметті алу үшін өтініш беруші мынадай құжаттар ұсынады:</w:t>
      </w:r>
      <w:r>
        <w:br/>
      </w:r>
      <w:r>
        <w:rPr>
          <w:rFonts w:ascii="Times New Roman"/>
          <w:b w:val="false"/>
          <w:i w:val="false"/>
          <w:color w:val="000000"/>
          <w:sz w:val="28"/>
        </w:rPr>
        <w:t>
      1. тұтынушының жазбаша өтініші, ал кәмелет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қолдаухаты;</w:t>
      </w:r>
      <w:r>
        <w:br/>
      </w:r>
      <w:r>
        <w:rPr>
          <w:rFonts w:ascii="Times New Roman"/>
          <w:b w:val="false"/>
          <w:i w:val="false"/>
          <w:color w:val="000000"/>
          <w:sz w:val="28"/>
        </w:rPr>
        <w:t>
      2. баланың туу туралы куәлігінің көшірмесі немесе жеке куәлігі;</w:t>
      </w:r>
      <w:r>
        <w:br/>
      </w:r>
      <w:r>
        <w:rPr>
          <w:rFonts w:ascii="Times New Roman"/>
          <w:b w:val="false"/>
          <w:i w:val="false"/>
          <w:color w:val="000000"/>
          <w:sz w:val="28"/>
        </w:rPr>
        <w:t>
      3. тұрғылықты жерінен анықтама немесе азаматтарды тіркеу кітапшасының көшірмесі;</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мүгедектерді оңалтудың жеке бағдарламасынан үзінді көшірмесін (қарттар үшін талап етілмейді);</w:t>
      </w:r>
      <w:r>
        <w:br/>
      </w:r>
      <w:r>
        <w:rPr>
          <w:rFonts w:ascii="Times New Roman"/>
          <w:b w:val="false"/>
          <w:i w:val="false"/>
          <w:color w:val="000000"/>
          <w:sz w:val="28"/>
        </w:rPr>
        <w:t>
      7. зейнеткер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 ХҚКО арқылы құжаттардың қабылдауы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9. Өтініштер және медициналық карта нысандары уәкілетті органның күту залында орналастырылады немесе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мекенжайы бойынша құжаттар қабылдайтын қызметкерлерде болады.</w:t>
      </w:r>
      <w:r>
        <w:br/>
      </w:r>
      <w:r>
        <w:rPr>
          <w:rFonts w:ascii="Times New Roman"/>
          <w:b w:val="false"/>
          <w:i w:val="false"/>
          <w:color w:val="000000"/>
          <w:sz w:val="28"/>
        </w:rPr>
        <w:t>
      ХҚКО өтініштер нысандары күту залында арнайы тіреуде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қажетті толтырылған өтініш үлгілері, медициналық карта және басқа құжаттар уәкілетті органның әлеуметтік көмек көрсету бөлімшесінің меңгерушісіне тапсырылады.</w:t>
      </w:r>
      <w:r>
        <w:br/>
      </w:r>
      <w:r>
        <w:rPr>
          <w:rFonts w:ascii="Times New Roman"/>
          <w:b w:val="false"/>
          <w:i w:val="false"/>
          <w:color w:val="000000"/>
          <w:sz w:val="28"/>
        </w:rPr>
        <w:t>
      Жауапты тұлғалар кабинеттерінің нөмірлері туралы ақпарат уәкілетті органның стендінде, сонда сондай-ақ мемлекеттік қызмет көрсету туралы ақпарат орналастырылған.</w:t>
      </w:r>
      <w:r>
        <w:br/>
      </w:r>
      <w:r>
        <w:rPr>
          <w:rFonts w:ascii="Times New Roman"/>
          <w:b w:val="false"/>
          <w:i w:val="false"/>
          <w:color w:val="000000"/>
          <w:sz w:val="28"/>
        </w:rPr>
        <w:t>
      ХҚКО арқылы құжаттардың қабылдауы «терезелер» арқылы жүзеге асырылады, онда «терезелердiң» мақсаттары мен орындайтын функциялары туралы ақпарат орналастырылады, сондай-ақ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уәкілетті органда тұтынушыға мемлекеттік қызмет тіркеу мен алу датасын, құжаттар қабылдаған тұлғаның тегі аты-жөні көрсетумен талон беріледі. ХҚКО тиісті құжаттардың қабылдағаны туралы қолхат беріліп, онда төмендегілер:</w:t>
      </w:r>
      <w:r>
        <w:br/>
      </w:r>
      <w:r>
        <w:rPr>
          <w:rFonts w:ascii="Times New Roman"/>
          <w:b w:val="false"/>
          <w:i w:val="false"/>
          <w:color w:val="000000"/>
          <w:sz w:val="28"/>
        </w:rPr>
        <w:t>
      сұрауды қабылдаған нөмірі және датасы;</w:t>
      </w:r>
      <w:r>
        <w:br/>
      </w:r>
      <w:r>
        <w:rPr>
          <w:rFonts w:ascii="Times New Roman"/>
          <w:b w:val="false"/>
          <w:i w:val="false"/>
          <w:color w:val="000000"/>
          <w:sz w:val="28"/>
        </w:rPr>
        <w:t>
      сұрап жатқан мемлекеттік қызметтің түрі;</w:t>
      </w:r>
      <w:r>
        <w:br/>
      </w:r>
      <w:r>
        <w:rPr>
          <w:rFonts w:ascii="Times New Roman"/>
          <w:b w:val="false"/>
          <w:i w:val="false"/>
          <w:color w:val="000000"/>
          <w:sz w:val="28"/>
        </w:rPr>
        <w:t>
      қосымша берілген құжаттардың саны және атауы;</w:t>
      </w:r>
      <w:r>
        <w:br/>
      </w:r>
      <w:r>
        <w:rPr>
          <w:rFonts w:ascii="Times New Roman"/>
          <w:b w:val="false"/>
          <w:i w:val="false"/>
          <w:color w:val="000000"/>
          <w:sz w:val="28"/>
        </w:rPr>
        <w:t>
      құжатты беру датасы, уақыты және орны;</w:t>
      </w:r>
      <w:r>
        <w:br/>
      </w:r>
      <w:r>
        <w:rPr>
          <w:rFonts w:ascii="Times New Roman"/>
          <w:b w:val="false"/>
          <w:i w:val="false"/>
          <w:color w:val="000000"/>
          <w:sz w:val="28"/>
        </w:rPr>
        <w:t>
      құжаттарды рәсімдеуге өтінішті қабылдаған ХҚКО инспекторының тегі, аты-жөні көрсетіледі.</w:t>
      </w:r>
      <w:r>
        <w:br/>
      </w:r>
      <w:r>
        <w:rPr>
          <w:rFonts w:ascii="Times New Roman"/>
          <w:b w:val="false"/>
          <w:i w:val="false"/>
          <w:color w:val="000000"/>
          <w:sz w:val="28"/>
        </w:rPr>
        <w:t>
</w:t>
      </w:r>
      <w:r>
        <w:rPr>
          <w:rFonts w:ascii="Times New Roman"/>
          <w:b w:val="false"/>
          <w:i w:val="false"/>
          <w:color w:val="000000"/>
          <w:sz w:val="28"/>
        </w:rPr>
        <w:t>
      12. Үйде әлеуметтік көмек көрсетуге құжаттарды ресiмдеу (ресімдеуден бас тарту) туралы хабарламаны беру және жеткізу тұрғылықты жері бойынша уәкілетті органға өзі келгенде, ХҚКО арызданған жағдайда тұтынушының өзі келгенде «терезелер» арқылы күн сайын, мерзімі көрсетілген қолхат негізінде немесе пошталық хабарлама арқылы жүзеге асырылады.</w:t>
      </w:r>
      <w:r>
        <w:br/>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қызмет көрсету туралы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көрсетуден мынадай:</w:t>
      </w:r>
      <w:r>
        <w:br/>
      </w:r>
      <w:r>
        <w:rPr>
          <w:rFonts w:ascii="Times New Roman"/>
          <w:b w:val="false"/>
          <w:i w:val="false"/>
          <w:color w:val="000000"/>
          <w:sz w:val="28"/>
        </w:rPr>
        <w:t>
      1) тұтынушының бойында әлеуметтік қызмет көрсетуге қарсы медициналық көрсетілімдер болған;</w:t>
      </w:r>
      <w:r>
        <w:br/>
      </w:r>
      <w:r>
        <w:rPr>
          <w:rFonts w:ascii="Times New Roman"/>
          <w:b w:val="false"/>
          <w:i w:val="false"/>
          <w:color w:val="000000"/>
          <w:sz w:val="28"/>
        </w:rPr>
        <w:t>
      2) аталған мемлекеттік қызметті көрсету үшін талап етілетін құжаттардың біреуі болмаған;</w:t>
      </w:r>
      <w:r>
        <w:br/>
      </w:r>
      <w:r>
        <w:rPr>
          <w:rFonts w:ascii="Times New Roman"/>
          <w:b w:val="false"/>
          <w:i w:val="false"/>
          <w:color w:val="000000"/>
          <w:sz w:val="28"/>
        </w:rPr>
        <w:t>
      3) ұсынылған құжаттардың жалған болған негіздемелер бойынша бас тартылады.</w:t>
      </w:r>
      <w:r>
        <w:br/>
      </w:r>
      <w:r>
        <w:rPr>
          <w:rFonts w:ascii="Times New Roman"/>
          <w:b w:val="false"/>
          <w:i w:val="false"/>
          <w:color w:val="000000"/>
          <w:sz w:val="28"/>
        </w:rPr>
        <w:t>
      Мемлекеттік қызметтің көрсетуді тоқтатуға негіздер жоқ.</w:t>
      </w:r>
      <w:r>
        <w:br/>
      </w:r>
      <w:r>
        <w:rPr>
          <w:rFonts w:ascii="Times New Roman"/>
          <w:b w:val="false"/>
          <w:i w:val="false"/>
          <w:color w:val="000000"/>
          <w:sz w:val="28"/>
        </w:rPr>
        <w:t>
      ХҚКО арқылы мемлекеттік қызметті жүзеге асыру кезінде уәкілетті орган жоғарыда аталған себептер бойынша бас тарту себебін жазбаша жауаппен дәлелдейді және құжаттарды он үшінші күнге қайтарады және ХҚКО бұдан әрі тұтынушыға беру үшін бас тарту себептерін көрсетумен хабарламаны жібереді.</w:t>
      </w:r>
      <w:r>
        <w:br/>
      </w:r>
      <w:r>
        <w:rPr>
          <w:rFonts w:ascii="Times New Roman"/>
          <w:b w:val="false"/>
          <w:i w:val="false"/>
          <w:color w:val="000000"/>
          <w:sz w:val="28"/>
        </w:rPr>
        <w:t>
</w:t>
      </w:r>
      <w:r>
        <w:rPr>
          <w:rFonts w:ascii="Times New Roman"/>
          <w:b w:val="false"/>
          <w:i w:val="false"/>
          <w:color w:val="000000"/>
          <w:sz w:val="28"/>
        </w:rPr>
        <w:t>
      14. Мемлекеттік қызмет уәкілетті органның үй-жайында уәкілетті органның жұмыс кестесіне сәйкес демалыс (сенбі, жексенбі) және мереке күндерін қоспағанда, күн сайын сағат 13.00-ден 14.30-ға дейін түскі үзіліспен сағат 9.00-ден 18.30-ға дейін көрсетіледі.</w:t>
      </w:r>
      <w:r>
        <w:br/>
      </w:r>
      <w:r>
        <w:rPr>
          <w:rFonts w:ascii="Times New Roman"/>
          <w:b w:val="false"/>
          <w:i w:val="false"/>
          <w:color w:val="000000"/>
          <w:sz w:val="28"/>
        </w:rPr>
        <w:t>
      ХҚКО жұмыс кестесі: демалыс күндері мен мереке күндерінен басқа күн сайын сағат 13.00-ден 14.00-ге дейін түскі үзіліспен сағат 9.00-ден 19.00-ге дейін жұмыс істейді.</w:t>
      </w:r>
      <w:r>
        <w:br/>
      </w:r>
      <w:r>
        <w:rPr>
          <w:rFonts w:ascii="Times New Roman"/>
          <w:b w:val="false"/>
          <w:i w:val="false"/>
          <w:color w:val="000000"/>
          <w:sz w:val="28"/>
        </w:rPr>
        <w:t>
      Қабылдау кезек тәртібінде жүзеге асырылады алдын ала жазылусыз және тездетілген қызмет көрсетусіз.</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мерзімдері:</w:t>
      </w:r>
      <w:r>
        <w:br/>
      </w:r>
      <w:r>
        <w:rPr>
          <w:rFonts w:ascii="Times New Roman"/>
          <w:b w:val="false"/>
          <w:i w:val="false"/>
          <w:color w:val="000000"/>
          <w:sz w:val="28"/>
        </w:rPr>
        <w:t>
      1) осы стандарттың </w:t>
      </w:r>
      <w:r>
        <w:rPr>
          <w:rFonts w:ascii="Times New Roman"/>
          <w:b w:val="false"/>
          <w:i w:val="false"/>
          <w:color w:val="000000"/>
          <w:sz w:val="28"/>
        </w:rPr>
        <w:t>8-тармағында</w:t>
      </w:r>
      <w:r>
        <w:rPr>
          <w:rFonts w:ascii="Times New Roman"/>
          <w:b w:val="false"/>
          <w:i w:val="false"/>
          <w:color w:val="000000"/>
          <w:sz w:val="28"/>
        </w:rPr>
        <w:t xml:space="preserve"> белгіленген құжаттар тұтынушымен тапсырылғаннан кейін мемлекеттік қызмет көрсету мерзімдері:</w:t>
      </w:r>
      <w:r>
        <w:br/>
      </w:r>
      <w:r>
        <w:rPr>
          <w:rFonts w:ascii="Times New Roman"/>
          <w:b w:val="false"/>
          <w:i w:val="false"/>
          <w:color w:val="000000"/>
          <w:sz w:val="28"/>
        </w:rPr>
        <w:t>
      уәкілетті органға он төрт жұмыс күн ішінде;</w:t>
      </w:r>
      <w:r>
        <w:br/>
      </w:r>
      <w:r>
        <w:rPr>
          <w:rFonts w:ascii="Times New Roman"/>
          <w:b w:val="false"/>
          <w:i w:val="false"/>
          <w:color w:val="000000"/>
          <w:sz w:val="28"/>
        </w:rPr>
        <w:t>
      ХҚКО – он төрт жұмыс күн ішінде құжатты (нәтижені) қабылдау және тапсыру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 тұтынушыға қызмет көрсетудің рұқсат берілетін ең көп уақыты уәкілетті органда 30 минуттан аспау қажет.</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рұқсат берілетін ең көп уақыты уәкілетті органда 15 минуттан аспау қажет, орталықта – 30 минуттан.</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тұтынушыдан өтініш келіп түскен сәттен бастап және мемлекеттік қызметтің нәтижесін алуға дейін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уәкілетті орган арқылы:</w:t>
      </w:r>
      <w:r>
        <w:br/>
      </w:r>
      <w:r>
        <w:rPr>
          <w:rFonts w:ascii="Times New Roman"/>
          <w:b w:val="false"/>
          <w:i w:val="false"/>
          <w:color w:val="000000"/>
          <w:sz w:val="28"/>
        </w:rPr>
        <w:t>
      1) тұтынушыға қызмет көрсету үшін ол белгіленген үлгідегі өтінішті және қажетті құжаттар тізбесін тапсырады;</w:t>
      </w:r>
      <w:r>
        <w:br/>
      </w:r>
      <w:r>
        <w:rPr>
          <w:rFonts w:ascii="Times New Roman"/>
          <w:b w:val="false"/>
          <w:i w:val="false"/>
          <w:color w:val="000000"/>
          <w:sz w:val="28"/>
        </w:rPr>
        <w:t>
      2) уәкілетті органның жауапты маман өтінішті журналда тіркейді, өтінішіке кіріс нөмірін қояды, тұтынушыға талон береді және уәкілетті органның бастығына береді;</w:t>
      </w:r>
      <w:r>
        <w:br/>
      </w:r>
      <w:r>
        <w:rPr>
          <w:rFonts w:ascii="Times New Roman"/>
          <w:b w:val="false"/>
          <w:i w:val="false"/>
          <w:color w:val="000000"/>
          <w:sz w:val="28"/>
        </w:rPr>
        <w:t>
      3) уәкілетті органның бастығы келіп түскен құжатпен танысады және әлеуметтік көмек көрсету бөлімшесінің меңгерушісіне жолдайды;</w:t>
      </w:r>
      <w:r>
        <w:br/>
      </w:r>
      <w:r>
        <w:rPr>
          <w:rFonts w:ascii="Times New Roman"/>
          <w:b w:val="false"/>
          <w:i w:val="false"/>
          <w:color w:val="000000"/>
          <w:sz w:val="28"/>
        </w:rPr>
        <w:t>
      4) әлеуметтік көмек көрсету бөлімшесінің меңгерушісі үйде әлеуметтік көмек көрсетуге тұтынушыға қызмет көрсету үшін келіп түскен құжаттарды қарайды;</w:t>
      </w:r>
      <w:r>
        <w:br/>
      </w:r>
      <w:r>
        <w:rPr>
          <w:rFonts w:ascii="Times New Roman"/>
          <w:b w:val="false"/>
          <w:i w:val="false"/>
          <w:color w:val="000000"/>
          <w:sz w:val="28"/>
        </w:rPr>
        <w:t>
      5) әлеуметтік көмек көрсету бөлімшесінің меңгерушісі тұтынушыға қызмет көрсетуге есепке қою туралы хабарламаны немесе қызмет көрсетуден бас тарту туралы дәлелді жауапты (хабарлама) қағаз тасымалдағышта әзірлейді және қол қою үшін уәкілетті органның бастығына береді;</w:t>
      </w:r>
      <w:r>
        <w:br/>
      </w:r>
      <w:r>
        <w:rPr>
          <w:rFonts w:ascii="Times New Roman"/>
          <w:b w:val="false"/>
          <w:i w:val="false"/>
          <w:color w:val="000000"/>
          <w:sz w:val="28"/>
        </w:rPr>
        <w:t>
      6)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әлеуметтік көмек көрсету бөлімшесінің меңгерушісі береді;</w:t>
      </w:r>
      <w:r>
        <w:br/>
      </w:r>
      <w:r>
        <w:rPr>
          <w:rFonts w:ascii="Times New Roman"/>
          <w:b w:val="false"/>
          <w:i w:val="false"/>
          <w:color w:val="000000"/>
          <w:sz w:val="28"/>
        </w:rPr>
        <w:t>
      7) уәкілетті органның әлеуметтік көмек көрсету бөлімшесінің меңгерушісі мемлекеттік қызмет нәтижесін береді: қызмет көрсетуге есепке қою туралы хабарламаны немесе қызмет көрсетуден бас тарту туралы дәлелді жауап (хабарлама).</w:t>
      </w:r>
      <w:r>
        <w:br/>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ХҚКО мемлекеттік қызмет алуға өтініш береді;</w:t>
      </w:r>
      <w:r>
        <w:br/>
      </w:r>
      <w:r>
        <w:rPr>
          <w:rFonts w:ascii="Times New Roman"/>
          <w:b w:val="false"/>
          <w:i w:val="false"/>
          <w:color w:val="000000"/>
          <w:sz w:val="28"/>
        </w:rPr>
        <w:t>
      2) ХҚКО инспекторы өтінішті тіркейді және құжаттарды ХҚКО жинақтау бөлімінің инспекторына береді;</w:t>
      </w:r>
      <w:r>
        <w:br/>
      </w:r>
      <w:r>
        <w:rPr>
          <w:rFonts w:ascii="Times New Roman"/>
          <w:b w:val="false"/>
          <w:i w:val="false"/>
          <w:color w:val="000000"/>
          <w:sz w:val="28"/>
        </w:rPr>
        <w:t>
      3) ХҚКО жинақтаушы бөлімі инспекторы құжаттарды жинайды, тізілімдемені құрастырады, құжаттарды уәкілетті органға жолдайды;</w:t>
      </w:r>
      <w:r>
        <w:br/>
      </w:r>
      <w:r>
        <w:rPr>
          <w:rFonts w:ascii="Times New Roman"/>
          <w:b w:val="false"/>
          <w:i w:val="false"/>
          <w:color w:val="000000"/>
          <w:sz w:val="28"/>
        </w:rPr>
        <w:t>
      4) уәкілетті органның жауапты маман өтінішті журналда тіркейді, өтінішке кіріс нөмірін қояды, тұтынушыға талон береді және уәкілетті органның бастығына қарау үшін береді;</w:t>
      </w:r>
      <w:r>
        <w:br/>
      </w:r>
      <w:r>
        <w:rPr>
          <w:rFonts w:ascii="Times New Roman"/>
          <w:b w:val="false"/>
          <w:i w:val="false"/>
          <w:color w:val="000000"/>
          <w:sz w:val="28"/>
        </w:rPr>
        <w:t>
      5) уәкілетті органның бастығы келіп түскен құжатпен танысады және әлеуметтік көмек көрсету бөлімшесінің меңгерушісіне жолдайды;</w:t>
      </w:r>
      <w:r>
        <w:br/>
      </w:r>
      <w:r>
        <w:rPr>
          <w:rFonts w:ascii="Times New Roman"/>
          <w:b w:val="false"/>
          <w:i w:val="false"/>
          <w:color w:val="000000"/>
          <w:sz w:val="28"/>
        </w:rPr>
        <w:t>
      6) әлеуметтік көмек көрсету бөлімшесінің меңгерушісі үйде әлеуметтік көмек көрсетуге тұтынушыға қызмет көрсету үшін келіп түскен мемлекеттік бюджет есебінен мемлекеттік және мемлекеттік емес медициналық-әлеуметтік мекемелер (ұйымдар) көрсететін әлеуметтік қызмет көрсетуге құжаттарды қарайды;</w:t>
      </w:r>
      <w:r>
        <w:br/>
      </w:r>
      <w:r>
        <w:rPr>
          <w:rFonts w:ascii="Times New Roman"/>
          <w:b w:val="false"/>
          <w:i w:val="false"/>
          <w:color w:val="000000"/>
          <w:sz w:val="28"/>
        </w:rPr>
        <w:t>
      7) әлеуметтік көмек көрсету бөлімшесінің меңгерушісі тұтынушыға қызмет көрсетуге есепке қою туралы хабарламаны немесе қызмет көрсетуден бас тарту туралы дәлелді жауапты (хабарлама) қағаз тасымалдағышта әзірлейді және қол қою үшін уәкілетті органның бастығына береді;</w:t>
      </w:r>
      <w:r>
        <w:br/>
      </w:r>
      <w:r>
        <w:rPr>
          <w:rFonts w:ascii="Times New Roman"/>
          <w:b w:val="false"/>
          <w:i w:val="false"/>
          <w:color w:val="000000"/>
          <w:sz w:val="28"/>
        </w:rPr>
        <w:t>
      8) уәкілетті органның бастығы қызмет көрсетуге есепке қою туралы хабарламаға немесе қызмет көрсетуден бас тарту туралы дәлелді жауапқа (хабарлама) қол қояды және мемлекеттік қызмет нәтижесін тұтынушыға беру үшін уәкілетті органның жауапты маманына береді;</w:t>
      </w:r>
      <w:r>
        <w:br/>
      </w:r>
      <w:r>
        <w:rPr>
          <w:rFonts w:ascii="Times New Roman"/>
          <w:b w:val="false"/>
          <w:i w:val="false"/>
          <w:color w:val="000000"/>
          <w:sz w:val="28"/>
        </w:rPr>
        <w:t>
      9) уәкілетті органның жауапты маманы мемлекеттік қызметтің нәтижесін қызмет көрсетуге тағайындау туралы хабарламаны немесе қызмет көрсетуден бас тарту туралы дәлелді жауапты ХҚКО жолдайды;</w:t>
      </w:r>
      <w:r>
        <w:br/>
      </w:r>
      <w:r>
        <w:rPr>
          <w:rFonts w:ascii="Times New Roman"/>
          <w:b w:val="false"/>
          <w:i w:val="false"/>
          <w:color w:val="000000"/>
          <w:sz w:val="28"/>
        </w:rPr>
        <w:t>
      10) ХҚКО инспекторы тұтынушыға мемлекеттік қызмет нәтижесін береді: қызмет көрсетуге тағайындау туралы хабарлама немесе қызмет көрсетуден бас тарту туралы дәлелді жауап (хабарлама).</w:t>
      </w:r>
    </w:p>
    <w:bookmarkEnd w:id="90"/>
    <w:bookmarkStart w:name="z211" w:id="91"/>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End w:id="91"/>
    <w:bookmarkStart w:name="z212" w:id="92"/>
    <w:p>
      <w:pPr>
        <w:spacing w:after="0"/>
        <w:ind w:left="0"/>
        <w:jc w:val="both"/>
      </w:pPr>
      <w:r>
        <w:rPr>
          <w:rFonts w:ascii="Times New Roman"/>
          <w:b w:val="false"/>
          <w:i w:val="false"/>
          <w:color w:val="000000"/>
          <w:sz w:val="28"/>
        </w:rPr>
        <w:t>
      17. Ақпараттық қауіпсіздігіне қойылатын талаптар: тұтынушы құжаттарының мазмұны туралы ақпаратты жасырын ұстау.</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ҚФБ:</w:t>
      </w:r>
      <w:r>
        <w:br/>
      </w:r>
      <w:r>
        <w:rPr>
          <w:rFonts w:ascii="Times New Roman"/>
          <w:b w:val="false"/>
          <w:i w:val="false"/>
          <w:color w:val="000000"/>
          <w:sz w:val="28"/>
        </w:rPr>
        <w:t>
      1) Уәкілетті органның бастығы;</w:t>
      </w:r>
      <w:r>
        <w:br/>
      </w:r>
      <w:r>
        <w:rPr>
          <w:rFonts w:ascii="Times New Roman"/>
          <w:b w:val="false"/>
          <w:i w:val="false"/>
          <w:color w:val="000000"/>
          <w:sz w:val="28"/>
        </w:rPr>
        <w:t>
      2) Уәкілетті органның жауапты маманы;</w:t>
      </w:r>
      <w:r>
        <w:br/>
      </w:r>
      <w:r>
        <w:rPr>
          <w:rFonts w:ascii="Times New Roman"/>
          <w:b w:val="false"/>
          <w:i w:val="false"/>
          <w:color w:val="000000"/>
          <w:sz w:val="28"/>
        </w:rPr>
        <w:t>
      3) Уәкілетті органның әлеуметтік көмек көрсету бөлімшесінің меңгерушісі;</w:t>
      </w:r>
      <w:r>
        <w:br/>
      </w:r>
      <w:r>
        <w:rPr>
          <w:rFonts w:ascii="Times New Roman"/>
          <w:b w:val="false"/>
          <w:i w:val="false"/>
          <w:color w:val="000000"/>
          <w:sz w:val="28"/>
        </w:rPr>
        <w:t>
      4) ХҚКО инспекторы;</w:t>
      </w:r>
      <w:r>
        <w:br/>
      </w:r>
      <w:r>
        <w:rPr>
          <w:rFonts w:ascii="Times New Roman"/>
          <w:b w:val="false"/>
          <w:i w:val="false"/>
          <w:color w:val="000000"/>
          <w:sz w:val="28"/>
        </w:rPr>
        <w:t>
      5) ХҚКО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әкімшілік іс-әрекетті орындау мерзімін көрсетумен әкімшілік іс-әрекеттердің (рәсімдердің, функциялардың операциялардың)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20. Әкімшілік іс-әрекеттердің (мемлекеттік қызмет көрсету үдерісі барысынды) логикалық реттілігі арасындағы өзара байланысын сипаттаушы сызбалар және ҚФБ осы регламенттің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Мемлекеттік қызмет көрсету үшін қажетті құжаттардың нысандары, үлгі-қалыптары осы регламенттің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92"/>
    <w:bookmarkStart w:name="z217" w:id="93"/>
    <w:p>
      <w:pPr>
        <w:spacing w:after="0"/>
        <w:ind w:left="0"/>
        <w:jc w:val="left"/>
      </w:pPr>
      <w:r>
        <w:rPr>
          <w:rFonts w:ascii="Times New Roman"/>
          <w:b/>
          <w:i w:val="false"/>
          <w:color w:val="000000"/>
        </w:rPr>
        <w:t xml:space="preserve"> 
5. Мемлекеттік қыметтерді көрсететін лауазымдық тұлғалардың жауапкершілігі</w:t>
      </w:r>
    </w:p>
    <w:bookmarkEnd w:id="93"/>
    <w:bookmarkStart w:name="z218" w:id="94"/>
    <w:p>
      <w:pPr>
        <w:spacing w:after="0"/>
        <w:ind w:left="0"/>
        <w:jc w:val="both"/>
      </w:pPr>
      <w:r>
        <w:rPr>
          <w:rFonts w:ascii="Times New Roman"/>
          <w:b w:val="false"/>
          <w:i w:val="false"/>
          <w:color w:val="000000"/>
          <w:sz w:val="28"/>
        </w:rPr>
        <w:t>
      22. Мемлекеттік қызмет көрсетуге жауапты тұлға уәкілетті органның басшысы және ХҚКО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мерзімдерде мемлекеттік қызмет көрсетуді іске асыруға жауапты болады.</w:t>
      </w:r>
      <w:r>
        <w:br/>
      </w:r>
      <w:r>
        <w:rPr>
          <w:rFonts w:ascii="Times New Roman"/>
          <w:b w:val="false"/>
          <w:i w:val="false"/>
          <w:color w:val="000000"/>
          <w:sz w:val="28"/>
        </w:rPr>
        <w:t>
      Көрсетілген мемлекеттік қызметтің нәтижелерімен келіспеген жағдайда шағым уәкілетті органның «Ғабит Мүсірепов атындағы ауданның жұмыспен қамту және әлеуметтік бағдарламалар бөлімі» мемлекеттік мекемесінің басшысына беріледі, мекенжайы: Солтүстік Қазақстан облысы, Ғабит Мүсірепов атындағы ауданы, Новоишим селосы, Ленин көшесі, 2 № 6 кабинет, ozsp-gm.sko.kz</w:t>
      </w:r>
      <w:r>
        <w:rPr>
          <w:rFonts w:ascii="Times New Roman"/>
          <w:b w:val="false"/>
          <w:i w:val="false"/>
          <w:color w:val="000000"/>
          <w:sz w:val="28"/>
          <w:u w:val="single"/>
        </w:rPr>
        <w:t xml:space="preserve">, </w:t>
      </w:r>
      <w:r>
        <w:rPr>
          <w:rFonts w:ascii="Times New Roman"/>
          <w:b w:val="false"/>
          <w:i w:val="false"/>
          <w:color w:val="000000"/>
          <w:sz w:val="28"/>
        </w:rPr>
        <w:t>дүйсенбіден жұмаға дейін сағат 9.00-ден 18.30-ға дейін, сондай-ақ шағым Халыққа қызмет көрсету орталығының басшысына (бұдан әрі Орталық) беріледі, мекенжайы: Ғабит Мүсірепов атындағы ауданы, Новоишим селосы, Ленин көшесі, 7 үй, демалыс күндері мен мереке күндерінен басқа, үзіліссіз, 9.00-ден 19.00-ге дейін жұмыс істейді.</w:t>
      </w:r>
      <w:r>
        <w:br/>
      </w:r>
      <w:r>
        <w:rPr>
          <w:rFonts w:ascii="Times New Roman"/>
          <w:b w:val="false"/>
          <w:i w:val="false"/>
          <w:color w:val="000000"/>
          <w:sz w:val="28"/>
        </w:rPr>
        <w:t>
      Тұтынушыға Ғабит Мүсірепов атындағы ауданы әкімінің аппаратына өтініш білдіруге болады, мекенжайы: Солтүстік Қазақстан облысы, Новоишим селосы, Абылайхан көшесі, 28, дүйсенбіден жұмаға дейін 9.00-ден 18.30-ға дейін.</w:t>
      </w:r>
      <w:r>
        <w:br/>
      </w:r>
      <w:r>
        <w:rPr>
          <w:rFonts w:ascii="Times New Roman"/>
          <w:b w:val="false"/>
          <w:i w:val="false"/>
          <w:color w:val="000000"/>
          <w:sz w:val="28"/>
        </w:rPr>
        <w:t>
      Жазбаша өтінішпен арызданған тұлғаға берілген шағымға жауап алу датасы мен уақыты, өтінішті қарау тәртібі туралы білуге болатын тұлғалардың байланыс телефондары көрсетілген талон беріледі.</w:t>
      </w:r>
      <w:r>
        <w:br/>
      </w:r>
      <w:r>
        <w:rPr>
          <w:rFonts w:ascii="Times New Roman"/>
          <w:b w:val="false"/>
          <w:i w:val="false"/>
          <w:color w:val="000000"/>
          <w:sz w:val="28"/>
        </w:rPr>
        <w:t>
</w:t>
      </w:r>
      <w:r>
        <w:rPr>
          <w:rFonts w:ascii="Times New Roman"/>
          <w:b w:val="false"/>
          <w:i w:val="false"/>
          <w:color w:val="000000"/>
          <w:sz w:val="28"/>
        </w:rPr>
        <w:t>
      23. Шағым жазбаша түрінде пошта арқылы немесе қолма-қол қабылданады.</w:t>
      </w:r>
      <w:r>
        <w:br/>
      </w:r>
      <w:r>
        <w:rPr>
          <w:rFonts w:ascii="Times New Roman"/>
          <w:b w:val="false"/>
          <w:i w:val="false"/>
          <w:color w:val="000000"/>
          <w:sz w:val="28"/>
        </w:rPr>
        <w:t>
      Даулы сұрақтар азаматтық сот жүргізу тәртібінде шешіледі.</w:t>
      </w:r>
    </w:p>
    <w:bookmarkEnd w:id="94"/>
    <w:bookmarkStart w:name="z220" w:id="95"/>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br/>
      </w:r>
      <w:r>
        <w:rPr>
          <w:rFonts w:ascii="Times New Roman"/>
          <w:b w:val="false"/>
          <w:i w:val="false"/>
          <w:color w:val="000000"/>
          <w:sz w:val="28"/>
        </w:rPr>
        <w:t>
1-қосымшасы</w:t>
      </w:r>
    </w:p>
    <w:bookmarkEnd w:id="95"/>
    <w:p>
      <w:pPr>
        <w:spacing w:after="0"/>
        <w:ind w:left="0"/>
        <w:jc w:val="left"/>
      </w:pPr>
      <w:r>
        <w:rPr>
          <w:rFonts w:ascii="Times New Roman"/>
          <w:b/>
          <w:i w:val="false"/>
          <w:color w:val="000000"/>
        </w:rPr>
        <w:t xml:space="preserve"> № 1. кестесі.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293"/>
        <w:gridCol w:w="1333"/>
        <w:gridCol w:w="1373"/>
        <w:gridCol w:w="1433"/>
        <w:gridCol w:w="1073"/>
        <w:gridCol w:w="1253"/>
        <w:gridCol w:w="1253"/>
        <w:gridCol w:w="1213"/>
        <w:gridCol w:w="113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Негізігі үдерістің (барысының жұмыс ағымының) іс-әрекеті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w:t>
            </w:r>
            <w:r>
              <w:br/>
            </w:r>
            <w:r>
              <w:rPr>
                <w:rFonts w:ascii="Times New Roman"/>
                <w:b w:val="false"/>
                <w:i w:val="false"/>
                <w:color w:val="000000"/>
                <w:sz w:val="20"/>
              </w:rPr>
              <w:t>
сының, жұмыс ағымы</w:t>
            </w:r>
            <w:r>
              <w:br/>
            </w:r>
            <w:r>
              <w:rPr>
                <w:rFonts w:ascii="Times New Roman"/>
                <w:b w:val="false"/>
                <w:i w:val="false"/>
                <w:color w:val="000000"/>
                <w:sz w:val="20"/>
              </w:rPr>
              <w:t>
ның) N</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үйде</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 бө</w:t>
            </w:r>
            <w:r>
              <w:br/>
            </w:r>
            <w:r>
              <w:rPr>
                <w:rFonts w:ascii="Times New Roman"/>
                <w:b w:val="false"/>
                <w:i w:val="false"/>
                <w:color w:val="000000"/>
                <w:sz w:val="20"/>
              </w:rPr>
              <w:t>
лімше</w:t>
            </w:r>
            <w:r>
              <w:br/>
            </w:r>
            <w:r>
              <w:rPr>
                <w:rFonts w:ascii="Times New Roman"/>
                <w:b w:val="false"/>
                <w:i w:val="false"/>
                <w:color w:val="000000"/>
                <w:sz w:val="20"/>
              </w:rPr>
              <w:t>
сінің</w:t>
            </w:r>
            <w:r>
              <w:br/>
            </w:r>
            <w:r>
              <w:rPr>
                <w:rFonts w:ascii="Times New Roman"/>
                <w:b w:val="false"/>
                <w:i w:val="false"/>
                <w:color w:val="000000"/>
                <w:sz w:val="20"/>
              </w:rPr>
              <w:t>
меңге</w:t>
            </w:r>
            <w:r>
              <w:br/>
            </w:r>
            <w:r>
              <w:rPr>
                <w:rFonts w:ascii="Times New Roman"/>
                <w:b w:val="false"/>
                <w:i w:val="false"/>
                <w:color w:val="000000"/>
                <w:sz w:val="20"/>
              </w:rPr>
              <w:t>
рушісі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басты</w:t>
            </w:r>
            <w:r>
              <w:br/>
            </w:r>
            <w:r>
              <w:rPr>
                <w:rFonts w:ascii="Times New Roman"/>
                <w:b w:val="false"/>
                <w:i w:val="false"/>
                <w:color w:val="000000"/>
                <w:sz w:val="20"/>
              </w:rPr>
              <w:t>
ғы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w:t>
            </w:r>
            <w:r>
              <w:br/>
            </w:r>
            <w:r>
              <w:rPr>
                <w:rFonts w:ascii="Times New Roman"/>
                <w:b w:val="false"/>
                <w:i w:val="false"/>
                <w:color w:val="000000"/>
                <w:sz w:val="20"/>
              </w:rPr>
              <w:t>
мама</w:t>
            </w:r>
            <w:r>
              <w:br/>
            </w:r>
            <w:r>
              <w:rPr>
                <w:rFonts w:ascii="Times New Roman"/>
                <w:b w:val="false"/>
                <w:i w:val="false"/>
                <w:color w:val="000000"/>
                <w:sz w:val="20"/>
              </w:rPr>
              <w:t>
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үйде</w:t>
            </w:r>
            <w:r>
              <w:br/>
            </w:r>
            <w:r>
              <w:rPr>
                <w:rFonts w:ascii="Times New Roman"/>
                <w:b w:val="false"/>
                <w:i w:val="false"/>
                <w:color w:val="000000"/>
                <w:sz w:val="20"/>
              </w:rPr>
              <w:t>
әлеу</w:t>
            </w:r>
            <w:r>
              <w:br/>
            </w:r>
            <w:r>
              <w:rPr>
                <w:rFonts w:ascii="Times New Roman"/>
                <w:b w:val="false"/>
                <w:i w:val="false"/>
                <w:color w:val="000000"/>
                <w:sz w:val="20"/>
              </w:rPr>
              <w:t>
меттік</w:t>
            </w:r>
            <w:r>
              <w:br/>
            </w:r>
            <w:r>
              <w:rPr>
                <w:rFonts w:ascii="Times New Roman"/>
                <w:b w:val="false"/>
                <w:i w:val="false"/>
                <w:color w:val="000000"/>
                <w:sz w:val="20"/>
              </w:rPr>
              <w:t>
көмек</w:t>
            </w:r>
            <w:r>
              <w:br/>
            </w:r>
            <w:r>
              <w:rPr>
                <w:rFonts w:ascii="Times New Roman"/>
                <w:b w:val="false"/>
                <w:i w:val="false"/>
                <w:color w:val="000000"/>
                <w:sz w:val="20"/>
              </w:rPr>
              <w:t>
көрсе</w:t>
            </w:r>
            <w:r>
              <w:br/>
            </w:r>
            <w:r>
              <w:rPr>
                <w:rFonts w:ascii="Times New Roman"/>
                <w:b w:val="false"/>
                <w:i w:val="false"/>
                <w:color w:val="000000"/>
                <w:sz w:val="20"/>
              </w:rPr>
              <w:t>
ту бө</w:t>
            </w:r>
            <w:r>
              <w:br/>
            </w:r>
            <w:r>
              <w:rPr>
                <w:rFonts w:ascii="Times New Roman"/>
                <w:b w:val="false"/>
                <w:i w:val="false"/>
                <w:color w:val="000000"/>
                <w:sz w:val="20"/>
              </w:rPr>
              <w:t>
лімше</w:t>
            </w:r>
            <w:r>
              <w:br/>
            </w:r>
            <w:r>
              <w:rPr>
                <w:rFonts w:ascii="Times New Roman"/>
                <w:b w:val="false"/>
                <w:i w:val="false"/>
                <w:color w:val="000000"/>
                <w:sz w:val="20"/>
              </w:rPr>
              <w:t>
сінің</w:t>
            </w:r>
            <w:r>
              <w:br/>
            </w:r>
            <w:r>
              <w:rPr>
                <w:rFonts w:ascii="Times New Roman"/>
                <w:b w:val="false"/>
                <w:i w:val="false"/>
                <w:color w:val="000000"/>
                <w:sz w:val="20"/>
              </w:rPr>
              <w:t>
меңгер</w:t>
            </w:r>
            <w:r>
              <w:br/>
            </w:r>
            <w:r>
              <w:rPr>
                <w:rFonts w:ascii="Times New Roman"/>
                <w:b w:val="false"/>
                <w:i w:val="false"/>
                <w:color w:val="000000"/>
                <w:sz w:val="20"/>
              </w:rPr>
              <w:t>
ушісі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басты</w:t>
            </w:r>
            <w:r>
              <w:br/>
            </w:r>
            <w:r>
              <w:rPr>
                <w:rFonts w:ascii="Times New Roman"/>
                <w:b w:val="false"/>
                <w:i w:val="false"/>
                <w:color w:val="000000"/>
                <w:sz w:val="20"/>
              </w:rPr>
              <w:t>
ғы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ның</w:t>
            </w:r>
            <w:r>
              <w:br/>
            </w:r>
            <w:r>
              <w:rPr>
                <w:rFonts w:ascii="Times New Roman"/>
                <w:b w:val="false"/>
                <w:i w:val="false"/>
                <w:color w:val="000000"/>
                <w:sz w:val="20"/>
              </w:rPr>
              <w:t>
жауап</w:t>
            </w:r>
            <w:r>
              <w:br/>
            </w:r>
            <w:r>
              <w:rPr>
                <w:rFonts w:ascii="Times New Roman"/>
                <w:b w:val="false"/>
                <w:i w:val="false"/>
                <w:color w:val="000000"/>
                <w:sz w:val="20"/>
              </w:rPr>
              <w:t>
ты ма</w:t>
            </w:r>
            <w:r>
              <w:br/>
            </w:r>
            <w:r>
              <w:rPr>
                <w:rFonts w:ascii="Times New Roman"/>
                <w:b w:val="false"/>
                <w:i w:val="false"/>
                <w:color w:val="000000"/>
                <w:sz w:val="20"/>
              </w:rPr>
              <w:t>
маны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тің</w:t>
            </w:r>
            <w:r>
              <w:br/>
            </w:r>
            <w:r>
              <w:rPr>
                <w:rFonts w:ascii="Times New Roman"/>
                <w:b w:val="false"/>
                <w:i w:val="false"/>
                <w:color w:val="000000"/>
                <w:sz w:val="20"/>
              </w:rPr>
              <w:t>
(үдері</w:t>
            </w:r>
            <w:r>
              <w:br/>
            </w:r>
            <w:r>
              <w:rPr>
                <w:rFonts w:ascii="Times New Roman"/>
                <w:b w:val="false"/>
                <w:i w:val="false"/>
                <w:color w:val="000000"/>
                <w:sz w:val="20"/>
              </w:rPr>
              <w:t>
стің,</w:t>
            </w:r>
            <w:r>
              <w:br/>
            </w:r>
            <w:r>
              <w:rPr>
                <w:rFonts w:ascii="Times New Roman"/>
                <w:b w:val="false"/>
                <w:i w:val="false"/>
                <w:color w:val="000000"/>
                <w:sz w:val="20"/>
              </w:rPr>
              <w:t>
рәсім</w:t>
            </w:r>
            <w:r>
              <w:br/>
            </w:r>
            <w:r>
              <w:rPr>
                <w:rFonts w:ascii="Times New Roman"/>
                <w:b w:val="false"/>
                <w:i w:val="false"/>
                <w:color w:val="000000"/>
                <w:sz w:val="20"/>
              </w:rPr>
              <w:t>
нің,</w:t>
            </w:r>
            <w:r>
              <w:br/>
            </w:r>
            <w:r>
              <w:rPr>
                <w:rFonts w:ascii="Times New Roman"/>
                <w:b w:val="false"/>
                <w:i w:val="false"/>
                <w:color w:val="000000"/>
                <w:sz w:val="20"/>
              </w:rPr>
              <w:t>
опера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олар</w:t>
            </w:r>
            <w:r>
              <w:br/>
            </w:r>
            <w:r>
              <w:rPr>
                <w:rFonts w:ascii="Times New Roman"/>
                <w:b w:val="false"/>
                <w:i w:val="false"/>
                <w:color w:val="000000"/>
                <w:sz w:val="20"/>
              </w:rPr>
              <w:t>
дың</w:t>
            </w:r>
            <w:r>
              <w:br/>
            </w:r>
            <w:r>
              <w:rPr>
                <w:rFonts w:ascii="Times New Roman"/>
                <w:b w:val="false"/>
                <w:i w:val="false"/>
                <w:color w:val="000000"/>
                <w:sz w:val="20"/>
              </w:rPr>
              <w:t>
сипат</w:t>
            </w:r>
            <w:r>
              <w:br/>
            </w:r>
            <w:r>
              <w:rPr>
                <w:rFonts w:ascii="Times New Roman"/>
                <w:b w:val="false"/>
                <w:i w:val="false"/>
                <w:color w:val="000000"/>
                <w:sz w:val="20"/>
              </w:rPr>
              <w:t>
тамасы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қажет</w:t>
            </w:r>
            <w:r>
              <w:br/>
            </w:r>
            <w:r>
              <w:rPr>
                <w:rFonts w:ascii="Times New Roman"/>
                <w:b w:val="false"/>
                <w:i w:val="false"/>
                <w:color w:val="000000"/>
                <w:sz w:val="20"/>
              </w:rPr>
              <w:t>
ті құ</w:t>
            </w:r>
            <w:r>
              <w:br/>
            </w:r>
            <w:r>
              <w:rPr>
                <w:rFonts w:ascii="Times New Roman"/>
                <w:b w:val="false"/>
                <w:i w:val="false"/>
                <w:color w:val="000000"/>
                <w:sz w:val="20"/>
              </w:rPr>
              <w:t>
жаттар</w:t>
            </w:r>
            <w:r>
              <w:br/>
            </w:r>
            <w:r>
              <w:rPr>
                <w:rFonts w:ascii="Times New Roman"/>
                <w:b w:val="false"/>
                <w:i w:val="false"/>
                <w:color w:val="000000"/>
                <w:sz w:val="20"/>
              </w:rPr>
              <w:t>
топта</w:t>
            </w:r>
            <w:r>
              <w:br/>
            </w:r>
            <w:r>
              <w:rPr>
                <w:rFonts w:ascii="Times New Roman"/>
                <w:b w:val="false"/>
                <w:i w:val="false"/>
                <w:color w:val="000000"/>
                <w:sz w:val="20"/>
              </w:rPr>
              <w:t>
масын</w:t>
            </w:r>
            <w:r>
              <w:br/>
            </w:r>
            <w:r>
              <w:rPr>
                <w:rFonts w:ascii="Times New Roman"/>
                <w:b w:val="false"/>
                <w:i w:val="false"/>
                <w:color w:val="000000"/>
                <w:sz w:val="20"/>
              </w:rPr>
              <w:t>
өтініш</w:t>
            </w:r>
            <w:r>
              <w:br/>
            </w:r>
            <w:r>
              <w:rPr>
                <w:rFonts w:ascii="Times New Roman"/>
                <w:b w:val="false"/>
                <w:i w:val="false"/>
                <w:color w:val="000000"/>
                <w:sz w:val="20"/>
              </w:rPr>
              <w:t>
пен</w:t>
            </w:r>
            <w:r>
              <w:br/>
            </w:r>
            <w:r>
              <w:rPr>
                <w:rFonts w:ascii="Times New Roman"/>
                <w:b w:val="false"/>
                <w:i w:val="false"/>
                <w:color w:val="000000"/>
                <w:sz w:val="20"/>
              </w:rPr>
              <w:t>
бірге</w:t>
            </w:r>
            <w:r>
              <w:br/>
            </w:r>
            <w:r>
              <w:rPr>
                <w:rFonts w:ascii="Times New Roman"/>
                <w:b w:val="false"/>
                <w:i w:val="false"/>
                <w:color w:val="000000"/>
                <w:sz w:val="20"/>
              </w:rPr>
              <w:t>
қабыл</w:t>
            </w:r>
            <w:r>
              <w:br/>
            </w:r>
            <w:r>
              <w:rPr>
                <w:rFonts w:ascii="Times New Roman"/>
                <w:b w:val="false"/>
                <w:i w:val="false"/>
                <w:color w:val="000000"/>
                <w:sz w:val="20"/>
              </w:rPr>
              <w:t>
дайды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w:t>
            </w:r>
            <w:r>
              <w:br/>
            </w:r>
            <w:r>
              <w:rPr>
                <w:rFonts w:ascii="Times New Roman"/>
                <w:b w:val="false"/>
                <w:i w:val="false"/>
                <w:color w:val="000000"/>
                <w:sz w:val="20"/>
              </w:rPr>
              <w:t>
тардың</w:t>
            </w:r>
            <w:r>
              <w:br/>
            </w:r>
            <w:r>
              <w:rPr>
                <w:rFonts w:ascii="Times New Roman"/>
                <w:b w:val="false"/>
                <w:i w:val="false"/>
                <w:color w:val="000000"/>
                <w:sz w:val="20"/>
              </w:rPr>
              <w:t>
жазба</w:t>
            </w:r>
            <w:r>
              <w:br/>
            </w:r>
            <w:r>
              <w:rPr>
                <w:rFonts w:ascii="Times New Roman"/>
                <w:b w:val="false"/>
                <w:i w:val="false"/>
                <w:color w:val="000000"/>
                <w:sz w:val="20"/>
              </w:rPr>
              <w:t>
ша үн</w:t>
            </w:r>
            <w:r>
              <w:br/>
            </w:r>
            <w:r>
              <w:rPr>
                <w:rFonts w:ascii="Times New Roman"/>
                <w:b w:val="false"/>
                <w:i w:val="false"/>
                <w:color w:val="000000"/>
                <w:sz w:val="20"/>
              </w:rPr>
              <w:t>
деулер</w:t>
            </w:r>
            <w:r>
              <w:br/>
            </w:r>
            <w:r>
              <w:rPr>
                <w:rFonts w:ascii="Times New Roman"/>
                <w:b w:val="false"/>
                <w:i w:val="false"/>
                <w:color w:val="000000"/>
                <w:sz w:val="20"/>
              </w:rPr>
              <w:t>
ді тір</w:t>
            </w:r>
            <w:r>
              <w:br/>
            </w:r>
            <w:r>
              <w:rPr>
                <w:rFonts w:ascii="Times New Roman"/>
                <w:b w:val="false"/>
                <w:i w:val="false"/>
                <w:color w:val="000000"/>
                <w:sz w:val="20"/>
              </w:rPr>
              <w:t>
кеу</w:t>
            </w:r>
            <w:r>
              <w:br/>
            </w:r>
            <w:r>
              <w:rPr>
                <w:rFonts w:ascii="Times New Roman"/>
                <w:b w:val="false"/>
                <w:i w:val="false"/>
                <w:color w:val="000000"/>
                <w:sz w:val="20"/>
              </w:rPr>
              <w:t>
және</w:t>
            </w:r>
            <w:r>
              <w:br/>
            </w:r>
            <w:r>
              <w:rPr>
                <w:rFonts w:ascii="Times New Roman"/>
                <w:b w:val="false"/>
                <w:i w:val="false"/>
                <w:color w:val="000000"/>
                <w:sz w:val="20"/>
              </w:rPr>
              <w:t>
есеп</w:t>
            </w:r>
            <w:r>
              <w:br/>
            </w:r>
            <w:r>
              <w:rPr>
                <w:rFonts w:ascii="Times New Roman"/>
                <w:b w:val="false"/>
                <w:i w:val="false"/>
                <w:color w:val="000000"/>
                <w:sz w:val="20"/>
              </w:rPr>
              <w:t>
теу</w:t>
            </w:r>
            <w:r>
              <w:br/>
            </w:r>
            <w:r>
              <w:rPr>
                <w:rFonts w:ascii="Times New Roman"/>
                <w:b w:val="false"/>
                <w:i w:val="false"/>
                <w:color w:val="000000"/>
                <w:sz w:val="20"/>
              </w:rPr>
              <w:t>
журна</w:t>
            </w:r>
            <w:r>
              <w:br/>
            </w:r>
            <w:r>
              <w:rPr>
                <w:rFonts w:ascii="Times New Roman"/>
                <w:b w:val="false"/>
                <w:i w:val="false"/>
                <w:color w:val="000000"/>
                <w:sz w:val="20"/>
              </w:rPr>
              <w:t>
лында</w:t>
            </w:r>
            <w:r>
              <w:br/>
            </w:r>
            <w:r>
              <w:rPr>
                <w:rFonts w:ascii="Times New Roman"/>
                <w:b w:val="false"/>
                <w:i w:val="false"/>
                <w:color w:val="000000"/>
                <w:sz w:val="20"/>
              </w:rPr>
              <w:t>
өтініш</w:t>
            </w:r>
            <w:r>
              <w:br/>
            </w:r>
            <w:r>
              <w:rPr>
                <w:rFonts w:ascii="Times New Roman"/>
                <w:b w:val="false"/>
                <w:i w:val="false"/>
                <w:color w:val="000000"/>
                <w:sz w:val="20"/>
              </w:rPr>
              <w:t>
терді</w:t>
            </w:r>
            <w:r>
              <w:br/>
            </w:r>
            <w:r>
              <w:rPr>
                <w:rFonts w:ascii="Times New Roman"/>
                <w:b w:val="false"/>
                <w:i w:val="false"/>
                <w:color w:val="000000"/>
                <w:sz w:val="20"/>
              </w:rPr>
              <w:t>
тіркеу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бұ</w:t>
            </w:r>
            <w:r>
              <w:br/>
            </w:r>
            <w:r>
              <w:rPr>
                <w:rFonts w:ascii="Times New Roman"/>
                <w:b w:val="false"/>
                <w:i w:val="false"/>
                <w:color w:val="000000"/>
                <w:sz w:val="20"/>
              </w:rPr>
              <w:t>
рышта</w:t>
            </w:r>
            <w:r>
              <w:br/>
            </w:r>
            <w:r>
              <w:rPr>
                <w:rFonts w:ascii="Times New Roman"/>
                <w:b w:val="false"/>
                <w:i w:val="false"/>
                <w:color w:val="000000"/>
                <w:sz w:val="20"/>
              </w:rPr>
              <w:t>
ма қоя</w:t>
            </w:r>
            <w:r>
              <w:br/>
            </w:r>
            <w:r>
              <w:rPr>
                <w:rFonts w:ascii="Times New Roman"/>
                <w:b w:val="false"/>
                <w:i w:val="false"/>
                <w:color w:val="000000"/>
                <w:sz w:val="20"/>
              </w:rPr>
              <w:t>
ды,</w:t>
            </w:r>
            <w:r>
              <w:br/>
            </w:r>
            <w:r>
              <w:rPr>
                <w:rFonts w:ascii="Times New Roman"/>
                <w:b w:val="false"/>
                <w:i w:val="false"/>
                <w:color w:val="000000"/>
                <w:sz w:val="20"/>
              </w:rPr>
              <w:t>
қарас</w:t>
            </w:r>
            <w:r>
              <w:br/>
            </w:r>
            <w:r>
              <w:rPr>
                <w:rFonts w:ascii="Times New Roman"/>
                <w:b w:val="false"/>
                <w:i w:val="false"/>
                <w:color w:val="000000"/>
                <w:sz w:val="20"/>
              </w:rPr>
              <w:t>
тыруға</w:t>
            </w:r>
            <w:r>
              <w:br/>
            </w:r>
            <w:r>
              <w:rPr>
                <w:rFonts w:ascii="Times New Roman"/>
                <w:b w:val="false"/>
                <w:i w:val="false"/>
                <w:color w:val="000000"/>
                <w:sz w:val="20"/>
              </w:rPr>
              <w:t>
тапсы</w:t>
            </w:r>
            <w:r>
              <w:br/>
            </w:r>
            <w:r>
              <w:rPr>
                <w:rFonts w:ascii="Times New Roman"/>
                <w:b w:val="false"/>
                <w:i w:val="false"/>
                <w:color w:val="000000"/>
                <w:sz w:val="20"/>
              </w:rPr>
              <w:t>
рады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нішті</w:t>
            </w:r>
            <w:r>
              <w:br/>
            </w:r>
            <w:r>
              <w:rPr>
                <w:rFonts w:ascii="Times New Roman"/>
                <w:b w:val="false"/>
                <w:i w:val="false"/>
                <w:color w:val="000000"/>
                <w:sz w:val="20"/>
              </w:rPr>
              <w:t>
құжат</w:t>
            </w:r>
            <w:r>
              <w:br/>
            </w:r>
            <w:r>
              <w:rPr>
                <w:rFonts w:ascii="Times New Roman"/>
                <w:b w:val="false"/>
                <w:i w:val="false"/>
                <w:color w:val="000000"/>
                <w:sz w:val="20"/>
              </w:rPr>
              <w:t>
тар</w:t>
            </w:r>
            <w:r>
              <w:br/>
            </w:r>
            <w:r>
              <w:rPr>
                <w:rFonts w:ascii="Times New Roman"/>
                <w:b w:val="false"/>
                <w:i w:val="false"/>
                <w:color w:val="000000"/>
                <w:sz w:val="20"/>
              </w:rPr>
              <w:t>
топта</w:t>
            </w:r>
            <w:r>
              <w:br/>
            </w:r>
            <w:r>
              <w:rPr>
                <w:rFonts w:ascii="Times New Roman"/>
                <w:b w:val="false"/>
                <w:i w:val="false"/>
                <w:color w:val="000000"/>
                <w:sz w:val="20"/>
              </w:rPr>
              <w:t>
масы</w:t>
            </w:r>
            <w:r>
              <w:br/>
            </w:r>
            <w:r>
              <w:rPr>
                <w:rFonts w:ascii="Times New Roman"/>
                <w:b w:val="false"/>
                <w:i w:val="false"/>
                <w:color w:val="000000"/>
                <w:sz w:val="20"/>
              </w:rPr>
              <w:t>
мен</w:t>
            </w:r>
            <w:r>
              <w:br/>
            </w:r>
            <w:r>
              <w:rPr>
                <w:rFonts w:ascii="Times New Roman"/>
                <w:b w:val="false"/>
                <w:i w:val="false"/>
                <w:color w:val="000000"/>
                <w:sz w:val="20"/>
              </w:rPr>
              <w:t>
орын</w:t>
            </w:r>
            <w:r>
              <w:br/>
            </w:r>
            <w:r>
              <w:rPr>
                <w:rFonts w:ascii="Times New Roman"/>
                <w:b w:val="false"/>
                <w:i w:val="false"/>
                <w:color w:val="000000"/>
                <w:sz w:val="20"/>
              </w:rPr>
              <w:t>
далу</w:t>
            </w:r>
            <w:r>
              <w:br/>
            </w:r>
            <w:r>
              <w:rPr>
                <w:rFonts w:ascii="Times New Roman"/>
                <w:b w:val="false"/>
                <w:i w:val="false"/>
                <w:color w:val="000000"/>
                <w:sz w:val="20"/>
              </w:rPr>
              <w:t>
ға</w:t>
            </w:r>
            <w:r>
              <w:br/>
            </w:r>
            <w:r>
              <w:rPr>
                <w:rFonts w:ascii="Times New Roman"/>
                <w:b w:val="false"/>
                <w:i w:val="false"/>
                <w:color w:val="000000"/>
                <w:sz w:val="20"/>
              </w:rPr>
              <w:t>
жол</w:t>
            </w:r>
            <w:r>
              <w:br/>
            </w:r>
            <w:r>
              <w:rPr>
                <w:rFonts w:ascii="Times New Roman"/>
                <w:b w:val="false"/>
                <w:i w:val="false"/>
                <w:color w:val="000000"/>
                <w:sz w:val="20"/>
              </w:rPr>
              <w:t>
дайды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жеке</w:t>
            </w:r>
            <w:r>
              <w:br/>
            </w:r>
            <w:r>
              <w:rPr>
                <w:rFonts w:ascii="Times New Roman"/>
                <w:b w:val="false"/>
                <w:i w:val="false"/>
                <w:color w:val="000000"/>
                <w:sz w:val="20"/>
              </w:rPr>
              <w:t>
ісін</w:t>
            </w:r>
            <w:r>
              <w:br/>
            </w:r>
            <w:r>
              <w:rPr>
                <w:rFonts w:ascii="Times New Roman"/>
                <w:b w:val="false"/>
                <w:i w:val="false"/>
                <w:color w:val="000000"/>
                <w:sz w:val="20"/>
              </w:rPr>
              <w:t>
құрас</w:t>
            </w:r>
            <w:r>
              <w:br/>
            </w:r>
            <w:r>
              <w:rPr>
                <w:rFonts w:ascii="Times New Roman"/>
                <w:b w:val="false"/>
                <w:i w:val="false"/>
                <w:color w:val="000000"/>
                <w:sz w:val="20"/>
              </w:rPr>
              <w:t>
тыра</w:t>
            </w:r>
            <w:r>
              <w:br/>
            </w:r>
            <w:r>
              <w:rPr>
                <w:rFonts w:ascii="Times New Roman"/>
                <w:b w:val="false"/>
                <w:i w:val="false"/>
                <w:color w:val="000000"/>
                <w:sz w:val="20"/>
              </w:rPr>
              <w:t>
ды,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жоба</w:t>
            </w:r>
            <w:r>
              <w:br/>
            </w:r>
            <w:r>
              <w:rPr>
                <w:rFonts w:ascii="Times New Roman"/>
                <w:b w:val="false"/>
                <w:i w:val="false"/>
                <w:color w:val="000000"/>
                <w:sz w:val="20"/>
              </w:rPr>
              <w:t>
сын</w:t>
            </w:r>
            <w:r>
              <w:br/>
            </w:r>
            <w:r>
              <w:rPr>
                <w:rFonts w:ascii="Times New Roman"/>
                <w:b w:val="false"/>
                <w:i w:val="false"/>
                <w:color w:val="000000"/>
                <w:sz w:val="20"/>
              </w:rPr>
              <w:t>
әзір</w:t>
            </w:r>
            <w:r>
              <w:br/>
            </w:r>
            <w:r>
              <w:rPr>
                <w:rFonts w:ascii="Times New Roman"/>
                <w:b w:val="false"/>
                <w:i w:val="false"/>
                <w:color w:val="000000"/>
                <w:sz w:val="20"/>
              </w:rPr>
              <w:t>
лейді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w:t>
            </w:r>
            <w:r>
              <w:br/>
            </w:r>
            <w:r>
              <w:rPr>
                <w:rFonts w:ascii="Times New Roman"/>
                <w:b w:val="false"/>
                <w:i w:val="false"/>
                <w:color w:val="000000"/>
                <w:sz w:val="20"/>
              </w:rPr>
              <w:t>
және</w:t>
            </w:r>
            <w:r>
              <w:br/>
            </w:r>
            <w:r>
              <w:rPr>
                <w:rFonts w:ascii="Times New Roman"/>
                <w:b w:val="false"/>
                <w:i w:val="false"/>
                <w:color w:val="000000"/>
                <w:sz w:val="20"/>
              </w:rPr>
              <w:t>
ӘББ</w:t>
            </w:r>
            <w:r>
              <w:br/>
            </w:r>
            <w:r>
              <w:rPr>
                <w:rFonts w:ascii="Times New Roman"/>
                <w:b w:val="false"/>
                <w:i w:val="false"/>
                <w:color w:val="000000"/>
                <w:sz w:val="20"/>
              </w:rPr>
              <w:t>
басты</w:t>
            </w:r>
            <w:r>
              <w:br/>
            </w:r>
            <w:r>
              <w:rPr>
                <w:rFonts w:ascii="Times New Roman"/>
                <w:b w:val="false"/>
                <w:i w:val="false"/>
                <w:color w:val="000000"/>
                <w:sz w:val="20"/>
              </w:rPr>
              <w:t>
ғына</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жоба</w:t>
            </w:r>
            <w:r>
              <w:br/>
            </w:r>
            <w:r>
              <w:rPr>
                <w:rFonts w:ascii="Times New Roman"/>
                <w:b w:val="false"/>
                <w:i w:val="false"/>
                <w:color w:val="000000"/>
                <w:sz w:val="20"/>
              </w:rPr>
              <w:t>
сын</w:t>
            </w:r>
            <w:r>
              <w:br/>
            </w:r>
            <w:r>
              <w:rPr>
                <w:rFonts w:ascii="Times New Roman"/>
                <w:b w:val="false"/>
                <w:i w:val="false"/>
                <w:color w:val="000000"/>
                <w:sz w:val="20"/>
              </w:rPr>
              <w:t>
қайта</w:t>
            </w:r>
            <w:r>
              <w:br/>
            </w:r>
            <w:r>
              <w:rPr>
                <w:rFonts w:ascii="Times New Roman"/>
                <w:b w:val="false"/>
                <w:i w:val="false"/>
                <w:color w:val="000000"/>
                <w:sz w:val="20"/>
              </w:rPr>
              <w:t>
жібе</w:t>
            </w:r>
            <w:r>
              <w:br/>
            </w:r>
            <w:r>
              <w:rPr>
                <w:rFonts w:ascii="Times New Roman"/>
                <w:b w:val="false"/>
                <w:i w:val="false"/>
                <w:color w:val="000000"/>
                <w:sz w:val="20"/>
              </w:rPr>
              <w:t>
реді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қояды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тір</w:t>
            </w:r>
            <w:r>
              <w:br/>
            </w:r>
            <w:r>
              <w:rPr>
                <w:rFonts w:ascii="Times New Roman"/>
                <w:b w:val="false"/>
                <w:i w:val="false"/>
                <w:color w:val="000000"/>
                <w:sz w:val="20"/>
              </w:rPr>
              <w:t>
кей</w:t>
            </w:r>
            <w:r>
              <w:br/>
            </w:r>
            <w:r>
              <w:rPr>
                <w:rFonts w:ascii="Times New Roman"/>
                <w:b w:val="false"/>
                <w:i w:val="false"/>
                <w:color w:val="000000"/>
                <w:sz w:val="20"/>
              </w:rPr>
              <w:t>
ді,</w:t>
            </w:r>
            <w:r>
              <w:br/>
            </w:r>
            <w:r>
              <w:rPr>
                <w:rFonts w:ascii="Times New Roman"/>
                <w:b w:val="false"/>
                <w:i w:val="false"/>
                <w:color w:val="000000"/>
                <w:sz w:val="20"/>
              </w:rPr>
              <w:t>
өті</w:t>
            </w:r>
            <w:r>
              <w:br/>
            </w:r>
            <w:r>
              <w:rPr>
                <w:rFonts w:ascii="Times New Roman"/>
                <w:b w:val="false"/>
                <w:i w:val="false"/>
                <w:color w:val="000000"/>
                <w:sz w:val="20"/>
              </w:rPr>
              <w:t>
ніш</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жеке</w:t>
            </w:r>
            <w:r>
              <w:br/>
            </w:r>
            <w:r>
              <w:rPr>
                <w:rFonts w:ascii="Times New Roman"/>
                <w:b w:val="false"/>
                <w:i w:val="false"/>
                <w:color w:val="000000"/>
                <w:sz w:val="20"/>
              </w:rPr>
              <w:t>
ісін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көмек</w:t>
            </w:r>
            <w:r>
              <w:br/>
            </w:r>
            <w:r>
              <w:rPr>
                <w:rFonts w:ascii="Times New Roman"/>
                <w:b w:val="false"/>
                <w:i w:val="false"/>
                <w:color w:val="000000"/>
                <w:sz w:val="20"/>
              </w:rPr>
              <w:t>
бөлі</w:t>
            </w:r>
            <w:r>
              <w:br/>
            </w:r>
            <w:r>
              <w:rPr>
                <w:rFonts w:ascii="Times New Roman"/>
                <w:b w:val="false"/>
                <w:i w:val="false"/>
                <w:color w:val="000000"/>
                <w:sz w:val="20"/>
              </w:rPr>
              <w:t>
міне</w:t>
            </w:r>
            <w:r>
              <w:br/>
            </w:r>
            <w:r>
              <w:rPr>
                <w:rFonts w:ascii="Times New Roman"/>
                <w:b w:val="false"/>
                <w:i w:val="false"/>
                <w:color w:val="000000"/>
                <w:sz w:val="20"/>
              </w:rPr>
              <w:t>
жібе</w:t>
            </w:r>
            <w:r>
              <w:br/>
            </w:r>
            <w:r>
              <w:rPr>
                <w:rFonts w:ascii="Times New Roman"/>
                <w:b w:val="false"/>
                <w:i w:val="false"/>
                <w:color w:val="000000"/>
                <w:sz w:val="20"/>
              </w:rPr>
              <w:t>
реді,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өті</w:t>
            </w:r>
            <w:r>
              <w:br/>
            </w:r>
            <w:r>
              <w:rPr>
                <w:rFonts w:ascii="Times New Roman"/>
                <w:b w:val="false"/>
                <w:i w:val="false"/>
                <w:color w:val="000000"/>
                <w:sz w:val="20"/>
              </w:rPr>
              <w:t>
ніш</w:t>
            </w:r>
            <w:r>
              <w:br/>
            </w:r>
            <w:r>
              <w:rPr>
                <w:rFonts w:ascii="Times New Roman"/>
                <w:b w:val="false"/>
                <w:i w:val="false"/>
                <w:color w:val="000000"/>
                <w:sz w:val="20"/>
              </w:rPr>
              <w:t>
беру</w:t>
            </w:r>
            <w:r>
              <w:br/>
            </w:r>
            <w:r>
              <w:rPr>
                <w:rFonts w:ascii="Times New Roman"/>
                <w:b w:val="false"/>
                <w:i w:val="false"/>
                <w:color w:val="000000"/>
                <w:sz w:val="20"/>
              </w:rPr>
              <w:t>
шіге</w:t>
            </w:r>
            <w:r>
              <w:br/>
            </w:r>
            <w:r>
              <w:rPr>
                <w:rFonts w:ascii="Times New Roman"/>
                <w:b w:val="false"/>
                <w:i w:val="false"/>
                <w:color w:val="000000"/>
                <w:sz w:val="20"/>
              </w:rPr>
              <w:t>
почта</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неме</w:t>
            </w:r>
            <w:r>
              <w:br/>
            </w:r>
            <w:r>
              <w:rPr>
                <w:rFonts w:ascii="Times New Roman"/>
                <w:b w:val="false"/>
                <w:i w:val="false"/>
                <w:color w:val="000000"/>
                <w:sz w:val="20"/>
              </w:rPr>
              <w:t>
се</w:t>
            </w:r>
            <w:r>
              <w:br/>
            </w:r>
            <w:r>
              <w:rPr>
                <w:rFonts w:ascii="Times New Roman"/>
                <w:b w:val="false"/>
                <w:i w:val="false"/>
                <w:color w:val="000000"/>
                <w:sz w:val="20"/>
              </w:rPr>
              <w:t>
қол</w:t>
            </w:r>
            <w:r>
              <w:br/>
            </w:r>
            <w:r>
              <w:rPr>
                <w:rFonts w:ascii="Times New Roman"/>
                <w:b w:val="false"/>
                <w:i w:val="false"/>
                <w:color w:val="000000"/>
                <w:sz w:val="20"/>
              </w:rPr>
              <w:t>
ма-</w:t>
            </w:r>
            <w:r>
              <w:br/>
            </w:r>
            <w:r>
              <w:rPr>
                <w:rFonts w:ascii="Times New Roman"/>
                <w:b w:val="false"/>
                <w:i w:val="false"/>
                <w:color w:val="000000"/>
                <w:sz w:val="20"/>
              </w:rPr>
              <w:t>
қол</w:t>
            </w:r>
            <w:r>
              <w:br/>
            </w:r>
            <w:r>
              <w:rPr>
                <w:rFonts w:ascii="Times New Roman"/>
                <w:b w:val="false"/>
                <w:i w:val="false"/>
                <w:color w:val="000000"/>
                <w:sz w:val="20"/>
              </w:rPr>
              <w:t>
жібе</w:t>
            </w:r>
            <w:r>
              <w:br/>
            </w:r>
            <w:r>
              <w:rPr>
                <w:rFonts w:ascii="Times New Roman"/>
                <w:b w:val="false"/>
                <w:i w:val="false"/>
                <w:color w:val="000000"/>
                <w:sz w:val="20"/>
              </w:rPr>
              <w:t>
реді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w:t>
            </w:r>
            <w:r>
              <w:br/>
            </w:r>
            <w:r>
              <w:rPr>
                <w:rFonts w:ascii="Times New Roman"/>
                <w:b w:val="false"/>
                <w:i w:val="false"/>
                <w:color w:val="000000"/>
                <w:sz w:val="20"/>
              </w:rPr>
              <w:t>
стыру-</w:t>
            </w:r>
            <w:r>
              <w:br/>
            </w:r>
            <w:r>
              <w:rPr>
                <w:rFonts w:ascii="Times New Roman"/>
                <w:b w:val="false"/>
                <w:i w:val="false"/>
                <w:color w:val="000000"/>
                <w:sz w:val="20"/>
              </w:rPr>
              <w:t>
басқа</w:t>
            </w:r>
            <w:r>
              <w:br/>
            </w:r>
            <w:r>
              <w:rPr>
                <w:rFonts w:ascii="Times New Roman"/>
                <w:b w:val="false"/>
                <w:i w:val="false"/>
                <w:color w:val="000000"/>
                <w:sz w:val="20"/>
              </w:rPr>
              <w:t>
ратын</w:t>
            </w:r>
            <w:r>
              <w:br/>
            </w:r>
            <w:r>
              <w:rPr>
                <w:rFonts w:ascii="Times New Roman"/>
                <w:b w:val="false"/>
                <w:i w:val="false"/>
                <w:color w:val="000000"/>
                <w:sz w:val="20"/>
              </w:rPr>
              <w:t>
шеші</w:t>
            </w:r>
            <w:r>
              <w:br/>
            </w:r>
            <w:r>
              <w:rPr>
                <w:rFonts w:ascii="Times New Roman"/>
                <w:b w:val="false"/>
                <w:i w:val="false"/>
                <w:color w:val="000000"/>
                <w:sz w:val="20"/>
              </w:rPr>
              <w:t>
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қабыл</w:t>
            </w:r>
            <w:r>
              <w:br/>
            </w:r>
            <w:r>
              <w:rPr>
                <w:rFonts w:ascii="Times New Roman"/>
                <w:b w:val="false"/>
                <w:i w:val="false"/>
                <w:color w:val="000000"/>
                <w:sz w:val="20"/>
              </w:rPr>
              <w:t>
дау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үзіліп</w:t>
            </w:r>
            <w:r>
              <w:br/>
            </w:r>
            <w:r>
              <w:rPr>
                <w:rFonts w:ascii="Times New Roman"/>
                <w:b w:val="false"/>
                <w:i w:val="false"/>
                <w:color w:val="000000"/>
                <w:sz w:val="20"/>
              </w:rPr>
              <w:t>
алу</w:t>
            </w:r>
            <w:r>
              <w:br/>
            </w:r>
            <w:r>
              <w:rPr>
                <w:rFonts w:ascii="Times New Roman"/>
                <w:b w:val="false"/>
                <w:i w:val="false"/>
                <w:color w:val="000000"/>
                <w:sz w:val="20"/>
              </w:rPr>
              <w:t>
талоны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 беру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ке бұ</w:t>
            </w:r>
            <w:r>
              <w:br/>
            </w:r>
            <w:r>
              <w:rPr>
                <w:rFonts w:ascii="Times New Roman"/>
                <w:b w:val="false"/>
                <w:i w:val="false"/>
                <w:color w:val="000000"/>
                <w:sz w:val="20"/>
              </w:rPr>
              <w:t>
рышта</w:t>
            </w:r>
            <w:r>
              <w:br/>
            </w:r>
            <w:r>
              <w:rPr>
                <w:rFonts w:ascii="Times New Roman"/>
                <w:b w:val="false"/>
                <w:i w:val="false"/>
                <w:color w:val="000000"/>
                <w:sz w:val="20"/>
              </w:rPr>
              <w:t>
ма қою</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даушы</w:t>
            </w:r>
            <w:r>
              <w:br/>
            </w:r>
            <w:r>
              <w:rPr>
                <w:rFonts w:ascii="Times New Roman"/>
                <w:b w:val="false"/>
                <w:i w:val="false"/>
                <w:color w:val="000000"/>
                <w:sz w:val="20"/>
              </w:rPr>
              <w:t>
мен</w:t>
            </w:r>
            <w:r>
              <w:br/>
            </w:r>
            <w:r>
              <w:rPr>
                <w:rFonts w:ascii="Times New Roman"/>
                <w:b w:val="false"/>
                <w:i w:val="false"/>
                <w:color w:val="000000"/>
                <w:sz w:val="20"/>
              </w:rPr>
              <w:t>
лау</w:t>
            </w:r>
            <w:r>
              <w:br/>
            </w:r>
            <w:r>
              <w:rPr>
                <w:rFonts w:ascii="Times New Roman"/>
                <w:b w:val="false"/>
                <w:i w:val="false"/>
                <w:color w:val="000000"/>
                <w:sz w:val="20"/>
              </w:rPr>
              <w:t>
жөнін</w:t>
            </w:r>
            <w:r>
              <w:br/>
            </w:r>
            <w:r>
              <w:rPr>
                <w:rFonts w:ascii="Times New Roman"/>
                <w:b w:val="false"/>
                <w:i w:val="false"/>
                <w:color w:val="000000"/>
                <w:sz w:val="20"/>
              </w:rPr>
              <w:t>
дегі</w:t>
            </w:r>
            <w:r>
              <w:br/>
            </w:r>
            <w:r>
              <w:rPr>
                <w:rFonts w:ascii="Times New Roman"/>
                <w:b w:val="false"/>
                <w:i w:val="false"/>
                <w:color w:val="000000"/>
                <w:sz w:val="20"/>
              </w:rPr>
              <w:t>
жур</w:t>
            </w:r>
            <w:r>
              <w:br/>
            </w:r>
            <w:r>
              <w:rPr>
                <w:rFonts w:ascii="Times New Roman"/>
                <w:b w:val="false"/>
                <w:i w:val="false"/>
                <w:color w:val="000000"/>
                <w:sz w:val="20"/>
              </w:rPr>
              <w:t>
налда</w:t>
            </w:r>
            <w:r>
              <w:br/>
            </w:r>
            <w:r>
              <w:rPr>
                <w:rFonts w:ascii="Times New Roman"/>
                <w:b w:val="false"/>
                <w:i w:val="false"/>
                <w:color w:val="000000"/>
                <w:sz w:val="20"/>
              </w:rPr>
              <w:t>
белгі</w:t>
            </w:r>
            <w:r>
              <w:br/>
            </w:r>
            <w:r>
              <w:rPr>
                <w:rFonts w:ascii="Times New Roman"/>
                <w:b w:val="false"/>
                <w:i w:val="false"/>
                <w:color w:val="000000"/>
                <w:sz w:val="20"/>
              </w:rPr>
              <w:t>
қою</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жеке</w:t>
            </w:r>
            <w:r>
              <w:br/>
            </w:r>
            <w:r>
              <w:rPr>
                <w:rFonts w:ascii="Times New Roman"/>
                <w:b w:val="false"/>
                <w:i w:val="false"/>
                <w:color w:val="000000"/>
                <w:sz w:val="20"/>
              </w:rPr>
              <w:t>
ісі,</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жобасы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w:t>
            </w:r>
            <w:r>
              <w:br/>
            </w:r>
            <w:r>
              <w:rPr>
                <w:rFonts w:ascii="Times New Roman"/>
                <w:b w:val="false"/>
                <w:i w:val="false"/>
                <w:color w:val="000000"/>
                <w:sz w:val="20"/>
              </w:rPr>
              <w:t>
лама</w:t>
            </w:r>
            <w:r>
              <w:br/>
            </w:r>
            <w:r>
              <w:rPr>
                <w:rFonts w:ascii="Times New Roman"/>
                <w:b w:val="false"/>
                <w:i w:val="false"/>
                <w:color w:val="000000"/>
                <w:sz w:val="20"/>
              </w:rPr>
              <w:t>
ға</w:t>
            </w:r>
            <w:r>
              <w:br/>
            </w:r>
            <w:r>
              <w:rPr>
                <w:rFonts w:ascii="Times New Roman"/>
                <w:b w:val="false"/>
                <w:i w:val="false"/>
                <w:color w:val="000000"/>
                <w:sz w:val="20"/>
              </w:rPr>
              <w:t>
қол</w:t>
            </w:r>
            <w:r>
              <w:br/>
            </w:r>
            <w:r>
              <w:rPr>
                <w:rFonts w:ascii="Times New Roman"/>
                <w:b w:val="false"/>
                <w:i w:val="false"/>
                <w:color w:val="000000"/>
                <w:sz w:val="20"/>
              </w:rPr>
              <w:t>
қою</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w:t>
            </w:r>
            <w:r>
              <w:br/>
            </w:r>
            <w:r>
              <w:rPr>
                <w:rFonts w:ascii="Times New Roman"/>
                <w:b w:val="false"/>
                <w:i w:val="false"/>
                <w:color w:val="000000"/>
                <w:sz w:val="20"/>
              </w:rPr>
              <w:t>
зімі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 2 кестесі.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773"/>
        <w:gridCol w:w="2833"/>
        <w:gridCol w:w="29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жұмыстың ағыны)</w:t>
            </w:r>
          </w:p>
        </w:tc>
      </w:tr>
      <w:tr>
        <w:trPr>
          <w:trHeight w:val="100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үйде әлеуметтік көмек көрсету бөлімшесінің меңгерушісі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бастығы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үйде әлеуметтік көмек көрсету бөлімшесінің меңгерушісі</w:t>
            </w:r>
          </w:p>
        </w:tc>
      </w:tr>
      <w:tr>
        <w:trPr>
          <w:trHeight w:val="9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tc>
      </w:tr>
      <w:tr>
        <w:trPr>
          <w:trHeight w:val="94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96"/>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br/>
      </w:r>
      <w:r>
        <w:rPr>
          <w:rFonts w:ascii="Times New Roman"/>
          <w:b w:val="false"/>
          <w:i w:val="false"/>
          <w:color w:val="000000"/>
          <w:sz w:val="28"/>
        </w:rPr>
        <w:t>
2-қосымшасы</w:t>
      </w:r>
    </w:p>
    <w:bookmarkEnd w:id="96"/>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w:t>
      </w:r>
      <w:r>
        <w:br/>
      </w:r>
      <w:r>
        <w:rPr>
          <w:rFonts w:ascii="Times New Roman"/>
          <w:b/>
          <w:i w:val="false"/>
          <w:color w:val="000000"/>
        </w:rPr>
        <w:t>
1 кесте. ҚФБ іс-әрекетін сипаттау (баламалық үдерістің)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7"/>
        <w:gridCol w:w="1946"/>
        <w:gridCol w:w="1924"/>
        <w:gridCol w:w="2118"/>
        <w:gridCol w:w="2183"/>
        <w:gridCol w:w="2312"/>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(барысының, жұмыс ағымының) іс-әрекеті, 1 өтініш білдірушіге</w:t>
            </w:r>
          </w:p>
        </w:tc>
      </w:tr>
      <w:tr>
        <w:trPr>
          <w:trHeight w:val="585"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w:t>
            </w:r>
            <w:r>
              <w:br/>
            </w:r>
            <w:r>
              <w:rPr>
                <w:rFonts w:ascii="Times New Roman"/>
                <w:b w:val="false"/>
                <w:i w:val="false"/>
                <w:color w:val="000000"/>
                <w:sz w:val="20"/>
              </w:rPr>
              <w:t>
мыс бары</w:t>
            </w:r>
            <w:r>
              <w:br/>
            </w:r>
            <w:r>
              <w:rPr>
                <w:rFonts w:ascii="Times New Roman"/>
                <w:b w:val="false"/>
                <w:i w:val="false"/>
                <w:color w:val="000000"/>
                <w:sz w:val="20"/>
              </w:rPr>
              <w:t>
сының,</w:t>
            </w:r>
            <w:r>
              <w:br/>
            </w:r>
            <w:r>
              <w:rPr>
                <w:rFonts w:ascii="Times New Roman"/>
                <w:b w:val="false"/>
                <w:i w:val="false"/>
                <w:color w:val="000000"/>
                <w:sz w:val="20"/>
              </w:rPr>
              <w:t>
ағынының)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жинақтаушы бөлі</w:t>
            </w:r>
            <w:r>
              <w:br/>
            </w:r>
            <w:r>
              <w:rPr>
                <w:rFonts w:ascii="Times New Roman"/>
                <w:b w:val="false"/>
                <w:i w:val="false"/>
                <w:color w:val="000000"/>
                <w:sz w:val="20"/>
              </w:rPr>
              <w:t>
мінің инспекторы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 инспекто</w:t>
            </w:r>
            <w:r>
              <w:br/>
            </w:r>
            <w:r>
              <w:rPr>
                <w:rFonts w:ascii="Times New Roman"/>
                <w:b w:val="false"/>
                <w:i w:val="false"/>
                <w:color w:val="000000"/>
                <w:sz w:val="20"/>
              </w:rPr>
              <w:t>
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w:t>
            </w:r>
            <w:r>
              <w:br/>
            </w:r>
            <w:r>
              <w:rPr>
                <w:rFonts w:ascii="Times New Roman"/>
                <w:b w:val="false"/>
                <w:i w:val="false"/>
                <w:color w:val="000000"/>
                <w:sz w:val="20"/>
              </w:rPr>
              <w:t>
месінің маманы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585"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w:t>
            </w:r>
            <w:r>
              <w:br/>
            </w:r>
            <w:r>
              <w:rPr>
                <w:rFonts w:ascii="Times New Roman"/>
                <w:b w:val="false"/>
                <w:i w:val="false"/>
                <w:color w:val="000000"/>
                <w:sz w:val="20"/>
              </w:rPr>
              <w:t>
сы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w:t>
            </w:r>
            <w:r>
              <w:br/>
            </w:r>
            <w:r>
              <w:rPr>
                <w:rFonts w:ascii="Times New Roman"/>
                <w:b w:val="false"/>
                <w:i w:val="false"/>
                <w:color w:val="000000"/>
                <w:sz w:val="20"/>
              </w:rPr>
              <w:t>
дау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қол қоя</w:t>
            </w:r>
            <w:r>
              <w:br/>
            </w:r>
            <w:r>
              <w:rPr>
                <w:rFonts w:ascii="Times New Roman"/>
                <w:b w:val="false"/>
                <w:i w:val="false"/>
                <w:color w:val="000000"/>
                <w:sz w:val="20"/>
              </w:rPr>
              <w:t>
ды және</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r>
              <w:br/>
            </w:r>
            <w:r>
              <w:rPr>
                <w:rFonts w:ascii="Times New Roman"/>
                <w:b w:val="false"/>
                <w:i w:val="false"/>
                <w:color w:val="000000"/>
                <w:sz w:val="20"/>
              </w:rPr>
              <w:t>
жасайды</w:t>
            </w:r>
            <w:r>
              <w:br/>
            </w:r>
            <w:r>
              <w:rPr>
                <w:rFonts w:ascii="Times New Roman"/>
                <w:b w:val="false"/>
                <w:i w:val="false"/>
                <w:color w:val="000000"/>
                <w:sz w:val="20"/>
              </w:rPr>
              <w:t>
және</w:t>
            </w:r>
            <w:r>
              <w:br/>
            </w:r>
            <w:r>
              <w:rPr>
                <w:rFonts w:ascii="Times New Roman"/>
                <w:b w:val="false"/>
                <w:i w:val="false"/>
                <w:color w:val="000000"/>
                <w:sz w:val="20"/>
              </w:rPr>
              <w:t>
құжаттар</w:t>
            </w:r>
            <w:r>
              <w:br/>
            </w:r>
            <w:r>
              <w:rPr>
                <w:rFonts w:ascii="Times New Roman"/>
                <w:b w:val="false"/>
                <w:i w:val="false"/>
                <w:color w:val="000000"/>
                <w:sz w:val="20"/>
              </w:rPr>
              <w:t>
ды жолдай</w:t>
            </w:r>
            <w:r>
              <w:br/>
            </w:r>
            <w:r>
              <w:rPr>
                <w:rFonts w:ascii="Times New Roman"/>
                <w:b w:val="false"/>
                <w:i w:val="false"/>
                <w:color w:val="000000"/>
                <w:sz w:val="20"/>
              </w:rPr>
              <w:t>
ды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қабыл</w:t>
            </w:r>
            <w:r>
              <w:br/>
            </w:r>
            <w:r>
              <w:rPr>
                <w:rFonts w:ascii="Times New Roman"/>
                <w:b w:val="false"/>
                <w:i w:val="false"/>
                <w:color w:val="000000"/>
                <w:sz w:val="20"/>
              </w:rPr>
              <w:t>
дау,</w:t>
            </w:r>
            <w:r>
              <w:br/>
            </w:r>
            <w:r>
              <w:rPr>
                <w:rFonts w:ascii="Times New Roman"/>
                <w:b w:val="false"/>
                <w:i w:val="false"/>
                <w:color w:val="000000"/>
                <w:sz w:val="20"/>
              </w:rPr>
              <w:t>
кіріс</w:t>
            </w:r>
            <w:r>
              <w:br/>
            </w:r>
            <w:r>
              <w:rPr>
                <w:rFonts w:ascii="Times New Roman"/>
                <w:b w:val="false"/>
                <w:i w:val="false"/>
                <w:color w:val="000000"/>
                <w:sz w:val="20"/>
              </w:rPr>
              <w:t>
хат-хабар</w:t>
            </w:r>
            <w:r>
              <w:br/>
            </w:r>
            <w:r>
              <w:rPr>
                <w:rFonts w:ascii="Times New Roman"/>
                <w:b w:val="false"/>
                <w:i w:val="false"/>
                <w:color w:val="000000"/>
                <w:sz w:val="20"/>
              </w:rPr>
              <w:t>
ды тіркеу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мен танысу</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 беру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шы бөлім</w:t>
            </w:r>
            <w:r>
              <w:br/>
            </w:r>
            <w:r>
              <w:rPr>
                <w:rFonts w:ascii="Times New Roman"/>
                <w:b w:val="false"/>
                <w:i w:val="false"/>
                <w:color w:val="000000"/>
                <w:sz w:val="20"/>
              </w:rPr>
              <w:t>
ге құжат</w:t>
            </w:r>
            <w:r>
              <w:br/>
            </w:r>
            <w:r>
              <w:rPr>
                <w:rFonts w:ascii="Times New Roman"/>
                <w:b w:val="false"/>
                <w:i w:val="false"/>
                <w:color w:val="000000"/>
                <w:sz w:val="20"/>
              </w:rPr>
              <w:t>
тарды</w:t>
            </w:r>
            <w:r>
              <w:br/>
            </w:r>
            <w:r>
              <w:rPr>
                <w:rFonts w:ascii="Times New Roman"/>
                <w:b w:val="false"/>
                <w:i w:val="false"/>
                <w:color w:val="000000"/>
                <w:sz w:val="20"/>
              </w:rPr>
              <w:t>
жинау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жіберу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қарас</w:t>
            </w:r>
            <w:r>
              <w:br/>
            </w:r>
            <w:r>
              <w:rPr>
                <w:rFonts w:ascii="Times New Roman"/>
                <w:b w:val="false"/>
                <w:i w:val="false"/>
                <w:color w:val="000000"/>
                <w:sz w:val="20"/>
              </w:rPr>
              <w:t>
тыруға</w:t>
            </w:r>
            <w:r>
              <w:br/>
            </w:r>
            <w:r>
              <w:rPr>
                <w:rFonts w:ascii="Times New Roman"/>
                <w:b w:val="false"/>
                <w:i w:val="false"/>
                <w:color w:val="000000"/>
                <w:sz w:val="20"/>
              </w:rPr>
              <w:t>
уәкілетті</w:t>
            </w:r>
            <w:r>
              <w:br/>
            </w:r>
            <w:r>
              <w:rPr>
                <w:rFonts w:ascii="Times New Roman"/>
                <w:b w:val="false"/>
                <w:i w:val="false"/>
                <w:color w:val="000000"/>
                <w:sz w:val="20"/>
              </w:rPr>
              <w:t>
орган</w:t>
            </w:r>
            <w:r>
              <w:br/>
            </w:r>
            <w:r>
              <w:rPr>
                <w:rFonts w:ascii="Times New Roman"/>
                <w:b w:val="false"/>
                <w:i w:val="false"/>
                <w:color w:val="000000"/>
                <w:sz w:val="20"/>
              </w:rPr>
              <w:t>
басшысына</w:t>
            </w:r>
            <w:r>
              <w:br/>
            </w:r>
            <w:r>
              <w:rPr>
                <w:rFonts w:ascii="Times New Roman"/>
                <w:b w:val="false"/>
                <w:i w:val="false"/>
                <w:color w:val="000000"/>
                <w:sz w:val="20"/>
              </w:rPr>
              <w:t>
жіберу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орган</w:t>
            </w:r>
            <w:r>
              <w:br/>
            </w:r>
            <w:r>
              <w:rPr>
                <w:rFonts w:ascii="Times New Roman"/>
                <w:b w:val="false"/>
                <w:i w:val="false"/>
                <w:color w:val="000000"/>
                <w:sz w:val="20"/>
              </w:rPr>
              <w:t>
секторының</w:t>
            </w:r>
            <w:r>
              <w:br/>
            </w:r>
            <w:r>
              <w:rPr>
                <w:rFonts w:ascii="Times New Roman"/>
                <w:b w:val="false"/>
                <w:i w:val="false"/>
                <w:color w:val="000000"/>
                <w:sz w:val="20"/>
              </w:rPr>
              <w:t>
меңгеруші</w:t>
            </w:r>
            <w:r>
              <w:br/>
            </w:r>
            <w:r>
              <w:rPr>
                <w:rFonts w:ascii="Times New Roman"/>
                <w:b w:val="false"/>
                <w:i w:val="false"/>
                <w:color w:val="000000"/>
                <w:sz w:val="20"/>
              </w:rPr>
              <w:t>
сіне бұрыш</w:t>
            </w:r>
            <w:r>
              <w:br/>
            </w:r>
            <w:r>
              <w:rPr>
                <w:rFonts w:ascii="Times New Roman"/>
                <w:b w:val="false"/>
                <w:i w:val="false"/>
                <w:color w:val="000000"/>
                <w:sz w:val="20"/>
              </w:rPr>
              <w:t>
тама қою</w:t>
            </w:r>
          </w:p>
        </w:tc>
      </w:tr>
      <w:tr>
        <w:trPr>
          <w:trHeight w:val="21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w:t>
            </w:r>
            <w:r>
              <w:br/>
            </w:r>
            <w:r>
              <w:rPr>
                <w:rFonts w:ascii="Times New Roman"/>
                <w:b w:val="false"/>
                <w:i w:val="false"/>
                <w:color w:val="000000"/>
                <w:sz w:val="20"/>
              </w:rPr>
              <w:t>
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реттен кем емес</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726"/>
        <w:gridCol w:w="1639"/>
        <w:gridCol w:w="1661"/>
        <w:gridCol w:w="1683"/>
        <w:gridCol w:w="1922"/>
        <w:gridCol w:w="216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барысының, жұмыс ағымының) іс-әрекеті</w:t>
            </w:r>
          </w:p>
        </w:tc>
      </w:tr>
      <w:tr>
        <w:trPr>
          <w:trHeight w:val="9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бөлімше</w:t>
            </w:r>
            <w:r>
              <w:br/>
            </w:r>
            <w:r>
              <w:rPr>
                <w:rFonts w:ascii="Times New Roman"/>
                <w:b w:val="false"/>
                <w:i w:val="false"/>
                <w:color w:val="000000"/>
                <w:sz w:val="20"/>
              </w:rPr>
              <w:t>
меңгеру</w:t>
            </w:r>
            <w:r>
              <w:br/>
            </w:r>
            <w:r>
              <w:rPr>
                <w:rFonts w:ascii="Times New Roman"/>
                <w:b w:val="false"/>
                <w:i w:val="false"/>
                <w:color w:val="000000"/>
                <w:sz w:val="20"/>
              </w:rPr>
              <w:t>
шісі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бөлімше</w:t>
            </w:r>
            <w:r>
              <w:br/>
            </w:r>
            <w:r>
              <w:rPr>
                <w:rFonts w:ascii="Times New Roman"/>
                <w:b w:val="false"/>
                <w:i w:val="false"/>
                <w:color w:val="000000"/>
                <w:sz w:val="20"/>
              </w:rPr>
              <w:t>
сі мең</w:t>
            </w:r>
            <w:r>
              <w:br/>
            </w:r>
            <w:r>
              <w:rPr>
                <w:rFonts w:ascii="Times New Roman"/>
                <w:b w:val="false"/>
                <w:i w:val="false"/>
                <w:color w:val="000000"/>
                <w:sz w:val="20"/>
              </w:rPr>
              <w:t>
геруші</w:t>
            </w:r>
            <w:r>
              <w:br/>
            </w:r>
            <w:r>
              <w:rPr>
                <w:rFonts w:ascii="Times New Roman"/>
                <w:b w:val="false"/>
                <w:i w:val="false"/>
                <w:color w:val="000000"/>
                <w:sz w:val="20"/>
              </w:rPr>
              <w:t>
сі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ның</w:t>
            </w:r>
            <w:r>
              <w:br/>
            </w:r>
            <w:r>
              <w:rPr>
                <w:rFonts w:ascii="Times New Roman"/>
                <w:b w:val="false"/>
                <w:i w:val="false"/>
                <w:color w:val="000000"/>
                <w:sz w:val="20"/>
              </w:rPr>
              <w:t>
жауапты</w:t>
            </w:r>
            <w:r>
              <w:br/>
            </w:r>
            <w:r>
              <w:rPr>
                <w:rFonts w:ascii="Times New Roman"/>
                <w:b w:val="false"/>
                <w:i w:val="false"/>
                <w:color w:val="000000"/>
                <w:sz w:val="20"/>
              </w:rPr>
              <w:t>
маманы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w:t>
            </w:r>
            <w:r>
              <w:br/>
            </w:r>
            <w:r>
              <w:rPr>
                <w:rFonts w:ascii="Times New Roman"/>
                <w:b w:val="false"/>
                <w:i w:val="false"/>
                <w:color w:val="000000"/>
                <w:sz w:val="20"/>
              </w:rPr>
              <w:t>
пекторы</w:t>
            </w:r>
          </w:p>
        </w:tc>
      </w:tr>
      <w:tr>
        <w:trPr>
          <w:trHeight w:val="585"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(процес</w:t>
            </w:r>
            <w:r>
              <w:br/>
            </w:r>
            <w:r>
              <w:rPr>
                <w:rFonts w:ascii="Times New Roman"/>
                <w:b w:val="false"/>
                <w:i w:val="false"/>
                <w:color w:val="000000"/>
                <w:sz w:val="20"/>
              </w:rPr>
              <w:t>
стің,</w:t>
            </w:r>
            <w:r>
              <w:br/>
            </w:r>
            <w:r>
              <w:rPr>
                <w:rFonts w:ascii="Times New Roman"/>
                <w:b w:val="false"/>
                <w:i w:val="false"/>
                <w:color w:val="000000"/>
                <w:sz w:val="20"/>
              </w:rPr>
              <w:t>
рәсім</w:t>
            </w:r>
            <w:r>
              <w:br/>
            </w:r>
            <w:r>
              <w:rPr>
                <w:rFonts w:ascii="Times New Roman"/>
                <w:b w:val="false"/>
                <w:i w:val="false"/>
                <w:color w:val="000000"/>
                <w:sz w:val="20"/>
              </w:rPr>
              <w:t>
нің,</w:t>
            </w:r>
            <w:r>
              <w:br/>
            </w:r>
            <w:r>
              <w:rPr>
                <w:rFonts w:ascii="Times New Roman"/>
                <w:b w:val="false"/>
                <w:i w:val="false"/>
                <w:color w:val="000000"/>
                <w:sz w:val="20"/>
              </w:rPr>
              <w:t>
операци</w:t>
            </w:r>
            <w:r>
              <w:br/>
            </w:r>
            <w:r>
              <w:rPr>
                <w:rFonts w:ascii="Times New Roman"/>
                <w:b w:val="false"/>
                <w:i w:val="false"/>
                <w:color w:val="000000"/>
                <w:sz w:val="20"/>
              </w:rPr>
              <w:t>
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сипатта</w:t>
            </w:r>
            <w:r>
              <w:br/>
            </w:r>
            <w:r>
              <w:rPr>
                <w:rFonts w:ascii="Times New Roman"/>
                <w:b w:val="false"/>
                <w:i w:val="false"/>
                <w:color w:val="000000"/>
                <w:sz w:val="20"/>
              </w:rPr>
              <w:t>
масы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бағыт бойынша жұмысты ұйымдастырады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тармен</w:t>
            </w:r>
            <w:r>
              <w:br/>
            </w:r>
            <w:r>
              <w:rPr>
                <w:rFonts w:ascii="Times New Roman"/>
                <w:b w:val="false"/>
                <w:i w:val="false"/>
                <w:color w:val="000000"/>
                <w:sz w:val="20"/>
              </w:rPr>
              <w:t>
таныса</w:t>
            </w:r>
            <w:r>
              <w:br/>
            </w:r>
            <w:r>
              <w:rPr>
                <w:rFonts w:ascii="Times New Roman"/>
                <w:b w:val="false"/>
                <w:i w:val="false"/>
                <w:color w:val="000000"/>
                <w:sz w:val="20"/>
              </w:rPr>
              <w:t>
ды, өті</w:t>
            </w:r>
            <w:r>
              <w:br/>
            </w:r>
            <w:r>
              <w:rPr>
                <w:rFonts w:ascii="Times New Roman"/>
                <w:b w:val="false"/>
                <w:i w:val="false"/>
                <w:color w:val="000000"/>
                <w:sz w:val="20"/>
              </w:rPr>
              <w:t>
ніш</w:t>
            </w:r>
            <w:r>
              <w:br/>
            </w:r>
            <w:r>
              <w:rPr>
                <w:rFonts w:ascii="Times New Roman"/>
                <w:b w:val="false"/>
                <w:i w:val="false"/>
                <w:color w:val="000000"/>
                <w:sz w:val="20"/>
              </w:rPr>
              <w:t>
білдіру</w:t>
            </w:r>
            <w:r>
              <w:br/>
            </w:r>
            <w:r>
              <w:rPr>
                <w:rFonts w:ascii="Times New Roman"/>
                <w:b w:val="false"/>
                <w:i w:val="false"/>
                <w:color w:val="000000"/>
                <w:sz w:val="20"/>
              </w:rPr>
              <w:t>
шіге</w:t>
            </w:r>
            <w:r>
              <w:br/>
            </w:r>
            <w:r>
              <w:rPr>
                <w:rFonts w:ascii="Times New Roman"/>
                <w:b w:val="false"/>
                <w:i w:val="false"/>
                <w:color w:val="000000"/>
                <w:sz w:val="20"/>
              </w:rPr>
              <w:t>
элект</w:t>
            </w:r>
            <w:r>
              <w:br/>
            </w:r>
            <w:r>
              <w:rPr>
                <w:rFonts w:ascii="Times New Roman"/>
                <w:b w:val="false"/>
                <w:i w:val="false"/>
                <w:color w:val="000000"/>
                <w:sz w:val="20"/>
              </w:rPr>
              <w:t>
рондық</w:t>
            </w:r>
            <w:r>
              <w:br/>
            </w:r>
            <w:r>
              <w:rPr>
                <w:rFonts w:ascii="Times New Roman"/>
                <w:b w:val="false"/>
                <w:i w:val="false"/>
                <w:color w:val="000000"/>
                <w:sz w:val="20"/>
              </w:rPr>
              <w:t>
дерек</w:t>
            </w:r>
            <w:r>
              <w:br/>
            </w:r>
            <w:r>
              <w:rPr>
                <w:rFonts w:ascii="Times New Roman"/>
                <w:b w:val="false"/>
                <w:i w:val="false"/>
                <w:color w:val="000000"/>
                <w:sz w:val="20"/>
              </w:rPr>
              <w:t>
тер ба</w:t>
            </w:r>
            <w:r>
              <w:br/>
            </w:r>
            <w:r>
              <w:rPr>
                <w:rFonts w:ascii="Times New Roman"/>
                <w:b w:val="false"/>
                <w:i w:val="false"/>
                <w:color w:val="000000"/>
                <w:sz w:val="20"/>
              </w:rPr>
              <w:t>
засында</w:t>
            </w:r>
            <w:r>
              <w:br/>
            </w:r>
            <w:r>
              <w:rPr>
                <w:rFonts w:ascii="Times New Roman"/>
                <w:b w:val="false"/>
                <w:i w:val="false"/>
                <w:color w:val="000000"/>
                <w:sz w:val="20"/>
              </w:rPr>
              <w:t>
іздеу</w:t>
            </w:r>
            <w:r>
              <w:br/>
            </w:r>
            <w:r>
              <w:rPr>
                <w:rFonts w:ascii="Times New Roman"/>
                <w:b w:val="false"/>
                <w:i w:val="false"/>
                <w:color w:val="000000"/>
                <w:sz w:val="20"/>
              </w:rPr>
              <w:t>
жүргізе</w:t>
            </w:r>
            <w:r>
              <w:br/>
            </w:r>
            <w:r>
              <w:rPr>
                <w:rFonts w:ascii="Times New Roman"/>
                <w:b w:val="false"/>
                <w:i w:val="false"/>
                <w:color w:val="000000"/>
                <w:sz w:val="20"/>
              </w:rPr>
              <w:t>
ді, құ</w:t>
            </w:r>
            <w:r>
              <w:br/>
            </w:r>
            <w:r>
              <w:rPr>
                <w:rFonts w:ascii="Times New Roman"/>
                <w:b w:val="false"/>
                <w:i w:val="false"/>
                <w:color w:val="000000"/>
                <w:sz w:val="20"/>
              </w:rPr>
              <w:t>
жаттар</w:t>
            </w:r>
            <w:r>
              <w:br/>
            </w:r>
            <w:r>
              <w:rPr>
                <w:rFonts w:ascii="Times New Roman"/>
                <w:b w:val="false"/>
                <w:i w:val="false"/>
                <w:color w:val="000000"/>
                <w:sz w:val="20"/>
              </w:rPr>
              <w:t>
толықты</w:t>
            </w:r>
            <w:r>
              <w:br/>
            </w:r>
            <w:r>
              <w:rPr>
                <w:rFonts w:ascii="Times New Roman"/>
                <w:b w:val="false"/>
                <w:i w:val="false"/>
                <w:color w:val="000000"/>
                <w:sz w:val="20"/>
              </w:rPr>
              <w:t>
ғына</w:t>
            </w:r>
            <w:r>
              <w:br/>
            </w:r>
            <w:r>
              <w:rPr>
                <w:rFonts w:ascii="Times New Roman"/>
                <w:b w:val="false"/>
                <w:i w:val="false"/>
                <w:color w:val="000000"/>
                <w:sz w:val="20"/>
              </w:rPr>
              <w:t>
тексеру</w:t>
            </w:r>
            <w:r>
              <w:br/>
            </w:r>
            <w:r>
              <w:rPr>
                <w:rFonts w:ascii="Times New Roman"/>
                <w:b w:val="false"/>
                <w:i w:val="false"/>
                <w:color w:val="000000"/>
                <w:sz w:val="20"/>
              </w:rPr>
              <w:t>
ді жү</w:t>
            </w:r>
            <w:r>
              <w:br/>
            </w:r>
            <w:r>
              <w:rPr>
                <w:rFonts w:ascii="Times New Roman"/>
                <w:b w:val="false"/>
                <w:i w:val="false"/>
                <w:color w:val="000000"/>
                <w:sz w:val="20"/>
              </w:rPr>
              <w:t>
зеге</w:t>
            </w:r>
            <w:r>
              <w:br/>
            </w:r>
            <w:r>
              <w:rPr>
                <w:rFonts w:ascii="Times New Roman"/>
                <w:b w:val="false"/>
                <w:i w:val="false"/>
                <w:color w:val="000000"/>
                <w:sz w:val="20"/>
              </w:rPr>
              <w:t>
асыра</w:t>
            </w:r>
            <w:r>
              <w:br/>
            </w:r>
            <w:r>
              <w:rPr>
                <w:rFonts w:ascii="Times New Roman"/>
                <w:b w:val="false"/>
                <w:i w:val="false"/>
                <w:color w:val="000000"/>
                <w:sz w:val="20"/>
              </w:rPr>
              <w:t>
ды, не</w:t>
            </w:r>
            <w:r>
              <w:br/>
            </w:r>
            <w:r>
              <w:rPr>
                <w:rFonts w:ascii="Times New Roman"/>
                <w:b w:val="false"/>
                <w:i w:val="false"/>
                <w:color w:val="000000"/>
                <w:sz w:val="20"/>
              </w:rPr>
              <w:t>
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даярлай</w:t>
            </w:r>
            <w:r>
              <w:br/>
            </w:r>
            <w:r>
              <w:rPr>
                <w:rFonts w:ascii="Times New Roman"/>
                <w:b w:val="false"/>
                <w:i w:val="false"/>
                <w:color w:val="000000"/>
                <w:sz w:val="20"/>
              </w:rPr>
              <w:t>
ды неме</w:t>
            </w:r>
            <w:r>
              <w:br/>
            </w:r>
            <w:r>
              <w:rPr>
                <w:rFonts w:ascii="Times New Roman"/>
                <w:b w:val="false"/>
                <w:i w:val="false"/>
                <w:color w:val="000000"/>
                <w:sz w:val="20"/>
              </w:rPr>
              <w:t>
се анық</w:t>
            </w:r>
            <w:r>
              <w:br/>
            </w:r>
            <w:r>
              <w:rPr>
                <w:rFonts w:ascii="Times New Roman"/>
                <w:b w:val="false"/>
                <w:i w:val="false"/>
                <w:color w:val="000000"/>
                <w:sz w:val="20"/>
              </w:rPr>
              <w:t>
тама</w:t>
            </w:r>
            <w:r>
              <w:br/>
            </w:r>
            <w:r>
              <w:rPr>
                <w:rFonts w:ascii="Times New Roman"/>
                <w:b w:val="false"/>
                <w:i w:val="false"/>
                <w:color w:val="000000"/>
                <w:sz w:val="20"/>
              </w:rPr>
              <w:t>
ресім</w:t>
            </w:r>
            <w:r>
              <w:br/>
            </w:r>
            <w:r>
              <w:rPr>
                <w:rFonts w:ascii="Times New Roman"/>
                <w:b w:val="false"/>
                <w:i w:val="false"/>
                <w:color w:val="000000"/>
                <w:sz w:val="20"/>
              </w:rPr>
              <w:t>
дейді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r>
              <w:br/>
            </w:r>
            <w:r>
              <w:rPr>
                <w:rFonts w:ascii="Times New Roman"/>
                <w:b w:val="false"/>
                <w:i w:val="false"/>
                <w:color w:val="000000"/>
                <w:sz w:val="20"/>
              </w:rPr>
              <w:t>
маманы</w:t>
            </w:r>
            <w:r>
              <w:br/>
            </w:r>
            <w:r>
              <w:rPr>
                <w:rFonts w:ascii="Times New Roman"/>
                <w:b w:val="false"/>
                <w:i w:val="false"/>
                <w:color w:val="000000"/>
                <w:sz w:val="20"/>
              </w:rPr>
              <w:t>
арқылы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w:t>
            </w:r>
            <w:r>
              <w:br/>
            </w:r>
            <w:r>
              <w:rPr>
                <w:rFonts w:ascii="Times New Roman"/>
                <w:b w:val="false"/>
                <w:i w:val="false"/>
                <w:color w:val="000000"/>
                <w:sz w:val="20"/>
              </w:rPr>
              <w:t>
басшысы</w:t>
            </w:r>
            <w:r>
              <w:br/>
            </w:r>
            <w:r>
              <w:rPr>
                <w:rFonts w:ascii="Times New Roman"/>
                <w:b w:val="false"/>
                <w:i w:val="false"/>
                <w:color w:val="000000"/>
                <w:sz w:val="20"/>
              </w:rPr>
              <w:t>
на қол</w:t>
            </w:r>
            <w:r>
              <w:br/>
            </w:r>
            <w:r>
              <w:rPr>
                <w:rFonts w:ascii="Times New Roman"/>
                <w:b w:val="false"/>
                <w:i w:val="false"/>
                <w:color w:val="000000"/>
                <w:sz w:val="20"/>
              </w:rPr>
              <w:t>
қоюға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w:t>
            </w:r>
            <w:r>
              <w:br/>
            </w:r>
            <w:r>
              <w:rPr>
                <w:rFonts w:ascii="Times New Roman"/>
                <w:b w:val="false"/>
                <w:i w:val="false"/>
                <w:color w:val="000000"/>
                <w:sz w:val="20"/>
              </w:rPr>
              <w:t>
тарды</w:t>
            </w:r>
            <w:r>
              <w:br/>
            </w:r>
            <w:r>
              <w:rPr>
                <w:rFonts w:ascii="Times New Roman"/>
                <w:b w:val="false"/>
                <w:i w:val="false"/>
                <w:color w:val="000000"/>
                <w:sz w:val="20"/>
              </w:rPr>
              <w:t>
басшыға</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тіркеу.</w:t>
            </w:r>
            <w:r>
              <w:br/>
            </w:r>
            <w:r>
              <w:rPr>
                <w:rFonts w:ascii="Times New Roman"/>
                <w:b w:val="false"/>
                <w:i w:val="false"/>
                <w:color w:val="000000"/>
                <w:sz w:val="20"/>
              </w:rPr>
              <w:t>
Тұтынушыға негіз</w:t>
            </w:r>
            <w:r>
              <w:br/>
            </w:r>
            <w:r>
              <w:rPr>
                <w:rFonts w:ascii="Times New Roman"/>
                <w:b w:val="false"/>
                <w:i w:val="false"/>
                <w:color w:val="000000"/>
                <w:sz w:val="20"/>
              </w:rPr>
              <w:t>
делген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немесе</w:t>
            </w:r>
            <w:r>
              <w:br/>
            </w:r>
            <w:r>
              <w:rPr>
                <w:rFonts w:ascii="Times New Roman"/>
                <w:b w:val="false"/>
                <w:i w:val="false"/>
                <w:color w:val="000000"/>
                <w:sz w:val="20"/>
              </w:rPr>
              <w:t>
анықтама</w:t>
            </w:r>
            <w:r>
              <w:br/>
            </w:r>
            <w:r>
              <w:rPr>
                <w:rFonts w:ascii="Times New Roman"/>
                <w:b w:val="false"/>
                <w:i w:val="false"/>
                <w:color w:val="000000"/>
                <w:sz w:val="20"/>
              </w:rPr>
              <w:t>
беру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w:t>
            </w:r>
            <w:r>
              <w:br/>
            </w:r>
            <w:r>
              <w:rPr>
                <w:rFonts w:ascii="Times New Roman"/>
                <w:b w:val="false"/>
                <w:i w:val="false"/>
                <w:color w:val="000000"/>
                <w:sz w:val="20"/>
              </w:rPr>
              <w:t>
ген бас тарту беру</w:t>
            </w:r>
          </w:p>
        </w:tc>
      </w:tr>
      <w:tr>
        <w:trPr>
          <w:trHeight w:val="195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ұйымдық</w:t>
            </w:r>
            <w:r>
              <w:br/>
            </w:r>
            <w:r>
              <w:rPr>
                <w:rFonts w:ascii="Times New Roman"/>
                <w:b w:val="false"/>
                <w:i w:val="false"/>
                <w:color w:val="000000"/>
                <w:sz w:val="20"/>
              </w:rPr>
              <w:t>
-өкімші</w:t>
            </w:r>
            <w:r>
              <w:br/>
            </w:r>
            <w:r>
              <w:rPr>
                <w:rFonts w:ascii="Times New Roman"/>
                <w:b w:val="false"/>
                <w:i w:val="false"/>
                <w:color w:val="000000"/>
                <w:sz w:val="20"/>
              </w:rPr>
              <w:t>
шешім)</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w:t>
            </w:r>
            <w:r>
              <w:br/>
            </w:r>
            <w:r>
              <w:rPr>
                <w:rFonts w:ascii="Times New Roman"/>
                <w:b w:val="false"/>
                <w:i w:val="false"/>
                <w:color w:val="000000"/>
                <w:sz w:val="20"/>
              </w:rPr>
              <w:t>
орындау</w:t>
            </w:r>
            <w:r>
              <w:br/>
            </w:r>
            <w:r>
              <w:rPr>
                <w:rFonts w:ascii="Times New Roman"/>
                <w:b w:val="false"/>
                <w:i w:val="false"/>
                <w:color w:val="000000"/>
                <w:sz w:val="20"/>
              </w:rPr>
              <w:t>
шыға</w:t>
            </w:r>
            <w:r>
              <w:br/>
            </w:r>
            <w:r>
              <w:rPr>
                <w:rFonts w:ascii="Times New Roman"/>
                <w:b w:val="false"/>
                <w:i w:val="false"/>
                <w:color w:val="000000"/>
                <w:sz w:val="20"/>
              </w:rPr>
              <w:t>
құжат</w:t>
            </w:r>
            <w:r>
              <w:br/>
            </w:r>
            <w:r>
              <w:rPr>
                <w:rFonts w:ascii="Times New Roman"/>
                <w:b w:val="false"/>
                <w:i w:val="false"/>
                <w:color w:val="000000"/>
                <w:sz w:val="20"/>
              </w:rPr>
              <w:t>
тарға</w:t>
            </w:r>
            <w:r>
              <w:br/>
            </w:r>
            <w:r>
              <w:rPr>
                <w:rFonts w:ascii="Times New Roman"/>
                <w:b w:val="false"/>
                <w:i w:val="false"/>
                <w:color w:val="000000"/>
                <w:sz w:val="20"/>
              </w:rPr>
              <w:t>
бұрышта</w:t>
            </w:r>
            <w:r>
              <w:br/>
            </w:r>
            <w:r>
              <w:rPr>
                <w:rFonts w:ascii="Times New Roman"/>
                <w:b w:val="false"/>
                <w:i w:val="false"/>
                <w:color w:val="000000"/>
                <w:sz w:val="20"/>
              </w:rPr>
              <w:t>
ма қою</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r>
              <w:br/>
            </w:r>
            <w:r>
              <w:rPr>
                <w:rFonts w:ascii="Times New Roman"/>
                <w:b w:val="false"/>
                <w:i w:val="false"/>
                <w:color w:val="000000"/>
                <w:sz w:val="20"/>
              </w:rPr>
              <w:t>
ге бө</w:t>
            </w:r>
            <w:r>
              <w:br/>
            </w:r>
            <w:r>
              <w:rPr>
                <w:rFonts w:ascii="Times New Roman"/>
                <w:b w:val="false"/>
                <w:i w:val="false"/>
                <w:color w:val="000000"/>
                <w:sz w:val="20"/>
              </w:rPr>
              <w:t>
лімше</w:t>
            </w:r>
            <w:r>
              <w:br/>
            </w:r>
            <w:r>
              <w:rPr>
                <w:rFonts w:ascii="Times New Roman"/>
                <w:b w:val="false"/>
                <w:i w:val="false"/>
                <w:color w:val="000000"/>
                <w:sz w:val="20"/>
              </w:rPr>
              <w:t>
меңгеру</w:t>
            </w:r>
            <w:r>
              <w:br/>
            </w:r>
            <w:r>
              <w:rPr>
                <w:rFonts w:ascii="Times New Roman"/>
                <w:b w:val="false"/>
                <w:i w:val="false"/>
                <w:color w:val="000000"/>
                <w:sz w:val="20"/>
              </w:rPr>
              <w:t>
шісіне</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w:t>
            </w:r>
            <w:r>
              <w:br/>
            </w:r>
            <w:r>
              <w:rPr>
                <w:rFonts w:ascii="Times New Roman"/>
                <w:b w:val="false"/>
                <w:i w:val="false"/>
                <w:color w:val="000000"/>
                <w:sz w:val="20"/>
              </w:rPr>
              <w:t>
ген бас тарту беру туралы қолхат</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w:t>
            </w:r>
            <w:r>
              <w:br/>
            </w:r>
            <w:r>
              <w:rPr>
                <w:rFonts w:ascii="Times New Roman"/>
                <w:b w:val="false"/>
                <w:i w:val="false"/>
                <w:color w:val="000000"/>
                <w:sz w:val="20"/>
              </w:rPr>
              <w:t>
дері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r>
              <w:br/>
            </w:r>
            <w:r>
              <w:rPr>
                <w:rFonts w:ascii="Times New Roman"/>
                <w:b w:val="false"/>
                <w:i w:val="false"/>
                <w:color w:val="000000"/>
                <w:sz w:val="20"/>
              </w:rPr>
              <w:t>
ішінде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кеттің нөмірі</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left"/>
      </w:pPr>
      <w:r>
        <w:rPr>
          <w:rFonts w:ascii="Times New Roman"/>
          <w:b/>
          <w:i w:val="false"/>
          <w:color w:val="000000"/>
        </w:rPr>
        <w:t xml:space="preserve"> 2 кесте. Пайдалану нұсқалары. Баламалыұ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915"/>
        <w:gridCol w:w="2256"/>
        <w:gridCol w:w="2321"/>
        <w:gridCol w:w="1744"/>
        <w:gridCol w:w="2493"/>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жинақтау</w:t>
            </w:r>
            <w:r>
              <w:br/>
            </w:r>
            <w:r>
              <w:rPr>
                <w:rFonts w:ascii="Times New Roman"/>
                <w:b w:val="false"/>
                <w:i w:val="false"/>
                <w:color w:val="000000"/>
                <w:sz w:val="20"/>
              </w:rPr>
              <w:t>
шы бөлі</w:t>
            </w:r>
            <w:r>
              <w:br/>
            </w:r>
            <w:r>
              <w:rPr>
                <w:rFonts w:ascii="Times New Roman"/>
                <w:b w:val="false"/>
                <w:i w:val="false"/>
                <w:color w:val="000000"/>
                <w:sz w:val="20"/>
              </w:rPr>
              <w:t>
мінің</w:t>
            </w:r>
            <w:r>
              <w:br/>
            </w:r>
            <w:r>
              <w:rPr>
                <w:rFonts w:ascii="Times New Roman"/>
                <w:b w:val="false"/>
                <w:i w:val="false"/>
                <w:color w:val="000000"/>
                <w:sz w:val="20"/>
              </w:rPr>
              <w:t>
инспекто</w:t>
            </w:r>
            <w:r>
              <w:br/>
            </w:r>
            <w:r>
              <w:rPr>
                <w:rFonts w:ascii="Times New Roman"/>
                <w:b w:val="false"/>
                <w:i w:val="false"/>
                <w:color w:val="000000"/>
                <w:sz w:val="20"/>
              </w:rPr>
              <w:t>
ры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бөлмесінің маманы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w:t>
            </w:r>
            <w:r>
              <w:br/>
            </w:r>
            <w:r>
              <w:rPr>
                <w:rFonts w:ascii="Times New Roman"/>
                <w:b w:val="false"/>
                <w:i w:val="false"/>
                <w:color w:val="000000"/>
                <w:sz w:val="20"/>
              </w:rPr>
              <w:t>
ганның</w:t>
            </w:r>
            <w:r>
              <w:br/>
            </w:r>
            <w:r>
              <w:rPr>
                <w:rFonts w:ascii="Times New Roman"/>
                <w:b w:val="false"/>
                <w:i w:val="false"/>
                <w:color w:val="000000"/>
                <w:sz w:val="20"/>
              </w:rPr>
              <w:t>
бөлімше</w:t>
            </w:r>
            <w:r>
              <w:br/>
            </w:r>
            <w:r>
              <w:rPr>
                <w:rFonts w:ascii="Times New Roman"/>
                <w:b w:val="false"/>
                <w:i w:val="false"/>
                <w:color w:val="000000"/>
                <w:sz w:val="20"/>
              </w:rPr>
              <w:t>
меңгеру</w:t>
            </w:r>
            <w:r>
              <w:br/>
            </w:r>
            <w:r>
              <w:rPr>
                <w:rFonts w:ascii="Times New Roman"/>
                <w:b w:val="false"/>
                <w:i w:val="false"/>
                <w:color w:val="000000"/>
                <w:sz w:val="20"/>
              </w:rPr>
              <w:t>
шісі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бөлімше меңгерушісі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2.</w:t>
            </w:r>
            <w:r>
              <w:br/>
            </w:r>
            <w:r>
              <w:rPr>
                <w:rFonts w:ascii="Times New Roman"/>
                <w:b w:val="false"/>
                <w:i w:val="false"/>
                <w:color w:val="000000"/>
                <w:sz w:val="20"/>
              </w:rPr>
              <w:t>
Журналға</w:t>
            </w:r>
            <w:r>
              <w:br/>
            </w:r>
            <w:r>
              <w:rPr>
                <w:rFonts w:ascii="Times New Roman"/>
                <w:b w:val="false"/>
                <w:i w:val="false"/>
                <w:color w:val="000000"/>
                <w:sz w:val="20"/>
              </w:rPr>
              <w:t>
қол қоя</w:t>
            </w:r>
            <w:r>
              <w:br/>
            </w:r>
            <w:r>
              <w:rPr>
                <w:rFonts w:ascii="Times New Roman"/>
                <w:b w:val="false"/>
                <w:i w:val="false"/>
                <w:color w:val="000000"/>
                <w:sz w:val="20"/>
              </w:rPr>
              <w:t>
ды және</w:t>
            </w:r>
            <w:r>
              <w:br/>
            </w:r>
            <w:r>
              <w:rPr>
                <w:rFonts w:ascii="Times New Roman"/>
                <w:b w:val="false"/>
                <w:i w:val="false"/>
                <w:color w:val="000000"/>
                <w:sz w:val="20"/>
              </w:rPr>
              <w:t>
құжаттар</w:t>
            </w:r>
            <w:r>
              <w:br/>
            </w:r>
            <w:r>
              <w:rPr>
                <w:rFonts w:ascii="Times New Roman"/>
                <w:b w:val="false"/>
                <w:i w:val="false"/>
                <w:color w:val="000000"/>
                <w:sz w:val="20"/>
              </w:rPr>
              <w:t>
ы жинай</w:t>
            </w:r>
            <w:r>
              <w:br/>
            </w:r>
            <w:r>
              <w:rPr>
                <w:rFonts w:ascii="Times New Roman"/>
                <w:b w:val="false"/>
                <w:i w:val="false"/>
                <w:color w:val="000000"/>
                <w:sz w:val="20"/>
              </w:rPr>
              <w:t>
ды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4.</w:t>
            </w:r>
            <w:r>
              <w:br/>
            </w:r>
            <w:r>
              <w:rPr>
                <w:rFonts w:ascii="Times New Roman"/>
                <w:b w:val="false"/>
                <w:i w:val="false"/>
                <w:color w:val="000000"/>
                <w:sz w:val="20"/>
              </w:rPr>
              <w:t>
Құжаттарды</w:t>
            </w:r>
            <w:r>
              <w:br/>
            </w:r>
            <w:r>
              <w:rPr>
                <w:rFonts w:ascii="Times New Roman"/>
                <w:b w:val="false"/>
                <w:i w:val="false"/>
                <w:color w:val="000000"/>
                <w:sz w:val="20"/>
              </w:rPr>
              <w:t>
қабылдау,</w:t>
            </w:r>
            <w:r>
              <w:br/>
            </w:r>
            <w:r>
              <w:rPr>
                <w:rFonts w:ascii="Times New Roman"/>
                <w:b w:val="false"/>
                <w:i w:val="false"/>
                <w:color w:val="000000"/>
                <w:sz w:val="20"/>
              </w:rPr>
              <w:t>
кіріс хат-</w:t>
            </w:r>
            <w:r>
              <w:br/>
            </w:r>
            <w:r>
              <w:rPr>
                <w:rFonts w:ascii="Times New Roman"/>
                <w:b w:val="false"/>
                <w:i w:val="false"/>
                <w:color w:val="000000"/>
                <w:sz w:val="20"/>
              </w:rPr>
              <w:t>
хабарды</w:t>
            </w:r>
            <w:r>
              <w:br/>
            </w:r>
            <w:r>
              <w:rPr>
                <w:rFonts w:ascii="Times New Roman"/>
                <w:b w:val="false"/>
                <w:i w:val="false"/>
                <w:color w:val="000000"/>
                <w:sz w:val="20"/>
              </w:rPr>
              <w:t>
тіркеу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Құжат</w:t>
            </w:r>
            <w:r>
              <w:br/>
            </w:r>
            <w:r>
              <w:rPr>
                <w:rFonts w:ascii="Times New Roman"/>
                <w:b w:val="false"/>
                <w:i w:val="false"/>
                <w:color w:val="000000"/>
                <w:sz w:val="20"/>
              </w:rPr>
              <w:t>
тармен</w:t>
            </w:r>
            <w:r>
              <w:br/>
            </w:r>
            <w:r>
              <w:rPr>
                <w:rFonts w:ascii="Times New Roman"/>
                <w:b w:val="false"/>
                <w:i w:val="false"/>
                <w:color w:val="000000"/>
                <w:sz w:val="20"/>
              </w:rPr>
              <w:t>
танысу</w:t>
            </w:r>
            <w:r>
              <w:br/>
            </w:r>
            <w:r>
              <w:rPr>
                <w:rFonts w:ascii="Times New Roman"/>
                <w:b w:val="false"/>
                <w:i w:val="false"/>
                <w:color w:val="000000"/>
                <w:sz w:val="20"/>
              </w:rPr>
              <w:t>
және әлеу</w:t>
            </w:r>
            <w:r>
              <w:br/>
            </w:r>
            <w:r>
              <w:rPr>
                <w:rFonts w:ascii="Times New Roman"/>
                <w:b w:val="false"/>
                <w:i w:val="false"/>
                <w:color w:val="000000"/>
                <w:sz w:val="20"/>
              </w:rPr>
              <w:t>
меттік</w:t>
            </w:r>
            <w:r>
              <w:br/>
            </w:r>
            <w:r>
              <w:rPr>
                <w:rFonts w:ascii="Times New Roman"/>
                <w:b w:val="false"/>
                <w:i w:val="false"/>
                <w:color w:val="000000"/>
                <w:sz w:val="20"/>
              </w:rPr>
              <w:t>
көмек</w:t>
            </w:r>
            <w:r>
              <w:br/>
            </w:r>
            <w:r>
              <w:rPr>
                <w:rFonts w:ascii="Times New Roman"/>
                <w:b w:val="false"/>
                <w:i w:val="false"/>
                <w:color w:val="000000"/>
                <w:sz w:val="20"/>
              </w:rPr>
              <w:t>
бөлімшесі</w:t>
            </w:r>
            <w:r>
              <w:br/>
            </w:r>
            <w:r>
              <w:rPr>
                <w:rFonts w:ascii="Times New Roman"/>
                <w:b w:val="false"/>
                <w:i w:val="false"/>
                <w:color w:val="000000"/>
                <w:sz w:val="20"/>
              </w:rPr>
              <w:t>
меңгеруші</w:t>
            </w:r>
            <w:r>
              <w:br/>
            </w:r>
            <w:r>
              <w:rPr>
                <w:rFonts w:ascii="Times New Roman"/>
                <w:b w:val="false"/>
                <w:i w:val="false"/>
                <w:color w:val="000000"/>
                <w:sz w:val="20"/>
              </w:rPr>
              <w:t>
сіне</w:t>
            </w:r>
            <w:r>
              <w:br/>
            </w:r>
            <w:r>
              <w:rPr>
                <w:rFonts w:ascii="Times New Roman"/>
                <w:b w:val="false"/>
                <w:i w:val="false"/>
                <w:color w:val="000000"/>
                <w:sz w:val="20"/>
              </w:rPr>
              <w:t>
жолдау</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7.</w:t>
            </w:r>
            <w:r>
              <w:br/>
            </w:r>
            <w:r>
              <w:rPr>
                <w:rFonts w:ascii="Times New Roman"/>
                <w:b w:val="false"/>
                <w:i w:val="false"/>
                <w:color w:val="000000"/>
                <w:sz w:val="20"/>
              </w:rPr>
              <w:t>
Аталған</w:t>
            </w:r>
            <w:r>
              <w:br/>
            </w:r>
            <w:r>
              <w:rPr>
                <w:rFonts w:ascii="Times New Roman"/>
                <w:b w:val="false"/>
                <w:i w:val="false"/>
                <w:color w:val="000000"/>
                <w:sz w:val="20"/>
              </w:rPr>
              <w:t>
бағыт</w:t>
            </w:r>
            <w:r>
              <w:br/>
            </w:r>
            <w:r>
              <w:rPr>
                <w:rFonts w:ascii="Times New Roman"/>
                <w:b w:val="false"/>
                <w:i w:val="false"/>
                <w:color w:val="000000"/>
                <w:sz w:val="20"/>
              </w:rPr>
              <w:t>
бойынша</w:t>
            </w:r>
            <w:r>
              <w:br/>
            </w:r>
            <w:r>
              <w:rPr>
                <w:rFonts w:ascii="Times New Roman"/>
                <w:b w:val="false"/>
                <w:i w:val="false"/>
                <w:color w:val="000000"/>
                <w:sz w:val="20"/>
              </w:rPr>
              <w:t>
жұмысты</w:t>
            </w:r>
            <w:r>
              <w:br/>
            </w:r>
            <w:r>
              <w:rPr>
                <w:rFonts w:ascii="Times New Roman"/>
                <w:b w:val="false"/>
                <w:i w:val="false"/>
                <w:color w:val="000000"/>
                <w:sz w:val="20"/>
              </w:rPr>
              <w:t>
ұйымдас</w:t>
            </w:r>
            <w:r>
              <w:br/>
            </w:r>
            <w:r>
              <w:rPr>
                <w:rFonts w:ascii="Times New Roman"/>
                <w:b w:val="false"/>
                <w:i w:val="false"/>
                <w:color w:val="000000"/>
                <w:sz w:val="20"/>
              </w:rPr>
              <w:t>
тырады,</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ганның</w:t>
            </w:r>
            <w:r>
              <w:br/>
            </w:r>
            <w:r>
              <w:rPr>
                <w:rFonts w:ascii="Times New Roman"/>
                <w:b w:val="false"/>
                <w:i w:val="false"/>
                <w:color w:val="000000"/>
                <w:sz w:val="20"/>
              </w:rPr>
              <w:t>
жауапты</w:t>
            </w:r>
            <w:r>
              <w:br/>
            </w:r>
            <w:r>
              <w:rPr>
                <w:rFonts w:ascii="Times New Roman"/>
                <w:b w:val="false"/>
                <w:i w:val="false"/>
                <w:color w:val="000000"/>
                <w:sz w:val="20"/>
              </w:rPr>
              <w:t>
орындау</w:t>
            </w:r>
            <w:r>
              <w:br/>
            </w:r>
            <w:r>
              <w:rPr>
                <w:rFonts w:ascii="Times New Roman"/>
                <w:b w:val="false"/>
                <w:i w:val="false"/>
                <w:color w:val="000000"/>
                <w:sz w:val="20"/>
              </w:rPr>
              <w:t>
шысына</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w:t>
            </w:r>
            <w:r>
              <w:br/>
            </w:r>
            <w:r>
              <w:rPr>
                <w:rFonts w:ascii="Times New Roman"/>
                <w:b w:val="false"/>
                <w:i w:val="false"/>
                <w:color w:val="000000"/>
                <w:sz w:val="20"/>
              </w:rPr>
              <w:t>
Құжаттармен</w:t>
            </w:r>
            <w:r>
              <w:br/>
            </w:r>
            <w:r>
              <w:rPr>
                <w:rFonts w:ascii="Times New Roman"/>
                <w:b w:val="false"/>
                <w:i w:val="false"/>
                <w:color w:val="000000"/>
                <w:sz w:val="20"/>
              </w:rPr>
              <w:t>
танысады,</w:t>
            </w:r>
            <w:r>
              <w:br/>
            </w:r>
            <w:r>
              <w:rPr>
                <w:rFonts w:ascii="Times New Roman"/>
                <w:b w:val="false"/>
                <w:i w:val="false"/>
                <w:color w:val="000000"/>
                <w:sz w:val="20"/>
              </w:rPr>
              <w:t>
өтініш</w:t>
            </w:r>
            <w:r>
              <w:br/>
            </w:r>
            <w:r>
              <w:rPr>
                <w:rFonts w:ascii="Times New Roman"/>
                <w:b w:val="false"/>
                <w:i w:val="false"/>
                <w:color w:val="000000"/>
                <w:sz w:val="20"/>
              </w:rPr>
              <w:t>
білдірушіге</w:t>
            </w:r>
            <w:r>
              <w:br/>
            </w:r>
            <w:r>
              <w:rPr>
                <w:rFonts w:ascii="Times New Roman"/>
                <w:b w:val="false"/>
                <w:i w:val="false"/>
                <w:color w:val="000000"/>
                <w:sz w:val="20"/>
              </w:rPr>
              <w:t>
электрондық</w:t>
            </w:r>
            <w:r>
              <w:br/>
            </w:r>
            <w:r>
              <w:rPr>
                <w:rFonts w:ascii="Times New Roman"/>
                <w:b w:val="false"/>
                <w:i w:val="false"/>
                <w:color w:val="000000"/>
                <w:sz w:val="20"/>
              </w:rPr>
              <w:t>
деректер</w:t>
            </w:r>
            <w:r>
              <w:br/>
            </w:r>
            <w:r>
              <w:rPr>
                <w:rFonts w:ascii="Times New Roman"/>
                <w:b w:val="false"/>
                <w:i w:val="false"/>
                <w:color w:val="000000"/>
                <w:sz w:val="20"/>
              </w:rPr>
              <w:t>
базасында</w:t>
            </w:r>
            <w:r>
              <w:br/>
            </w:r>
            <w:r>
              <w:rPr>
                <w:rFonts w:ascii="Times New Roman"/>
                <w:b w:val="false"/>
                <w:i w:val="false"/>
                <w:color w:val="000000"/>
                <w:sz w:val="20"/>
              </w:rPr>
              <w:t>
іздеу</w:t>
            </w:r>
            <w:r>
              <w:br/>
            </w:r>
            <w:r>
              <w:rPr>
                <w:rFonts w:ascii="Times New Roman"/>
                <w:b w:val="false"/>
                <w:i w:val="false"/>
                <w:color w:val="000000"/>
                <w:sz w:val="20"/>
              </w:rPr>
              <w:t>
жүргізеді,</w:t>
            </w:r>
            <w:r>
              <w:br/>
            </w:r>
            <w:r>
              <w:rPr>
                <w:rFonts w:ascii="Times New Roman"/>
                <w:b w:val="false"/>
                <w:i w:val="false"/>
                <w:color w:val="000000"/>
                <w:sz w:val="20"/>
              </w:rPr>
              <w:t>
құжаттар</w:t>
            </w:r>
            <w:r>
              <w:br/>
            </w:r>
            <w:r>
              <w:rPr>
                <w:rFonts w:ascii="Times New Roman"/>
                <w:b w:val="false"/>
                <w:i w:val="false"/>
                <w:color w:val="000000"/>
                <w:sz w:val="20"/>
              </w:rPr>
              <w:t>
толықтығына</w:t>
            </w:r>
            <w:r>
              <w:br/>
            </w:r>
            <w:r>
              <w:rPr>
                <w:rFonts w:ascii="Times New Roman"/>
                <w:b w:val="false"/>
                <w:i w:val="false"/>
                <w:color w:val="000000"/>
                <w:sz w:val="20"/>
              </w:rPr>
              <w:t>
тексеруді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негізделген</w:t>
            </w:r>
            <w:r>
              <w:br/>
            </w:r>
            <w:r>
              <w:rPr>
                <w:rFonts w:ascii="Times New Roman"/>
                <w:b w:val="false"/>
                <w:i w:val="false"/>
                <w:color w:val="000000"/>
                <w:sz w:val="20"/>
              </w:rPr>
              <w:t>
бас тарту</w:t>
            </w:r>
            <w:r>
              <w:br/>
            </w:r>
            <w:r>
              <w:rPr>
                <w:rFonts w:ascii="Times New Roman"/>
                <w:b w:val="false"/>
                <w:i w:val="false"/>
                <w:color w:val="000000"/>
                <w:sz w:val="20"/>
              </w:rPr>
              <w:t>
даярлайды</w:t>
            </w:r>
            <w:r>
              <w:br/>
            </w:r>
            <w:r>
              <w:rPr>
                <w:rFonts w:ascii="Times New Roman"/>
                <w:b w:val="false"/>
                <w:i w:val="false"/>
                <w:color w:val="000000"/>
                <w:sz w:val="20"/>
              </w:rPr>
              <w:t>
немесе</w:t>
            </w:r>
            <w:r>
              <w:br/>
            </w:r>
            <w:r>
              <w:rPr>
                <w:rFonts w:ascii="Times New Roman"/>
                <w:b w:val="false"/>
                <w:i w:val="false"/>
                <w:color w:val="000000"/>
                <w:sz w:val="20"/>
              </w:rPr>
              <w:t>
анықтама</w:t>
            </w:r>
            <w:r>
              <w:br/>
            </w:r>
            <w:r>
              <w:rPr>
                <w:rFonts w:ascii="Times New Roman"/>
                <w:b w:val="false"/>
                <w:i w:val="false"/>
                <w:color w:val="000000"/>
                <w:sz w:val="20"/>
              </w:rPr>
              <w:t>
ресімдейді,</w:t>
            </w:r>
            <w:r>
              <w:br/>
            </w:r>
            <w:r>
              <w:rPr>
                <w:rFonts w:ascii="Times New Roman"/>
                <w:b w:val="false"/>
                <w:i w:val="false"/>
                <w:color w:val="000000"/>
                <w:sz w:val="20"/>
              </w:rPr>
              <w:t>
тексеруге</w:t>
            </w:r>
            <w:r>
              <w:br/>
            </w:r>
            <w:r>
              <w:rPr>
                <w:rFonts w:ascii="Times New Roman"/>
                <w:b w:val="false"/>
                <w:i w:val="false"/>
                <w:color w:val="000000"/>
                <w:sz w:val="20"/>
              </w:rPr>
              <w:t>
сектор</w:t>
            </w:r>
            <w:r>
              <w:br/>
            </w:r>
            <w:r>
              <w:rPr>
                <w:rFonts w:ascii="Times New Roman"/>
                <w:b w:val="false"/>
                <w:i w:val="false"/>
                <w:color w:val="000000"/>
                <w:sz w:val="20"/>
              </w:rPr>
              <w:t>
меңгерушісі</w:t>
            </w:r>
            <w:r>
              <w:br/>
            </w:r>
            <w:r>
              <w:rPr>
                <w:rFonts w:ascii="Times New Roman"/>
                <w:b w:val="false"/>
                <w:i w:val="false"/>
                <w:color w:val="000000"/>
                <w:sz w:val="20"/>
              </w:rPr>
              <w:t>
не жібереді</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13.</w:t>
            </w:r>
            <w:r>
              <w:br/>
            </w:r>
            <w:r>
              <w:rPr>
                <w:rFonts w:ascii="Times New Roman"/>
                <w:b w:val="false"/>
                <w:i w:val="false"/>
                <w:color w:val="000000"/>
                <w:sz w:val="20"/>
              </w:rPr>
              <w:t>
тұтынушы</w:t>
            </w:r>
            <w:r>
              <w:br/>
            </w:r>
            <w:r>
              <w:rPr>
                <w:rFonts w:ascii="Times New Roman"/>
                <w:b w:val="false"/>
                <w:i w:val="false"/>
                <w:color w:val="000000"/>
                <w:sz w:val="20"/>
              </w:rPr>
              <w:t>
ға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w:t>
            </w:r>
            <w:r>
              <w:br/>
            </w:r>
            <w:r>
              <w:rPr>
                <w:rFonts w:ascii="Times New Roman"/>
                <w:b w:val="false"/>
                <w:i w:val="false"/>
                <w:color w:val="000000"/>
                <w:sz w:val="20"/>
              </w:rPr>
              <w:t>
сін беру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3.</w:t>
            </w:r>
            <w:r>
              <w:br/>
            </w:r>
            <w:r>
              <w:rPr>
                <w:rFonts w:ascii="Times New Roman"/>
                <w:b w:val="false"/>
                <w:i w:val="false"/>
                <w:color w:val="000000"/>
                <w:sz w:val="20"/>
              </w:rPr>
              <w:t>
Тізілім</w:t>
            </w:r>
            <w:r>
              <w:br/>
            </w:r>
            <w:r>
              <w:rPr>
                <w:rFonts w:ascii="Times New Roman"/>
                <w:b w:val="false"/>
                <w:i w:val="false"/>
                <w:color w:val="000000"/>
                <w:sz w:val="20"/>
              </w:rPr>
              <w:t>
жасайды</w:t>
            </w:r>
            <w:r>
              <w:br/>
            </w:r>
            <w:r>
              <w:rPr>
                <w:rFonts w:ascii="Times New Roman"/>
                <w:b w:val="false"/>
                <w:i w:val="false"/>
                <w:color w:val="000000"/>
                <w:sz w:val="20"/>
              </w:rPr>
              <w:t>
және</w:t>
            </w:r>
            <w:r>
              <w:br/>
            </w:r>
            <w:r>
              <w:rPr>
                <w:rFonts w:ascii="Times New Roman"/>
                <w:b w:val="false"/>
                <w:i w:val="false"/>
                <w:color w:val="000000"/>
                <w:sz w:val="20"/>
              </w:rPr>
              <w:t>
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органға</w:t>
            </w:r>
            <w:r>
              <w:br/>
            </w:r>
            <w:r>
              <w:rPr>
                <w:rFonts w:ascii="Times New Roman"/>
                <w:b w:val="false"/>
                <w:i w:val="false"/>
                <w:color w:val="000000"/>
                <w:sz w:val="20"/>
              </w:rPr>
              <w:t>
жолдайды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5,10. Құжат</w:t>
            </w:r>
            <w:r>
              <w:br/>
            </w:r>
            <w:r>
              <w:rPr>
                <w:rFonts w:ascii="Times New Roman"/>
                <w:b w:val="false"/>
                <w:i w:val="false"/>
                <w:color w:val="000000"/>
                <w:sz w:val="20"/>
              </w:rPr>
              <w:t>
тарды</w:t>
            </w:r>
            <w:r>
              <w:br/>
            </w:r>
            <w:r>
              <w:rPr>
                <w:rFonts w:ascii="Times New Roman"/>
                <w:b w:val="false"/>
                <w:i w:val="false"/>
                <w:color w:val="000000"/>
                <w:sz w:val="20"/>
              </w:rPr>
              <w:t>
басшыға</w:t>
            </w:r>
            <w:r>
              <w:br/>
            </w:r>
            <w:r>
              <w:rPr>
                <w:rFonts w:ascii="Times New Roman"/>
                <w:b w:val="false"/>
                <w:i w:val="false"/>
                <w:color w:val="000000"/>
                <w:sz w:val="20"/>
              </w:rPr>
              <w:t>
қол қоюға</w:t>
            </w:r>
            <w:r>
              <w:br/>
            </w:r>
            <w:r>
              <w:rPr>
                <w:rFonts w:ascii="Times New Roman"/>
                <w:b w:val="false"/>
                <w:i w:val="false"/>
                <w:color w:val="000000"/>
                <w:sz w:val="20"/>
              </w:rPr>
              <w:t>
жібереді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11. ХҚКО жіберу үшін қол қою</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9.</w:t>
            </w:r>
            <w:r>
              <w:br/>
            </w:r>
            <w:r>
              <w:rPr>
                <w:rFonts w:ascii="Times New Roman"/>
                <w:b w:val="false"/>
                <w:i w:val="false"/>
                <w:color w:val="000000"/>
                <w:sz w:val="20"/>
              </w:rPr>
              <w:t>
Кеңсе</w:t>
            </w:r>
            <w:r>
              <w:br/>
            </w:r>
            <w:r>
              <w:rPr>
                <w:rFonts w:ascii="Times New Roman"/>
                <w:b w:val="false"/>
                <w:i w:val="false"/>
                <w:color w:val="000000"/>
                <w:sz w:val="20"/>
              </w:rPr>
              <w:t>
маманы</w:t>
            </w:r>
            <w:r>
              <w:br/>
            </w:r>
            <w:r>
              <w:rPr>
                <w:rFonts w:ascii="Times New Roman"/>
                <w:b w:val="false"/>
                <w:i w:val="false"/>
                <w:color w:val="000000"/>
                <w:sz w:val="20"/>
              </w:rPr>
              <w:t>
арқылы</w:t>
            </w:r>
            <w:r>
              <w:br/>
            </w:r>
            <w:r>
              <w:rPr>
                <w:rFonts w:ascii="Times New Roman"/>
                <w:b w:val="false"/>
                <w:i w:val="false"/>
                <w:color w:val="000000"/>
                <w:sz w:val="20"/>
              </w:rPr>
              <w:t>
уәкілет</w:t>
            </w:r>
            <w:r>
              <w:br/>
            </w:r>
            <w:r>
              <w:rPr>
                <w:rFonts w:ascii="Times New Roman"/>
                <w:b w:val="false"/>
                <w:i w:val="false"/>
                <w:color w:val="000000"/>
                <w:sz w:val="20"/>
              </w:rPr>
              <w:t>
ті ор</w:t>
            </w:r>
            <w:r>
              <w:br/>
            </w:r>
            <w:r>
              <w:rPr>
                <w:rFonts w:ascii="Times New Roman"/>
                <w:b w:val="false"/>
                <w:i w:val="false"/>
                <w:color w:val="000000"/>
                <w:sz w:val="20"/>
              </w:rPr>
              <w:t>
ган</w:t>
            </w:r>
            <w:r>
              <w:br/>
            </w:r>
            <w:r>
              <w:rPr>
                <w:rFonts w:ascii="Times New Roman"/>
                <w:b w:val="false"/>
                <w:i w:val="false"/>
                <w:color w:val="000000"/>
                <w:sz w:val="20"/>
              </w:rPr>
              <w:t>
басшысы</w:t>
            </w:r>
            <w:r>
              <w:br/>
            </w:r>
            <w:r>
              <w:rPr>
                <w:rFonts w:ascii="Times New Roman"/>
                <w:b w:val="false"/>
                <w:i w:val="false"/>
                <w:color w:val="000000"/>
                <w:sz w:val="20"/>
              </w:rPr>
              <w:t>
на қол</w:t>
            </w:r>
            <w:r>
              <w:br/>
            </w:r>
            <w:r>
              <w:rPr>
                <w:rFonts w:ascii="Times New Roman"/>
                <w:b w:val="false"/>
                <w:i w:val="false"/>
                <w:color w:val="000000"/>
                <w:sz w:val="20"/>
              </w:rPr>
              <w:t>
қоюға</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жібере</w:t>
            </w:r>
            <w:r>
              <w:br/>
            </w:r>
            <w:r>
              <w:rPr>
                <w:rFonts w:ascii="Times New Roman"/>
                <w:b w:val="false"/>
                <w:i w:val="false"/>
                <w:color w:val="000000"/>
                <w:sz w:val="20"/>
              </w:rPr>
              <w:t>
ді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12. Кітапта</w:t>
            </w:r>
            <w:r>
              <w:br/>
            </w:r>
            <w:r>
              <w:rPr>
                <w:rFonts w:ascii="Times New Roman"/>
                <w:b w:val="false"/>
                <w:i w:val="false"/>
                <w:color w:val="000000"/>
                <w:sz w:val="20"/>
              </w:rPr>
              <w:t>
хабарлама</w:t>
            </w:r>
            <w:r>
              <w:br/>
            </w:r>
            <w:r>
              <w:rPr>
                <w:rFonts w:ascii="Times New Roman"/>
                <w:b w:val="false"/>
                <w:i w:val="false"/>
                <w:color w:val="000000"/>
                <w:sz w:val="20"/>
              </w:rPr>
              <w:t>
ны тіркеу.</w:t>
            </w:r>
            <w:r>
              <w:br/>
            </w:r>
            <w:r>
              <w:rPr>
                <w:rFonts w:ascii="Times New Roman"/>
                <w:b w:val="false"/>
                <w:i w:val="false"/>
                <w:color w:val="000000"/>
                <w:sz w:val="20"/>
              </w:rPr>
              <w:t>
Тұтынушыға</w:t>
            </w:r>
            <w:r>
              <w:br/>
            </w:r>
            <w:r>
              <w:rPr>
                <w:rFonts w:ascii="Times New Roman"/>
                <w:b w:val="false"/>
                <w:i w:val="false"/>
                <w:color w:val="000000"/>
                <w:sz w:val="20"/>
              </w:rPr>
              <w:t>
негіздел</w:t>
            </w:r>
            <w:r>
              <w:br/>
            </w:r>
            <w:r>
              <w:rPr>
                <w:rFonts w:ascii="Times New Roman"/>
                <w:b w:val="false"/>
                <w:i w:val="false"/>
                <w:color w:val="000000"/>
                <w:sz w:val="20"/>
              </w:rPr>
              <w:t>
ген бас</w:t>
            </w:r>
            <w:r>
              <w:br/>
            </w:r>
            <w:r>
              <w:rPr>
                <w:rFonts w:ascii="Times New Roman"/>
                <w:b w:val="false"/>
                <w:i w:val="false"/>
                <w:color w:val="000000"/>
                <w:sz w:val="20"/>
              </w:rPr>
              <w:t>
тарту</w:t>
            </w:r>
            <w:r>
              <w:br/>
            </w:r>
            <w:r>
              <w:rPr>
                <w:rFonts w:ascii="Times New Roman"/>
                <w:b w:val="false"/>
                <w:i w:val="false"/>
                <w:color w:val="000000"/>
                <w:sz w:val="20"/>
              </w:rPr>
              <w:t>
немесе</w:t>
            </w:r>
            <w:r>
              <w:br/>
            </w:r>
            <w:r>
              <w:rPr>
                <w:rFonts w:ascii="Times New Roman"/>
                <w:b w:val="false"/>
                <w:i w:val="false"/>
                <w:color w:val="000000"/>
                <w:sz w:val="20"/>
              </w:rPr>
              <w:t>
анықтама</w:t>
            </w:r>
            <w:r>
              <w:br/>
            </w:r>
            <w:r>
              <w:rPr>
                <w:rFonts w:ascii="Times New Roman"/>
                <w:b w:val="false"/>
                <w:i w:val="false"/>
                <w:color w:val="000000"/>
                <w:sz w:val="20"/>
              </w:rPr>
              <w:t>
беру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Баламалық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0"/>
        <w:gridCol w:w="2036"/>
        <w:gridCol w:w="1907"/>
        <w:gridCol w:w="2079"/>
        <w:gridCol w:w="2272"/>
        <w:gridCol w:w="2446"/>
      </w:tblGrid>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r>
              <w:br/>
            </w:r>
            <w:r>
              <w:rPr>
                <w:rFonts w:ascii="Times New Roman"/>
                <w:b w:val="false"/>
                <w:i w:val="false"/>
                <w:color w:val="000000"/>
                <w:sz w:val="20"/>
              </w:rPr>
              <w:t>
жинақтау</w:t>
            </w:r>
            <w:r>
              <w:br/>
            </w:r>
            <w:r>
              <w:rPr>
                <w:rFonts w:ascii="Times New Roman"/>
                <w:b w:val="false"/>
                <w:i w:val="false"/>
                <w:color w:val="000000"/>
                <w:sz w:val="20"/>
              </w:rPr>
              <w:t>
шы бөлі</w:t>
            </w:r>
            <w:r>
              <w:br/>
            </w:r>
            <w:r>
              <w:rPr>
                <w:rFonts w:ascii="Times New Roman"/>
                <w:b w:val="false"/>
                <w:i w:val="false"/>
                <w:color w:val="000000"/>
                <w:sz w:val="20"/>
              </w:rPr>
              <w:t>
мінің инспекто</w:t>
            </w:r>
            <w:r>
              <w:br/>
            </w:r>
            <w:r>
              <w:rPr>
                <w:rFonts w:ascii="Times New Roman"/>
                <w:b w:val="false"/>
                <w:i w:val="false"/>
                <w:color w:val="000000"/>
                <w:sz w:val="20"/>
              </w:rPr>
              <w:t>
ры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w:t>
            </w:r>
            <w:r>
              <w:br/>
            </w:r>
            <w:r>
              <w:rPr>
                <w:rFonts w:ascii="Times New Roman"/>
                <w:b w:val="false"/>
                <w:i w:val="false"/>
                <w:color w:val="000000"/>
                <w:sz w:val="20"/>
              </w:rPr>
              <w:t>
ті орган</w:t>
            </w:r>
            <w:r>
              <w:br/>
            </w:r>
            <w:r>
              <w:rPr>
                <w:rFonts w:ascii="Times New Roman"/>
                <w:b w:val="false"/>
                <w:i w:val="false"/>
                <w:color w:val="000000"/>
                <w:sz w:val="20"/>
              </w:rPr>
              <w:t>
кеңсе</w:t>
            </w:r>
            <w:r>
              <w:br/>
            </w:r>
            <w:r>
              <w:rPr>
                <w:rFonts w:ascii="Times New Roman"/>
                <w:b w:val="false"/>
                <w:i w:val="false"/>
                <w:color w:val="000000"/>
                <w:sz w:val="20"/>
              </w:rPr>
              <w:t>
бөлмесі</w:t>
            </w:r>
            <w:r>
              <w:br/>
            </w:r>
            <w:r>
              <w:rPr>
                <w:rFonts w:ascii="Times New Roman"/>
                <w:b w:val="false"/>
                <w:i w:val="false"/>
                <w:color w:val="000000"/>
                <w:sz w:val="20"/>
              </w:rPr>
              <w:t>
нің</w:t>
            </w:r>
            <w:r>
              <w:br/>
            </w:r>
            <w:r>
              <w:rPr>
                <w:rFonts w:ascii="Times New Roman"/>
                <w:b w:val="false"/>
                <w:i w:val="false"/>
                <w:color w:val="000000"/>
                <w:sz w:val="20"/>
              </w:rPr>
              <w:t>
маманы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бөлімше меңгеруші</w:t>
            </w:r>
            <w:r>
              <w:br/>
            </w:r>
            <w:r>
              <w:rPr>
                <w:rFonts w:ascii="Times New Roman"/>
                <w:b w:val="false"/>
                <w:i w:val="false"/>
                <w:color w:val="000000"/>
                <w:sz w:val="20"/>
              </w:rPr>
              <w:t>
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 маманы</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Журнал</w:t>
            </w:r>
            <w:r>
              <w:br/>
            </w:r>
            <w:r>
              <w:rPr>
                <w:rFonts w:ascii="Times New Roman"/>
                <w:b w:val="false"/>
                <w:i w:val="false"/>
                <w:color w:val="000000"/>
                <w:sz w:val="20"/>
              </w:rPr>
              <w:t>
ға қол</w:t>
            </w:r>
            <w:r>
              <w:br/>
            </w:r>
            <w:r>
              <w:rPr>
                <w:rFonts w:ascii="Times New Roman"/>
                <w:b w:val="false"/>
                <w:i w:val="false"/>
                <w:color w:val="000000"/>
                <w:sz w:val="20"/>
              </w:rPr>
              <w:t>
қояды</w:t>
            </w:r>
            <w:r>
              <w:br/>
            </w:r>
            <w:r>
              <w:rPr>
                <w:rFonts w:ascii="Times New Roman"/>
                <w:b w:val="false"/>
                <w:i w:val="false"/>
                <w:color w:val="000000"/>
                <w:sz w:val="20"/>
              </w:rPr>
              <w:t>
және</w:t>
            </w:r>
            <w:r>
              <w:br/>
            </w:r>
            <w:r>
              <w:rPr>
                <w:rFonts w:ascii="Times New Roman"/>
                <w:b w:val="false"/>
                <w:i w:val="false"/>
                <w:color w:val="000000"/>
                <w:sz w:val="20"/>
              </w:rPr>
              <w:t>
құжаттар</w:t>
            </w:r>
            <w:r>
              <w:br/>
            </w:r>
            <w:r>
              <w:rPr>
                <w:rFonts w:ascii="Times New Roman"/>
                <w:b w:val="false"/>
                <w:i w:val="false"/>
                <w:color w:val="000000"/>
                <w:sz w:val="20"/>
              </w:rPr>
              <w:t>
ды жинай</w:t>
            </w:r>
            <w:r>
              <w:br/>
            </w:r>
            <w:r>
              <w:rPr>
                <w:rFonts w:ascii="Times New Roman"/>
                <w:b w:val="false"/>
                <w:i w:val="false"/>
                <w:color w:val="000000"/>
                <w:sz w:val="20"/>
              </w:rPr>
              <w:t>
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4.</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w:t>
            </w:r>
            <w:r>
              <w:br/>
            </w:r>
            <w:r>
              <w:rPr>
                <w:rFonts w:ascii="Times New Roman"/>
                <w:b w:val="false"/>
                <w:i w:val="false"/>
                <w:color w:val="000000"/>
                <w:sz w:val="20"/>
              </w:rPr>
              <w:t>
кіріс</w:t>
            </w:r>
            <w:r>
              <w:br/>
            </w:r>
            <w:r>
              <w:rPr>
                <w:rFonts w:ascii="Times New Roman"/>
                <w:b w:val="false"/>
                <w:i w:val="false"/>
                <w:color w:val="000000"/>
                <w:sz w:val="20"/>
              </w:rPr>
              <w:t>
хат-</w:t>
            </w:r>
            <w:r>
              <w:br/>
            </w:r>
            <w:r>
              <w:rPr>
                <w:rFonts w:ascii="Times New Roman"/>
                <w:b w:val="false"/>
                <w:i w:val="false"/>
                <w:color w:val="000000"/>
                <w:sz w:val="20"/>
              </w:rPr>
              <w:t>
хабарды</w:t>
            </w:r>
            <w:r>
              <w:br/>
            </w:r>
            <w:r>
              <w:rPr>
                <w:rFonts w:ascii="Times New Roman"/>
                <w:b w:val="false"/>
                <w:i w:val="false"/>
                <w:color w:val="000000"/>
                <w:sz w:val="20"/>
              </w:rPr>
              <w:t>
тіркеу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5. Құжат</w:t>
            </w:r>
            <w:r>
              <w:br/>
            </w:r>
            <w:r>
              <w:rPr>
                <w:rFonts w:ascii="Times New Roman"/>
                <w:b w:val="false"/>
                <w:i w:val="false"/>
                <w:color w:val="000000"/>
                <w:sz w:val="20"/>
              </w:rPr>
              <w:t>
тармен</w:t>
            </w:r>
            <w:r>
              <w:br/>
            </w:r>
            <w:r>
              <w:rPr>
                <w:rFonts w:ascii="Times New Roman"/>
                <w:b w:val="false"/>
                <w:i w:val="false"/>
                <w:color w:val="000000"/>
                <w:sz w:val="20"/>
              </w:rPr>
              <w:t>
танысу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6. Аталған</w:t>
            </w:r>
            <w:r>
              <w:br/>
            </w:r>
            <w:r>
              <w:rPr>
                <w:rFonts w:ascii="Times New Roman"/>
                <w:b w:val="false"/>
                <w:i w:val="false"/>
                <w:color w:val="000000"/>
                <w:sz w:val="20"/>
              </w:rPr>
              <w:t>
бағыт</w:t>
            </w:r>
            <w:r>
              <w:br/>
            </w:r>
            <w:r>
              <w:rPr>
                <w:rFonts w:ascii="Times New Roman"/>
                <w:b w:val="false"/>
                <w:i w:val="false"/>
                <w:color w:val="000000"/>
                <w:sz w:val="20"/>
              </w:rPr>
              <w:t>
бойынша</w:t>
            </w:r>
            <w:r>
              <w:br/>
            </w:r>
            <w:r>
              <w:rPr>
                <w:rFonts w:ascii="Times New Roman"/>
                <w:b w:val="false"/>
                <w:i w:val="false"/>
                <w:color w:val="000000"/>
                <w:sz w:val="20"/>
              </w:rPr>
              <w:t>
жұмысты</w:t>
            </w:r>
            <w:r>
              <w:br/>
            </w:r>
            <w:r>
              <w:rPr>
                <w:rFonts w:ascii="Times New Roman"/>
                <w:b w:val="false"/>
                <w:i w:val="false"/>
                <w:color w:val="000000"/>
                <w:sz w:val="20"/>
              </w:rPr>
              <w:t>
ұйымдасты</w:t>
            </w:r>
            <w:r>
              <w:br/>
            </w:r>
            <w:r>
              <w:rPr>
                <w:rFonts w:ascii="Times New Roman"/>
                <w:b w:val="false"/>
                <w:i w:val="false"/>
                <w:color w:val="000000"/>
                <w:sz w:val="20"/>
              </w:rPr>
              <w:t>
рады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w:t>
            </w:r>
            <w:r>
              <w:br/>
            </w:r>
            <w:r>
              <w:rPr>
                <w:rFonts w:ascii="Times New Roman"/>
                <w:b w:val="false"/>
                <w:i w:val="false"/>
                <w:color w:val="000000"/>
                <w:sz w:val="20"/>
              </w:rPr>
              <w:t>
Құжаттармен</w:t>
            </w:r>
            <w:r>
              <w:br/>
            </w:r>
            <w:r>
              <w:rPr>
                <w:rFonts w:ascii="Times New Roman"/>
                <w:b w:val="false"/>
                <w:i w:val="false"/>
                <w:color w:val="000000"/>
                <w:sz w:val="20"/>
              </w:rPr>
              <w:t>
танысады,</w:t>
            </w:r>
            <w:r>
              <w:br/>
            </w:r>
            <w:r>
              <w:rPr>
                <w:rFonts w:ascii="Times New Roman"/>
                <w:b w:val="false"/>
                <w:i w:val="false"/>
                <w:color w:val="000000"/>
                <w:sz w:val="20"/>
              </w:rPr>
              <w:t>
өтініш</w:t>
            </w:r>
            <w:r>
              <w:br/>
            </w:r>
            <w:r>
              <w:rPr>
                <w:rFonts w:ascii="Times New Roman"/>
                <w:b w:val="false"/>
                <w:i w:val="false"/>
                <w:color w:val="000000"/>
                <w:sz w:val="20"/>
              </w:rPr>
              <w:t>
білдірушіге</w:t>
            </w:r>
            <w:r>
              <w:br/>
            </w:r>
            <w:r>
              <w:rPr>
                <w:rFonts w:ascii="Times New Roman"/>
                <w:b w:val="false"/>
                <w:i w:val="false"/>
                <w:color w:val="000000"/>
                <w:sz w:val="20"/>
              </w:rPr>
              <w:t>
электрондық</w:t>
            </w:r>
            <w:r>
              <w:br/>
            </w:r>
            <w:r>
              <w:rPr>
                <w:rFonts w:ascii="Times New Roman"/>
                <w:b w:val="false"/>
                <w:i w:val="false"/>
                <w:color w:val="000000"/>
                <w:sz w:val="20"/>
              </w:rPr>
              <w:t>
деректер</w:t>
            </w:r>
            <w:r>
              <w:br/>
            </w:r>
            <w:r>
              <w:rPr>
                <w:rFonts w:ascii="Times New Roman"/>
                <w:b w:val="false"/>
                <w:i w:val="false"/>
                <w:color w:val="000000"/>
                <w:sz w:val="20"/>
              </w:rPr>
              <w:t>
базасында</w:t>
            </w:r>
            <w:r>
              <w:br/>
            </w:r>
            <w:r>
              <w:rPr>
                <w:rFonts w:ascii="Times New Roman"/>
                <w:b w:val="false"/>
                <w:i w:val="false"/>
                <w:color w:val="000000"/>
                <w:sz w:val="20"/>
              </w:rPr>
              <w:t>
іздеу жүр</w:t>
            </w:r>
            <w:r>
              <w:br/>
            </w:r>
            <w:r>
              <w:rPr>
                <w:rFonts w:ascii="Times New Roman"/>
                <w:b w:val="false"/>
                <w:i w:val="false"/>
                <w:color w:val="000000"/>
                <w:sz w:val="20"/>
              </w:rPr>
              <w:t>
гізеді,</w:t>
            </w:r>
            <w:r>
              <w:br/>
            </w:r>
            <w:r>
              <w:rPr>
                <w:rFonts w:ascii="Times New Roman"/>
                <w:b w:val="false"/>
                <w:i w:val="false"/>
                <w:color w:val="000000"/>
                <w:sz w:val="20"/>
              </w:rPr>
              <w:t>
құжаттар</w:t>
            </w:r>
            <w:r>
              <w:br/>
            </w:r>
            <w:r>
              <w:rPr>
                <w:rFonts w:ascii="Times New Roman"/>
                <w:b w:val="false"/>
                <w:i w:val="false"/>
                <w:color w:val="000000"/>
                <w:sz w:val="20"/>
              </w:rPr>
              <w:t>
толықтығына</w:t>
            </w:r>
            <w:r>
              <w:br/>
            </w:r>
            <w:r>
              <w:rPr>
                <w:rFonts w:ascii="Times New Roman"/>
                <w:b w:val="false"/>
                <w:i w:val="false"/>
                <w:color w:val="000000"/>
                <w:sz w:val="20"/>
              </w:rPr>
              <w:t>
тексеруді</w:t>
            </w:r>
            <w:r>
              <w:br/>
            </w:r>
            <w:r>
              <w:rPr>
                <w:rFonts w:ascii="Times New Roman"/>
                <w:b w:val="false"/>
                <w:i w:val="false"/>
                <w:color w:val="000000"/>
                <w:sz w:val="20"/>
              </w:rPr>
              <w:t>
жүзеге</w:t>
            </w:r>
            <w:r>
              <w:br/>
            </w:r>
            <w:r>
              <w:rPr>
                <w:rFonts w:ascii="Times New Roman"/>
                <w:b w:val="false"/>
                <w:i w:val="false"/>
                <w:color w:val="000000"/>
                <w:sz w:val="20"/>
              </w:rPr>
              <w:t>
асырады,</w:t>
            </w:r>
            <w:r>
              <w:br/>
            </w:r>
            <w:r>
              <w:rPr>
                <w:rFonts w:ascii="Times New Roman"/>
                <w:b w:val="false"/>
                <w:i w:val="false"/>
                <w:color w:val="000000"/>
                <w:sz w:val="20"/>
              </w:rPr>
              <w:t>
негізделген</w:t>
            </w:r>
            <w:r>
              <w:br/>
            </w:r>
            <w:r>
              <w:rPr>
                <w:rFonts w:ascii="Times New Roman"/>
                <w:b w:val="false"/>
                <w:i w:val="false"/>
                <w:color w:val="000000"/>
                <w:sz w:val="20"/>
              </w:rPr>
              <w:t>
бас тарту</w:t>
            </w:r>
            <w:r>
              <w:br/>
            </w:r>
            <w:r>
              <w:rPr>
                <w:rFonts w:ascii="Times New Roman"/>
                <w:b w:val="false"/>
                <w:i w:val="false"/>
                <w:color w:val="000000"/>
                <w:sz w:val="20"/>
              </w:rPr>
              <w:t>
даярлайды</w:t>
            </w:r>
            <w:r>
              <w:br/>
            </w:r>
            <w:r>
              <w:rPr>
                <w:rFonts w:ascii="Times New Roman"/>
                <w:b w:val="false"/>
                <w:i w:val="false"/>
                <w:color w:val="000000"/>
                <w:sz w:val="20"/>
              </w:rPr>
              <w:t>
немесе</w:t>
            </w:r>
            <w:r>
              <w:br/>
            </w:r>
            <w:r>
              <w:rPr>
                <w:rFonts w:ascii="Times New Roman"/>
                <w:b w:val="false"/>
                <w:i w:val="false"/>
                <w:color w:val="000000"/>
                <w:sz w:val="20"/>
              </w:rPr>
              <w:t>
анықтама</w:t>
            </w:r>
            <w:r>
              <w:br/>
            </w:r>
            <w:r>
              <w:rPr>
                <w:rFonts w:ascii="Times New Roman"/>
                <w:b w:val="false"/>
                <w:i w:val="false"/>
                <w:color w:val="000000"/>
                <w:sz w:val="20"/>
              </w:rPr>
              <w:t>
ресімдейді,</w:t>
            </w:r>
            <w:r>
              <w:br/>
            </w:r>
            <w:r>
              <w:rPr>
                <w:rFonts w:ascii="Times New Roman"/>
                <w:b w:val="false"/>
                <w:i w:val="false"/>
                <w:color w:val="000000"/>
                <w:sz w:val="20"/>
              </w:rPr>
              <w:t>
бақылаушы</w:t>
            </w:r>
            <w:r>
              <w:br/>
            </w:r>
            <w:r>
              <w:rPr>
                <w:rFonts w:ascii="Times New Roman"/>
                <w:b w:val="false"/>
                <w:i w:val="false"/>
                <w:color w:val="000000"/>
                <w:sz w:val="20"/>
              </w:rPr>
              <w:t>
тексеруге</w:t>
            </w:r>
            <w:r>
              <w:br/>
            </w:r>
            <w:r>
              <w:rPr>
                <w:rFonts w:ascii="Times New Roman"/>
                <w:b w:val="false"/>
                <w:i w:val="false"/>
                <w:color w:val="000000"/>
                <w:sz w:val="20"/>
              </w:rPr>
              <w:t>
сектор</w:t>
            </w:r>
            <w:r>
              <w:br/>
            </w:r>
            <w:r>
              <w:rPr>
                <w:rFonts w:ascii="Times New Roman"/>
                <w:b w:val="false"/>
                <w:i w:val="false"/>
                <w:color w:val="000000"/>
                <w:sz w:val="20"/>
              </w:rPr>
              <w:t>
меңгерушісі</w:t>
            </w:r>
            <w:r>
              <w:br/>
            </w:r>
            <w:r>
              <w:rPr>
                <w:rFonts w:ascii="Times New Roman"/>
                <w:b w:val="false"/>
                <w:i w:val="false"/>
                <w:color w:val="000000"/>
                <w:sz w:val="20"/>
              </w:rPr>
              <w:t>
не жібереді</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12.</w:t>
            </w:r>
            <w:r>
              <w:br/>
            </w:r>
            <w:r>
              <w:rPr>
                <w:rFonts w:ascii="Times New Roman"/>
                <w:b w:val="false"/>
                <w:i w:val="false"/>
                <w:color w:val="000000"/>
                <w:sz w:val="20"/>
              </w:rPr>
              <w:t>
Тұтынушы</w:t>
            </w:r>
            <w:r>
              <w:br/>
            </w:r>
            <w:r>
              <w:rPr>
                <w:rFonts w:ascii="Times New Roman"/>
                <w:b w:val="false"/>
                <w:i w:val="false"/>
                <w:color w:val="000000"/>
                <w:sz w:val="20"/>
              </w:rPr>
              <w:t>
ға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нәтиже</w:t>
            </w:r>
            <w:r>
              <w:br/>
            </w:r>
            <w:r>
              <w:rPr>
                <w:rFonts w:ascii="Times New Roman"/>
                <w:b w:val="false"/>
                <w:i w:val="false"/>
                <w:color w:val="000000"/>
                <w:sz w:val="20"/>
              </w:rPr>
              <w:t>
сін беру</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3. Тізілім</w:t>
            </w:r>
            <w:r>
              <w:br/>
            </w:r>
            <w:r>
              <w:rPr>
                <w:rFonts w:ascii="Times New Roman"/>
                <w:b w:val="false"/>
                <w:i w:val="false"/>
                <w:color w:val="000000"/>
                <w:sz w:val="20"/>
              </w:rPr>
              <w:t>
жасайды</w:t>
            </w:r>
            <w:r>
              <w:br/>
            </w:r>
            <w:r>
              <w:rPr>
                <w:rFonts w:ascii="Times New Roman"/>
                <w:b w:val="false"/>
                <w:i w:val="false"/>
                <w:color w:val="000000"/>
                <w:sz w:val="20"/>
              </w:rPr>
              <w:t>
және құ</w:t>
            </w:r>
            <w:r>
              <w:br/>
            </w:r>
            <w:r>
              <w:rPr>
                <w:rFonts w:ascii="Times New Roman"/>
                <w:b w:val="false"/>
                <w:i w:val="false"/>
                <w:color w:val="000000"/>
                <w:sz w:val="20"/>
              </w:rPr>
              <w:t>
жаттарды</w:t>
            </w:r>
            <w:r>
              <w:br/>
            </w:r>
            <w:r>
              <w:rPr>
                <w:rFonts w:ascii="Times New Roman"/>
                <w:b w:val="false"/>
                <w:i w:val="false"/>
                <w:color w:val="000000"/>
                <w:sz w:val="20"/>
              </w:rPr>
              <w:t>
жолдайды</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9.</w:t>
            </w:r>
            <w:r>
              <w:br/>
            </w:r>
            <w:r>
              <w:rPr>
                <w:rFonts w:ascii="Times New Roman"/>
                <w:b w:val="false"/>
                <w:i w:val="false"/>
                <w:color w:val="000000"/>
                <w:sz w:val="20"/>
              </w:rPr>
              <w:t>
Құжаттар</w:t>
            </w:r>
            <w:r>
              <w:br/>
            </w:r>
            <w:r>
              <w:rPr>
                <w:rFonts w:ascii="Times New Roman"/>
                <w:b w:val="false"/>
                <w:i w:val="false"/>
                <w:color w:val="000000"/>
                <w:sz w:val="20"/>
              </w:rPr>
              <w:t>
ды уәкі</w:t>
            </w:r>
            <w:r>
              <w:br/>
            </w:r>
            <w:r>
              <w:rPr>
                <w:rFonts w:ascii="Times New Roman"/>
                <w:b w:val="false"/>
                <w:i w:val="false"/>
                <w:color w:val="000000"/>
                <w:sz w:val="20"/>
              </w:rPr>
              <w:t>
летті</w:t>
            </w:r>
            <w:r>
              <w:br/>
            </w:r>
            <w:r>
              <w:rPr>
                <w:rFonts w:ascii="Times New Roman"/>
                <w:b w:val="false"/>
                <w:i w:val="false"/>
                <w:color w:val="000000"/>
                <w:sz w:val="20"/>
              </w:rPr>
              <w:t>
орган</w:t>
            </w:r>
            <w:r>
              <w:br/>
            </w:r>
            <w:r>
              <w:rPr>
                <w:rFonts w:ascii="Times New Roman"/>
                <w:b w:val="false"/>
                <w:i w:val="false"/>
                <w:color w:val="000000"/>
                <w:sz w:val="20"/>
              </w:rPr>
              <w:t>
басшысы</w:t>
            </w:r>
            <w:r>
              <w:br/>
            </w:r>
            <w:r>
              <w:rPr>
                <w:rFonts w:ascii="Times New Roman"/>
                <w:b w:val="false"/>
                <w:i w:val="false"/>
                <w:color w:val="000000"/>
                <w:sz w:val="20"/>
              </w:rPr>
              <w:t>
на жібе</w:t>
            </w:r>
            <w:r>
              <w:br/>
            </w:r>
            <w:r>
              <w:rPr>
                <w:rFonts w:ascii="Times New Roman"/>
                <w:b w:val="false"/>
                <w:i w:val="false"/>
                <w:color w:val="000000"/>
                <w:sz w:val="20"/>
              </w:rPr>
              <w:t>
реді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8. Құжат</w:t>
            </w:r>
            <w:r>
              <w:br/>
            </w:r>
            <w:r>
              <w:rPr>
                <w:rFonts w:ascii="Times New Roman"/>
                <w:b w:val="false"/>
                <w:i w:val="false"/>
                <w:color w:val="000000"/>
                <w:sz w:val="20"/>
              </w:rPr>
              <w:t>
тарды</w:t>
            </w:r>
            <w:r>
              <w:br/>
            </w:r>
            <w:r>
              <w:rPr>
                <w:rFonts w:ascii="Times New Roman"/>
                <w:b w:val="false"/>
                <w:i w:val="false"/>
                <w:color w:val="000000"/>
                <w:sz w:val="20"/>
              </w:rPr>
              <w:t>
уәкілетті</w:t>
            </w:r>
            <w:r>
              <w:br/>
            </w:r>
            <w:r>
              <w:rPr>
                <w:rFonts w:ascii="Times New Roman"/>
                <w:b w:val="false"/>
                <w:i w:val="false"/>
                <w:color w:val="000000"/>
                <w:sz w:val="20"/>
              </w:rPr>
              <w:t>
органның</w:t>
            </w:r>
            <w:r>
              <w:br/>
            </w:r>
            <w:r>
              <w:rPr>
                <w:rFonts w:ascii="Times New Roman"/>
                <w:b w:val="false"/>
                <w:i w:val="false"/>
                <w:color w:val="000000"/>
                <w:sz w:val="20"/>
              </w:rPr>
              <w:t>
кеңсе</w:t>
            </w:r>
            <w:r>
              <w:br/>
            </w:r>
            <w:r>
              <w:rPr>
                <w:rFonts w:ascii="Times New Roman"/>
                <w:b w:val="false"/>
                <w:i w:val="false"/>
                <w:color w:val="000000"/>
                <w:sz w:val="20"/>
              </w:rPr>
              <w:t>
маманына</w:t>
            </w:r>
            <w:r>
              <w:br/>
            </w:r>
            <w:r>
              <w:rPr>
                <w:rFonts w:ascii="Times New Roman"/>
                <w:b w:val="false"/>
                <w:i w:val="false"/>
                <w:color w:val="000000"/>
                <w:sz w:val="20"/>
              </w:rPr>
              <w:t>
жібереді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11.</w:t>
            </w:r>
            <w:r>
              <w:br/>
            </w:r>
            <w:r>
              <w:rPr>
                <w:rFonts w:ascii="Times New Roman"/>
                <w:b w:val="false"/>
                <w:i w:val="false"/>
                <w:color w:val="000000"/>
                <w:sz w:val="20"/>
              </w:rPr>
              <w:t>
Кітапта</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тіркеу.</w:t>
            </w:r>
            <w:r>
              <w:br/>
            </w:r>
            <w:r>
              <w:rPr>
                <w:rFonts w:ascii="Times New Roman"/>
                <w:b w:val="false"/>
                <w:i w:val="false"/>
                <w:color w:val="000000"/>
                <w:sz w:val="20"/>
              </w:rPr>
              <w:t>
Тұтынушы</w:t>
            </w:r>
            <w:r>
              <w:br/>
            </w:r>
            <w:r>
              <w:rPr>
                <w:rFonts w:ascii="Times New Roman"/>
                <w:b w:val="false"/>
                <w:i w:val="false"/>
                <w:color w:val="000000"/>
                <w:sz w:val="20"/>
              </w:rPr>
              <w:t>
ға негіз</w:t>
            </w:r>
            <w:r>
              <w:br/>
            </w:r>
            <w:r>
              <w:rPr>
                <w:rFonts w:ascii="Times New Roman"/>
                <w:b w:val="false"/>
                <w:i w:val="false"/>
                <w:color w:val="000000"/>
                <w:sz w:val="20"/>
              </w:rPr>
              <w:t>
делген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немесе</w:t>
            </w:r>
            <w:r>
              <w:br/>
            </w:r>
            <w:r>
              <w:rPr>
                <w:rFonts w:ascii="Times New Roman"/>
                <w:b w:val="false"/>
                <w:i w:val="false"/>
                <w:color w:val="000000"/>
                <w:sz w:val="20"/>
              </w:rPr>
              <w:t>
анықтама</w:t>
            </w:r>
            <w:r>
              <w:br/>
            </w:r>
            <w:r>
              <w:rPr>
                <w:rFonts w:ascii="Times New Roman"/>
                <w:b w:val="false"/>
                <w:i w:val="false"/>
                <w:color w:val="000000"/>
                <w:sz w:val="20"/>
              </w:rPr>
              <w:t>
беру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10. ХҚКО жіберу үшін қол қою</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97"/>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br/>
      </w:r>
      <w:r>
        <w:rPr>
          <w:rFonts w:ascii="Times New Roman"/>
          <w:b w:val="false"/>
          <w:i w:val="false"/>
          <w:color w:val="000000"/>
          <w:sz w:val="28"/>
        </w:rPr>
        <w:t>
3-қосымшасы</w:t>
      </w:r>
    </w:p>
    <w:bookmarkEnd w:id="97"/>
    <w:p>
      <w:pPr>
        <w:spacing w:after="0"/>
        <w:ind w:left="0"/>
        <w:jc w:val="left"/>
      </w:pPr>
      <w:r>
        <w:rPr>
          <w:rFonts w:ascii="Times New Roman"/>
          <w:b/>
          <w:i w:val="false"/>
          <w:color w:val="000000"/>
        </w:rPr>
        <w:t xml:space="preserve"> Әкімшілік іс-әрекеттердің логикалық реттілігі арасындағы</w:t>
      </w:r>
      <w:r>
        <w:br/>
      </w:r>
      <w:r>
        <w:rPr>
          <w:rFonts w:ascii="Times New Roman"/>
          <w:b/>
          <w:i w:val="false"/>
          <w:color w:val="000000"/>
        </w:rPr>
        <w:t>
өзара байланысын сипаттаушы сызбалар</w:t>
      </w:r>
    </w:p>
    <w:p>
      <w:pPr>
        <w:spacing w:after="0"/>
        <w:ind w:left="0"/>
        <w:jc w:val="both"/>
      </w:pPr>
      <w:r>
        <w:drawing>
          <wp:inline distT="0" distB="0" distL="0" distR="0">
            <wp:extent cx="86360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636000" cy="7734300"/>
                    </a:xfrm>
                    <a:prstGeom prst="rect">
                      <a:avLst/>
                    </a:prstGeom>
                  </pic:spPr>
                </pic:pic>
              </a:graphicData>
            </a:graphic>
          </wp:inline>
        </w:drawing>
      </w:r>
    </w:p>
    <w:bookmarkStart w:name="z223" w:id="98"/>
    <w:p>
      <w:pPr>
        <w:spacing w:after="0"/>
        <w:ind w:left="0"/>
        <w:jc w:val="both"/>
      </w:pP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br/>
      </w:r>
      <w:r>
        <w:rPr>
          <w:rFonts w:ascii="Times New Roman"/>
          <w:b w:val="false"/>
          <w:i w:val="false"/>
          <w:color w:val="000000"/>
          <w:sz w:val="28"/>
        </w:rPr>
        <w:t>
4-қосымшасы</w:t>
      </w:r>
    </w:p>
    <w:bookmarkEnd w:id="98"/>
    <w:p>
      <w:pPr>
        <w:spacing w:after="0"/>
        <w:ind w:left="0"/>
        <w:jc w:val="both"/>
      </w:pPr>
      <w:r>
        <w:rPr>
          <w:rFonts w:ascii="Times New Roman"/>
          <w:b w:val="false"/>
          <w:i w:val="false"/>
          <w:color w:val="000000"/>
          <w:sz w:val="28"/>
        </w:rPr>
        <w:t>Жұмыспен қбмту және әлеуметтік</w:t>
      </w:r>
      <w:r>
        <w:br/>
      </w:r>
      <w:r>
        <w:rPr>
          <w:rFonts w:ascii="Times New Roman"/>
          <w:b w:val="false"/>
          <w:i w:val="false"/>
          <w:color w:val="000000"/>
          <w:sz w:val="28"/>
        </w:rPr>
        <w:t>
бағдарламалар бөлімі</w:t>
      </w:r>
      <w:r>
        <w:br/>
      </w:r>
      <w:r>
        <w:rPr>
          <w:rFonts w:ascii="Times New Roman"/>
          <w:b w:val="false"/>
          <w:i w:val="false"/>
          <w:color w:val="000000"/>
          <w:sz w:val="28"/>
        </w:rPr>
        <w:t>
уәкілетті органға</w:t>
      </w:r>
      <w:r>
        <w:br/>
      </w:r>
      <w:r>
        <w:rPr>
          <w:rFonts w:ascii="Times New Roman"/>
          <w:b w:val="false"/>
          <w:i w:val="false"/>
          <w:color w:val="000000"/>
          <w:sz w:val="28"/>
        </w:rPr>
        <w:t>
________________________________</w:t>
      </w:r>
      <w:r>
        <w:br/>
      </w:r>
      <w:r>
        <w:rPr>
          <w:rFonts w:ascii="Times New Roman"/>
          <w:b w:val="false"/>
          <w:i w:val="false"/>
          <w:color w:val="000000"/>
          <w:sz w:val="28"/>
        </w:rPr>
        <w:t>
(елді мекен, аудан)</w:t>
      </w:r>
      <w:r>
        <w:br/>
      </w:r>
      <w:r>
        <w:rPr>
          <w:rFonts w:ascii="Times New Roman"/>
          <w:b w:val="false"/>
          <w:i w:val="false"/>
          <w:color w:val="000000"/>
          <w:sz w:val="28"/>
        </w:rPr>
        <w:t>
________________________________</w:t>
      </w:r>
      <w:r>
        <w:br/>
      </w:r>
      <w:r>
        <w:rPr>
          <w:rFonts w:ascii="Times New Roman"/>
          <w:b w:val="false"/>
          <w:i w:val="false"/>
          <w:color w:val="000000"/>
          <w:sz w:val="28"/>
        </w:rPr>
        <w:t>
(өтініш берушінің тегі, аты-жөні)</w:t>
      </w:r>
      <w:r>
        <w:br/>
      </w:r>
      <w:r>
        <w:rPr>
          <w:rFonts w:ascii="Times New Roman"/>
          <w:b w:val="false"/>
          <w:i w:val="false"/>
          <w:color w:val="000000"/>
          <w:sz w:val="28"/>
        </w:rPr>
        <w:t>
________________________</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_________________________________</w:t>
      </w:r>
      <w:r>
        <w:br/>
      </w:r>
      <w:r>
        <w:rPr>
          <w:rFonts w:ascii="Times New Roman"/>
          <w:b w:val="false"/>
          <w:i w:val="false"/>
          <w:color w:val="000000"/>
          <w:sz w:val="28"/>
        </w:rPr>
        <w:t>
(елді мекен,аудан)</w:t>
      </w:r>
      <w:r>
        <w:br/>
      </w:r>
      <w:r>
        <w:rPr>
          <w:rFonts w:ascii="Times New Roman"/>
          <w:b w:val="false"/>
          <w:i w:val="false"/>
          <w:color w:val="000000"/>
          <w:sz w:val="28"/>
        </w:rPr>
        <w:t>
_________________________________</w:t>
      </w:r>
      <w:r>
        <w:br/>
      </w:r>
      <w:r>
        <w:rPr>
          <w:rFonts w:ascii="Times New Roman"/>
          <w:b w:val="false"/>
          <w:i w:val="false"/>
          <w:color w:val="000000"/>
          <w:sz w:val="28"/>
        </w:rPr>
        <w:t>
(көше, үйдің, пәтердің №, телефон)</w:t>
      </w:r>
      <w:r>
        <w:br/>
      </w:r>
      <w:r>
        <w:rPr>
          <w:rFonts w:ascii="Times New Roman"/>
          <w:b w:val="false"/>
          <w:i w:val="false"/>
          <w:color w:val="000000"/>
          <w:sz w:val="28"/>
        </w:rPr>
        <w:t>
№________________________ жеке куәлігі</w:t>
      </w:r>
      <w:r>
        <w:br/>
      </w:r>
      <w:r>
        <w:rPr>
          <w:rFonts w:ascii="Times New Roman"/>
          <w:b w:val="false"/>
          <w:i w:val="false"/>
          <w:color w:val="000000"/>
          <w:sz w:val="28"/>
        </w:rPr>
        <w:t>
___________________________ берілді</w:t>
      </w:r>
      <w:r>
        <w:br/>
      </w:r>
      <w:r>
        <w:rPr>
          <w:rFonts w:ascii="Times New Roman"/>
          <w:b w:val="false"/>
          <w:i w:val="false"/>
          <w:color w:val="000000"/>
          <w:sz w:val="28"/>
        </w:rPr>
        <w:t>
___________________________беру датасы</w:t>
      </w:r>
      <w:r>
        <w:br/>
      </w:r>
      <w:r>
        <w:rPr>
          <w:rFonts w:ascii="Times New Roman"/>
          <w:b w:val="false"/>
          <w:i w:val="false"/>
          <w:color w:val="000000"/>
          <w:sz w:val="28"/>
        </w:rPr>
        <w:t>
_____________________________ӘЖК</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Әлеуметтік қызметке _______________________________________(мүгедегін)                           (тегі, аты-жөні)</w:t>
      </w:r>
    </w:p>
    <w:p>
      <w:pPr>
        <w:spacing w:after="0"/>
        <w:ind w:left="0"/>
        <w:jc w:val="both"/>
      </w:pPr>
      <w:r>
        <w:rPr>
          <w:rFonts w:ascii="Times New Roman"/>
          <w:b w:val="false"/>
          <w:i w:val="false"/>
          <w:color w:val="000000"/>
          <w:sz w:val="28"/>
        </w:rPr>
        <w:t>мүгедек-баланы алуға өтінемін.</w:t>
      </w:r>
    </w:p>
    <w:p>
      <w:pPr>
        <w:spacing w:after="0"/>
        <w:ind w:left="0"/>
        <w:jc w:val="both"/>
      </w:pPr>
      <w:r>
        <w:rPr>
          <w:rFonts w:ascii="Times New Roman"/>
          <w:b w:val="false"/>
          <w:i w:val="false"/>
          <w:color w:val="000000"/>
          <w:sz w:val="28"/>
        </w:rPr>
        <w:t>Жалған ақпаратты және қолдан жасалған құжаттар үшін жауапкершілікке тартылатыны жөнінде білемін.</w:t>
      </w:r>
    </w:p>
    <w:p>
      <w:pPr>
        <w:spacing w:after="0"/>
        <w:ind w:left="0"/>
        <w:jc w:val="both"/>
      </w:pPr>
      <w:r>
        <w:rPr>
          <w:rFonts w:ascii="Times New Roman"/>
          <w:b w:val="false"/>
          <w:i w:val="false"/>
          <w:color w:val="000000"/>
          <w:sz w:val="28"/>
        </w:rPr>
        <w:t>"_____" ______________________ 20____ж. __________________________________</w:t>
      </w:r>
      <w:r>
        <w:br/>
      </w:r>
      <w:r>
        <w:rPr>
          <w:rFonts w:ascii="Times New Roman"/>
          <w:b w:val="false"/>
          <w:i w:val="false"/>
          <w:color w:val="000000"/>
          <w:sz w:val="28"/>
        </w:rPr>
        <w:t xml:space="preserve">
(өтініш берушінің қолы )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20__ жылдың «____»______________ қабылданды. _________________________________________</w:t>
      </w:r>
      <w:r>
        <w:br/>
      </w:r>
      <w:r>
        <w:rPr>
          <w:rFonts w:ascii="Times New Roman"/>
          <w:b w:val="false"/>
          <w:i w:val="false"/>
          <w:color w:val="000000"/>
          <w:sz w:val="28"/>
        </w:rPr>
        <w:t>
(құжаттар қабылданған тұлғаның ТАЖ, қолы)</w:t>
      </w:r>
    </w:p>
    <w:p>
      <w:pPr>
        <w:spacing w:after="0"/>
        <w:ind w:left="0"/>
        <w:jc w:val="both"/>
      </w:pPr>
      <w:r>
        <w:rPr>
          <w:rFonts w:ascii="Times New Roman"/>
          <w:b w:val="false"/>
          <w:i w:val="false"/>
          <w:color w:val="000000"/>
          <w:sz w:val="28"/>
        </w:rPr>
        <w:t>_ _ _ _ _ _ _ _ _ _ _ _ _ _ _ _ _ _ _ _ _ _ _ _ _ _ _ _ _ _ _ _ _ (Үзіп алу сызығы)</w:t>
      </w:r>
    </w:p>
    <w:p>
      <w:pPr>
        <w:spacing w:after="0"/>
        <w:ind w:left="0"/>
        <w:jc w:val="both"/>
      </w:pPr>
      <w:r>
        <w:rPr>
          <w:rFonts w:ascii="Times New Roman"/>
          <w:b w:val="false"/>
          <w:i w:val="false"/>
          <w:color w:val="000000"/>
          <w:sz w:val="28"/>
        </w:rPr>
        <w:t>аз. ______________ қоса берліген құжаттармен өтініші саны ____ дана құрайтын 20__ жылдың «____»_____________қабылданды.</w:t>
      </w:r>
    </w:p>
    <w:p>
      <w:pPr>
        <w:spacing w:after="0"/>
        <w:ind w:left="0"/>
        <w:jc w:val="both"/>
      </w:pPr>
      <w:r>
        <w:rPr>
          <w:rFonts w:ascii="Times New Roman"/>
          <w:b w:val="false"/>
          <w:i w:val="false"/>
          <w:color w:val="000000"/>
          <w:sz w:val="28"/>
        </w:rPr>
        <w:t>(құжаттар қабылданған тұлғаның ТАЖ, лауазымы, қолы)</w:t>
      </w:r>
    </w:p>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Құрметті __________________________________!</w:t>
      </w:r>
    </w:p>
    <w:p>
      <w:pPr>
        <w:spacing w:after="0"/>
        <w:ind w:left="0"/>
        <w:jc w:val="both"/>
      </w:pPr>
      <w:r>
        <w:rPr>
          <w:rFonts w:ascii="Times New Roman"/>
          <w:b w:val="false"/>
          <w:i w:val="false"/>
          <w:color w:val="000000"/>
          <w:sz w:val="28"/>
        </w:rPr>
        <w:t>      «Ғабит Мүсірепов атындағы ауданның жұмыспен қамту және әлеуметтік бағдарламалар бөлімі» мемлекеттік мекемесі Сізге хабарлайды, бөгде адамның күтiмiне және жәрдемiне мұқтаж жалғыз бастыға, жалғыз тұратын қартқа, мүгедекке үйде әлеуметтік көмек көрсету үшін Сіздің өтінішіңіз қоса берілген құжаттармен бірге барлығы _________ дана құрайтын жеке ісіне құрастырылды.</w:t>
      </w:r>
    </w:p>
    <w:p>
      <w:pPr>
        <w:spacing w:after="0"/>
        <w:ind w:left="0"/>
        <w:jc w:val="both"/>
      </w:pPr>
      <w:r>
        <w:rPr>
          <w:rFonts w:ascii="Times New Roman"/>
          <w:b w:val="false"/>
          <w:i w:val="false"/>
          <w:color w:val="000000"/>
          <w:sz w:val="28"/>
        </w:rPr>
        <w:t>      Бастық ___________________</w:t>
      </w:r>
    </w:p>
    <w:p>
      <w:pPr>
        <w:spacing w:after="0"/>
        <w:ind w:left="0"/>
        <w:jc w:val="both"/>
      </w:pPr>
      <w:r>
        <w:rPr>
          <w:rFonts w:ascii="Times New Roman"/>
          <w:b w:val="false"/>
          <w:i w:val="false"/>
          <w:color w:val="000000"/>
          <w:sz w:val="28"/>
        </w:rPr>
        <w:t>Орын.: ______________</w:t>
      </w:r>
      <w:r>
        <w:br/>
      </w:r>
      <w:r>
        <w:rPr>
          <w:rFonts w:ascii="Times New Roman"/>
          <w:b w:val="false"/>
          <w:i w:val="false"/>
          <w:color w:val="000000"/>
          <w:sz w:val="28"/>
        </w:rPr>
        <w:t>
Тел.: ______________</w:t>
      </w:r>
    </w:p>
    <w:p>
      <w:pPr>
        <w:spacing w:after="0"/>
        <w:ind w:left="0"/>
        <w:jc w:val="both"/>
      </w:pPr>
      <w:r>
        <w:rPr>
          <w:rFonts w:ascii="Times New Roman"/>
          <w:b w:val="false"/>
          <w:i w:val="false"/>
          <w:color w:val="000000"/>
          <w:sz w:val="28"/>
        </w:rPr>
        <w:t>---------------------------------------------------------------------  (үзіп алу сызығы)</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Құрметті __________________________________!</w:t>
      </w:r>
    </w:p>
    <w:p>
      <w:pPr>
        <w:spacing w:after="0"/>
        <w:ind w:left="0"/>
        <w:jc w:val="both"/>
      </w:pPr>
      <w:r>
        <w:rPr>
          <w:rFonts w:ascii="Times New Roman"/>
          <w:b w:val="false"/>
          <w:i w:val="false"/>
          <w:color w:val="000000"/>
          <w:sz w:val="28"/>
        </w:rPr>
        <w:t>      «Ғабит Мүсірепов атындағы ауданның жұмыспен қамту және әлеуметтік бағдарламалар бөлімі» мемлекеттік мекемесі Сізге хабарлайды, бөгде адамның күтiмiне және жәрдемiне мұқтаж мүгедек балаға үйде әлеуметтік көмек көрсету үшін Сіздің өтінішіңіз қоса берілген құжаттармен бірге барлығы _________ дана құрайтын жеке ісіне құрастырылды.</w:t>
      </w:r>
    </w:p>
    <w:p>
      <w:pPr>
        <w:spacing w:after="0"/>
        <w:ind w:left="0"/>
        <w:jc w:val="both"/>
      </w:pPr>
      <w:r>
        <w:rPr>
          <w:rFonts w:ascii="Times New Roman"/>
          <w:b w:val="false"/>
          <w:i w:val="false"/>
          <w:color w:val="000000"/>
          <w:sz w:val="28"/>
        </w:rPr>
        <w:t>      Бастық ___________________</w:t>
      </w:r>
    </w:p>
    <w:p>
      <w:pPr>
        <w:spacing w:after="0"/>
        <w:ind w:left="0"/>
        <w:jc w:val="both"/>
      </w:pPr>
      <w:r>
        <w:rPr>
          <w:rFonts w:ascii="Times New Roman"/>
          <w:b w:val="false"/>
          <w:i w:val="false"/>
          <w:color w:val="000000"/>
          <w:sz w:val="28"/>
        </w:rPr>
        <w:t>Исп.: ______________</w:t>
      </w:r>
      <w:r>
        <w:br/>
      </w:r>
      <w:r>
        <w:rPr>
          <w:rFonts w:ascii="Times New Roman"/>
          <w:b w:val="false"/>
          <w:i w:val="false"/>
          <w:color w:val="000000"/>
          <w:sz w:val="28"/>
        </w:rPr>
        <w:t>
Тел.: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