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676a8" w14:textId="ec676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тағайындау"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аудандық әкімдігінің 2012 жылғы 5 қыркүйектегі N 328 қаулысы. Солтүстік Қазақстан облысының Әділет департаментінде 2012 жылғы 18 қыркүйекте N 1880 тіркелді. Күші жойылды - Солтүстік Қазақстан облысы Ғабит Мүсірепов атындағы аудан әкімдігінің 2013 жылғы 23 мамырдағы N 194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Ғабит Мүсірепов атындағы аудан әкімдігінің 23.05.2013 N 194 қаулысымен</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 107 Заңының </w:t>
      </w:r>
      <w:r>
        <w:rPr>
          <w:rFonts w:ascii="Times New Roman"/>
          <w:b w:val="false"/>
          <w:i w:val="false"/>
          <w:color w:val="000000"/>
          <w:sz w:val="28"/>
        </w:rPr>
        <w:t>9-1-бабына</w:t>
      </w:r>
      <w:r>
        <w:rPr>
          <w:rFonts w:ascii="Times New Roman"/>
          <w:b w:val="false"/>
          <w:i w:val="false"/>
          <w:color w:val="000000"/>
          <w:sz w:val="28"/>
        </w:rPr>
        <w:t xml:space="preserve"> сәйкес, аудан әкімдігі</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«Тұрғын үй көмегін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 аппаратының басшысы Ерлан Естайұлы Әділбековке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М. Тасмағанбетов</w:t>
      </w:r>
    </w:p>
    <w:bookmarkStart w:name="z5" w:id="2"/>
    <w:p>
      <w:pPr>
        <w:spacing w:after="0"/>
        <w:ind w:left="0"/>
        <w:jc w:val="both"/>
      </w:pPr>
      <w:r>
        <w:rPr>
          <w:rFonts w:ascii="Times New Roman"/>
          <w:b w:val="false"/>
          <w:i w:val="false"/>
          <w:color w:val="000000"/>
          <w:sz w:val="28"/>
        </w:rPr>
        <w:t>
Ғабит Мүсірепов атындағы ауданы әкімдігінің</w:t>
      </w:r>
      <w:r>
        <w:br/>
      </w:r>
      <w:r>
        <w:rPr>
          <w:rFonts w:ascii="Times New Roman"/>
          <w:b w:val="false"/>
          <w:i w:val="false"/>
          <w:color w:val="000000"/>
          <w:sz w:val="28"/>
        </w:rPr>
        <w:t>
2012 жылғы 05 қыркүйектегі</w:t>
      </w:r>
      <w:r>
        <w:br/>
      </w:r>
      <w:r>
        <w:rPr>
          <w:rFonts w:ascii="Times New Roman"/>
          <w:b w:val="false"/>
          <w:i w:val="false"/>
          <w:color w:val="000000"/>
          <w:sz w:val="28"/>
        </w:rPr>
        <w:t>
№ 328 қаулысымен</w:t>
      </w:r>
      <w:r>
        <w:br/>
      </w:r>
      <w:r>
        <w:rPr>
          <w:rFonts w:ascii="Times New Roman"/>
          <w:b w:val="false"/>
          <w:i w:val="false"/>
          <w:color w:val="000000"/>
          <w:sz w:val="28"/>
        </w:rPr>
        <w:t>
бекітілген</w:t>
      </w:r>
    </w:p>
    <w:bookmarkEnd w:id="2"/>
    <w:p>
      <w:pPr>
        <w:spacing w:after="0"/>
        <w:ind w:left="0"/>
        <w:jc w:val="left"/>
      </w:pPr>
      <w:r>
        <w:rPr>
          <w:rFonts w:ascii="Times New Roman"/>
          <w:b/>
          <w:i w:val="false"/>
          <w:color w:val="000000"/>
        </w:rPr>
        <w:t xml:space="preserve"> «Тұрғын үй көмегін тағайындау» мемлекеттік қызмет регламенті 1. Негізгі ұғымдар</w:t>
      </w:r>
    </w:p>
    <w:bookmarkStart w:name="z6" w:id="3"/>
    <w:p>
      <w:pPr>
        <w:spacing w:after="0"/>
        <w:ind w:left="0"/>
        <w:jc w:val="both"/>
      </w:pPr>
      <w:r>
        <w:rPr>
          <w:rFonts w:ascii="Times New Roman"/>
          <w:b w:val="false"/>
          <w:i w:val="false"/>
          <w:color w:val="000000"/>
          <w:sz w:val="28"/>
        </w:rPr>
        <w:t>
      1. Осы «Тұрғын үй көмегін тағайындау» </w:t>
      </w:r>
      <w:r>
        <w:rPr>
          <w:rFonts w:ascii="Times New Roman"/>
          <w:b w:val="false"/>
          <w:i w:val="false"/>
          <w:color w:val="000000"/>
          <w:sz w:val="28"/>
        </w:rPr>
        <w:t>Регламентінде</w:t>
      </w:r>
      <w:r>
        <w:rPr>
          <w:rFonts w:ascii="Times New Roman"/>
          <w:b w:val="false"/>
          <w:i w:val="false"/>
          <w:color w:val="000000"/>
          <w:sz w:val="28"/>
        </w:rPr>
        <w:t xml:space="preserve"> (бұдан әрі - Регламент) мынадай ұғымдар пайдаланылады:</w:t>
      </w:r>
      <w:r>
        <w:br/>
      </w:r>
      <w:r>
        <w:rPr>
          <w:rFonts w:ascii="Times New Roman"/>
          <w:b w:val="false"/>
          <w:i w:val="false"/>
          <w:color w:val="000000"/>
          <w:sz w:val="28"/>
        </w:rPr>
        <w:t>
      1) тұтынушы – жеке тұлға, тұрғын үй көмегін алуға құқығы бар, аталған жерде тұрақты тұратын аз қамтамасыз етілген отбасы (азаматтар);</w:t>
      </w:r>
      <w:r>
        <w:br/>
      </w:r>
      <w:r>
        <w:rPr>
          <w:rFonts w:ascii="Times New Roman"/>
          <w:b w:val="false"/>
          <w:i w:val="false"/>
          <w:color w:val="000000"/>
          <w:sz w:val="28"/>
        </w:rPr>
        <w:t>
      2) уәкілетті орган – «Ғабит Мүсірепов атындағы ауданының жұмыспен қамту және әлеуметтік бағдарламалар бөлімі» мемлекеттік мекемесі.</w:t>
      </w:r>
    </w:p>
    <w:bookmarkEnd w:id="3"/>
    <w:p>
      <w:pPr>
        <w:spacing w:after="0"/>
        <w:ind w:left="0"/>
        <w:jc w:val="left"/>
      </w:pPr>
      <w:r>
        <w:rPr>
          <w:rFonts w:ascii="Times New Roman"/>
          <w:b/>
          <w:i w:val="false"/>
          <w:color w:val="000000"/>
        </w:rPr>
        <w:t xml:space="preserve"> 2. Жалпы ережелер</w:t>
      </w:r>
    </w:p>
    <w:bookmarkStart w:name="z7" w:id="4"/>
    <w:p>
      <w:pPr>
        <w:spacing w:after="0"/>
        <w:ind w:left="0"/>
        <w:jc w:val="both"/>
      </w:pPr>
      <w:r>
        <w:rPr>
          <w:rFonts w:ascii="Times New Roman"/>
          <w:b w:val="false"/>
          <w:i w:val="false"/>
          <w:color w:val="000000"/>
          <w:sz w:val="28"/>
        </w:rPr>
        <w:t>
      2. Мемлекеттік қызмет «Ғабит Мүсірепов атындағы ауданының жұмыспен қамту және әлеуметтік бағдарламалар бөлімі» мемлекеттік мекемесімен көрсетіледі, сондай–ақ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тұтынушының мекенжайлары бойынша тұрғылықты орны бойынша баламалы негізде Солтүстік Қазақстан облысы бойынша «Халыққа қызмет көрсету орталығы» республикалық мемлекеттік кәсіпорны филиалының Ғабит Мүсірепов атындағы ауданының бөлімі (бұдан әрі - Орталық) арқылы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4. Мемлекеттік қызмет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w:t>
      </w:r>
      <w:r>
        <w:rPr>
          <w:rFonts w:ascii="Times New Roman"/>
          <w:b w:val="false"/>
          <w:i w:val="false"/>
          <w:color w:val="000000"/>
          <w:sz w:val="28"/>
        </w:rPr>
        <w:t>, Қазақстан Республикасы Үкіметінің 2009 жылғы 30 желтоқсандағы № 2314 қаулысымен бекітілген Тұрғын үй көмегін көрсету ережесінің </w:t>
      </w:r>
      <w:r>
        <w:rPr>
          <w:rFonts w:ascii="Times New Roman"/>
          <w:b w:val="false"/>
          <w:i w:val="false"/>
          <w:color w:val="000000"/>
          <w:sz w:val="28"/>
        </w:rPr>
        <w:t>2-тарауы</w:t>
      </w:r>
      <w:r>
        <w:rPr>
          <w:rFonts w:ascii="Times New Roman"/>
          <w:b w:val="false"/>
          <w:i w:val="false"/>
          <w:color w:val="000000"/>
          <w:sz w:val="28"/>
        </w:rPr>
        <w:t>, «Жергілікті атқарушы органдармен көрсетілетін әлеуметтік қорғау саласында мемлекеттік қызмет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және жергілікті өкілді органдардың (мәслихаттардың) шешімдері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және қажетті құжаттар туралы толық ақпарат www.ozsp-gm.sko.kz интернет-ресурстарында, уәкілетті органдардың стендтерде, ресми ақпарат көздерде болады.</w:t>
      </w:r>
      <w:r>
        <w:br/>
      </w:r>
      <w:r>
        <w:rPr>
          <w:rFonts w:ascii="Times New Roman"/>
          <w:b w:val="false"/>
          <w:i w:val="false"/>
          <w:color w:val="000000"/>
          <w:sz w:val="28"/>
        </w:rPr>
        <w:t>
</w:t>
      </w:r>
      <w:r>
        <w:rPr>
          <w:rFonts w:ascii="Times New Roman"/>
          <w:b w:val="false"/>
          <w:i w:val="false"/>
          <w:color w:val="000000"/>
          <w:sz w:val="28"/>
        </w:rPr>
        <w:t>
      6. Тұтынушы алатын, көрсетілетін мемлекеттік қызметтің аяқталу нысаны (нәтиже): тұрғын үй көмегін тағайындау үшін құжаттарды ресімдеу туралы хабарлама, немесе қағаз жеткізгіште қызмет көрсетуден бас тарту жөніндегі дәлелді жауап.</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тұрғын үй көмегін алуға құқығы бар, аталған жерде тұрақты тұратын аз қамтамасыз етілген отбасыларға (азаматтарға) (бұдан әрі – тұтынушылар) көрсетіледі.</w:t>
      </w:r>
    </w:p>
    <w:bookmarkEnd w:id="4"/>
    <w:p>
      <w:pPr>
        <w:spacing w:after="0"/>
        <w:ind w:left="0"/>
        <w:jc w:val="left"/>
      </w:pPr>
      <w:r>
        <w:rPr>
          <w:rFonts w:ascii="Times New Roman"/>
          <w:b/>
          <w:i w:val="false"/>
          <w:color w:val="000000"/>
        </w:rPr>
        <w:t xml:space="preserve"> 3. Мемлекеттік қызмет көрсету тәртібіне қойылатын талаптар</w:t>
      </w:r>
    </w:p>
    <w:bookmarkStart w:name="z13" w:id="5"/>
    <w:p>
      <w:pPr>
        <w:spacing w:after="0"/>
        <w:ind w:left="0"/>
        <w:jc w:val="both"/>
      </w:pPr>
      <w:r>
        <w:rPr>
          <w:rFonts w:ascii="Times New Roman"/>
          <w:b w:val="false"/>
          <w:i w:val="false"/>
          <w:color w:val="000000"/>
          <w:sz w:val="28"/>
        </w:rPr>
        <w:t>
      8. Мемлекеттік қызмет көрсетіледі:</w:t>
      </w:r>
      <w:r>
        <w:br/>
      </w:r>
      <w:r>
        <w:rPr>
          <w:rFonts w:ascii="Times New Roman"/>
          <w:b w:val="false"/>
          <w:i w:val="false"/>
          <w:color w:val="000000"/>
          <w:sz w:val="28"/>
        </w:rPr>
        <w:t>
      1) орындықтар, үстелдер, толтырылған арыз үлгілері бар ақпараттық стенділермен жабдықталған, мүмкіндіктері шектеулі тұтынушыларға қызмет көрсету үшін жағдайлар қарастырылған уәкілетті органның үй-жайында;</w:t>
      </w:r>
      <w:r>
        <w:br/>
      </w:r>
      <w:r>
        <w:rPr>
          <w:rFonts w:ascii="Times New Roman"/>
          <w:b w:val="false"/>
          <w:i w:val="false"/>
          <w:color w:val="000000"/>
          <w:sz w:val="28"/>
        </w:rPr>
        <w:t>
      2) күту залында анықтама бюросы, креслолар, толтырылған арыз үлгілері бар ақпараттық стенділер орналастырылған, мүмкіндіктері шектеулі тұтынушыларға қызмет көрсету үшін жағдайлар қарастырылған ХҚКО-ның үй-жайында.</w:t>
      </w:r>
      <w:r>
        <w:br/>
      </w:r>
      <w:r>
        <w:rPr>
          <w:rFonts w:ascii="Times New Roman"/>
          <w:b w:val="false"/>
          <w:i w:val="false"/>
          <w:color w:val="000000"/>
          <w:sz w:val="28"/>
        </w:rPr>
        <w:t>
      Уәкілетті органның және ХҚКО-ның үй-жайлары санитарлық-эпидемиологиялық нормаларға, ғимараттың қауіпсіздік талаптарына, оның ішінде өрт қауіпсіздігіне үйлестірілген, үй-жай режимі - еркін.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мемлекеттік қызмет көрсету мерзімдері тұтынушы осы Регламенттің </w:t>
      </w:r>
      <w:r>
        <w:rPr>
          <w:rFonts w:ascii="Times New Roman"/>
          <w:b w:val="false"/>
          <w:i w:val="false"/>
          <w:color w:val="000000"/>
          <w:sz w:val="28"/>
        </w:rPr>
        <w:t>10-тармағында</w:t>
      </w:r>
      <w:r>
        <w:rPr>
          <w:rFonts w:ascii="Times New Roman"/>
          <w:b w:val="false"/>
          <w:i w:val="false"/>
          <w:color w:val="000000"/>
          <w:sz w:val="28"/>
        </w:rPr>
        <w:t xml:space="preserve"> анықталған қажетті құжаттарды тапсырған сәттен бастап:</w:t>
      </w:r>
      <w:r>
        <w:br/>
      </w:r>
      <w:r>
        <w:rPr>
          <w:rFonts w:ascii="Times New Roman"/>
          <w:b w:val="false"/>
          <w:i w:val="false"/>
          <w:color w:val="000000"/>
          <w:sz w:val="28"/>
        </w:rPr>
        <w:t>
      - уәкілетті органда – 10 күнтізбелік күн ішінде;</w:t>
      </w:r>
      <w:r>
        <w:br/>
      </w:r>
      <w:r>
        <w:rPr>
          <w:rFonts w:ascii="Times New Roman"/>
          <w:b w:val="false"/>
          <w:i w:val="false"/>
          <w:color w:val="000000"/>
          <w:sz w:val="28"/>
        </w:rPr>
        <w:t>
      - ХҚКО-да – 10 күнтізбелік күн ішінде (мемлекеттік қызмет құжатын (нәтижесін) қабылдау және беру күні мемлекеттік қызмет көрсету мерзіміне енбейді);</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рұқсат берiлген ең көп уақыты бiр тұтынушыға қызмет көрсетуге уәкiлеттi органда 15 минуттан, ХҚКО 30 минуттан есептегенде кезектегi адамдардың санына байланысты болады;</w:t>
      </w:r>
      <w:r>
        <w:br/>
      </w:r>
      <w:r>
        <w:rPr>
          <w:rFonts w:ascii="Times New Roman"/>
          <w:b w:val="false"/>
          <w:i w:val="false"/>
          <w:color w:val="000000"/>
          <w:sz w:val="28"/>
        </w:rPr>
        <w:t>
      3) тұтынушы өтiнiш берген күнi сол жерде көрсетiлетiн мемлекеттiк қызметтi тұтынушыға қызмет көрсетудiң рұқсат берiлген ең көп уақыты уәкiлеттi органда 15 минуттан аспайды, ХҚКО-да – 30 минут.</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тұтынушы келесі құжаттарды ұсынады:</w:t>
      </w:r>
      <w:r>
        <w:br/>
      </w:r>
      <w:r>
        <w:rPr>
          <w:rFonts w:ascii="Times New Roman"/>
          <w:b w:val="false"/>
          <w:i w:val="false"/>
          <w:color w:val="000000"/>
          <w:sz w:val="28"/>
        </w:rPr>
        <w:t>
      1) өтініш;</w:t>
      </w:r>
      <w:r>
        <w:br/>
      </w:r>
      <w:r>
        <w:rPr>
          <w:rFonts w:ascii="Times New Roman"/>
          <w:b w:val="false"/>
          <w:i w:val="false"/>
          <w:color w:val="000000"/>
          <w:sz w:val="28"/>
        </w:rPr>
        <w:t>
      2) тұтынушының жеке басын куәландыратын құжаттың көшірмесін;</w:t>
      </w:r>
      <w:r>
        <w:br/>
      </w:r>
      <w:r>
        <w:rPr>
          <w:rFonts w:ascii="Times New Roman"/>
          <w:b w:val="false"/>
          <w:i w:val="false"/>
          <w:color w:val="000000"/>
          <w:sz w:val="28"/>
        </w:rPr>
        <w:t>
      3) тұрғын үйге құқық белгілейтін құжаттың көшірмесін;</w:t>
      </w:r>
      <w:r>
        <w:br/>
      </w:r>
      <w:r>
        <w:rPr>
          <w:rFonts w:ascii="Times New Roman"/>
          <w:b w:val="false"/>
          <w:i w:val="false"/>
          <w:color w:val="000000"/>
          <w:sz w:val="28"/>
        </w:rPr>
        <w:t>
      4) тұрғылықты тұратын жерi бойынша тiркелгенiн растайтын құжатты (мекенжай анықтамасын не селолық және/немесе ауылдық әкімдердің аңықтамасын);</w:t>
      </w:r>
      <w:r>
        <w:br/>
      </w:r>
      <w:r>
        <w:rPr>
          <w:rFonts w:ascii="Times New Roman"/>
          <w:b w:val="false"/>
          <w:i w:val="false"/>
          <w:color w:val="000000"/>
          <w:sz w:val="28"/>
        </w:rPr>
        <w:t>
      5) отбасының табысын растайтын құжаттар;</w:t>
      </w:r>
      <w:r>
        <w:br/>
      </w:r>
      <w:r>
        <w:rPr>
          <w:rFonts w:ascii="Times New Roman"/>
          <w:b w:val="false"/>
          <w:i w:val="false"/>
          <w:color w:val="000000"/>
          <w:sz w:val="28"/>
        </w:rPr>
        <w:t>
      6) кондоминиум объектісінің ортақ мүлкін күрделі жөндеуге арналған нысаналы жарнаның мөлшері туралы шот;</w:t>
      </w:r>
      <w:r>
        <w:br/>
      </w:r>
      <w:r>
        <w:rPr>
          <w:rFonts w:ascii="Times New Roman"/>
          <w:b w:val="false"/>
          <w:i w:val="false"/>
          <w:color w:val="000000"/>
          <w:sz w:val="28"/>
        </w:rPr>
        <w:t>
      7) жергілікті атқарушы органмен (тұрғын үй инспекциясымен) келісілген, пәтерлердің меншік иелері мен жалдаушыларының (қосымша жалдаушылардың)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ұсынатын және кондоминиум объектісін басқару органы басшысының мөрімен, қолымен расталған кондоминиум объектісінің ортақ мүлкін күрделі жөндеуге қаражат жинақтауға арналған ай сайынғы жарналардың мөлшері туралы шот;</w:t>
      </w:r>
      <w:r>
        <w:br/>
      </w:r>
      <w:r>
        <w:rPr>
          <w:rFonts w:ascii="Times New Roman"/>
          <w:b w:val="false"/>
          <w:i w:val="false"/>
          <w:color w:val="000000"/>
          <w:sz w:val="28"/>
        </w:rPr>
        <w:t>
      8) коммуналдық қызметтерді тұтыну шоттары;</w:t>
      </w:r>
      <w:r>
        <w:br/>
      </w: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10)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Мемлекеттік қызметті алу үшін қажетті құжаттардың түпкілікті тізбесі жергілікті өкілетті органдардың (мәслихаттардың) шешімімен айқындалады.</w:t>
      </w:r>
      <w:r>
        <w:br/>
      </w:r>
      <w:r>
        <w:rPr>
          <w:rFonts w:ascii="Times New Roman"/>
          <w:b w:val="false"/>
          <w:i w:val="false"/>
          <w:color w:val="000000"/>
          <w:sz w:val="28"/>
        </w:rPr>
        <w:t>
</w:t>
      </w:r>
      <w:r>
        <w:rPr>
          <w:rFonts w:ascii="Times New Roman"/>
          <w:b w:val="false"/>
          <w:i w:val="false"/>
          <w:color w:val="000000"/>
          <w:sz w:val="28"/>
        </w:rPr>
        <w:t>
      11. Өтініш нысандары уәкілетті органның күту залындағы стенділерде орналастырылады немесе құжаттар қабылдайтын қызметкерлерде болады.</w:t>
      </w:r>
      <w:r>
        <w:br/>
      </w:r>
      <w:r>
        <w:rPr>
          <w:rFonts w:ascii="Times New Roman"/>
          <w:b w:val="false"/>
          <w:i w:val="false"/>
          <w:color w:val="000000"/>
          <w:sz w:val="28"/>
        </w:rPr>
        <w:t>
      ХҚКО-да өтініштер нысандары күту залындағы арнайы тағанда орналасқан.</w:t>
      </w:r>
      <w:r>
        <w:br/>
      </w:r>
      <w:r>
        <w:rPr>
          <w:rFonts w:ascii="Times New Roman"/>
          <w:b w:val="false"/>
          <w:i w:val="false"/>
          <w:color w:val="000000"/>
          <w:sz w:val="28"/>
        </w:rPr>
        <w:t>
</w:t>
      </w:r>
      <w:r>
        <w:rPr>
          <w:rFonts w:ascii="Times New Roman"/>
          <w:b w:val="false"/>
          <w:i w:val="false"/>
          <w:color w:val="000000"/>
          <w:sz w:val="28"/>
        </w:rPr>
        <w:t>
      12. Мемлекеттiк қызметтi алуға қажеттi толтырылған өтiнiш керекті құжаттармен уәкiлеттi органның жауапты адамына тапсырылады.</w:t>
      </w:r>
      <w:r>
        <w:br/>
      </w:r>
      <w:r>
        <w:rPr>
          <w:rFonts w:ascii="Times New Roman"/>
          <w:b w:val="false"/>
          <w:i w:val="false"/>
          <w:color w:val="000000"/>
          <w:sz w:val="28"/>
        </w:rPr>
        <w:t>
      Жауапты адамның кабинет нөмiрi туралы мәлiметтер мемлекеттiк қызмет көрсету жөнiнде ақпарат жазылған уәкiлеттi органның стендiсiнде орналастырылған.</w:t>
      </w:r>
      <w:r>
        <w:br/>
      </w:r>
      <w:r>
        <w:rPr>
          <w:rFonts w:ascii="Times New Roman"/>
          <w:b w:val="false"/>
          <w:i w:val="false"/>
          <w:color w:val="000000"/>
          <w:sz w:val="28"/>
        </w:rPr>
        <w:t>
      Мемлекеттiк қызмет ХҚКО арқылы көрсетiлгенде құжаттар «терезелердiң» мақсаттары мен орындайтын функциялары туралы ақпарат орналастырылған «терезелер» арқылы қабылданады, сондай-ақ ХҚКО инспекторының тегi, аты, әкесiнiң аты және лауазымы көрсетiледi.</w:t>
      </w:r>
      <w:r>
        <w:br/>
      </w:r>
      <w:r>
        <w:rPr>
          <w:rFonts w:ascii="Times New Roman"/>
          <w:b w:val="false"/>
          <w:i w:val="false"/>
          <w:color w:val="000000"/>
          <w:sz w:val="28"/>
        </w:rPr>
        <w:t>
</w:t>
      </w:r>
      <w:r>
        <w:rPr>
          <w:rFonts w:ascii="Times New Roman"/>
          <w:b w:val="false"/>
          <w:i w:val="false"/>
          <w:color w:val="000000"/>
          <w:sz w:val="28"/>
        </w:rPr>
        <w:t>
      13. Барлық қажеттi құжаттарды тапсырғаннан кейiн тұтынушыға беріледі:</w:t>
      </w:r>
      <w:r>
        <w:br/>
      </w:r>
      <w:r>
        <w:rPr>
          <w:rFonts w:ascii="Times New Roman"/>
          <w:b w:val="false"/>
          <w:i w:val="false"/>
          <w:color w:val="000000"/>
          <w:sz w:val="28"/>
        </w:rPr>
        <w:t>
      1) уәкiлеттi органда – тұтынушыны тiркеу және оның мемлекеттiк қызметтi алу күнi, құжаттарды қабылдаған жауапты адамның тегi мен аты-жөнi көрсетiлген талон;</w:t>
      </w:r>
      <w:r>
        <w:br/>
      </w:r>
      <w:r>
        <w:rPr>
          <w:rFonts w:ascii="Times New Roman"/>
          <w:b w:val="false"/>
          <w:i w:val="false"/>
          <w:color w:val="000000"/>
          <w:sz w:val="28"/>
        </w:rPr>
        <w:t>
      2) ХҚКО-да:</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14. Тұрғын үй көмегiн тағайындау (тағайындаудан бас тарту) туралы хабарлама беру:</w:t>
      </w:r>
      <w:r>
        <w:br/>
      </w:r>
      <w:r>
        <w:rPr>
          <w:rFonts w:ascii="Times New Roman"/>
          <w:b w:val="false"/>
          <w:i w:val="false"/>
          <w:color w:val="000000"/>
          <w:sz w:val="28"/>
        </w:rPr>
        <w:t>
      1) уәкiлеттi органға жүгiнген кезде тұтынушының тiкелей өзi баруы не пошталық хабарлама арқылы;</w:t>
      </w:r>
      <w:r>
        <w:br/>
      </w:r>
      <w:r>
        <w:rPr>
          <w:rFonts w:ascii="Times New Roman"/>
          <w:b w:val="false"/>
          <w:i w:val="false"/>
          <w:color w:val="000000"/>
          <w:sz w:val="28"/>
        </w:rPr>
        <w:t>
      2) ХҚКО-на өзi барған кезде қолхат негiзiнде онда көрсетiлген мерзiмде «терезелер» арқылы күн сайын жүзеге асырылады.</w:t>
      </w:r>
      <w:r>
        <w:br/>
      </w:r>
      <w:r>
        <w:rPr>
          <w:rFonts w:ascii="Times New Roman"/>
          <w:b w:val="false"/>
          <w:i w:val="false"/>
          <w:color w:val="000000"/>
          <w:sz w:val="28"/>
        </w:rPr>
        <w:t>
</w:t>
      </w:r>
      <w:r>
        <w:rPr>
          <w:rFonts w:ascii="Times New Roman"/>
          <w:b w:val="false"/>
          <w:i w:val="false"/>
          <w:color w:val="000000"/>
          <w:sz w:val="28"/>
        </w:rPr>
        <w:t>
      15. Уәкілетті орган, егер тұрғын үйді (тұрғын үй ғимаратын) күтіп ұстауға, коммуналдық қызметтер мен байланыс қызметі телекоммуникация желісіне қосылған телефон қызметінің абоненттік төлемінің көтерілген бөлігі үшін, жеке меншік тұрғын үй қорынан жергілікті атқару органымен жалданған тұрғын үй төлемдерінің осы мақсаттарға жергілікті өкілді органымен (мәслихатпен) белгілеген отбасы шығындары деңгейі шама шегінен аспайтын жағдайда тұтынушыға қызмет ұсынудан бас тартады.</w:t>
      </w:r>
      <w:r>
        <w:br/>
      </w:r>
      <w:r>
        <w:rPr>
          <w:rFonts w:ascii="Times New Roman"/>
          <w:b w:val="false"/>
          <w:i w:val="false"/>
          <w:color w:val="000000"/>
          <w:sz w:val="28"/>
        </w:rPr>
        <w:t>
      Мемлекеттiк қызметтi көрсетудi тоқтата тұрудың негiздемесi жергiлiктi өкiлдi органдардың (мәслихаттардың) шешiмiмен айқындалады.</w:t>
      </w:r>
      <w:r>
        <w:br/>
      </w:r>
      <w:r>
        <w:rPr>
          <w:rFonts w:ascii="Times New Roman"/>
          <w:b w:val="false"/>
          <w:i w:val="false"/>
          <w:color w:val="000000"/>
          <w:sz w:val="28"/>
        </w:rPr>
        <w:t>
</w:t>
      </w:r>
      <w:r>
        <w:rPr>
          <w:rFonts w:ascii="Times New Roman"/>
          <w:b w:val="false"/>
          <w:i w:val="false"/>
          <w:color w:val="000000"/>
          <w:sz w:val="28"/>
        </w:rPr>
        <w:t>
      16. Уәкілетті органның жұмыс кестесі: демалыс (сенбі, жексенбі) және мереке күндерін қоспағанда, сағат 13.00-ден 14.30-ге дейін түскі үзіліспен күн сайын сағат 9.00-ден 18.30-ге дейін.</w:t>
      </w:r>
      <w:r>
        <w:br/>
      </w:r>
      <w:r>
        <w:rPr>
          <w:rFonts w:ascii="Times New Roman"/>
          <w:b w:val="false"/>
          <w:i w:val="false"/>
          <w:color w:val="000000"/>
          <w:sz w:val="28"/>
        </w:rPr>
        <w:t>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ХҚКО жұмыс кестесі: демалыс (сенбі, жексенбі) және мереке күндерін қоспағанда, күн сайын түскі үзіліссіз сағат 9.00-ден 19.00-ге дейін.</w:t>
      </w:r>
      <w:r>
        <w:br/>
      </w:r>
      <w:r>
        <w:rPr>
          <w:rFonts w:ascii="Times New Roman"/>
          <w:b w:val="false"/>
          <w:i w:val="false"/>
          <w:color w:val="000000"/>
          <w:sz w:val="28"/>
        </w:rPr>
        <w:t>
</w:t>
      </w:r>
      <w:r>
        <w:rPr>
          <w:rFonts w:ascii="Times New Roman"/>
          <w:b w:val="false"/>
          <w:i w:val="false"/>
          <w:color w:val="000000"/>
          <w:sz w:val="28"/>
        </w:rPr>
        <w:t>
      17. Мемлекеттік қызмет алу үшін тұтынушыдан өтініш келіп түскен сәттен бастап және мемлекеттік қызметтің нәтижесін алуға дейін мемлекеттік қызмет көрсету кезеңдері:</w:t>
      </w:r>
      <w:r>
        <w:br/>
      </w:r>
      <w:r>
        <w:rPr>
          <w:rFonts w:ascii="Times New Roman"/>
          <w:b w:val="false"/>
          <w:i w:val="false"/>
          <w:color w:val="000000"/>
          <w:sz w:val="28"/>
        </w:rPr>
        <w:t>
      Уәкілетті орган арқылы:</w:t>
      </w:r>
      <w:r>
        <w:br/>
      </w:r>
      <w:r>
        <w:rPr>
          <w:rFonts w:ascii="Times New Roman"/>
          <w:b w:val="false"/>
          <w:i w:val="false"/>
          <w:color w:val="000000"/>
          <w:sz w:val="28"/>
        </w:rPr>
        <w:t>
      1) уәкілетті органның жауапты маманы мемлекеттік қызмет көрсету үшін тұтынушыдан белгіленген үлгідегі өтінішті және қажетті құжаттар тізбесін алады, тұтынушыға арызын және қоса берілген құжаттарын алғандығы жөнінде талон береді, өтінішті журналда тіркейді, өтінішке кіріс нөмірін қояды, және жинақталған істі уәкілетті органның басшысына береді;</w:t>
      </w:r>
      <w:r>
        <w:br/>
      </w:r>
      <w:r>
        <w:rPr>
          <w:rFonts w:ascii="Times New Roman"/>
          <w:b w:val="false"/>
          <w:i w:val="false"/>
          <w:color w:val="000000"/>
          <w:sz w:val="28"/>
        </w:rPr>
        <w:t>
      2) уәкілетті органның басшысы келіп түскен құжатпен танысады, және бұрыштама қойып тұрғын үй көмегін көрсету секторы меңгерушісіне жолдайды;</w:t>
      </w:r>
      <w:r>
        <w:br/>
      </w:r>
      <w:r>
        <w:rPr>
          <w:rFonts w:ascii="Times New Roman"/>
          <w:b w:val="false"/>
          <w:i w:val="false"/>
          <w:color w:val="000000"/>
          <w:sz w:val="28"/>
        </w:rPr>
        <w:t>
      3) уәкілетті органның сектор меңгерушісі келіп түскен құжаттарды тұрғын үй көмегін көрсету бойынша мемлекеттік қызмет алуға тұтынушының құқығын анықтау үшін келіп түскен құжаттарды уәкілетті органның сектор мамандарына бөледі;</w:t>
      </w:r>
      <w:r>
        <w:br/>
      </w:r>
      <w:r>
        <w:rPr>
          <w:rFonts w:ascii="Times New Roman"/>
          <w:b w:val="false"/>
          <w:i w:val="false"/>
          <w:color w:val="000000"/>
          <w:sz w:val="28"/>
        </w:rPr>
        <w:t>
      4) уәкілетті органның сектор маманы тұрғын үй көмегін алуға қызмет тұтынушысының құқығын анықтау үшін келіп түскен құжаттарды қарайды, тұтынушыға тұрғын үй көмегі тағайындалғаны жөнінде хабарлама немесе қызмет көрсетуден бас тарту туралы дәлелді жауапты дайындайды және қол қою үшін уәкілетті органның басшысына береді;</w:t>
      </w:r>
      <w:r>
        <w:br/>
      </w:r>
      <w:r>
        <w:rPr>
          <w:rFonts w:ascii="Times New Roman"/>
          <w:b w:val="false"/>
          <w:i w:val="false"/>
          <w:color w:val="000000"/>
          <w:sz w:val="28"/>
        </w:rPr>
        <w:t>
      5) уәкілетті органның басшысы тұтынушыға тұрғын үй көмегі тағайындалғаны жөнінде хабарламаға немесе қызмет көрсетуден бас тарту туралы дәлелді жауапқа қол қояды, және мемлекеттік қызмет нәтижесін тұтынушыға беру үшін уәкілетті органның жауапты маманына жібереді;</w:t>
      </w:r>
      <w:r>
        <w:br/>
      </w:r>
      <w:r>
        <w:rPr>
          <w:rFonts w:ascii="Times New Roman"/>
          <w:b w:val="false"/>
          <w:i w:val="false"/>
          <w:color w:val="000000"/>
          <w:sz w:val="28"/>
        </w:rPr>
        <w:t>
      6) уәкілетті органның жауапты маманы мемлекеттік қызмет көрсету нәтижесін тұтынушыға береді: тұрғын үй көмегі тағайындалғаны жөнінде хабарлама немесе бас тарту туралы дәлелді жауап.</w:t>
      </w:r>
      <w:r>
        <w:br/>
      </w:r>
      <w:r>
        <w:rPr>
          <w:rFonts w:ascii="Times New Roman"/>
          <w:b w:val="false"/>
          <w:i w:val="false"/>
          <w:color w:val="000000"/>
          <w:sz w:val="28"/>
        </w:rPr>
        <w:t>
      ХҚКО арқылы:</w:t>
      </w:r>
      <w:r>
        <w:br/>
      </w:r>
      <w:r>
        <w:rPr>
          <w:rFonts w:ascii="Times New Roman"/>
          <w:b w:val="false"/>
          <w:i w:val="false"/>
          <w:color w:val="000000"/>
          <w:sz w:val="28"/>
        </w:rPr>
        <w:t>
      1) тұтынушы ХҚКО инспекторына өтініш береді;</w:t>
      </w:r>
      <w:r>
        <w:br/>
      </w:r>
      <w:r>
        <w:rPr>
          <w:rFonts w:ascii="Times New Roman"/>
          <w:b w:val="false"/>
          <w:i w:val="false"/>
          <w:color w:val="000000"/>
          <w:sz w:val="28"/>
        </w:rPr>
        <w:t>
      2) ХҚКО инспекторы осы Регламенттің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өтінішті және қажетті құжаттарды қабылдайды, өтінішті тіркеуді жүргізеді, тұтынушыға қолхат береді және жинақтау бөліміне тапсырады;</w:t>
      </w:r>
      <w:r>
        <w:br/>
      </w:r>
      <w:r>
        <w:rPr>
          <w:rFonts w:ascii="Times New Roman"/>
          <w:b w:val="false"/>
          <w:i w:val="false"/>
          <w:color w:val="000000"/>
          <w:sz w:val="28"/>
        </w:rPr>
        <w:t>
      3) ХҚКО жинақтау бөлімінің инспекторы құжаттар жинайды және уәкілетті органға тапсырады;</w:t>
      </w:r>
      <w:r>
        <w:br/>
      </w:r>
      <w:r>
        <w:rPr>
          <w:rFonts w:ascii="Times New Roman"/>
          <w:b w:val="false"/>
          <w:i w:val="false"/>
          <w:color w:val="000000"/>
          <w:sz w:val="28"/>
        </w:rPr>
        <w:t>
      4) уәкілетті органның жауапты маманы құжаттардың толықтығын тексереді, тіркеуді жүргізеді және қарауға басшыға тапсырады;</w:t>
      </w:r>
      <w:r>
        <w:br/>
      </w:r>
      <w:r>
        <w:rPr>
          <w:rFonts w:ascii="Times New Roman"/>
          <w:b w:val="false"/>
          <w:i w:val="false"/>
          <w:color w:val="000000"/>
          <w:sz w:val="28"/>
        </w:rPr>
        <w:t>
      5) уәкілетті органның басшысы келіп түскен құжаттармен таныстыруды іске асырады, қарар белгілейді және уәкілетті органның сектор меңгерушісіне жібереді;</w:t>
      </w:r>
      <w:r>
        <w:br/>
      </w:r>
      <w:r>
        <w:rPr>
          <w:rFonts w:ascii="Times New Roman"/>
          <w:b w:val="false"/>
          <w:i w:val="false"/>
          <w:color w:val="000000"/>
          <w:sz w:val="28"/>
        </w:rPr>
        <w:t>
      6) уәкілетті орган секторының меңгерушісі тұрғын үй көмегін алуға тұтынушының мемлекеттік қызметке құқықтарын айқындау үшін келіп түскен құжаттарды сектор мамандары арасында бөліп береді;</w:t>
      </w:r>
      <w:r>
        <w:br/>
      </w:r>
      <w:r>
        <w:rPr>
          <w:rFonts w:ascii="Times New Roman"/>
          <w:b w:val="false"/>
          <w:i w:val="false"/>
          <w:color w:val="000000"/>
          <w:sz w:val="28"/>
        </w:rPr>
        <w:t>
      7) уәкілетті орган секторының маманы тұрғын үй көмегін алуға тұтынушының қызметке құқықтарын айқындауға келіп түскен құжаттарды қарайды, тұтынушыға тұрғын үй көмегін тағайындау туралы немесе одан бас тарту жөнінде дәлелді жауап туралы хабарлама дайындайды, және уәкілетті органның басшысына қол қоюға береді;</w:t>
      </w:r>
      <w:r>
        <w:br/>
      </w:r>
      <w:r>
        <w:rPr>
          <w:rFonts w:ascii="Times New Roman"/>
          <w:b w:val="false"/>
          <w:i w:val="false"/>
          <w:color w:val="000000"/>
          <w:sz w:val="28"/>
        </w:rPr>
        <w:t>
      8) уәкілетті органның басшысы тұтынушыға тұрғын үй көмегін тағайындау туралы немесе одан бас тарту жөнінде дәлелді жауап туралы хабарламаға қол қояды, және уәкілетті органның жауапты маманына береді;</w:t>
      </w:r>
      <w:r>
        <w:br/>
      </w:r>
      <w:r>
        <w:rPr>
          <w:rFonts w:ascii="Times New Roman"/>
          <w:b w:val="false"/>
          <w:i w:val="false"/>
          <w:color w:val="000000"/>
          <w:sz w:val="28"/>
        </w:rPr>
        <w:t>
      9) уәкілетті органның жауапты маманы мемлекеттік қызмет көрсету нәтижесі кітабына тіркейді және халыққа ХҚКО-на хабарламаны немесе бас тарту туралы дәлелді жауапты жібереді;</w:t>
      </w:r>
      <w:r>
        <w:br/>
      </w:r>
      <w:r>
        <w:rPr>
          <w:rFonts w:ascii="Times New Roman"/>
          <w:b w:val="false"/>
          <w:i w:val="false"/>
          <w:color w:val="000000"/>
          <w:sz w:val="28"/>
        </w:rPr>
        <w:t>
      10) ХҚКО инспекторы тұтынушыға хабарлама немесе бас тарту туралы дәлелді жауап береді.</w:t>
      </w:r>
    </w:p>
    <w:bookmarkEnd w:id="5"/>
    <w:p>
      <w:pPr>
        <w:spacing w:after="0"/>
        <w:ind w:left="0"/>
        <w:jc w:val="left"/>
      </w:pPr>
      <w:r>
        <w:rPr>
          <w:rFonts w:ascii="Times New Roman"/>
          <w:b/>
          <w:i w:val="false"/>
          <w:color w:val="000000"/>
        </w:rPr>
        <w:t xml:space="preserve"> 4. Мемлекеттік қызметті көрсету үдерісіндегі іс-әрекеттер (өзара әрекеттестік) тәртібінің сипаттамасы</w:t>
      </w:r>
    </w:p>
    <w:bookmarkStart w:name="z23" w:id="6"/>
    <w:p>
      <w:pPr>
        <w:spacing w:after="0"/>
        <w:ind w:left="0"/>
        <w:jc w:val="both"/>
      </w:pPr>
      <w:r>
        <w:rPr>
          <w:rFonts w:ascii="Times New Roman"/>
          <w:b w:val="false"/>
          <w:i w:val="false"/>
          <w:color w:val="000000"/>
          <w:sz w:val="28"/>
        </w:rPr>
        <w:t>
      18. Ақпараттық қауіпсіздігіне қойылатын талаптар: тұтынушы құжаттарының мазмұны туралы ақпаратты жасырын ұстау.</w:t>
      </w:r>
      <w:r>
        <w:br/>
      </w:r>
      <w:r>
        <w:rPr>
          <w:rFonts w:ascii="Times New Roman"/>
          <w:b w:val="false"/>
          <w:i w:val="false"/>
          <w:color w:val="000000"/>
          <w:sz w:val="28"/>
        </w:rPr>
        <w:t>
</w:t>
      </w:r>
      <w:r>
        <w:rPr>
          <w:rFonts w:ascii="Times New Roman"/>
          <w:b w:val="false"/>
          <w:i w:val="false"/>
          <w:color w:val="000000"/>
          <w:sz w:val="28"/>
        </w:rPr>
        <w:t>
      19. Мемлекеттік қызмет көрсету үдерісіне қатысатын құрылымдық-функционалдық бірліктер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секторының меңгерушісі;</w:t>
      </w:r>
      <w:r>
        <w:br/>
      </w:r>
      <w:r>
        <w:rPr>
          <w:rFonts w:ascii="Times New Roman"/>
          <w:b w:val="false"/>
          <w:i w:val="false"/>
          <w:color w:val="000000"/>
          <w:sz w:val="28"/>
        </w:rPr>
        <w:t>
      3) уәкілетті органның секторының маманы;</w:t>
      </w:r>
      <w:r>
        <w:br/>
      </w:r>
      <w:r>
        <w:rPr>
          <w:rFonts w:ascii="Times New Roman"/>
          <w:b w:val="false"/>
          <w:i w:val="false"/>
          <w:color w:val="000000"/>
          <w:sz w:val="28"/>
        </w:rPr>
        <w:t>
      4) уәкілетті органның жауапты маманы;</w:t>
      </w:r>
      <w:r>
        <w:br/>
      </w:r>
      <w:r>
        <w:rPr>
          <w:rFonts w:ascii="Times New Roman"/>
          <w:b w:val="false"/>
          <w:i w:val="false"/>
          <w:color w:val="000000"/>
          <w:sz w:val="28"/>
        </w:rPr>
        <w:t>
      5) ХҚКО инспекторы;</w:t>
      </w:r>
      <w:r>
        <w:br/>
      </w:r>
      <w:r>
        <w:rPr>
          <w:rFonts w:ascii="Times New Roman"/>
          <w:b w:val="false"/>
          <w:i w:val="false"/>
          <w:color w:val="000000"/>
          <w:sz w:val="28"/>
        </w:rPr>
        <w:t>
      6) ХҚКО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20. Әрбір ҚФБ қарапайым іс-әрекеттерінің (рәсімдердің, функциялардың, операциялардың) реттілігінің мәтіндік кестеленген сипаттамасы, әрбір іс-әрекеттің орындау мерзімінің көрсетілуімен,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21. Мемлекеттік қызмет және ҚФБ көрсету үдерісінде әкімшілік іс-әрекеттердің логикалық реттілігін көрсетуші сызбалар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6"/>
    <w:p>
      <w:pPr>
        <w:spacing w:after="0"/>
        <w:ind w:left="0"/>
        <w:jc w:val="left"/>
      </w:pPr>
      <w:r>
        <w:rPr>
          <w:rFonts w:ascii="Times New Roman"/>
          <w:b/>
          <w:i w:val="false"/>
          <w:color w:val="000000"/>
        </w:rPr>
        <w:t xml:space="preserve"> 5. Мемлекеттік қызметтерді көрсететін лауазымдық тұлғалардың жауапкершілігі</w:t>
      </w:r>
    </w:p>
    <w:bookmarkStart w:name="z27" w:id="7"/>
    <w:p>
      <w:pPr>
        <w:spacing w:after="0"/>
        <w:ind w:left="0"/>
        <w:jc w:val="both"/>
      </w:pPr>
      <w:r>
        <w:rPr>
          <w:rFonts w:ascii="Times New Roman"/>
          <w:b w:val="false"/>
          <w:i w:val="false"/>
          <w:color w:val="000000"/>
          <w:sz w:val="28"/>
        </w:rPr>
        <w:t>
      22. Мемлекеттік қызметтер көрсетуге жауапты адамдар уәкілетті органның басшысы, уәкілетті органның жауапты қызметкерлері, ХҚКО-ның басшылары және олардың инспекторлары (бұдан әрі – лауазымдық тұлғалар) болып табылады.</w:t>
      </w:r>
      <w:r>
        <w:br/>
      </w:r>
      <w:r>
        <w:rPr>
          <w:rFonts w:ascii="Times New Roman"/>
          <w:b w:val="false"/>
          <w:i w:val="false"/>
          <w:color w:val="000000"/>
          <w:sz w:val="28"/>
        </w:rPr>
        <w:t>
      Лауазымды тұлғалар Қазақстан Республикасының заңнамасымен қарастырылған тәртібіне сәйкес мемлекеттік қызмет көрсетудің сапасы мен тиімділігі үшін, сондай-ақ мемлекеттік қызмет көрсету барысында олармен қабылданған шешімдері мен іс-әрекеттері (іс-әрекетсіздігі) үшін, белгіленген мерзімдерде мемлекеттік қызмет көрсетуді іске асыруға жауапты болады.</w:t>
      </w:r>
      <w:r>
        <w:br/>
      </w:r>
      <w:r>
        <w:rPr>
          <w:rFonts w:ascii="Times New Roman"/>
          <w:b w:val="false"/>
          <w:i w:val="false"/>
          <w:color w:val="000000"/>
          <w:sz w:val="28"/>
        </w:rPr>
        <w:t>
</w:t>
      </w:r>
      <w:r>
        <w:rPr>
          <w:rFonts w:ascii="Times New Roman"/>
          <w:b w:val="false"/>
          <w:i w:val="false"/>
          <w:color w:val="000000"/>
          <w:sz w:val="28"/>
        </w:rPr>
        <w:t>
      23. Мемлекеттік қызмет нәтижесімен келіспеген жағдайда тұтынушы заңнамамен белгіленген тәртіпте сотқа шағымдауға құқылы.</w:t>
      </w:r>
      <w:r>
        <w:br/>
      </w:r>
      <w:r>
        <w:rPr>
          <w:rFonts w:ascii="Times New Roman"/>
          <w:b w:val="false"/>
          <w:i w:val="false"/>
          <w:color w:val="000000"/>
          <w:sz w:val="28"/>
        </w:rPr>
        <w:t>
      Жазбаша өтінішпен арызданған тұлғаға берілген шағымға жауап алу датасы мен уақыты, өтінішті қарау тәртібі туралы білуге болатын тұлғалардың байланыс телефондары көрсетілген талон беріледі.</w:t>
      </w:r>
    </w:p>
    <w:bookmarkEnd w:id="7"/>
    <w:bookmarkStart w:name="z29" w:id="8"/>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8"/>
    <w:p>
      <w:pPr>
        <w:spacing w:after="0"/>
        <w:ind w:left="0"/>
        <w:jc w:val="left"/>
      </w:pPr>
      <w:r>
        <w:rPr>
          <w:rFonts w:ascii="Times New Roman"/>
          <w:b/>
          <w:i w:val="false"/>
          <w:color w:val="000000"/>
        </w:rPr>
        <w:t xml:space="preserve"> Мемлекеттік қызмет көрсету бойынша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9"/>
        <w:gridCol w:w="3119"/>
        <w:gridCol w:w="3847"/>
        <w:gridCol w:w="2172"/>
      </w:tblGrid>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ауданының жұмыспен қамту және әлеуметтік бағдарламалар бөлімі» мемлекеттік мекемесі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 Солтүстік Қазақстан облысы, Ғабит Мүсірепов атындағы ауданы, Новоишим селосы, Ленин көшесі, 2, № 6 кабинет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18.30-ге дейін, түскі үзіліс сағат 13.00-14.30, демалыс күндері – сенбі және жексенбі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2-15-37</w:t>
            </w:r>
          </w:p>
        </w:tc>
      </w:tr>
    </w:tbl>
    <w:bookmarkStart w:name="z30" w:id="9"/>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9"/>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986"/>
        <w:gridCol w:w="3004"/>
        <w:gridCol w:w="2669"/>
        <w:gridCol w:w="2028"/>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 филиалының Ғабит Мүсірепов атындағы ауданының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 Солтүстік Қазақстан облысы, Ғабит Мүсірепов атындағы ауданы, Новоишим селосы, Ленин көшесі, 7</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bl>
    <w:bookmarkStart w:name="z31" w:id="10"/>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0"/>
    <w:p>
      <w:pPr>
        <w:spacing w:after="0"/>
        <w:ind w:left="0"/>
        <w:jc w:val="left"/>
      </w:pPr>
      <w:r>
        <w:rPr>
          <w:rFonts w:ascii="Times New Roman"/>
          <w:b/>
          <w:i w:val="false"/>
          <w:color w:val="000000"/>
        </w:rPr>
        <w:t xml:space="preserve"> Әкімшілік іс-әрекеттер (рәсімдер) реттілігі мен өзара байланысын сипаттау Кесте 1. Уәкілетті органдағы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2"/>
        <w:gridCol w:w="3054"/>
        <w:gridCol w:w="3976"/>
        <w:gridCol w:w="29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үдерістің іс-әрекеттері (барысы, жұмыс ағыны)</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олардың сипаттамасы</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өтінішті қабылдау және тұтыну</w:t>
            </w:r>
          </w:p>
          <w:p>
            <w:pPr>
              <w:spacing w:after="20"/>
              <w:ind w:left="20"/>
              <w:jc w:val="both"/>
            </w:pPr>
            <w:r>
              <w:rPr>
                <w:rFonts w:ascii="Times New Roman"/>
                <w:b w:val="false"/>
                <w:i w:val="false"/>
                <w:color w:val="000000"/>
                <w:sz w:val="20"/>
              </w:rPr>
              <w:t>шыға талон беру</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жазбаша өтініштерін тіркеу және есепке алу журналына өтініштерді тіркеу, бұрыштама қою үшін істі уәкілетті органның басшысына беру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бұрыштама қою және істі мемлекеттік қызмет көрсетуді ұйымдастыру үшін уәкілетті орган секторының меңгерушісіне жіберу</w:t>
            </w:r>
          </w:p>
        </w:tc>
      </w:tr>
      <w:tr>
        <w:trPr>
          <w:trHeight w:val="18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бөлу шешімі)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тұтынушыға үзінді талонды беру</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Кіру нөмірінің берілуі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(тапсырыс)</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сағат </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6"/>
        <w:gridCol w:w="2565"/>
        <w:gridCol w:w="2501"/>
        <w:gridCol w:w="2268"/>
        <w:gridCol w:w="31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үдерістің іс-әрекеттер сипаттамасының жалғасы (барысы, жұмыс ағыны)</w:t>
            </w:r>
          </w:p>
        </w:tc>
      </w:tr>
      <w:tr>
        <w:trPr>
          <w:trHeight w:val="1245"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секторының меңгерушісі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секторының маманы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(үдеріс</w:t>
            </w:r>
            <w:r>
              <w:br/>
            </w:r>
            <w:r>
              <w:rPr>
                <w:rFonts w:ascii="Times New Roman"/>
                <w:b w:val="false"/>
                <w:i w:val="false"/>
                <w:color w:val="000000"/>
                <w:sz w:val="20"/>
              </w:rPr>
              <w:t>
тің, рәсімнің, операция</w:t>
            </w:r>
            <w:r>
              <w:br/>
            </w:r>
            <w:r>
              <w:rPr>
                <w:rFonts w:ascii="Times New Roman"/>
                <w:b w:val="false"/>
                <w:i w:val="false"/>
                <w:color w:val="000000"/>
                <w:sz w:val="20"/>
              </w:rPr>
              <w:t>
ның) атауы және олардың сипат</w:t>
            </w:r>
            <w:r>
              <w:br/>
            </w:r>
            <w:r>
              <w:rPr>
                <w:rFonts w:ascii="Times New Roman"/>
                <w:b w:val="false"/>
                <w:i w:val="false"/>
                <w:color w:val="000000"/>
                <w:sz w:val="20"/>
              </w:rPr>
              <w:t>
тамасы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тұрғын үй көмегін алу құқығын анықтау үшін сектор мамандарына бастықтың бұрыштамасы бар өтініштерді бөлу</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тұрғын үй көмегін алу құқығын анықтау үшін істерді қарау, тұтынушыға тұрғын үй көмегін тағайындау немесе негізделген бас тарту туралы хабарламаны дайындау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тұрғын үй көмегін тағайындау немесе негіздел</w:t>
            </w:r>
            <w:r>
              <w:br/>
            </w:r>
            <w:r>
              <w:rPr>
                <w:rFonts w:ascii="Times New Roman"/>
                <w:b w:val="false"/>
                <w:i w:val="false"/>
                <w:color w:val="000000"/>
                <w:sz w:val="20"/>
              </w:rPr>
              <w:t>
ген бас тарту туралы хабар</w:t>
            </w:r>
            <w:r>
              <w:br/>
            </w:r>
            <w:r>
              <w:rPr>
                <w:rFonts w:ascii="Times New Roman"/>
                <w:b w:val="false"/>
                <w:i w:val="false"/>
                <w:color w:val="000000"/>
                <w:sz w:val="20"/>
              </w:rPr>
              <w:t>
ламаға қол қою</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жазбаша өтініштерін тіркеу және есепке алу журналында белгі (шығыс) қою</w:t>
            </w:r>
          </w:p>
        </w:tc>
      </w:tr>
      <w:tr>
        <w:trPr>
          <w:trHeight w:val="18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w:t>
            </w:r>
            <w:r>
              <w:br/>
            </w:r>
            <w:r>
              <w:rPr>
                <w:rFonts w:ascii="Times New Roman"/>
                <w:b w:val="false"/>
                <w:i w:val="false"/>
                <w:color w:val="000000"/>
                <w:sz w:val="20"/>
              </w:rPr>
              <w:t>
тыру – бөлу шешімі)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(тапсырыс)</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тұрғын үй көмегін тағайындау немесе негізделген бас тарту туралы хабарлама жобасын бастыққа қол қоюға беру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w:t>
            </w:r>
            <w:r>
              <w:br/>
            </w:r>
            <w:r>
              <w:rPr>
                <w:rFonts w:ascii="Times New Roman"/>
                <w:b w:val="false"/>
                <w:i w:val="false"/>
                <w:color w:val="000000"/>
                <w:sz w:val="20"/>
              </w:rPr>
              <w:t>
ламаға қол қою</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тұтынушыға қолын қойдыру арқылы беру</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w:t>
            </w:r>
            <w:r>
              <w:br/>
            </w:r>
            <w:r>
              <w:rPr>
                <w:rFonts w:ascii="Times New Roman"/>
                <w:b w:val="false"/>
                <w:i w:val="false"/>
                <w:color w:val="000000"/>
                <w:sz w:val="20"/>
              </w:rPr>
              <w:t>
тізбелік күн</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әректтің нөмірі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Кесте 2. Уәкілетті органдағы ҚФБ-ң ХҚКО қатысуымен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4"/>
        <w:gridCol w:w="1987"/>
        <w:gridCol w:w="2331"/>
        <w:gridCol w:w="2073"/>
        <w:gridCol w:w="2074"/>
        <w:gridCol w:w="231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үдерістің іс-әрекеттері (барысы, жұмыс ағыны)</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 (барысы, жұмыс ағыны)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w:t>
            </w:r>
            <w:r>
              <w:br/>
            </w:r>
            <w:r>
              <w:rPr>
                <w:rFonts w:ascii="Times New Roman"/>
                <w:b w:val="false"/>
                <w:i w:val="false"/>
                <w:color w:val="000000"/>
                <w:sz w:val="20"/>
              </w:rPr>
              <w:t>
торы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жинақтау бөлімінің инспекторы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секторының меңгеру</w:t>
            </w:r>
            <w:r>
              <w:br/>
            </w:r>
            <w:r>
              <w:rPr>
                <w:rFonts w:ascii="Times New Roman"/>
                <w:b w:val="false"/>
                <w:i w:val="false"/>
                <w:color w:val="000000"/>
                <w:sz w:val="20"/>
              </w:rPr>
              <w:t>
шісі</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Іс-әректтің (үдеріс</w:t>
            </w:r>
            <w:r>
              <w:br/>
            </w:r>
            <w:r>
              <w:rPr>
                <w:rFonts w:ascii="Times New Roman"/>
                <w:b w:val="false"/>
                <w:i w:val="false"/>
                <w:color w:val="000000"/>
                <w:sz w:val="20"/>
              </w:rPr>
              <w:t>
тің, рәсім</w:t>
            </w:r>
            <w:r>
              <w:br/>
            </w:r>
            <w:r>
              <w:rPr>
                <w:rFonts w:ascii="Times New Roman"/>
                <w:b w:val="false"/>
                <w:i w:val="false"/>
                <w:color w:val="000000"/>
                <w:sz w:val="20"/>
              </w:rPr>
              <w:t>
нің, операция</w:t>
            </w:r>
            <w:r>
              <w:br/>
            </w:r>
            <w:r>
              <w:rPr>
                <w:rFonts w:ascii="Times New Roman"/>
                <w:b w:val="false"/>
                <w:i w:val="false"/>
                <w:color w:val="000000"/>
                <w:sz w:val="20"/>
              </w:rPr>
              <w:t>
ның) атауы және олардың сипат</w:t>
            </w:r>
            <w:r>
              <w:br/>
            </w:r>
            <w:r>
              <w:rPr>
                <w:rFonts w:ascii="Times New Roman"/>
                <w:b w:val="false"/>
                <w:i w:val="false"/>
                <w:color w:val="000000"/>
                <w:sz w:val="20"/>
              </w:rPr>
              <w:t>
тамасы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w:t>
            </w:r>
            <w:r>
              <w:br/>
            </w:r>
            <w:r>
              <w:rPr>
                <w:rFonts w:ascii="Times New Roman"/>
                <w:b w:val="false"/>
                <w:i w:val="false"/>
                <w:color w:val="000000"/>
                <w:sz w:val="20"/>
              </w:rPr>
              <w:t>
қажетті құжаттар</w:t>
            </w:r>
            <w:r>
              <w:br/>
            </w:r>
            <w:r>
              <w:rPr>
                <w:rFonts w:ascii="Times New Roman"/>
                <w:b w:val="false"/>
                <w:i w:val="false"/>
                <w:color w:val="000000"/>
                <w:sz w:val="20"/>
              </w:rPr>
              <w:t>
мен өтінішті қабылдау және оларды тіркеу, тұтыну</w:t>
            </w:r>
            <w:r>
              <w:br/>
            </w:r>
            <w:r>
              <w:rPr>
                <w:rFonts w:ascii="Times New Roman"/>
                <w:b w:val="false"/>
                <w:i w:val="false"/>
                <w:color w:val="000000"/>
                <w:sz w:val="20"/>
              </w:rPr>
              <w:t>
шыға қолхат беру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 тізілім құрау және құжаттарды уәкілетті органға жіберу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өтінішін тіркеу және уәкілетті органның басшысына бұрыштама қою үшін беру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бұрыштама қою және мемлекет</w:t>
            </w:r>
            <w:r>
              <w:br/>
            </w:r>
            <w:r>
              <w:rPr>
                <w:rFonts w:ascii="Times New Roman"/>
                <w:b w:val="false"/>
                <w:i w:val="false"/>
                <w:color w:val="000000"/>
                <w:sz w:val="20"/>
              </w:rPr>
              <w:t>
тік қызмет көрсетуді ұйымдас</w:t>
            </w:r>
            <w:r>
              <w:br/>
            </w:r>
            <w:r>
              <w:rPr>
                <w:rFonts w:ascii="Times New Roman"/>
                <w:b w:val="false"/>
                <w:i w:val="false"/>
                <w:color w:val="000000"/>
                <w:sz w:val="20"/>
              </w:rPr>
              <w:t>
тыру үшін тұрғын үй көмегі секторы</w:t>
            </w:r>
            <w:r>
              <w:br/>
            </w:r>
            <w:r>
              <w:rPr>
                <w:rFonts w:ascii="Times New Roman"/>
                <w:b w:val="false"/>
                <w:i w:val="false"/>
                <w:color w:val="000000"/>
                <w:sz w:val="20"/>
              </w:rPr>
              <w:t>
ның мен</w:t>
            </w:r>
            <w:r>
              <w:br/>
            </w:r>
            <w:r>
              <w:rPr>
                <w:rFonts w:ascii="Times New Roman"/>
                <w:b w:val="false"/>
                <w:i w:val="false"/>
                <w:color w:val="000000"/>
                <w:sz w:val="20"/>
              </w:rPr>
              <w:t>
герушісі</w:t>
            </w:r>
            <w:r>
              <w:br/>
            </w:r>
            <w:r>
              <w:rPr>
                <w:rFonts w:ascii="Times New Roman"/>
                <w:b w:val="false"/>
                <w:i w:val="false"/>
                <w:color w:val="000000"/>
                <w:sz w:val="20"/>
              </w:rPr>
              <w:t>
не жіберу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ның тұрғын үй көмегін алу құқығын анықтау үшін сектор маман</w:t>
            </w:r>
            <w:r>
              <w:br/>
            </w:r>
            <w:r>
              <w:rPr>
                <w:rFonts w:ascii="Times New Roman"/>
                <w:b w:val="false"/>
                <w:i w:val="false"/>
                <w:color w:val="000000"/>
                <w:sz w:val="20"/>
              </w:rPr>
              <w:t>
дарына бастықтың бұрышта</w:t>
            </w:r>
            <w:r>
              <w:br/>
            </w:r>
            <w:r>
              <w:rPr>
                <w:rFonts w:ascii="Times New Roman"/>
                <w:b w:val="false"/>
                <w:i w:val="false"/>
                <w:color w:val="000000"/>
                <w:sz w:val="20"/>
              </w:rPr>
              <w:t>
масы бар өтініштер</w:t>
            </w:r>
            <w:r>
              <w:br/>
            </w:r>
            <w:r>
              <w:rPr>
                <w:rFonts w:ascii="Times New Roman"/>
                <w:b w:val="false"/>
                <w:i w:val="false"/>
                <w:color w:val="000000"/>
                <w:sz w:val="20"/>
              </w:rPr>
              <w:t>
ді бөлу</w:t>
            </w:r>
          </w:p>
        </w:tc>
      </w:tr>
      <w:tr>
        <w:trPr>
          <w:trHeight w:val="18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құжат, ұйым</w:t>
            </w:r>
            <w:r>
              <w:br/>
            </w:r>
            <w:r>
              <w:rPr>
                <w:rFonts w:ascii="Times New Roman"/>
                <w:b w:val="false"/>
                <w:i w:val="false"/>
                <w:color w:val="000000"/>
                <w:sz w:val="20"/>
              </w:rPr>
              <w:t>
дастыру – бөлу шешімі)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терді тіркеу, тұтыну</w:t>
            </w:r>
            <w:r>
              <w:br/>
            </w:r>
            <w:r>
              <w:rPr>
                <w:rFonts w:ascii="Times New Roman"/>
                <w:b w:val="false"/>
                <w:i w:val="false"/>
                <w:color w:val="000000"/>
                <w:sz w:val="20"/>
              </w:rPr>
              <w:t>
шыға қолхат беру, құжаттар</w:t>
            </w:r>
            <w:r>
              <w:br/>
            </w:r>
            <w:r>
              <w:rPr>
                <w:rFonts w:ascii="Times New Roman"/>
                <w:b w:val="false"/>
                <w:i w:val="false"/>
                <w:color w:val="000000"/>
                <w:sz w:val="20"/>
              </w:rPr>
              <w:t>
ды ХҚКО жинақтау бөлімінің инспек</w:t>
            </w:r>
            <w:r>
              <w:br/>
            </w:r>
            <w:r>
              <w:rPr>
                <w:rFonts w:ascii="Times New Roman"/>
                <w:b w:val="false"/>
                <w:i w:val="false"/>
                <w:color w:val="000000"/>
                <w:sz w:val="20"/>
              </w:rPr>
              <w:t>
торына беру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жіберу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нөмірін белгілеу және істерді уәкілетті органның басшысына бұрыштама қою үшін беру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(тапсы</w:t>
            </w:r>
            <w:r>
              <w:br/>
            </w:r>
            <w:r>
              <w:rPr>
                <w:rFonts w:ascii="Times New Roman"/>
                <w:b w:val="false"/>
                <w:i w:val="false"/>
                <w:color w:val="000000"/>
                <w:sz w:val="20"/>
              </w:rPr>
              <w:t>
рыс)</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(тапсырыс)</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w:t>
            </w:r>
            <w:r>
              <w:br/>
            </w:r>
            <w:r>
              <w:rPr>
                <w:rFonts w:ascii="Times New Roman"/>
                <w:b w:val="false"/>
                <w:i w:val="false"/>
                <w:color w:val="000000"/>
                <w:sz w:val="20"/>
              </w:rPr>
              <w:t>
дері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1 реттен кем емес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w:t>
            </w:r>
            <w:r>
              <w:br/>
            </w:r>
            <w:r>
              <w:rPr>
                <w:rFonts w:ascii="Times New Roman"/>
                <w:b w:val="false"/>
                <w:i w:val="false"/>
                <w:color w:val="000000"/>
                <w:sz w:val="20"/>
              </w:rPr>
              <w:t>
кеттің нөмірі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1"/>
        <w:gridCol w:w="2780"/>
        <w:gridCol w:w="2126"/>
        <w:gridCol w:w="2717"/>
        <w:gridCol w:w="24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үдерістің іс-әрекеттер сипаттамасының жалғасы (барысы, жұмыс ағыны)</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секторының маманы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жинақтаушы бөлімінің инспекторы </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олардың сипаттамасы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тұрғын үй көмегін алу құқығын анықтау үшін істерді қарау, Тұтынушыға тұрғын үй көмегін тағайындау немесе негізделген бас тарту туралы хабарламаны дайындау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ға тұрғын үй кө</w:t>
            </w:r>
            <w:r>
              <w:br/>
            </w:r>
            <w:r>
              <w:rPr>
                <w:rFonts w:ascii="Times New Roman"/>
                <w:b w:val="false"/>
                <w:i w:val="false"/>
                <w:color w:val="000000"/>
                <w:sz w:val="20"/>
              </w:rPr>
              <w:t>
мегін та</w:t>
            </w:r>
            <w:r>
              <w:br/>
            </w:r>
            <w:r>
              <w:rPr>
                <w:rFonts w:ascii="Times New Roman"/>
                <w:b w:val="false"/>
                <w:i w:val="false"/>
                <w:color w:val="000000"/>
                <w:sz w:val="20"/>
              </w:rPr>
              <w:t>
ғайындау немесе негіздел</w:t>
            </w:r>
            <w:r>
              <w:br/>
            </w:r>
            <w:r>
              <w:rPr>
                <w:rFonts w:ascii="Times New Roman"/>
                <w:b w:val="false"/>
                <w:i w:val="false"/>
                <w:color w:val="000000"/>
                <w:sz w:val="20"/>
              </w:rPr>
              <w:t>
ген бас тарту туралы хабарла</w:t>
            </w:r>
            <w:r>
              <w:br/>
            </w:r>
            <w:r>
              <w:rPr>
                <w:rFonts w:ascii="Times New Roman"/>
                <w:b w:val="false"/>
                <w:i w:val="false"/>
                <w:color w:val="000000"/>
                <w:sz w:val="20"/>
              </w:rPr>
              <w:t>
маға қол қою</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жазбаша өтініштерін тіркеу және есепке алу журналында белгі (шығыс) қою</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органнан хабарлама алу және тұтынушыға тұрғын үй көмегін тағайындау немесе негізделген бас тарту туралы хабарламаны беру</w:t>
            </w:r>
          </w:p>
        </w:tc>
      </w:tr>
      <w:tr>
        <w:trPr>
          <w:trHeight w:val="18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бөлу шешімі)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тұрғын үй көмегін тағайындау немесе негізделген бас тарту туралы хабарлама жобасын басшыға қол қоюға беру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w:t>
            </w:r>
            <w:r>
              <w:br/>
            </w:r>
            <w:r>
              <w:rPr>
                <w:rFonts w:ascii="Times New Roman"/>
                <w:b w:val="false"/>
                <w:i w:val="false"/>
                <w:color w:val="000000"/>
                <w:sz w:val="20"/>
              </w:rPr>
              <w:t>
маға қол қою</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курьеріне қол қойдыру арқылы хабарламаны беру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көмегінің тағайындалғаны немесе негізделген бас тарту туралы хабарламаны алғандығы жөнінде тұтынушы</w:t>
            </w:r>
            <w:r>
              <w:br/>
            </w:r>
            <w:r>
              <w:rPr>
                <w:rFonts w:ascii="Times New Roman"/>
                <w:b w:val="false"/>
                <w:i w:val="false"/>
                <w:color w:val="000000"/>
                <w:sz w:val="20"/>
              </w:rPr>
              <w:t>
сының қолы</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күнтізбелік күн</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1 реттен кем емес</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қабылдаған</w:t>
            </w:r>
            <w:r>
              <w:br/>
            </w:r>
            <w:r>
              <w:rPr>
                <w:rFonts w:ascii="Times New Roman"/>
                <w:b w:val="false"/>
                <w:i w:val="false"/>
                <w:color w:val="000000"/>
                <w:sz w:val="20"/>
              </w:rPr>
              <w:t>
да тұтынушыға берілген қолхатқа сәйкес күні 15 минуттан артық емес</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1"/>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1"/>
    <w:p>
      <w:pPr>
        <w:spacing w:after="0"/>
        <w:ind w:left="0"/>
        <w:jc w:val="left"/>
      </w:pPr>
      <w:r>
        <w:rPr>
          <w:rFonts w:ascii="Times New Roman"/>
          <w:b/>
          <w:i w:val="false"/>
          <w:color w:val="000000"/>
        </w:rPr>
        <w:t xml:space="preserve"> Әкімшілік іс-әрекеттердің логикалық реттілігі арасындағы өзара байланысын сипаттаушы сызбалар</w:t>
      </w:r>
    </w:p>
    <w:p>
      <w:pPr>
        <w:spacing w:after="0"/>
        <w:ind w:left="0"/>
        <w:jc w:val="both"/>
      </w:pPr>
      <w:r>
        <w:drawing>
          <wp:inline distT="0" distB="0" distL="0" distR="0">
            <wp:extent cx="8064500" cy="867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064500" cy="8674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