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7cf6" w14:textId="7587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ауданның ауылдық, селолық округтер әкімдерінің аппараттары көрсететін мемлекеттік қызметтер регламенттерін бекіту туралы" аудан әкімдігінің 2012 жылғы 3 қыркүйектегі N 320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2012 жылғы 7 желтоқсандағы N 438 қаулысы. Солтүстік Қазақстан облысының Әділет департаментінде 2013 жылғы 10 қаңтарда N 2049 болып тіркелді. Күші жойылды - Солтүстік Қазақстан облысы Ғабит Мүсірепов атындағы аудан әкімдігінің 2013 жылғы 23 мамырдағы N 194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 әкімдігінің 23.05.2013 N 194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қаулысына өзгеріс енгізу туралы» Қазақстан Республикасы Үкіметінің 2012 жылғы 19 қыркүйектегі № 1223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«Ғабит Мүсірепов атындағы ауданның ауылдық, селолық округтер әкімдерінің аппараттары көрсететін мемлекеттік қызметтер регламенттерін бекіту туралы» Солтүстік Қазақстан облысы Ғабит Мүсірепов атындағы аудан әкімдігінің 2012 жылғы 3 қыркүйектегі № 320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актілерінің 2012 жылғы 18 қыркүйектегі № 1875 мемлекеттік тізілімінде тіркелді, 2012 жылғы 19 қарашадағы № 47 «Есіл Өңірі» аудандық газетінде, 2012 жылғы 19 қарашадағы № 47 «Новости Приишимья» аудандық газетінде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қаулының 1 тармағы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«Бiлiм алушылар мен тәрбиеленушiлердi бiлiмнiң жалпы бiлiм беру ұйымдарына және үйге тегiн тасымалдауды қамтамасыз ету» мемлекеттiк қызмет </w:t>
      </w:r>
      <w:r>
        <w:rPr>
          <w:rFonts w:ascii="Times New Roman"/>
          <w:b w:val="false"/>
          <w:i w:val="false"/>
          <w:color w:val="000000"/>
          <w:sz w:val="28"/>
        </w:rPr>
        <w:t>регламентінің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Ғабит Мүсірепов атындағы</w:t>
      </w:r>
      <w:r>
        <w:br/>
      </w:r>
      <w:r>
        <w:rPr>
          <w:rFonts w:ascii="Times New Roman"/>
          <w:b w:val="false"/>
          <w:i w:val="false"/>
          <w:color w:val="000000"/>
          <w:sz w:val="28"/>
        </w:rPr>
        <w:t>
</w:t>
      </w:r>
      <w:r>
        <w:rPr>
          <w:rFonts w:ascii="Times New Roman"/>
          <w:b w:val="false"/>
          <w:i/>
          <w:color w:val="000000"/>
          <w:sz w:val="28"/>
        </w:rPr>
        <w:t>      ауданның әкімі                             М. Тасмағанбетов</w:t>
      </w:r>
    </w:p>
    <w:bookmarkStart w:name="z7" w:id="2"/>
    <w:p>
      <w:pPr>
        <w:spacing w:after="0"/>
        <w:ind w:left="0"/>
        <w:jc w:val="both"/>
      </w:pPr>
      <w:r>
        <w:rPr>
          <w:rFonts w:ascii="Times New Roman"/>
          <w:b w:val="false"/>
          <w:i w:val="false"/>
          <w:color w:val="000000"/>
          <w:sz w:val="28"/>
        </w:rPr>
        <w:t>
Ғабит Мүсірепов атындағы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7 желтоқсандағы № 438</w:t>
      </w:r>
      <w:r>
        <w:br/>
      </w:r>
      <w:r>
        <w:rPr>
          <w:rFonts w:ascii="Times New Roman"/>
          <w:b w:val="false"/>
          <w:i w:val="false"/>
          <w:color w:val="000000"/>
          <w:sz w:val="28"/>
        </w:rPr>
        <w:t>
қаулысына қосымша</w:t>
      </w:r>
    </w:p>
    <w:bookmarkEnd w:id="2"/>
    <w:p>
      <w:pPr>
        <w:spacing w:after="0"/>
        <w:ind w:left="0"/>
        <w:jc w:val="both"/>
      </w:pPr>
      <w:r>
        <w:rPr>
          <w:rFonts w:ascii="Times New Roman"/>
          <w:b w:val="false"/>
          <w:i w:val="false"/>
          <w:color w:val="000000"/>
          <w:sz w:val="28"/>
        </w:rPr>
        <w:t>Ғабит Мүсірепов атындағы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3 қыркүйектегі № 320</w:t>
      </w:r>
      <w:r>
        <w:br/>
      </w:r>
      <w:r>
        <w:rPr>
          <w:rFonts w:ascii="Times New Roman"/>
          <w:b w:val="false"/>
          <w:i w:val="false"/>
          <w:color w:val="000000"/>
          <w:sz w:val="28"/>
        </w:rPr>
        <w:t>
қаулысымен бекітілді</w:t>
      </w:r>
    </w:p>
    <w:bookmarkStart w:name="z8" w:id="3"/>
    <w:p>
      <w:pPr>
        <w:spacing w:after="0"/>
        <w:ind w:left="0"/>
        <w:jc w:val="left"/>
      </w:pPr>
      <w:r>
        <w:rPr>
          <w:rFonts w:ascii="Times New Roman"/>
          <w:b/>
          <w:i w:val="false"/>
          <w:color w:val="000000"/>
        </w:rPr>
        <w:t xml:space="preserve"> 
«Жеке қосалқы шаруашылықтың болуы туралы анықтама беру» мемлекеттік қызмет регламенті</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қызметін (бұдан әрі – мемлекеттік қызмет)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ауылдық (селолық) округтер әкімінің аппараты (бұдан әрі – ЖАО), сондай-ақ баламалы негізде Солтүстік Қазақстан облысы бойынша «Халыққа қызмет көрсету орталығы» республикалық мемлекеттік кәсіпорны филиалының Ғабит Мүсірепов атындағы аудандық бөлімімен (бұдан әрі – Орталық) көрсетіледі.</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xml:space="preserve">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қызметтi ұсыну туралы ақпарат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көрсетiлген ЖАО-нің интернет-ресурсында,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мемлекеттiк қызмет көрсету орындарындағы стендiлерде орналастырылған, сонымен қатар мемлекеттік қызмет көрсету туралы ақпарат call-орталығы ақпараттық-анықтама қызметі (1414) телефон бойынша көрсетілуі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Орталыққа өтініш берген кезде:</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w:t>
      </w:r>
    </w:p>
    <w:bookmarkEnd w:id="5"/>
    <w:bookmarkStart w:name="z20" w:id="6"/>
    <w:p>
      <w:pPr>
        <w:spacing w:after="0"/>
        <w:ind w:left="0"/>
        <w:jc w:val="left"/>
      </w:pPr>
      <w:r>
        <w:rPr>
          <w:rFonts w:ascii="Times New Roman"/>
          <w:b/>
          <w:i w:val="false"/>
          <w:color w:val="000000"/>
        </w:rPr>
        <w:t xml:space="preserve"> 
2. Мемлекеттік қызмет көрсету тәртібі</w:t>
      </w:r>
    </w:p>
    <w:bookmarkEnd w:id="6"/>
    <w:bookmarkStart w:name="z21" w:id="7"/>
    <w:p>
      <w:pPr>
        <w:spacing w:after="0"/>
        <w:ind w:left="0"/>
        <w:jc w:val="both"/>
      </w:pPr>
      <w:r>
        <w:rPr>
          <w:rFonts w:ascii="Times New Roman"/>
          <w:b w:val="false"/>
          <w:i w:val="false"/>
          <w:color w:val="000000"/>
          <w:sz w:val="28"/>
        </w:rPr>
        <w:t xml:space="preserve">
      11. Мемлекеттік қызметті алу үшін мемлекеттік қызметті алушы немесе оның өкілі (нотариалды куәландырылған сенімхат бойынша) мынадай құжаттарды ұсынады: </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орталықтарға өтініш жасаған кезде мемлекеттік қызметті алушы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 </w:t>
      </w:r>
      <w:r>
        <w:br/>
      </w:r>
      <w:r>
        <w:rPr>
          <w:rFonts w:ascii="Times New Roman"/>
          <w:b w:val="false"/>
          <w:i w:val="false"/>
          <w:color w:val="000000"/>
          <w:sz w:val="28"/>
        </w:rPr>
        <w:t xml:space="preserve">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электрондық цифрлық қолтаңбамен куәландырылған электрондық құжаттар нысанында Орталықтың ақпараттық жүйесі арқылы тиісті мемлекеттік ақпараттық жүйелерден алады. </w:t>
      </w:r>
      <w:r>
        <w:br/>
      </w:r>
      <w:r>
        <w:rPr>
          <w:rFonts w:ascii="Times New Roman"/>
          <w:b w:val="false"/>
          <w:i w:val="false"/>
          <w:color w:val="000000"/>
          <w:sz w:val="28"/>
        </w:rPr>
        <w:t xml:space="preserve">
      Осы тармақтың 2) тармақшасында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түпнұсқаларын алушыға қайтарады. </w:t>
      </w:r>
      <w:r>
        <w:br/>
      </w:r>
      <w:r>
        <w:rPr>
          <w:rFonts w:ascii="Times New Roman"/>
          <w:b w:val="false"/>
          <w:i w:val="false"/>
          <w:color w:val="000000"/>
          <w:sz w:val="28"/>
        </w:rPr>
        <w:t>
</w:t>
      </w:r>
      <w:r>
        <w:rPr>
          <w:rFonts w:ascii="Times New Roman"/>
          <w:b w:val="false"/>
          <w:i w:val="false"/>
          <w:color w:val="000000"/>
          <w:sz w:val="28"/>
        </w:rPr>
        <w:t>
      12. Орталықта бекітілген нысандағы өтініш бланкілері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 </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xml:space="preserve">
      Орталықта құжаттарды қабылдау «кедергісіз» қызмет көрсету арқылы операциялық залда жүзеге асырылады. </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 </w:t>
      </w:r>
      <w:r>
        <w:br/>
      </w:r>
      <w:r>
        <w:rPr>
          <w:rFonts w:ascii="Times New Roman"/>
          <w:b w:val="false"/>
          <w:i w:val="false"/>
          <w:color w:val="000000"/>
          <w:sz w:val="28"/>
        </w:rPr>
        <w:t xml:space="preserve">
      1) сұранымды қабылдау нөмірі және күні; </w:t>
      </w:r>
      <w:r>
        <w:br/>
      </w:r>
      <w:r>
        <w:rPr>
          <w:rFonts w:ascii="Times New Roman"/>
          <w:b w:val="false"/>
          <w:i w:val="false"/>
          <w:color w:val="000000"/>
          <w:sz w:val="28"/>
        </w:rPr>
        <w:t xml:space="preserve">
      2) сұратылған мемлекеттік қызметтің түрі; </w:t>
      </w:r>
      <w:r>
        <w:br/>
      </w:r>
      <w:r>
        <w:rPr>
          <w:rFonts w:ascii="Times New Roman"/>
          <w:b w:val="false"/>
          <w:i w:val="false"/>
          <w:color w:val="000000"/>
          <w:sz w:val="28"/>
        </w:rPr>
        <w:t xml:space="preserve">
      3) қоса берілген құжаттардың саны және атауы; </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xml:space="preserve">
      6) өтініш берушінің тегі, аты, әкесінің аты (болған жағдайда), уәкілетті өкілдің тегі, аты, әкесінің аты және олардың байланыс телефондары көрсетіледі. </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xml:space="preserve">
      Орталықта мемлекеттік қызметтің нәтижелерін беруді «терезелер» арқылы Орталық қызметкері жүзеге асырады. </w:t>
      </w:r>
      <w:r>
        <w:br/>
      </w:r>
      <w:r>
        <w:rPr>
          <w:rFonts w:ascii="Times New Roman"/>
          <w:b w:val="false"/>
          <w:i w:val="false"/>
          <w:color w:val="000000"/>
          <w:sz w:val="28"/>
        </w:rPr>
        <w:t xml:space="preserve">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 </w:t>
      </w:r>
      <w:r>
        <w:br/>
      </w:r>
      <w:r>
        <w:rPr>
          <w:rFonts w:ascii="Times New Roman"/>
          <w:b w:val="false"/>
          <w:i w:val="false"/>
          <w:color w:val="000000"/>
          <w:sz w:val="28"/>
        </w:rPr>
        <w:t>
</w:t>
      </w:r>
      <w:r>
        <w:rPr>
          <w:rFonts w:ascii="Times New Roman"/>
          <w:b w:val="false"/>
          <w:i w:val="false"/>
          <w:color w:val="000000"/>
          <w:sz w:val="28"/>
        </w:rPr>
        <w:t xml:space="preserve">
      16. Мемлекеттік қызметті алушыға мемлекеттік қызметті көрсетуге мынадай жағдайларда: </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 </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ЖАО-ға жүгінген кезде:</w:t>
      </w:r>
      <w:r>
        <w:br/>
      </w:r>
      <w:r>
        <w:rPr>
          <w:rFonts w:ascii="Times New Roman"/>
          <w:b w:val="false"/>
          <w:i w:val="false"/>
          <w:color w:val="000000"/>
          <w:sz w:val="28"/>
        </w:rPr>
        <w:t xml:space="preserve">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түпнұсқаларын мемлекеттік қызметті алушыға қайтарады; </w:t>
      </w:r>
      <w:r>
        <w:br/>
      </w:r>
      <w:r>
        <w:rPr>
          <w:rFonts w:ascii="Times New Roman"/>
          <w:b w:val="false"/>
          <w:i w:val="false"/>
          <w:color w:val="000000"/>
          <w:sz w:val="28"/>
        </w:rPr>
        <w:t>
      ЖАО жауапты маманы ЖАО қосалқы шаруашылық кітапшасында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жеке анықтаманы немесе мемлекеттік қызмет көрсетуден бас тарту туралы дәлелді жауапты тіркейді және мемлекеттік қызметті алушыға береді.</w:t>
      </w:r>
      <w:r>
        <w:br/>
      </w:r>
      <w:r>
        <w:rPr>
          <w:rFonts w:ascii="Times New Roman"/>
          <w:b w:val="false"/>
          <w:i w:val="false"/>
          <w:color w:val="000000"/>
          <w:sz w:val="28"/>
        </w:rPr>
        <w:t>
      2) ХҚКО-ға жүгінген кезде:</w:t>
      </w:r>
      <w:r>
        <w:br/>
      </w:r>
      <w:r>
        <w:rPr>
          <w:rFonts w:ascii="Times New Roman"/>
          <w:b w:val="false"/>
          <w:i w:val="false"/>
          <w:color w:val="000000"/>
          <w:sz w:val="28"/>
        </w:rPr>
        <w:t>
      мемлекеттік қызметті алушы анықтама алу үшін Орталыққа өтініш береді;</w:t>
      </w:r>
      <w:r>
        <w:br/>
      </w:r>
      <w:r>
        <w:rPr>
          <w:rFonts w:ascii="Times New Roman"/>
          <w:b w:val="false"/>
          <w:i w:val="false"/>
          <w:color w:val="000000"/>
          <w:sz w:val="28"/>
        </w:rPr>
        <w:t>
      Орталық инспекторы өтінішті тіркейді, мемлекеттік қызметті алушыға мемлекеттік қызметті алу үшін сәйкес құжаттарды қабылдағаны туралы қызмет алушыға қолхат береді;</w:t>
      </w:r>
      <w:r>
        <w:br/>
      </w:r>
      <w:r>
        <w:rPr>
          <w:rFonts w:ascii="Times New Roman"/>
          <w:b w:val="false"/>
          <w:i w:val="false"/>
          <w:color w:val="000000"/>
          <w:sz w:val="28"/>
        </w:rPr>
        <w:t>
      Орталық инспекторы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ЖАО жауапты маманы қосалқы шаруашылық кітапшасында деректерді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анықтаманы немесе ЖАО қызмет көрсетуден бас тарту туралы дәлелді жауапты тіркейді және оларды Орталыққа жібереді;</w:t>
      </w:r>
      <w:r>
        <w:br/>
      </w:r>
      <w:r>
        <w:rPr>
          <w:rFonts w:ascii="Times New Roman"/>
          <w:b w:val="false"/>
          <w:i w:val="false"/>
          <w:color w:val="000000"/>
          <w:sz w:val="28"/>
        </w:rPr>
        <w:t>
      Орталық инспекторы анықтама немесе мемлекеттік қызмет көрсетуден бас тарту туралы дәлелді жауапты мемлекеттік қызметті алушыға береді.</w:t>
      </w:r>
    </w:p>
    <w:bookmarkEnd w:id="7"/>
    <w:bookmarkStart w:name="z28" w:id="8"/>
    <w:p>
      <w:pPr>
        <w:spacing w:after="0"/>
        <w:ind w:left="0"/>
        <w:jc w:val="left"/>
      </w:pPr>
      <w:r>
        <w:rPr>
          <w:rFonts w:ascii="Times New Roman"/>
          <w:b/>
          <w:i w:val="false"/>
          <w:color w:val="000000"/>
        </w:rPr>
        <w:t xml:space="preserve"> 
3. Мемлекеттiк қызмет көрсету процесiндегi iс-әрекеттер (өзара әрекеттестiк) тәртiбi</w:t>
      </w:r>
    </w:p>
    <w:bookmarkEnd w:id="8"/>
    <w:bookmarkStart w:name="z29" w:id="9"/>
    <w:p>
      <w:pPr>
        <w:spacing w:after="0"/>
        <w:ind w:left="0"/>
        <w:jc w:val="both"/>
      </w:pPr>
      <w:r>
        <w:rPr>
          <w:rFonts w:ascii="Times New Roman"/>
          <w:b w:val="false"/>
          <w:i w:val="false"/>
          <w:color w:val="000000"/>
          <w:sz w:val="28"/>
        </w:rPr>
        <w:t>
      18. Мемлекеттiк қызмет көрсету процесіне келесi құрылымдық-функционалдық бiрлiктер (одан әрi - ҚФБ) қатысады:</w:t>
      </w:r>
      <w:r>
        <w:br/>
      </w:r>
      <w:r>
        <w:rPr>
          <w:rFonts w:ascii="Times New Roman"/>
          <w:b w:val="false"/>
          <w:i w:val="false"/>
          <w:color w:val="000000"/>
          <w:sz w:val="28"/>
        </w:rPr>
        <w:t>
      1) мемлекеттік қызметті алушының уәкілетті органға тікелей өтiнiш жасаған кезінде:</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 басшысы;</w:t>
      </w:r>
      <w:r>
        <w:br/>
      </w:r>
      <w:r>
        <w:rPr>
          <w:rFonts w:ascii="Times New Roman"/>
          <w:b w:val="false"/>
          <w:i w:val="false"/>
          <w:color w:val="000000"/>
          <w:sz w:val="28"/>
        </w:rPr>
        <w:t>
      2) мемлекеттік қызметті алушының Орталыққа өтiнiш жасаған кезінде:</w:t>
      </w:r>
      <w:r>
        <w:br/>
      </w:r>
      <w:r>
        <w:rPr>
          <w:rFonts w:ascii="Times New Roman"/>
          <w:b w:val="false"/>
          <w:i w:val="false"/>
          <w:color w:val="000000"/>
          <w:sz w:val="28"/>
        </w:rPr>
        <w:t>
      Орталық инспекторы;</w:t>
      </w:r>
      <w:r>
        <w:br/>
      </w:r>
      <w:r>
        <w:rPr>
          <w:rFonts w:ascii="Times New Roman"/>
          <w:b w:val="false"/>
          <w:i w:val="false"/>
          <w:color w:val="000000"/>
          <w:sz w:val="28"/>
        </w:rPr>
        <w:t>
      Орталықтың жинақтау бөлімінің инспекторы;</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ЖАО-ның басшысы.</w:t>
      </w:r>
      <w:r>
        <w:br/>
      </w:r>
      <w:r>
        <w:rPr>
          <w:rFonts w:ascii="Times New Roman"/>
          <w:b w:val="false"/>
          <w:i w:val="false"/>
          <w:color w:val="000000"/>
          <w:sz w:val="28"/>
        </w:rPr>
        <w:t>
</w:t>
      </w:r>
      <w:r>
        <w:rPr>
          <w:rFonts w:ascii="Times New Roman"/>
          <w:b w:val="false"/>
          <w:i w:val="false"/>
          <w:color w:val="000000"/>
          <w:sz w:val="28"/>
        </w:rPr>
        <w:t>
      19.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9"/>
    <w:bookmarkStart w:name="z32" w:id="10"/>
    <w:p>
      <w:pPr>
        <w:spacing w:after="0"/>
        <w:ind w:left="0"/>
        <w:jc w:val="left"/>
      </w:pPr>
      <w:r>
        <w:rPr>
          <w:rFonts w:ascii="Times New Roman"/>
          <w:b/>
          <w:i w:val="false"/>
          <w:color w:val="000000"/>
        </w:rPr>
        <w:t xml:space="preserve"> 
4. Мемлекеттік қызмет көрсететін лауазымды тұлғалардың жауапкершiлiгi</w:t>
      </w:r>
    </w:p>
    <w:bookmarkEnd w:id="10"/>
    <w:bookmarkStart w:name="z33" w:id="11"/>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w:t>
      </w:r>
    </w:p>
    <w:bookmarkEnd w:id="11"/>
    <w:bookmarkStart w:name="z34" w:id="1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«Жеке қосалқы шаруашылықтың болуы туралы анықтама беру» мемлекеттiк қызмет көрсететiн мемлекеттiк мекемелердiң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622"/>
        <w:gridCol w:w="3423"/>
        <w:gridCol w:w="5166"/>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Афанасьев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Афанасьевка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5-29-40, факс 5-29-40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Аютас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Ы.Ыбраев атындағы ауыл</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5-18-22, факс 5-22-18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Городецк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Городецк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5-27-15, факс 5-27-15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Жаңажол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Жаңажол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5-25-15, факс 5-25-15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Кривощеков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Кривощеково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2-43-69, факс 2-43-69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Новопокров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Новопокровка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2-47-82 факс 2-47-82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Октябрь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Ұзынжар ауылы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2-34-83, факс 2-34-83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Приишим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Повозочное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2-91-32, факс 2-91-32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Семипол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Семиполка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2-32-68, факс 2-32-68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Ступин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Ступинка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5-21-91, факс 5-21-91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Сухорабовка ауданы Сухорабов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Сухорабовка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2-53-33, факс 2-53-33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Юбилейный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Крещенка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5-18-29, факс 5-18-29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Сергеевка қаласы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Сергеевка қ. Заводской т.қ., 6</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2-16-69, факс: 2-16-69</w:t>
            </w:r>
          </w:p>
        </w:tc>
      </w:tr>
    </w:tbl>
    <w:bookmarkStart w:name="z35"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2-қосымша</w:t>
      </w:r>
    </w:p>
    <w:bookmarkEnd w:id="13"/>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3224"/>
        <w:gridCol w:w="2745"/>
        <w:gridCol w:w="372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Шал ақын ауданы бойынша бөлімі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Сергеевка қаласы, Желтоқсан көшесі, 31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19.00 дейін, демалыс күні - жексенбі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bl>
    <w:bookmarkStart w:name="z36" w:id="14"/>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3-қосымша</w:t>
      </w:r>
    </w:p>
    <w:bookmarkEnd w:id="14"/>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төлқұжат деректері (жеке куәлік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жері)</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 атынан әрекет </w:t>
      </w:r>
      <w:r>
        <w:br/>
      </w: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xml:space="preserve">ететін ___________________________________________________ негізінде </w:t>
      </w:r>
      <w:r>
        <w:br/>
      </w:r>
      <w:r>
        <w:rPr>
          <w:rFonts w:ascii="Times New Roman"/>
          <w:b w:val="false"/>
          <w:i w:val="false"/>
          <w:color w:val="000000"/>
          <w:sz w:val="28"/>
        </w:rPr>
        <w:t>
      (өкілеттілікті куәландыратын құжаттың деректеме</w:t>
      </w:r>
    </w:p>
    <w:p>
      <w:pPr>
        <w:spacing w:after="0"/>
        <w:ind w:left="0"/>
        <w:jc w:val="both"/>
      </w:pPr>
      <w:r>
        <w:rPr>
          <w:rFonts w:ascii="Times New Roman"/>
          <w:b w:val="false"/>
          <w:i w:val="false"/>
          <w:color w:val="000000"/>
          <w:sz w:val="28"/>
        </w:rPr>
        <w:t xml:space="preserve">маған жеке қосалқы шаруашылықтың болуы туралы анықтама беруді сұраймын. </w:t>
      </w:r>
      <w:r>
        <w:br/>
      </w:r>
      <w:r>
        <w:rPr>
          <w:rFonts w:ascii="Times New Roman"/>
          <w:b w:val="false"/>
          <w:i w:val="false"/>
          <w:color w:val="000000"/>
          <w:sz w:val="28"/>
        </w:rPr>
        <w:t>
Мына құжаттарды қоса беремін:</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w:t>
      </w:r>
      <w:r>
        <w:br/>
      </w:r>
      <w:r>
        <w:rPr>
          <w:rFonts w:ascii="Times New Roman"/>
          <w:b w:val="false"/>
          <w:i w:val="false"/>
          <w:color w:val="000000"/>
          <w:sz w:val="28"/>
        </w:rPr>
        <w:t>
      (өтініш берушінің/уәкілетті өкілдің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(сұранымды қабылдаған маманның Т.А.Ә. және қолы)</w:t>
      </w:r>
    </w:p>
    <w:p>
      <w:pPr>
        <w:spacing w:after="0"/>
        <w:ind w:left="0"/>
        <w:jc w:val="both"/>
      </w:pPr>
      <w:r>
        <w:rPr>
          <w:rFonts w:ascii="Times New Roman"/>
          <w:b w:val="false"/>
          <w:i w:val="false"/>
          <w:color w:val="000000"/>
          <w:sz w:val="28"/>
        </w:rPr>
        <w:t>      Сұранымды орындау/қарау нәтижесі: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тексерілді: күні ______________ 20__ ж.</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(маманның Т.А.Ә. және қолы)</w:t>
      </w:r>
    </w:p>
    <w:bookmarkStart w:name="z37" w:id="15"/>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4-қосымша</w:t>
      </w:r>
    </w:p>
    <w:bookmarkEnd w:id="15"/>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ЖАО арқылы құрылымдық-функционалдық бiрлiктердің әрекеттеріне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708"/>
        <w:gridCol w:w="2708"/>
        <w:gridCol w:w="2815"/>
        <w:gridCol w:w="2516"/>
        <w:gridCol w:w="2752"/>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өтінішті қабылдау және тіркеу, жеке басын куәландыра-</w:t>
            </w:r>
            <w:r>
              <w:br/>
            </w:r>
            <w:r>
              <w:rPr>
                <w:rFonts w:ascii="Times New Roman"/>
                <w:b w:val="false"/>
                <w:i w:val="false"/>
                <w:color w:val="000000"/>
                <w:sz w:val="20"/>
              </w:rPr>
              <w:t>
тын құжаттың түпнұсқасын көшірмесімен салыстырып тексеру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 кітабы бойынша мемлекеттік қызметті алушының деректерін тексеру, анықтама толтыру немесе мемлекеттік қызмет көрсетуден бас тарту туралы дәлелді жауап дайындау және қарау үшін ЖАО-ның басшысына тапсыру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дәлелдi жауапты қарастыру және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дәлелдi жауапты тіркеу және мемлекеттік қызметті алушыға беру</w:t>
            </w:r>
          </w:p>
        </w:tc>
      </w:tr>
      <w:tr>
        <w:trPr>
          <w:trHeight w:val="16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 -өкiмдiк шешiмдер)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дәлелдi жауапқа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 беру</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6"/>
    <w:p>
      <w:pPr>
        <w:spacing w:after="0"/>
        <w:ind w:left="0"/>
        <w:jc w:val="left"/>
      </w:pPr>
      <w:r>
        <w:rPr>
          <w:rFonts w:ascii="Times New Roman"/>
          <w:b/>
          <w:i w:val="false"/>
          <w:color w:val="000000"/>
        </w:rPr>
        <w:t xml:space="preserve"> 
2-кесте. Орталық арқылы ҚФЕ әрекеттеріне сипаттама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3297"/>
        <w:gridCol w:w="3443"/>
        <w:gridCol w:w="392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4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жолдайды</w:t>
            </w:r>
          </w:p>
        </w:tc>
      </w:tr>
      <w:tr>
        <w:trPr>
          <w:trHeight w:val="229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w:t>
            </w:r>
            <w:r>
              <w:br/>
            </w:r>
            <w:r>
              <w:rPr>
                <w:rFonts w:ascii="Times New Roman"/>
                <w:b w:val="false"/>
                <w:i w:val="false"/>
                <w:color w:val="000000"/>
                <w:sz w:val="20"/>
              </w:rPr>
              <w:t>
өкiмдiк шешiмдер)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ЖАО-на жіберу</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3265"/>
        <w:gridCol w:w="2589"/>
        <w:gridCol w:w="2379"/>
        <w:gridCol w:w="290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4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рәсімдеу немесе бас тарту туралы дәлелді жауапты дайындау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қарастыру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мемлекеттік қызметті алушыға беру</w:t>
            </w:r>
          </w:p>
        </w:tc>
      </w:tr>
      <w:tr>
        <w:trPr>
          <w:trHeight w:val="229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w:t>
            </w:r>
            <w:r>
              <w:br/>
            </w:r>
            <w:r>
              <w:rPr>
                <w:rFonts w:ascii="Times New Roman"/>
                <w:b w:val="false"/>
                <w:i w:val="false"/>
                <w:color w:val="000000"/>
                <w:sz w:val="20"/>
              </w:rPr>
              <w:t>
өкiмдiк шешiмдер)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ЖАО-ның басшысына қол қоюға тапсыру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Орталыққа тапсыру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мемлекеттік қызметті алушыға беру</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7"/>
    <w:p>
      <w:pPr>
        <w:spacing w:after="0"/>
        <w:ind w:left="0"/>
        <w:jc w:val="left"/>
      </w:pPr>
      <w:r>
        <w:rPr>
          <w:rFonts w:ascii="Times New Roman"/>
          <w:b/>
          <w:i w:val="false"/>
          <w:color w:val="000000"/>
        </w:rPr>
        <w:t xml:space="preserve"> 
Пайдалану нұсқалары. Негізгі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493"/>
        <w:gridCol w:w="3073"/>
        <w:gridCol w:w="327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 жіберу үшін жинақтау бөліміне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құжаттарды қарау, анықтама рәсімдеу, ЖАО-ның басшысына жіберу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Анықтаманы қарастыру және қол қою</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Анықтаманы тіркеу</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мемлекеттік қызметті алушыға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Анықтаманы мемлекеттік қызметті алушыға немесе Орталыққа тапсыру</w:t>
            </w:r>
          </w:p>
        </w:tc>
      </w:tr>
    </w:tbl>
    <w:bookmarkStart w:name="z40" w:id="18"/>
    <w:p>
      <w:pPr>
        <w:spacing w:after="0"/>
        <w:ind w:left="0"/>
        <w:jc w:val="left"/>
      </w:pPr>
      <w:r>
        <w:rPr>
          <w:rFonts w:ascii="Times New Roman"/>
          <w:b/>
          <w:i w:val="false"/>
          <w:color w:val="000000"/>
        </w:rPr>
        <w:t xml:space="preserve"> 
Пайдалану нұсқалары. Баламалы процесс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553"/>
        <w:gridCol w:w="2913"/>
        <w:gridCol w:w="267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ЖАО-ға жіберу үшін жинақтау бөліміне тапсыру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өтініш қабылдау, тіркеу, құжаттарды қарау, бас тарту туралы дәлелді жауапты рәсімдеу, ЖАО-ның басшысына жіберу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 туралы дәлелді жауапты тіркеу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мемлекеттік қызметті алушыға беру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жауапты Орталыққа немесе мемлекеттік қызметті алушыға тапсыру</w:t>
            </w:r>
          </w:p>
        </w:tc>
      </w:tr>
    </w:tbl>
    <w:bookmarkStart w:name="z41" w:id="19"/>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5-қосымша</w:t>
      </w:r>
    </w:p>
    <w:bookmarkEnd w:id="19"/>
    <w:p>
      <w:pPr>
        <w:spacing w:after="0"/>
        <w:ind w:left="0"/>
        <w:jc w:val="left"/>
      </w:pPr>
      <w:r>
        <w:rPr>
          <w:rFonts w:ascii="Times New Roman"/>
          <w:b/>
          <w:i w:val="false"/>
          <w:color w:val="000000"/>
        </w:rPr>
        <w:t xml:space="preserve"> 1-сызба. Мемлекеттік қызметті алушының ЖАО-ға өтiнiш бiлдiргенде мемлекеттiк қызметтi ұсыну сызбасы</w:t>
      </w:r>
    </w:p>
    <w:p>
      <w:pPr>
        <w:spacing w:after="0"/>
        <w:ind w:left="0"/>
        <w:jc w:val="both"/>
      </w:pPr>
      <w:r>
        <w:drawing>
          <wp:inline distT="0" distB="0" distL="0" distR="0">
            <wp:extent cx="86868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86800" cy="7048500"/>
                    </a:xfrm>
                    <a:prstGeom prst="rect">
                      <a:avLst/>
                    </a:prstGeom>
                  </pic:spPr>
                </pic:pic>
              </a:graphicData>
            </a:graphic>
          </wp:inline>
        </w:drawing>
      </w:r>
    </w:p>
    <w:bookmarkStart w:name="z42" w:id="20"/>
    <w:p>
      <w:pPr>
        <w:spacing w:after="0"/>
        <w:ind w:left="0"/>
        <w:jc w:val="left"/>
      </w:pPr>
      <w:r>
        <w:rPr>
          <w:rFonts w:ascii="Times New Roman"/>
          <w:b/>
          <w:i w:val="false"/>
          <w:color w:val="000000"/>
        </w:rPr>
        <w:t xml:space="preserve"> 
2-сызба. Мемлекеттік қызметті алушының Орталыққа өтiнiш бiлдiргенде мемлекеттiк қызметтi ұсыну сызбасы</w:t>
      </w:r>
    </w:p>
    <w:bookmarkEnd w:id="20"/>
    <w:p>
      <w:pPr>
        <w:spacing w:after="0"/>
        <w:ind w:left="0"/>
        <w:jc w:val="both"/>
      </w:pPr>
      <w:r>
        <w:drawing>
          <wp:inline distT="0" distB="0" distL="0" distR="0">
            <wp:extent cx="12382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82500" cy="670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