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baf2" w14:textId="a50b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ауданының аумағында әлеуметтік жұмыс орындарын ұйымдастыруды ұсынатын жұмыс берушілер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2012 жылғы 30 қаңтардағы N 43 қаулысы. Солтүстік Қазақстан облысының Әділет департаментінде 2012 жылғы 13 ақпанда N 13-6-187 тіркелді. Күші жойылды - Солтүстік Қазақстан облысы Есіл аудандық әкімдігінің 2012 жылғы 21 мамырдағы N 194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Есіл аудандық әкімдігінің 2012.05.21 N 194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37-бабының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№ 149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18-1-бабына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 қаулысымен бекітілген Әлеуметтік жұмыс орындарын ұйымдастыру және қаржыландыру қағидасының 2-бөлімінің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өңірлік еңбек нарығындағы қажеттілікке сәйкес халықтың нысаналы топтарына жататын жұмыссыздарды жұмысқа орналастыру үшін Есіл ауданының аумағында әлеуметтік жұмыс орындарын ұйымдастыратын жұмыс берушілердің қоса берілген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А.К.Бектасоваға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2012 жылғы 1 ақпаннан бастап пайда болған құқықтық қатынастарға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 әкімінің м.а.                  М. Шұнғұлшин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Есіл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 қаулысымен бекітілді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 бойынша әлеуметтік жұмыс орындарын ұйымдастыруға тапсырыс берген жұмыс берушілер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873"/>
        <w:gridCol w:w="1913"/>
        <w:gridCol w:w="1113"/>
        <w:gridCol w:w="1413"/>
        <w:gridCol w:w="1093"/>
        <w:gridCol w:w="245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жатынан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өтема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қылық мөл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 (теңге)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Жабина Т.Н.ЖК (келісім бойынша)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Әсем ШҚ (келісім бойынша)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сою алаңының қасапшысы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Н.П. ЖК (келі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 бойынша)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Родничок. А.Г. ЖШС (келісім бойынша)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ШҚ (келісім бойынша)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 операторы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веттехник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Қозыбаев и К ЖШС (келісім бойынша)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Грамлих ШҚ (келісім бойынша)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Грамлих ЖШС (келі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 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йынша)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Бақыт ФҚ (келісім бойынша)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Северянка ФҚ (келі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 бойын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Столыпинское ЖШС (келісім бойынша)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түйеқұсшы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герушісі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веттехник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Қожахмето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А.Л. ЖК (келісім бойынша)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 Д.М. ЖК (келісім бойынша)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 ШҚ (келісім бойынша)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Усатенко Ю.В. ЖК (келісім бойынша)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Асылхан ШҚ (келісім бойынша)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былдаушы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Гельмель Н.И. ЖК (келісім бойынша)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Жанабеков Б.С. ЖК (келісім бойынша)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Гольцер Т.Г. ЖК (келісім бойынша)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Такишева А.Р. ЖК (келісім бойынша)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Бегалин Т.А. ЖК (келісім бойынша)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Лашунова З.П. ЖК (келісім бойынша)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Тұралинова Г.Е. ЖК (келісім бойынша)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Шмальц А.А. ЖК (келісім бойынша)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