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150c" w14:textId="0891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2012 жылғы 16 сәуірдегі N 133 қаулысы. Солтүстік Қазақстан облысының Әділет департаментінде 2012 жылғы 7 мамырда N 13-6-192 тіркелді. Қолдану мерзімінің өтуіне байланысты күшін жойды (Солтүстік Қазақстан облысы Есіл ауданы әкімінің орынбасарының 2013 жылғы 10 қаңтардағы N 02.04.06-11/29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әкімінің орынбасарының 10.01.2013 N 02.04.06-11/29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№ 533 Заңының 5-бабы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Есіл ауданы әкімдігінің 2012.07.09 </w:t>
      </w:r>
      <w:r>
        <w:rPr>
          <w:rFonts w:ascii="Times New Roman"/>
          <w:b w:val="false"/>
          <w:i w:val="false"/>
          <w:color w:val="000000"/>
          <w:sz w:val="28"/>
        </w:rPr>
        <w:t>N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 алушылардың тізіміне қосуға құжаттар қабылдау мерзімдері және 2012 жылы Есіл ауданы бойынша субсидияланатын ауыл шаруашылығы басым дақылдарының әрбір түрлері бойынша егудің оңтайлы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Шұнғұлшинға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Есіл ауданы бойынша субсидия алушылардың тізіміне қосуға құжаттар қабылдау мерзімдері және субсидияланатын ауыл шаруашылығы басым дақылдарының әрбір түрлері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021"/>
        <w:gridCol w:w="2579"/>
        <w:gridCol w:w="3506"/>
      </w:tblGrid>
      <w:tr>
        <w:trPr>
          <w:trHeight w:val="54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егудің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24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далалық,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тікенедалалық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1 мерзім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өсімдіктер: Түйежоңышқа, жоңышқа, еркекшөп, эспарцет, арпабас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әдеттегі сүрі жерімен себу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17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кеш пісіп жетілетін сорттар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орташа пісіп жетілетін сорттар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кеш, орташа пісіп жетілетін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ең төмен-нөлдік сүрі жерімен себу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2 мерзім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сорттары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ерте сорттар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көшеттері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өсімдіктер: Сиыржоңышқа + сұлы + арпа Асбұршақ + сұлы + арпа Асбұршақ + жемге тары Асбұршақ + сұлы + судан шөбі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пісіп жетілетін сорттар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Пішенге біржылдық өсімдіктер: Судан шөбі, тары, могар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10 маусымға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Жемшөпке біржылдық өсімдіктер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маусымға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3 мерзім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4 мерзім (рапс)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