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59371" w14:textId="87593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қорғау саласындағы мемлекеттік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Есіл аудандық әкімдігінің 2012 жылғы 27 шілдедегі N 276 қаулысы. Солтүстік Қазақстан облысының Әділет департаментінде 2012 жылғы 4 қыркүйекте N 1818 тіркелді. Күші жойылды - Солтүстік Қазақстан облысы Есіл аудандық әкімдігінің 2013 жылғы 23 мамырдағы N 202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Есіл аудандық әкімдігінің 23.05.2013 N 202 қаулысымен</w:t>
      </w:r>
    </w:p>
    <w:bookmarkEnd w:id="0"/>
    <w:bookmarkStart w:name="z2" w:id="1"/>
    <w:p>
      <w:pPr>
        <w:spacing w:after="0"/>
        <w:ind w:left="0"/>
        <w:jc w:val="both"/>
      </w:pPr>
      <w:r>
        <w:rPr>
          <w:rFonts w:ascii="Times New Roman"/>
          <w:b w:val="false"/>
          <w:i w:val="false"/>
          <w:color w:val="000000"/>
          <w:sz w:val="28"/>
        </w:rPr>
        <w:t>      «Әкiмшiлiк рәсiмдер туралы» Қазақстан Республикасының 2000 жылғы 27 қарашадағы № 107 Заңының 9-1-бабы </w:t>
      </w:r>
      <w:r>
        <w:rPr>
          <w:rFonts w:ascii="Times New Roman"/>
          <w:b w:val="false"/>
          <w:i w:val="false"/>
          <w:color w:val="000000"/>
          <w:sz w:val="28"/>
        </w:rPr>
        <w:t>4-тармағына</w:t>
      </w:r>
      <w:r>
        <w:rPr>
          <w:rFonts w:ascii="Times New Roman"/>
          <w:b w:val="false"/>
          <w:i w:val="false"/>
          <w:color w:val="000000"/>
          <w:sz w:val="28"/>
        </w:rPr>
        <w:t>, «Жергілікті атқарушы органдар көрсететін әлеуметтік қорғау саласындағы мемлекеттік қызметтердің стандарттарын бекіту туралы» Қазақстан Республикасы Үкiметiнiң 2011 жылғы 7 сәуірдегі № 394 </w:t>
      </w:r>
      <w:r>
        <w:rPr>
          <w:rFonts w:ascii="Times New Roman"/>
          <w:b w:val="false"/>
          <w:i w:val="false"/>
          <w:color w:val="000000"/>
          <w:sz w:val="28"/>
        </w:rPr>
        <w:t>қаулысына</w:t>
      </w:r>
      <w:r>
        <w:rPr>
          <w:rFonts w:ascii="Times New Roman"/>
          <w:b w:val="false"/>
          <w:i w:val="false"/>
          <w:color w:val="000000"/>
          <w:sz w:val="28"/>
        </w:rPr>
        <w:t xml:space="preserve"> сәйкес, аудан әкiмдiгi </w:t>
      </w:r>
      <w:r>
        <w:rPr>
          <w:rFonts w:ascii="Times New Roman"/>
          <w:b/>
          <w:i w:val="false"/>
          <w:color w:val="000000"/>
          <w:sz w:val="28"/>
        </w:rPr>
        <w:t>ҚАУЛЫ ЕТЕДI:</w:t>
      </w:r>
      <w:r>
        <w:br/>
      </w:r>
      <w:r>
        <w:rPr>
          <w:rFonts w:ascii="Times New Roman"/>
          <w:b w:val="false"/>
          <w:i w:val="false"/>
          <w:color w:val="000000"/>
          <w:sz w:val="28"/>
        </w:rPr>
        <w:t>
</w:t>
      </w:r>
      <w:r>
        <w:rPr>
          <w:rFonts w:ascii="Times New Roman"/>
          <w:b w:val="false"/>
          <w:i w:val="false"/>
          <w:color w:val="000000"/>
          <w:sz w:val="28"/>
        </w:rPr>
        <w:t>
      1. Қоса берілген:</w:t>
      </w:r>
      <w:r>
        <w:br/>
      </w:r>
      <w:r>
        <w:rPr>
          <w:rFonts w:ascii="Times New Roman"/>
          <w:b w:val="false"/>
          <w:i w:val="false"/>
          <w:color w:val="000000"/>
          <w:sz w:val="28"/>
        </w:rPr>
        <w:t>
</w:t>
      </w:r>
      <w:r>
        <w:rPr>
          <w:rFonts w:ascii="Times New Roman"/>
          <w:b w:val="false"/>
          <w:i w:val="false"/>
          <w:color w:val="000000"/>
          <w:sz w:val="28"/>
        </w:rPr>
        <w:t>
      1) «Мемлекеттiк бюджет қаражаты есебiнен қызмет көрсететiн мемлекеттiк және мемлекеттiк емес медициналық - әлеуметтiк мекемелерде (ұйымдарда) әлеуметтiк қызмет көрсетуге арналған құжаттарды ресiмдеу»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«Жалғызiлiктi, жалғыз тұратын қарттарға, бөгде адамның күтiмiне және жәрдемiне мұқтаж мүгедектерге және мүгедек балаларға үйде әлеуметтiк қызмет көрсетуге құжаттарды ресiмдеу»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«Мүгедектерге протездiк-ортопедиялық көмек ұсыну үшiн оларға құжаттарды ресiмдеу»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«Жұмыссыз азаматтарды тiркеу және есепке қою»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«Семей ядролық сынақ полигонында ядролық сынақтардың салдарынан зардап шеккен азаматтарды тіркеу және есепке алу</w:t>
      </w:r>
      <w:r>
        <w:rPr>
          <w:rFonts w:ascii="Times New Roman"/>
          <w:b/>
          <w:i w:val="false"/>
          <w:color w:val="000000"/>
          <w:sz w:val="28"/>
        </w:rPr>
        <w:t xml:space="preserve">» </w:t>
      </w:r>
      <w:r>
        <w:rPr>
          <w:rFonts w:ascii="Times New Roman"/>
          <w:b w:val="false"/>
          <w:i w:val="false"/>
          <w:color w:val="000000"/>
          <w:sz w:val="28"/>
        </w:rPr>
        <w:t>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«Мүгедектерді сурдо-тифлотехникалық құралдармен және міндетті гигиеналық құралдармен қамтамасыз ету үшін оларға құжаттарды ресімдеу»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«Солтүстік Қазақстан облысы Есіл ауданының жұмыспен қамту және әлеуметтік бағдарламалар бөлімі» мемлекеттік мекемесінің бастығы Т.С.Бұжықаевқа жүктелсін.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кейін он күнтізбелік күн өткен соң қолданысқа енгізіледі.</w:t>
      </w:r>
    </w:p>
    <w:bookmarkEnd w:id="1"/>
    <w:p>
      <w:pPr>
        <w:spacing w:after="0"/>
        <w:ind w:left="0"/>
        <w:jc w:val="both"/>
      </w:pPr>
      <w:r>
        <w:rPr>
          <w:rFonts w:ascii="Times New Roman"/>
          <w:b w:val="false"/>
          <w:i w:val="false"/>
          <w:color w:val="000000"/>
          <w:sz w:val="28"/>
        </w:rPr>
        <w:t>      </w:t>
      </w:r>
      <w:r>
        <w:rPr>
          <w:rFonts w:ascii="Times New Roman"/>
          <w:b w:val="false"/>
          <w:i/>
          <w:color w:val="000000"/>
          <w:sz w:val="28"/>
        </w:rPr>
        <w:t>Есіл ауданының әкімі                             Е.Нұрақаев</w:t>
      </w:r>
    </w:p>
    <w:bookmarkStart w:name="z11" w:id="2"/>
    <w:p>
      <w:pPr>
        <w:spacing w:after="0"/>
        <w:ind w:left="0"/>
        <w:jc w:val="both"/>
      </w:pPr>
      <w:r>
        <w:rPr>
          <w:rFonts w:ascii="Times New Roman"/>
          <w:b w:val="false"/>
          <w:i w:val="false"/>
          <w:color w:val="000000"/>
          <w:sz w:val="28"/>
        </w:rPr>
        <w:t>
Есіл ауданы әкімдігінің</w:t>
      </w:r>
      <w:r>
        <w:br/>
      </w:r>
      <w:r>
        <w:rPr>
          <w:rFonts w:ascii="Times New Roman"/>
          <w:b w:val="false"/>
          <w:i w:val="false"/>
          <w:color w:val="000000"/>
          <w:sz w:val="28"/>
        </w:rPr>
        <w:t>
2012 жылғы 27 шілдедегі</w:t>
      </w:r>
      <w:r>
        <w:br/>
      </w:r>
      <w:r>
        <w:rPr>
          <w:rFonts w:ascii="Times New Roman"/>
          <w:b w:val="false"/>
          <w:i w:val="false"/>
          <w:color w:val="000000"/>
          <w:sz w:val="28"/>
        </w:rPr>
        <w:t>
№ 276 қаулысымен</w:t>
      </w:r>
      <w:r>
        <w:br/>
      </w:r>
      <w:r>
        <w:rPr>
          <w:rFonts w:ascii="Times New Roman"/>
          <w:b w:val="false"/>
          <w:i w:val="false"/>
          <w:color w:val="000000"/>
          <w:sz w:val="28"/>
        </w:rPr>
        <w:t>
бекітілген</w:t>
      </w:r>
    </w:p>
    <w:bookmarkEnd w:id="2"/>
    <w:p>
      <w:pPr>
        <w:spacing w:after="0"/>
        <w:ind w:left="0"/>
        <w:jc w:val="left"/>
      </w:pPr>
      <w:r>
        <w:rPr>
          <w:rFonts w:ascii="Times New Roman"/>
          <w:b/>
          <w:i w:val="false"/>
          <w:color w:val="000000"/>
        </w:rPr>
        <w:t xml:space="preserve"> «Мемлекеттік бюджет қаражаты есебiнен қызмет көрсететiн мемлекеттiк және мемлекеттiк емес медициналық-әлеуметтiк мекемелерде (ұйымдарда) әлеуметтiк қызмет көрсетуге арналған құжаттарды ресiмдеу» мемлекеттік қызмет регламенті</w:t>
      </w:r>
    </w:p>
    <w:bookmarkStart w:name="z12" w:id="3"/>
    <w:p>
      <w:pPr>
        <w:spacing w:after="0"/>
        <w:ind w:left="0"/>
        <w:jc w:val="left"/>
      </w:pPr>
      <w:r>
        <w:rPr>
          <w:rFonts w:ascii="Times New Roman"/>
          <w:b/>
          <w:i w:val="false"/>
          <w:color w:val="000000"/>
        </w:rPr>
        <w:t xml:space="preserve"> 
1. Негізгі ұғымдар</w:t>
      </w:r>
    </w:p>
    <w:bookmarkEnd w:id="3"/>
    <w:bookmarkStart w:name="z13" w:id="4"/>
    <w:p>
      <w:pPr>
        <w:spacing w:after="0"/>
        <w:ind w:left="0"/>
        <w:jc w:val="both"/>
      </w:pPr>
      <w:r>
        <w:rPr>
          <w:rFonts w:ascii="Times New Roman"/>
          <w:b w:val="false"/>
          <w:i w:val="false"/>
          <w:color w:val="000000"/>
          <w:sz w:val="28"/>
        </w:rPr>
        <w:t>
      1. Пайдаланылатын терминдер мен аббревиатуралардың анықтамасы:</w:t>
      </w:r>
      <w:r>
        <w:br/>
      </w:r>
      <w:r>
        <w:rPr>
          <w:rFonts w:ascii="Times New Roman"/>
          <w:b w:val="false"/>
          <w:i w:val="false"/>
          <w:color w:val="000000"/>
          <w:sz w:val="28"/>
        </w:rPr>
        <w:t>
      1) құрылымдық - функционалдық бірліктер – бұл уәкілетті органдардың жауапты тұлғалары, мемлекеттік органдардың      құрылымдық бөлімшелері, мемлекеттік органдар, ақпараттық жүйелер немесе олардың кіші жүйелері (бұдан әрі – ҚФБ);</w:t>
      </w:r>
      <w:r>
        <w:br/>
      </w:r>
      <w:r>
        <w:rPr>
          <w:rFonts w:ascii="Times New Roman"/>
          <w:b w:val="false"/>
          <w:i w:val="false"/>
          <w:color w:val="000000"/>
          <w:sz w:val="28"/>
        </w:rPr>
        <w:t>
      2) мүгедек – өмірлік іс-әрекетінің шектелуіне және оны әлеуметтік қорғау қажеттілігіне әкеп соқтыратын ауруларға, жарақаттарға, кемшіліктерге, олардың зардаптарына алдын ала келісіп, ағза қызметтерінің тұрақты түрде кері кетумен денсаулығының бұзушылықтары бар тұлға;</w:t>
      </w:r>
      <w:r>
        <w:br/>
      </w:r>
      <w:r>
        <w:rPr>
          <w:rFonts w:ascii="Times New Roman"/>
          <w:b w:val="false"/>
          <w:i w:val="false"/>
          <w:color w:val="000000"/>
          <w:sz w:val="28"/>
        </w:rPr>
        <w:t>
      3) уәкілетті орган – «Солтүстік Қазақстан облысы Есіл ауданының жұмыспен қамту және әлеуметтік бағдарламалар бөлімі» мемлекеттік мекемесі.</w:t>
      </w:r>
    </w:p>
    <w:bookmarkEnd w:id="4"/>
    <w:bookmarkStart w:name="z14" w:id="5"/>
    <w:p>
      <w:pPr>
        <w:spacing w:after="0"/>
        <w:ind w:left="0"/>
        <w:jc w:val="left"/>
      </w:pPr>
      <w:r>
        <w:rPr>
          <w:rFonts w:ascii="Times New Roman"/>
          <w:b/>
          <w:i w:val="false"/>
          <w:color w:val="000000"/>
        </w:rPr>
        <w:t xml:space="preserve"> 
2. Жалпы ережелер</w:t>
      </w:r>
    </w:p>
    <w:bookmarkEnd w:id="5"/>
    <w:bookmarkStart w:name="z15" w:id="6"/>
    <w:p>
      <w:pPr>
        <w:spacing w:after="0"/>
        <w:ind w:left="0"/>
        <w:jc w:val="both"/>
      </w:pPr>
      <w:r>
        <w:rPr>
          <w:rFonts w:ascii="Times New Roman"/>
          <w:b w:val="false"/>
          <w:i w:val="false"/>
          <w:color w:val="000000"/>
          <w:sz w:val="28"/>
        </w:rPr>
        <w:t>
      2. Мемлекеттік қызмет «Солтүстік Қазақстан облысы Есіл ауданының жұмыспен қамту және әлеуметтік бағдарламалар бөлімі» мемлекеттік мекемесімен (бұдан әрі – уәкілетті орган) көрсетіледі, сондай – ақ осы Регламенттің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2-қосымшаларына</w:t>
      </w:r>
      <w:r>
        <w:rPr>
          <w:rFonts w:ascii="Times New Roman"/>
          <w:b w:val="false"/>
          <w:i w:val="false"/>
          <w:color w:val="000000"/>
          <w:sz w:val="28"/>
        </w:rPr>
        <w:t xml:space="preserve"> сәйкес мекенжай бойынша тұтынушының тұрғылықты орны бойынша Солтүстік Қазақстан облысы бойынша «Халыққа қызмет көрсету орталығы» республикалық мемлекеттік кәсіпорны филиалының Есіл аудандық бөлімі (бұдан әрі – Орталық) арқылы көрсетіледі.</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 түрі: автоматтандырылмаған.</w:t>
      </w:r>
      <w:r>
        <w:br/>
      </w:r>
      <w:r>
        <w:rPr>
          <w:rFonts w:ascii="Times New Roman"/>
          <w:b w:val="false"/>
          <w:i w:val="false"/>
          <w:color w:val="000000"/>
          <w:sz w:val="28"/>
        </w:rPr>
        <w:t>
</w:t>
      </w:r>
      <w:r>
        <w:rPr>
          <w:rFonts w:ascii="Times New Roman"/>
          <w:b w:val="false"/>
          <w:i w:val="false"/>
          <w:color w:val="000000"/>
          <w:sz w:val="28"/>
        </w:rPr>
        <w:t>
      4. Мемлекеттік қызмет «Қазақстан Республикасында мүгедектерді әлеуметтік қорғау туралы» Қазақстан Республикасының 2005 жылғы 13 сәуірдегі Заңының 24-бабы </w:t>
      </w:r>
      <w:r>
        <w:rPr>
          <w:rFonts w:ascii="Times New Roman"/>
          <w:b w:val="false"/>
          <w:i w:val="false"/>
          <w:color w:val="000000"/>
          <w:sz w:val="28"/>
        </w:rPr>
        <w:t>1-тармағының</w:t>
      </w:r>
      <w:r>
        <w:rPr>
          <w:rFonts w:ascii="Times New Roman"/>
          <w:b w:val="false"/>
          <w:i w:val="false"/>
          <w:color w:val="000000"/>
          <w:sz w:val="28"/>
        </w:rPr>
        <w:t>, «Арнаулы әлеуметтік қызметтер туралы» Қазақстан Республикасының 2008 жылғы 29 желтоқсандағы Заңының 11-бабы 1-тармағы </w:t>
      </w:r>
      <w:r>
        <w:rPr>
          <w:rFonts w:ascii="Times New Roman"/>
          <w:b w:val="false"/>
          <w:i w:val="false"/>
          <w:color w:val="000000"/>
          <w:sz w:val="28"/>
        </w:rPr>
        <w:t>3) тармақшасының</w:t>
      </w:r>
      <w:r>
        <w:rPr>
          <w:rFonts w:ascii="Times New Roman"/>
          <w:b w:val="false"/>
          <w:i w:val="false"/>
          <w:color w:val="000000"/>
          <w:sz w:val="28"/>
        </w:rPr>
        <w:t>, 13-бабы 1-тармағы </w:t>
      </w:r>
      <w:r>
        <w:rPr>
          <w:rFonts w:ascii="Times New Roman"/>
          <w:b w:val="false"/>
          <w:i w:val="false"/>
          <w:color w:val="000000"/>
          <w:sz w:val="28"/>
        </w:rPr>
        <w:t>1) тармақшасының</w:t>
      </w:r>
      <w:r>
        <w:rPr>
          <w:rFonts w:ascii="Times New Roman"/>
          <w:b w:val="false"/>
          <w:i w:val="false"/>
          <w:color w:val="000000"/>
          <w:sz w:val="28"/>
        </w:rPr>
        <w:t>, «Арнаулы әлеуметтiк қызметтердің кепiлдік берілген көлемінің тiзбесін бекiту туралы» Қазақстан Республикасы Үкіметінің 2009 жылғы 14 наурыздағы № 330 қаулысының </w:t>
      </w:r>
      <w:r>
        <w:rPr>
          <w:rFonts w:ascii="Times New Roman"/>
          <w:b w:val="false"/>
          <w:i w:val="false"/>
          <w:color w:val="000000"/>
          <w:sz w:val="28"/>
        </w:rPr>
        <w:t>1-тармағының</w:t>
      </w:r>
      <w:r>
        <w:rPr>
          <w:rFonts w:ascii="Times New Roman"/>
          <w:b w:val="false"/>
          <w:i w:val="false"/>
          <w:color w:val="000000"/>
          <w:sz w:val="28"/>
        </w:rPr>
        <w:t xml:space="preserve"> негізінде ұсынылады.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 тәртібі және қажетті құжаттар туралы толық ақпарат уәкілетті органның ro_esil@mail.ru интернет-ресурсында, уәкілетті органның, Орталықтың стендтерінде, ресми ақпарат көздерінде болады.</w:t>
      </w:r>
      <w:r>
        <w:br/>
      </w:r>
      <w:r>
        <w:rPr>
          <w:rFonts w:ascii="Times New Roman"/>
          <w:b w:val="false"/>
          <w:i w:val="false"/>
          <w:color w:val="000000"/>
          <w:sz w:val="28"/>
        </w:rPr>
        <w:t>
</w:t>
      </w:r>
      <w:r>
        <w:rPr>
          <w:rFonts w:ascii="Times New Roman"/>
          <w:b w:val="false"/>
          <w:i w:val="false"/>
          <w:color w:val="000000"/>
          <w:sz w:val="28"/>
        </w:rPr>
        <w:t>
      6. Тұтынушы (өтініш иесі) алатын көрсетілетін мемлекеттік қызметтің аяқталу нәтижесі мемлекеттік бюджет қаражаты есебiнен қызмет көрсететiн мемлекеттiк және мемлекеттiк емес медициналық-әлеуметтiк мекемелерде (ұйымдарда) әлеуметтiк қызмет көрсетуге арналған құжаттарды ресiмдеу туралы хабарлама (бұдан әрі- хабарлама) немесе қағаз тасымалдағышта қызмет көрсетуден бас тарту жөніндегі дәлелді жауап болып табылады.</w:t>
      </w:r>
      <w:r>
        <w:br/>
      </w:r>
      <w:r>
        <w:rPr>
          <w:rFonts w:ascii="Times New Roman"/>
          <w:b w:val="false"/>
          <w:i w:val="false"/>
          <w:color w:val="000000"/>
          <w:sz w:val="28"/>
        </w:rPr>
        <w:t>
</w:t>
      </w:r>
      <w:r>
        <w:rPr>
          <w:rFonts w:ascii="Times New Roman"/>
          <w:b w:val="false"/>
          <w:i w:val="false"/>
          <w:color w:val="000000"/>
          <w:sz w:val="28"/>
        </w:rPr>
        <w:t>
      7. Мемлекеттік қызмет жеке тұлғаларға көрсетіледі: Қазақстан Республикасының азаматтары, Қазақстан Республикасында тұрақты тұратын оралмандар және мүгедектерді оңалту жеке бағдарламасына немесе медициналық ұйымының қорытындысына сәйкес бөгде адамдардың күтіміне және әлеуметтік қызмет көрсетуге мұқтаж шетелдіктер мен азаматтығы жоқ тұлғалар (бұдан әрі – тұтынушылар):</w:t>
      </w:r>
      <w:r>
        <w:br/>
      </w:r>
      <w:r>
        <w:rPr>
          <w:rFonts w:ascii="Times New Roman"/>
          <w:b w:val="false"/>
          <w:i w:val="false"/>
          <w:color w:val="000000"/>
          <w:sz w:val="28"/>
        </w:rPr>
        <w:t>
      1) психоневрологиялық аурулары бар он сегіз жастан асқан мүгедектерге;</w:t>
      </w:r>
      <w:r>
        <w:br/>
      </w:r>
      <w:r>
        <w:rPr>
          <w:rFonts w:ascii="Times New Roman"/>
          <w:b w:val="false"/>
          <w:i w:val="false"/>
          <w:color w:val="000000"/>
          <w:sz w:val="28"/>
        </w:rPr>
        <w:t>
      2) психоневрологиялық паталогиялары бар мүгедек балаларға немесе тірек қимыл аппараты функцияларының бұзушылықтары бар мүгедек балаларға;</w:t>
      </w:r>
      <w:r>
        <w:br/>
      </w:r>
      <w:r>
        <w:rPr>
          <w:rFonts w:ascii="Times New Roman"/>
          <w:b w:val="false"/>
          <w:i w:val="false"/>
          <w:color w:val="000000"/>
          <w:sz w:val="28"/>
        </w:rPr>
        <w:t>
      3) бірінші, екінші топтағы жалғыз басты мүгедектерге және қарттарға.</w:t>
      </w:r>
    </w:p>
    <w:bookmarkEnd w:id="6"/>
    <w:bookmarkStart w:name="z21" w:id="7"/>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7"/>
    <w:bookmarkStart w:name="z22" w:id="8"/>
    <w:p>
      <w:pPr>
        <w:spacing w:after="0"/>
        <w:ind w:left="0"/>
        <w:jc w:val="both"/>
      </w:pPr>
      <w:r>
        <w:rPr>
          <w:rFonts w:ascii="Times New Roman"/>
          <w:b w:val="false"/>
          <w:i w:val="false"/>
          <w:color w:val="000000"/>
          <w:sz w:val="28"/>
        </w:rPr>
        <w:t>
      8. Мемлекеттік қызмет алу үшін тұтынушы мынадай құжаттар ұсынады:</w:t>
      </w:r>
      <w:r>
        <w:br/>
      </w:r>
      <w:r>
        <w:rPr>
          <w:rFonts w:ascii="Times New Roman"/>
          <w:b w:val="false"/>
          <w:i w:val="false"/>
          <w:color w:val="000000"/>
          <w:sz w:val="28"/>
        </w:rPr>
        <w:t>
      1) тұтынушының жазбаша өтініші, ал кәмелет жасқа толмаған және әрекетке қабілетсіз тұлғаларға – заңды өкілінің (баланың ата-анасының біреуінің, қамқоршысының, қорғаншының) белгіленген үлгідегі жазбаша өтініші немесе медициналық ұйымның қолдаухаты;</w:t>
      </w:r>
      <w:r>
        <w:br/>
      </w:r>
      <w:r>
        <w:rPr>
          <w:rFonts w:ascii="Times New Roman"/>
          <w:b w:val="false"/>
          <w:i w:val="false"/>
          <w:color w:val="000000"/>
          <w:sz w:val="28"/>
        </w:rPr>
        <w:t>
      2) баланың туу туралы куәлігі немесе жеке сәйкестендіру кодымен тұтынушының жеке куәлігінің көшірмесі (ЖСК);</w:t>
      </w:r>
      <w:r>
        <w:br/>
      </w:r>
      <w:r>
        <w:rPr>
          <w:rFonts w:ascii="Times New Roman"/>
          <w:b w:val="false"/>
          <w:i w:val="false"/>
          <w:color w:val="000000"/>
          <w:sz w:val="28"/>
        </w:rPr>
        <w:t>
      3) ЖСК болмаған жағдайда қосымша салық төлеушінің (тұтынушыны) тіркеу нөмірін беру туралы куәлігі және тұтынушының әлеуметтік жеке коды ұсынылады;</w:t>
      </w:r>
      <w:r>
        <w:br/>
      </w:r>
      <w:r>
        <w:rPr>
          <w:rFonts w:ascii="Times New Roman"/>
          <w:b w:val="false"/>
          <w:i w:val="false"/>
          <w:color w:val="000000"/>
          <w:sz w:val="28"/>
        </w:rPr>
        <w:t>
      4) мүгедектігі туралы анықтаманың көшірмесі (қарттар үшін талап етілмейді);</w:t>
      </w:r>
      <w:r>
        <w:br/>
      </w:r>
      <w:r>
        <w:rPr>
          <w:rFonts w:ascii="Times New Roman"/>
          <w:b w:val="false"/>
          <w:i w:val="false"/>
          <w:color w:val="000000"/>
          <w:sz w:val="28"/>
        </w:rPr>
        <w:t>
      5) белгіленген үлгі бойынша медициналық карта;</w:t>
      </w:r>
      <w:r>
        <w:br/>
      </w:r>
      <w:r>
        <w:rPr>
          <w:rFonts w:ascii="Times New Roman"/>
          <w:b w:val="false"/>
          <w:i w:val="false"/>
          <w:color w:val="000000"/>
          <w:sz w:val="28"/>
        </w:rPr>
        <w:t>
      6) мүгедекті оңалтудың жеке бағдарламасынан үзіндінің көшірмесі (қарттар үшін талап етілмейді);</w:t>
      </w:r>
      <w:r>
        <w:br/>
      </w:r>
      <w:r>
        <w:rPr>
          <w:rFonts w:ascii="Times New Roman"/>
          <w:b w:val="false"/>
          <w:i w:val="false"/>
          <w:color w:val="000000"/>
          <w:sz w:val="28"/>
        </w:rPr>
        <w:t>
      7) жасы 18-ден асқан тұлғаларға – еңбекке қабілетсіз деп тану туралы соттың шешімі (болған жағдайда);</w:t>
      </w:r>
      <w:r>
        <w:br/>
      </w:r>
      <w:r>
        <w:rPr>
          <w:rFonts w:ascii="Times New Roman"/>
          <w:b w:val="false"/>
          <w:i w:val="false"/>
          <w:color w:val="000000"/>
          <w:sz w:val="28"/>
        </w:rPr>
        <w:t>
      8) зейнет жастағы тұлғалар үшін – зейнеткер куәлігі;</w:t>
      </w:r>
      <w:r>
        <w:br/>
      </w:r>
      <w:r>
        <w:rPr>
          <w:rFonts w:ascii="Times New Roman"/>
          <w:b w:val="false"/>
          <w:i w:val="false"/>
          <w:color w:val="000000"/>
          <w:sz w:val="28"/>
        </w:rPr>
        <w:t>
      9) Ұлы Отан соғысының қатысушылары мен мүгедектерi және оларға теңестiрiлген тұлғалар үшін - Ұлы Отан соғысының мүгедегі, қатысушысы және соларға теңестiрiлген адамдардың мәртебесін растайтын куәлік.</w:t>
      </w:r>
      <w:r>
        <w:br/>
      </w:r>
      <w:r>
        <w:rPr>
          <w:rFonts w:ascii="Times New Roman"/>
          <w:b w:val="false"/>
          <w:i w:val="false"/>
          <w:color w:val="000000"/>
          <w:sz w:val="28"/>
        </w:rPr>
        <w:t>
      Салыстыра тексеру үшін құжаттардың түпнұсқалары мен көшірмелері ұсынылады, содан кейін құжаттардың түпнұсқалары қайтарылуға жатады.</w:t>
      </w:r>
      <w:r>
        <w:br/>
      </w:r>
      <w:r>
        <w:rPr>
          <w:rFonts w:ascii="Times New Roman"/>
          <w:b w:val="false"/>
          <w:i w:val="false"/>
          <w:color w:val="000000"/>
          <w:sz w:val="28"/>
        </w:rPr>
        <w:t>
</w:t>
      </w:r>
      <w:r>
        <w:rPr>
          <w:rFonts w:ascii="Times New Roman"/>
          <w:b w:val="false"/>
          <w:i w:val="false"/>
          <w:color w:val="000000"/>
          <w:sz w:val="28"/>
        </w:rPr>
        <w:t>
      9. Өтініштер және медициналық карта үлгілері уәкілетті органның күту залында арнайы тіреуде орналастырылады немесе құжаттарды қабылдайтын қызметкерде болады.</w:t>
      </w:r>
      <w:r>
        <w:br/>
      </w:r>
      <w:r>
        <w:rPr>
          <w:rFonts w:ascii="Times New Roman"/>
          <w:b w:val="false"/>
          <w:i w:val="false"/>
          <w:color w:val="000000"/>
          <w:sz w:val="28"/>
        </w:rPr>
        <w:t>
      Орталықта өтініш және медициналық карта үлгілері күту залында арнайы тіреуде орналасқан.</w:t>
      </w:r>
      <w:r>
        <w:br/>
      </w:r>
      <w:r>
        <w:rPr>
          <w:rFonts w:ascii="Times New Roman"/>
          <w:b w:val="false"/>
          <w:i w:val="false"/>
          <w:color w:val="000000"/>
          <w:sz w:val="28"/>
        </w:rPr>
        <w:t>
</w:t>
      </w:r>
      <w:r>
        <w:rPr>
          <w:rFonts w:ascii="Times New Roman"/>
          <w:b w:val="false"/>
          <w:i w:val="false"/>
          <w:color w:val="000000"/>
          <w:sz w:val="28"/>
        </w:rPr>
        <w:t>
      10. Мемлекеттік қызмет алу үшін қажетті толтырылған өтініш, медициналық карта және басқа құжат үлгілері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заңды мекенжай мен телефоны көрсетілген уәкілетті органның жауапты маманына тапсырылады.Жауапты маманның кабинет нөмірлері туралы ақпарат мемлекеттік қызмет көрсету туралы ақпарат орналастырылған уәкілетті органның стендінде орналастырылған.</w:t>
      </w:r>
      <w:r>
        <w:br/>
      </w:r>
      <w:r>
        <w:rPr>
          <w:rFonts w:ascii="Times New Roman"/>
          <w:b w:val="false"/>
          <w:i w:val="false"/>
          <w:color w:val="000000"/>
          <w:sz w:val="28"/>
        </w:rPr>
        <w:t>
      Орталық арқылы мемлекеттік қызмет көрсету кезінде құжаттарды қабылдау «терезелер» арқылы жүзеге асырылады, онда «терезелердiң» мақсаттары мен орындайтын функциялары туралы ақпарат орналастырылады, сондай-ақ Орталық инспекторының тегi, аты, әкесiнiң аты және лауазымы көрсетiледi.</w:t>
      </w:r>
      <w:r>
        <w:br/>
      </w:r>
      <w:r>
        <w:rPr>
          <w:rFonts w:ascii="Times New Roman"/>
          <w:b w:val="false"/>
          <w:i w:val="false"/>
          <w:color w:val="000000"/>
          <w:sz w:val="28"/>
        </w:rPr>
        <w:t>
</w:t>
      </w:r>
      <w:r>
        <w:rPr>
          <w:rFonts w:ascii="Times New Roman"/>
          <w:b w:val="false"/>
          <w:i w:val="false"/>
          <w:color w:val="000000"/>
          <w:sz w:val="28"/>
        </w:rPr>
        <w:t>
      11. Барлық қажетті құжаттар тапсырылғаннан кейін уәкілетті органда тұтынушымен мемлекеттік қызмет тіркеу мен алу датасын, құжаттарды қабылдаған тұлғаның тегі аты-жөні көрсетумен талон беріледі. Төмендегілерді көрсетумен Орталықта сәйкесінше құжаттарды қабылдағаны туралы қолхат беріледі:</w:t>
      </w:r>
      <w:r>
        <w:br/>
      </w:r>
      <w:r>
        <w:rPr>
          <w:rFonts w:ascii="Times New Roman"/>
          <w:b w:val="false"/>
          <w:i w:val="false"/>
          <w:color w:val="000000"/>
          <w:sz w:val="28"/>
        </w:rPr>
        <w:t>
      сұрау салуды қабылдау нөмірі және датасы;</w:t>
      </w:r>
      <w:r>
        <w:br/>
      </w:r>
      <w:r>
        <w:rPr>
          <w:rFonts w:ascii="Times New Roman"/>
          <w:b w:val="false"/>
          <w:i w:val="false"/>
          <w:color w:val="000000"/>
          <w:sz w:val="28"/>
        </w:rPr>
        <w:t>
      сұралатын мемлекеттік қызмет түрі;</w:t>
      </w:r>
      <w:r>
        <w:br/>
      </w:r>
      <w:r>
        <w:rPr>
          <w:rFonts w:ascii="Times New Roman"/>
          <w:b w:val="false"/>
          <w:i w:val="false"/>
          <w:color w:val="000000"/>
          <w:sz w:val="28"/>
        </w:rPr>
        <w:t>
      қоса берілген құжаттардың саны және атауы;</w:t>
      </w:r>
      <w:r>
        <w:br/>
      </w:r>
      <w:r>
        <w:rPr>
          <w:rFonts w:ascii="Times New Roman"/>
          <w:b w:val="false"/>
          <w:i w:val="false"/>
          <w:color w:val="000000"/>
          <w:sz w:val="28"/>
        </w:rPr>
        <w:t>
      құжатты беру датасы, уақыты және орны;</w:t>
      </w:r>
      <w:r>
        <w:br/>
      </w:r>
      <w:r>
        <w:rPr>
          <w:rFonts w:ascii="Times New Roman"/>
          <w:b w:val="false"/>
          <w:i w:val="false"/>
          <w:color w:val="000000"/>
          <w:sz w:val="28"/>
        </w:rPr>
        <w:t>
      құжаттарды рәсімдеуге қабылдаған Орталық инспекторының тегі, аты, әкесінің аты.</w:t>
      </w:r>
      <w:r>
        <w:br/>
      </w:r>
      <w:r>
        <w:rPr>
          <w:rFonts w:ascii="Times New Roman"/>
          <w:b w:val="false"/>
          <w:i w:val="false"/>
          <w:color w:val="000000"/>
          <w:sz w:val="28"/>
        </w:rPr>
        <w:t>
</w:t>
      </w:r>
      <w:r>
        <w:rPr>
          <w:rFonts w:ascii="Times New Roman"/>
          <w:b w:val="false"/>
          <w:i w:val="false"/>
          <w:color w:val="000000"/>
          <w:sz w:val="28"/>
        </w:rPr>
        <w:t>
      12. Мемлекеттік бюджет қаражаты есебінен қызмет көрсетілетін мемлекеттік және мемлекеттік емес медициналық-әлеуметтік мекемелерде (ұйымдарда) құжаттарды рәсімдеу туралы хабарлама немесе бас тарту туралы дәлелді жауапты жеткізу мынадай түрде жүзеге асырылады:</w:t>
      </w:r>
      <w:r>
        <w:br/>
      </w:r>
      <w:r>
        <w:rPr>
          <w:rFonts w:ascii="Times New Roman"/>
          <w:b w:val="false"/>
          <w:i w:val="false"/>
          <w:color w:val="000000"/>
          <w:sz w:val="28"/>
        </w:rPr>
        <w:t>
      1) уәкілетті органға жүгінген кезде - тұрғылықты жері бойынша тұтынушының уәкілетті органға өзінің баруы немесе пошталық хабарлама арқылы;</w:t>
      </w:r>
      <w:r>
        <w:br/>
      </w:r>
      <w:r>
        <w:rPr>
          <w:rFonts w:ascii="Times New Roman"/>
          <w:b w:val="false"/>
          <w:i w:val="false"/>
          <w:color w:val="000000"/>
          <w:sz w:val="28"/>
        </w:rPr>
        <w:t>
      2) орталыққа өзі жүгінген кезде - тұрғылықты жері бойынша тұтынушының орталыққа өзінің баруы кезінде күн сайын «терезелер» арқылы мерзімі көрсетілген қолхат негізінде жүзеге асырылады.</w:t>
      </w:r>
      <w:r>
        <w:br/>
      </w:r>
      <w:r>
        <w:rPr>
          <w:rFonts w:ascii="Times New Roman"/>
          <w:b w:val="false"/>
          <w:i w:val="false"/>
          <w:color w:val="000000"/>
          <w:sz w:val="28"/>
        </w:rPr>
        <w:t>
</w:t>
      </w:r>
      <w:r>
        <w:rPr>
          <w:rFonts w:ascii="Times New Roman"/>
          <w:b w:val="false"/>
          <w:i w:val="false"/>
          <w:color w:val="000000"/>
          <w:sz w:val="28"/>
        </w:rPr>
        <w:t>
      13. Мемлекеттік қызмет көрсетуден мынадай негіздемелер бойынша бас тартылады:</w:t>
      </w:r>
      <w:r>
        <w:br/>
      </w:r>
      <w:r>
        <w:rPr>
          <w:rFonts w:ascii="Times New Roman"/>
          <w:b w:val="false"/>
          <w:i w:val="false"/>
          <w:color w:val="000000"/>
          <w:sz w:val="28"/>
        </w:rPr>
        <w:t>
      1) тұтынушының бойында әлеуметтік қызмет көрсетуге қарсы медициналық көрсетілімдер болғанда;</w:t>
      </w:r>
      <w:r>
        <w:br/>
      </w:r>
      <w:r>
        <w:rPr>
          <w:rFonts w:ascii="Times New Roman"/>
          <w:b w:val="false"/>
          <w:i w:val="false"/>
          <w:color w:val="000000"/>
          <w:sz w:val="28"/>
        </w:rPr>
        <w:t>
      2) аталмыш мемлекеттік қызмет көрсету үшін талап етілетін құжаттардың біреуі болмағанда;</w:t>
      </w:r>
      <w:r>
        <w:br/>
      </w:r>
      <w:r>
        <w:rPr>
          <w:rFonts w:ascii="Times New Roman"/>
          <w:b w:val="false"/>
          <w:i w:val="false"/>
          <w:color w:val="000000"/>
          <w:sz w:val="28"/>
        </w:rPr>
        <w:t>
      3) әдейі жалған құжаттама бергенде.</w:t>
      </w:r>
      <w:r>
        <w:br/>
      </w:r>
      <w:r>
        <w:rPr>
          <w:rFonts w:ascii="Times New Roman"/>
          <w:b w:val="false"/>
          <w:i w:val="false"/>
          <w:color w:val="000000"/>
          <w:sz w:val="28"/>
        </w:rPr>
        <w:t>
      Мемлекеттік қызметтерді көрсетуді тоқтатуға негіздер жоқ.</w:t>
      </w:r>
      <w:r>
        <w:br/>
      </w:r>
      <w:r>
        <w:rPr>
          <w:rFonts w:ascii="Times New Roman"/>
          <w:b w:val="false"/>
          <w:i w:val="false"/>
          <w:color w:val="000000"/>
          <w:sz w:val="28"/>
        </w:rPr>
        <w:t>
      Орталық арқылы мемлекеттік қызметті жүзеге асыру кезінде уәкілетті орган жоғарыда аталған себептер бойынша бас тарту себебін жазбаша жауаппен дәлелдейді және құжаттар топтамасын алғаннан кейін он алтыншы күнде қайтарады және Орталыққа бұдан әрі тұтынушыға беру үшін бас тарту себептерін көрсетумен хабарламаны жібереді.</w:t>
      </w:r>
      <w:r>
        <w:br/>
      </w:r>
      <w:r>
        <w:rPr>
          <w:rFonts w:ascii="Times New Roman"/>
          <w:b w:val="false"/>
          <w:i w:val="false"/>
          <w:color w:val="000000"/>
          <w:sz w:val="28"/>
        </w:rPr>
        <w:t>
</w:t>
      </w:r>
      <w:r>
        <w:rPr>
          <w:rFonts w:ascii="Times New Roman"/>
          <w:b w:val="false"/>
          <w:i w:val="false"/>
          <w:color w:val="000000"/>
          <w:sz w:val="28"/>
        </w:rPr>
        <w:t>
      14. Мемлекеттік қызмет көрсету мерзімдері:</w:t>
      </w:r>
      <w:r>
        <w:br/>
      </w:r>
      <w:r>
        <w:rPr>
          <w:rFonts w:ascii="Times New Roman"/>
          <w:b w:val="false"/>
          <w:i w:val="false"/>
          <w:color w:val="000000"/>
          <w:sz w:val="28"/>
        </w:rPr>
        <w:t>
      1) Осы Регламенттің </w:t>
      </w:r>
      <w:r>
        <w:rPr>
          <w:rFonts w:ascii="Times New Roman"/>
          <w:b w:val="false"/>
          <w:i w:val="false"/>
          <w:color w:val="000000"/>
          <w:sz w:val="28"/>
        </w:rPr>
        <w:t>8-тармағында</w:t>
      </w:r>
      <w:r>
        <w:rPr>
          <w:rFonts w:ascii="Times New Roman"/>
          <w:b w:val="false"/>
          <w:i w:val="false"/>
          <w:color w:val="000000"/>
          <w:sz w:val="28"/>
        </w:rPr>
        <w:t xml:space="preserve"> белгіленген қажетті құжаттар тұтынушымен ұсынылған сәттен бастап мемлекеттік қызметтер көрсету мерзімдері:</w:t>
      </w:r>
      <w:r>
        <w:br/>
      </w:r>
      <w:r>
        <w:rPr>
          <w:rFonts w:ascii="Times New Roman"/>
          <w:b w:val="false"/>
          <w:i w:val="false"/>
          <w:color w:val="000000"/>
          <w:sz w:val="28"/>
        </w:rPr>
        <w:t>
      уәкілетті органға - он жеті жұмыс күні ішінде;</w:t>
      </w:r>
      <w:r>
        <w:br/>
      </w:r>
      <w:r>
        <w:rPr>
          <w:rFonts w:ascii="Times New Roman"/>
          <w:b w:val="false"/>
          <w:i w:val="false"/>
          <w:color w:val="000000"/>
          <w:sz w:val="28"/>
        </w:rPr>
        <w:t>
      Орталыққа – он жеті жұмыс күні ішінде (құжатты (нәтижені) қабылдау және тапсыру күні мемлекеттік қызмет көрсету мерзіміне кірмейді);</w:t>
      </w:r>
      <w:r>
        <w:br/>
      </w:r>
      <w:r>
        <w:rPr>
          <w:rFonts w:ascii="Times New Roman"/>
          <w:b w:val="false"/>
          <w:i w:val="false"/>
          <w:color w:val="000000"/>
          <w:sz w:val="28"/>
        </w:rPr>
        <w:t>
      2) тұтынушымен жүгінген күнде орында көрсетілетін мемлекеттік қызмет алуға дейін күтудің рұқсат етілген ең көп уақыты (талон алуға дейін) – 30 минуттан аспайды;</w:t>
      </w:r>
      <w:r>
        <w:br/>
      </w:r>
      <w:r>
        <w:rPr>
          <w:rFonts w:ascii="Times New Roman"/>
          <w:b w:val="false"/>
          <w:i w:val="false"/>
          <w:color w:val="000000"/>
          <w:sz w:val="28"/>
        </w:rPr>
        <w:t>
      3) уәкілетті органға тұтынушымен жүгінген күнде орында көрсетілетін мемлекеттік қызметті алуға рұқсат етілген ең көп уақыты уәкілетті органда 15 минуттан артық емес, Орталықта 30 минуттан артық емес.</w:t>
      </w:r>
      <w:r>
        <w:br/>
      </w:r>
      <w:r>
        <w:rPr>
          <w:rFonts w:ascii="Times New Roman"/>
          <w:b w:val="false"/>
          <w:i w:val="false"/>
          <w:color w:val="000000"/>
          <w:sz w:val="28"/>
        </w:rPr>
        <w:t>
</w:t>
      </w:r>
      <w:r>
        <w:rPr>
          <w:rFonts w:ascii="Times New Roman"/>
          <w:b w:val="false"/>
          <w:i w:val="false"/>
          <w:color w:val="000000"/>
          <w:sz w:val="28"/>
        </w:rPr>
        <w:t>
      15.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16. Мемлекеттік қызмет көрсетіледі:</w:t>
      </w:r>
      <w:r>
        <w:br/>
      </w:r>
      <w:r>
        <w:rPr>
          <w:rFonts w:ascii="Times New Roman"/>
          <w:b w:val="false"/>
          <w:i w:val="false"/>
          <w:color w:val="000000"/>
          <w:sz w:val="28"/>
        </w:rPr>
        <w:t>
      1) тұтынушының тұрғылықты жері бойынша уәкілетті органның үй-жайында үстелдер, орындықтар, өтініш түрлері толтырылған үлгілермен ақпараттық стендтері бар, мүмкіндіктері шектеулі тұтынушыларға қызмет көрсету үшін жағдайлар қарастырылған;</w:t>
      </w:r>
      <w:r>
        <w:br/>
      </w:r>
      <w:r>
        <w:rPr>
          <w:rFonts w:ascii="Times New Roman"/>
          <w:b w:val="false"/>
          <w:i w:val="false"/>
          <w:color w:val="000000"/>
          <w:sz w:val="28"/>
        </w:rPr>
        <w:t>
      2) Орталықтың мекенжайында анықтамалық бюро, кресло, толтырылған бланк үлгілермен ақпараттық стендтері күту залында орналастырылған, сондай-ақ мүмкіндіктері шектеулі өтініш берушілерге қызмет көрсету үшін жағдайлар қарастырылған.</w:t>
      </w:r>
      <w:r>
        <w:br/>
      </w:r>
      <w:r>
        <w:rPr>
          <w:rFonts w:ascii="Times New Roman"/>
          <w:b w:val="false"/>
          <w:i w:val="false"/>
          <w:color w:val="000000"/>
          <w:sz w:val="28"/>
        </w:rPr>
        <w:t>
      Уәкілетті органның, сонымен қатар Орталықтың үй-жайы санитарлық-эпидемиологиялық нормаларға, ғимараттың қауіпсіздік талаптарына сай, күзетпен және өртке қарсы сақтық дабылымен жабдықталған, үй-жайдың іші–кең.</w:t>
      </w:r>
      <w:r>
        <w:br/>
      </w:r>
      <w:r>
        <w:rPr>
          <w:rFonts w:ascii="Times New Roman"/>
          <w:b w:val="false"/>
          <w:i w:val="false"/>
          <w:color w:val="000000"/>
          <w:sz w:val="28"/>
        </w:rPr>
        <w:t>
</w:t>
      </w:r>
      <w:r>
        <w:rPr>
          <w:rFonts w:ascii="Times New Roman"/>
          <w:b w:val="false"/>
          <w:i w:val="false"/>
          <w:color w:val="000000"/>
          <w:sz w:val="28"/>
        </w:rPr>
        <w:t>
      17. Мемлекеттік қызмет алу үшін тұтынушыдан өтініш алған мерзімнен бастап көрсетілген мемлекеттік қызметтің нәтижесін беруге дейінгі мемлекеттік қызмет көрсету кезеңдері:</w:t>
      </w:r>
      <w:r>
        <w:br/>
      </w:r>
      <w:r>
        <w:rPr>
          <w:rFonts w:ascii="Times New Roman"/>
          <w:b w:val="false"/>
          <w:i w:val="false"/>
          <w:color w:val="000000"/>
          <w:sz w:val="28"/>
        </w:rPr>
        <w:t>
</w:t>
      </w:r>
      <w:r>
        <w:rPr>
          <w:rFonts w:ascii="Times New Roman"/>
          <w:b w:val="false"/>
          <w:i w:val="false"/>
          <w:color w:val="000000"/>
          <w:sz w:val="28"/>
          <w:u w:val="single"/>
        </w:rPr>
        <w:t>      у</w:t>
      </w:r>
      <w:r>
        <w:rPr>
          <w:rFonts w:ascii="Times New Roman"/>
          <w:b w:val="false"/>
          <w:i w:val="false"/>
          <w:color w:val="000000"/>
          <w:sz w:val="28"/>
          <w:u w:val="single"/>
        </w:rPr>
        <w:t>ә</w:t>
      </w:r>
      <w:r>
        <w:rPr>
          <w:rFonts w:ascii="Times New Roman"/>
          <w:b w:val="false"/>
          <w:i w:val="false"/>
          <w:color w:val="000000"/>
          <w:sz w:val="28"/>
          <w:u w:val="single"/>
        </w:rPr>
        <w:t>кілетті орган ар</w:t>
      </w:r>
      <w:r>
        <w:rPr>
          <w:rFonts w:ascii="Times New Roman"/>
          <w:b w:val="false"/>
          <w:i w:val="false"/>
          <w:color w:val="000000"/>
          <w:sz w:val="28"/>
          <w:u w:val="single"/>
        </w:rPr>
        <w:t>қ</w:t>
      </w:r>
      <w:r>
        <w:rPr>
          <w:rFonts w:ascii="Times New Roman"/>
          <w:b w:val="false"/>
          <w:i w:val="false"/>
          <w:color w:val="000000"/>
          <w:sz w:val="28"/>
          <w:u w:val="single"/>
        </w:rPr>
        <w:t>ылы:</w:t>
      </w:r>
      <w:r>
        <w:br/>
      </w:r>
      <w:r>
        <w:rPr>
          <w:rFonts w:ascii="Times New Roman"/>
          <w:b w:val="false"/>
          <w:i w:val="false"/>
          <w:color w:val="000000"/>
          <w:sz w:val="28"/>
        </w:rPr>
        <w:t>
      1) тұтынушы уәкілетті органға өтінішті тапсырады;</w:t>
      </w:r>
      <w:r>
        <w:br/>
      </w:r>
      <w:r>
        <w:rPr>
          <w:rFonts w:ascii="Times New Roman"/>
          <w:b w:val="false"/>
          <w:i w:val="false"/>
          <w:color w:val="000000"/>
          <w:sz w:val="28"/>
        </w:rPr>
        <w:t>
      2) уәкілетті органның жауапты маман өтінішті тіркейді, тұтынушыға талон береді және басшыға қарауға тапсырады;</w:t>
      </w:r>
      <w:r>
        <w:br/>
      </w:r>
      <w:r>
        <w:rPr>
          <w:rFonts w:ascii="Times New Roman"/>
          <w:b w:val="false"/>
          <w:i w:val="false"/>
          <w:color w:val="000000"/>
          <w:sz w:val="28"/>
        </w:rPr>
        <w:t>
      3) уәкілетті органның басшысы құжаттарды қарастырғаннан кейін жауапты орындаушыға жібереді;</w:t>
      </w:r>
      <w:r>
        <w:br/>
      </w:r>
      <w:r>
        <w:rPr>
          <w:rFonts w:ascii="Times New Roman"/>
          <w:b w:val="false"/>
          <w:i w:val="false"/>
          <w:color w:val="000000"/>
          <w:sz w:val="28"/>
        </w:rPr>
        <w:t>
      4) уәкілетті органның жауапты орындаушысы құжаттарды қарайды, құжаттардың толықтығын тексереді және хабарлама әзірлейді немесе бас тарту туралы дәлелді жауапты рәсімдейді және қол қою үшін уәкілетті органның басшысына жолдайды;</w:t>
      </w:r>
      <w:r>
        <w:br/>
      </w:r>
      <w:r>
        <w:rPr>
          <w:rFonts w:ascii="Times New Roman"/>
          <w:b w:val="false"/>
          <w:i w:val="false"/>
          <w:color w:val="000000"/>
          <w:sz w:val="28"/>
        </w:rPr>
        <w:t>
      5) уәкілетті органның басшысы хабарламаға немесе бас тарту туралы дәлелді жауапқа қол қояды және уәкілетті органның жауапты маманына жолдайды;</w:t>
      </w:r>
      <w:r>
        <w:br/>
      </w:r>
      <w:r>
        <w:rPr>
          <w:rFonts w:ascii="Times New Roman"/>
          <w:b w:val="false"/>
          <w:i w:val="false"/>
          <w:color w:val="000000"/>
          <w:sz w:val="28"/>
        </w:rPr>
        <w:t>
      6) уәкілетті органның жауапты маманы журналға тіркейді және тұтынушыға хабарлама немесе бас тарту туралы дәлелді жауап береді;</w:t>
      </w:r>
      <w:r>
        <w:br/>
      </w:r>
      <w:r>
        <w:rPr>
          <w:rFonts w:ascii="Times New Roman"/>
          <w:b w:val="false"/>
          <w:i w:val="false"/>
          <w:color w:val="000000"/>
          <w:sz w:val="28"/>
        </w:rPr>
        <w:t>
</w:t>
      </w:r>
      <w:r>
        <w:rPr>
          <w:rFonts w:ascii="Times New Roman"/>
          <w:b w:val="false"/>
          <w:i w:val="false"/>
          <w:color w:val="000000"/>
          <w:sz w:val="28"/>
          <w:u w:val="single"/>
        </w:rPr>
        <w:t>      Орталы</w:t>
      </w:r>
      <w:r>
        <w:rPr>
          <w:rFonts w:ascii="Times New Roman"/>
          <w:b w:val="false"/>
          <w:i w:val="false"/>
          <w:color w:val="000000"/>
          <w:sz w:val="28"/>
          <w:u w:val="single"/>
        </w:rPr>
        <w:t>қ</w:t>
      </w:r>
      <w:r>
        <w:rPr>
          <w:rFonts w:ascii="Times New Roman"/>
          <w:b w:val="false"/>
          <w:i w:val="false"/>
          <w:color w:val="000000"/>
          <w:sz w:val="28"/>
          <w:u w:val="single"/>
        </w:rPr>
        <w:t xml:space="preserve"> ар</w:t>
      </w:r>
      <w:r>
        <w:rPr>
          <w:rFonts w:ascii="Times New Roman"/>
          <w:b w:val="false"/>
          <w:i w:val="false"/>
          <w:color w:val="000000"/>
          <w:sz w:val="28"/>
          <w:u w:val="single"/>
        </w:rPr>
        <w:t>қ</w:t>
      </w:r>
      <w:r>
        <w:rPr>
          <w:rFonts w:ascii="Times New Roman"/>
          <w:b w:val="false"/>
          <w:i w:val="false"/>
          <w:color w:val="000000"/>
          <w:sz w:val="28"/>
          <w:u w:val="single"/>
        </w:rPr>
        <w:t>ылы:</w:t>
      </w:r>
      <w:r>
        <w:br/>
      </w:r>
      <w:r>
        <w:rPr>
          <w:rFonts w:ascii="Times New Roman"/>
          <w:b w:val="false"/>
          <w:i w:val="false"/>
          <w:color w:val="000000"/>
          <w:sz w:val="28"/>
        </w:rPr>
        <w:t>
      1) тұтынушы Орталыққа өтініш береді;</w:t>
      </w:r>
      <w:r>
        <w:br/>
      </w:r>
      <w:r>
        <w:rPr>
          <w:rFonts w:ascii="Times New Roman"/>
          <w:b w:val="false"/>
          <w:i w:val="false"/>
          <w:color w:val="000000"/>
          <w:sz w:val="28"/>
        </w:rPr>
        <w:t>
      2) Орталық инспекторы өтінішті тіркейді, тұтынушыға қолхат береді және құжаттарды Орталықтың жинақтаушы бөліміне тапсырады;</w:t>
      </w:r>
      <w:r>
        <w:br/>
      </w:r>
      <w:r>
        <w:rPr>
          <w:rFonts w:ascii="Times New Roman"/>
          <w:b w:val="false"/>
          <w:i w:val="false"/>
          <w:color w:val="000000"/>
          <w:sz w:val="28"/>
        </w:rPr>
        <w:t>
      3) орталықтың жинақтаушы бөлімінің инспекторы құжаттарды жинайды және уәкілетті органға тапсырады;</w:t>
      </w:r>
      <w:r>
        <w:br/>
      </w:r>
      <w:r>
        <w:rPr>
          <w:rFonts w:ascii="Times New Roman"/>
          <w:b w:val="false"/>
          <w:i w:val="false"/>
          <w:color w:val="000000"/>
          <w:sz w:val="28"/>
        </w:rPr>
        <w:t>
      4) уәкілетті органның жауапты маманы құжаттарды тіркеуді жүргізеді және басшыға қарауға тапсырады;</w:t>
      </w:r>
      <w:r>
        <w:br/>
      </w:r>
      <w:r>
        <w:rPr>
          <w:rFonts w:ascii="Times New Roman"/>
          <w:b w:val="false"/>
          <w:i w:val="false"/>
          <w:color w:val="000000"/>
          <w:sz w:val="28"/>
        </w:rPr>
        <w:t>
      5) уәкілетті органның басшысы құжаттарды қарағаннан кейін жауапты орындаушыға тапсырады;</w:t>
      </w:r>
      <w:r>
        <w:br/>
      </w:r>
      <w:r>
        <w:rPr>
          <w:rFonts w:ascii="Times New Roman"/>
          <w:b w:val="false"/>
          <w:i w:val="false"/>
          <w:color w:val="000000"/>
          <w:sz w:val="28"/>
        </w:rPr>
        <w:t>
      6) уәкілетті органның жауапты орындаушысы Орталықтан келген құжаттарды қарауды жүзеге асырады, құжаттардың толықтығын тексереді, хабарлама дайындайды немесе бас тарту туралы дәлелді жауапты рәсімдейді және қол қою үшін уәкілетті органның басшысына жолдайды;</w:t>
      </w:r>
      <w:r>
        <w:br/>
      </w:r>
      <w:r>
        <w:rPr>
          <w:rFonts w:ascii="Times New Roman"/>
          <w:b w:val="false"/>
          <w:i w:val="false"/>
          <w:color w:val="000000"/>
          <w:sz w:val="28"/>
        </w:rPr>
        <w:t>
      7) уәкілетті органның басшысы хабарламаға немесе бас тарту туралы дәлелді жауапқа қол қояды және уәкілетті органның жауапты маманы жолдайды;</w:t>
      </w:r>
      <w:r>
        <w:br/>
      </w:r>
      <w:r>
        <w:rPr>
          <w:rFonts w:ascii="Times New Roman"/>
          <w:b w:val="false"/>
          <w:i w:val="false"/>
          <w:color w:val="000000"/>
          <w:sz w:val="28"/>
        </w:rPr>
        <w:t>
      8) уәкілетті органның жауапты маманы журналға тіркейді және хабарламаны немесе қызмет көрсетуден бас тарту туралы дәлелді жауапты Орталыққа жолдайды;</w:t>
      </w:r>
      <w:r>
        <w:br/>
      </w:r>
      <w:r>
        <w:rPr>
          <w:rFonts w:ascii="Times New Roman"/>
          <w:b w:val="false"/>
          <w:i w:val="false"/>
          <w:color w:val="000000"/>
          <w:sz w:val="28"/>
        </w:rPr>
        <w:t>
      9) Орталық инспекторы хабарлама немесе бас тарту туралы дәлелді жауапты тұтынушыға береді.</w:t>
      </w:r>
      <w:r>
        <w:br/>
      </w:r>
      <w:r>
        <w:rPr>
          <w:rFonts w:ascii="Times New Roman"/>
          <w:b w:val="false"/>
          <w:i w:val="false"/>
          <w:color w:val="000000"/>
          <w:sz w:val="28"/>
        </w:rPr>
        <w:t>
</w:t>
      </w:r>
      <w:r>
        <w:rPr>
          <w:rFonts w:ascii="Times New Roman"/>
          <w:b w:val="false"/>
          <w:i w:val="false"/>
          <w:color w:val="000000"/>
          <w:sz w:val="28"/>
        </w:rPr>
        <w:t>
      18. Орталықта және уәкілетті органда мемлекеттік қызмет көрсету үшін құжаттарды қабылдауды жүзеге асыратын тұлғаның ең төмен саны бір қызметкерді құрайды.</w:t>
      </w:r>
    </w:p>
    <w:bookmarkEnd w:id="8"/>
    <w:bookmarkStart w:name="z33" w:id="9"/>
    <w:p>
      <w:pPr>
        <w:spacing w:after="0"/>
        <w:ind w:left="0"/>
        <w:jc w:val="left"/>
      </w:pPr>
      <w:r>
        <w:rPr>
          <w:rFonts w:ascii="Times New Roman"/>
          <w:b/>
          <w:i w:val="false"/>
          <w:color w:val="000000"/>
        </w:rPr>
        <w:t xml:space="preserve"> 
4. Мемлекеттік қызмет көрсету процесіндегі іс-әрекеттер (өзара әрекеттестік) тәртібінің сипаттамасы</w:t>
      </w:r>
    </w:p>
    <w:bookmarkEnd w:id="9"/>
    <w:bookmarkStart w:name="z34" w:id="10"/>
    <w:p>
      <w:pPr>
        <w:spacing w:after="0"/>
        <w:ind w:left="0"/>
        <w:jc w:val="both"/>
      </w:pPr>
      <w:r>
        <w:rPr>
          <w:rFonts w:ascii="Times New Roman"/>
          <w:b w:val="false"/>
          <w:i w:val="false"/>
          <w:color w:val="000000"/>
          <w:sz w:val="28"/>
        </w:rPr>
        <w:t>
      19. Мемлекеттік қызмет көрсету процесіне келесі құрылымдық – функционалдық бірліктер қатысады (бұдан әрі – ҚФБ):</w:t>
      </w:r>
      <w:r>
        <w:br/>
      </w:r>
      <w:r>
        <w:rPr>
          <w:rFonts w:ascii="Times New Roman"/>
          <w:b w:val="false"/>
          <w:i w:val="false"/>
          <w:color w:val="000000"/>
          <w:sz w:val="28"/>
        </w:rPr>
        <w:t>
      1) Орталық инспекторы;</w:t>
      </w:r>
      <w:r>
        <w:br/>
      </w:r>
      <w:r>
        <w:rPr>
          <w:rFonts w:ascii="Times New Roman"/>
          <w:b w:val="false"/>
          <w:i w:val="false"/>
          <w:color w:val="000000"/>
          <w:sz w:val="28"/>
        </w:rPr>
        <w:t>
      2) Орталықтың жинақтау бөлімінің инспекторы;</w:t>
      </w:r>
      <w:r>
        <w:br/>
      </w:r>
      <w:r>
        <w:rPr>
          <w:rFonts w:ascii="Times New Roman"/>
          <w:b w:val="false"/>
          <w:i w:val="false"/>
          <w:color w:val="000000"/>
          <w:sz w:val="28"/>
        </w:rPr>
        <w:t>
      3) уәкілетті органның жауапты маманы;</w:t>
      </w:r>
      <w:r>
        <w:br/>
      </w:r>
      <w:r>
        <w:rPr>
          <w:rFonts w:ascii="Times New Roman"/>
          <w:b w:val="false"/>
          <w:i w:val="false"/>
          <w:color w:val="000000"/>
          <w:sz w:val="28"/>
        </w:rPr>
        <w:t>
      4) уәкілетті органның басшысы;</w:t>
      </w:r>
      <w:r>
        <w:br/>
      </w:r>
      <w:r>
        <w:rPr>
          <w:rFonts w:ascii="Times New Roman"/>
          <w:b w:val="false"/>
          <w:i w:val="false"/>
          <w:color w:val="000000"/>
          <w:sz w:val="28"/>
        </w:rPr>
        <w:t>
      5) уәкілетті органның жауапты орындаушысы;</w:t>
      </w:r>
      <w:r>
        <w:br/>
      </w:r>
      <w:r>
        <w:rPr>
          <w:rFonts w:ascii="Times New Roman"/>
          <w:b w:val="false"/>
          <w:i w:val="false"/>
          <w:color w:val="000000"/>
          <w:sz w:val="28"/>
        </w:rPr>
        <w:t>
</w:t>
      </w:r>
      <w:r>
        <w:rPr>
          <w:rFonts w:ascii="Times New Roman"/>
          <w:b w:val="false"/>
          <w:i w:val="false"/>
          <w:color w:val="000000"/>
          <w:sz w:val="28"/>
        </w:rPr>
        <w:t>
      20.Әр ҚФБ әкімшілік әрекеттерінің (процедураларының) бірізділігі мен өзара әрекетін мәтіндік кестелік сипаттау әр әкімшілік әрекеттің (процедураның) орындалу мерзімін көрсетумен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21. Мемлекеттік қызмет көрсету және ҚФБ процесіндегі әкімшілік әрекеттердің қисынды бірізділігі арасындағы өзара әрекетті көрсететін сызба осы Регламенттің </w:t>
      </w:r>
      <w:r>
        <w:rPr>
          <w:rFonts w:ascii="Times New Roman"/>
          <w:b w:val="false"/>
          <w:i w:val="false"/>
          <w:color w:val="000000"/>
          <w:sz w:val="28"/>
        </w:rPr>
        <w:t>4-қосымшасында</w:t>
      </w:r>
      <w:r>
        <w:rPr>
          <w:rFonts w:ascii="Times New Roman"/>
          <w:b w:val="false"/>
          <w:i w:val="false"/>
          <w:color w:val="000000"/>
          <w:sz w:val="28"/>
        </w:rPr>
        <w:t xml:space="preserve"> келтірілген.</w:t>
      </w:r>
    </w:p>
    <w:bookmarkEnd w:id="10"/>
    <w:bookmarkStart w:name="z37" w:id="11"/>
    <w:p>
      <w:pPr>
        <w:spacing w:after="0"/>
        <w:ind w:left="0"/>
        <w:jc w:val="left"/>
      </w:pPr>
      <w:r>
        <w:rPr>
          <w:rFonts w:ascii="Times New Roman"/>
          <w:b/>
          <w:i w:val="false"/>
          <w:color w:val="000000"/>
        </w:rPr>
        <w:t xml:space="preserve"> 
5. Мемлекеттік қызмет көрсететін лауазымды тұлғалардың жауапкершілігі</w:t>
      </w:r>
    </w:p>
    <w:bookmarkEnd w:id="11"/>
    <w:bookmarkStart w:name="z38" w:id="12"/>
    <w:p>
      <w:pPr>
        <w:spacing w:after="0"/>
        <w:ind w:left="0"/>
        <w:jc w:val="both"/>
      </w:pPr>
      <w:r>
        <w:rPr>
          <w:rFonts w:ascii="Times New Roman"/>
          <w:b w:val="false"/>
          <w:i w:val="false"/>
          <w:color w:val="000000"/>
          <w:sz w:val="28"/>
        </w:rPr>
        <w:t>
      22. Мемлекеттік қызмет көрсетуге уәкілетті органның, Орталықтың басшысы мен лауазымды тұлғалары (бұдан әрі – лауазымды тұлға) жауапты тұлға болып табылады.</w:t>
      </w:r>
      <w:r>
        <w:br/>
      </w:r>
      <w:r>
        <w:rPr>
          <w:rFonts w:ascii="Times New Roman"/>
          <w:b w:val="false"/>
          <w:i w:val="false"/>
          <w:color w:val="000000"/>
          <w:sz w:val="28"/>
        </w:rPr>
        <w:t>
      Лауазымды тұлғалар мемлекеттік қызметті сапалы және тиімді көрсетуге, сонымен қатар Қазақстан Республикасының заңнамасында қарастырылған тәртібінде белгіленген мерзімде мемлекеттік қызмет көрсетуді жүзеге асыруға, мемлекеттік қызмет көрсету барысындағы олармен қабылданатын шешімдерге және әрекеттерге (әрекетсіздікке) жауап береді.</w:t>
      </w:r>
    </w:p>
    <w:bookmarkEnd w:id="12"/>
    <w:bookmarkStart w:name="z39" w:id="13"/>
    <w:p>
      <w:pPr>
        <w:spacing w:after="0"/>
        <w:ind w:left="0"/>
        <w:jc w:val="both"/>
      </w:pPr>
      <w:r>
        <w:rPr>
          <w:rFonts w:ascii="Times New Roman"/>
          <w:b w:val="false"/>
          <w:i w:val="false"/>
          <w:color w:val="000000"/>
          <w:sz w:val="28"/>
        </w:rPr>
        <w:t>
«Мемлекеттік бюджет қаражаты</w:t>
      </w:r>
      <w:r>
        <w:br/>
      </w:r>
      <w:r>
        <w:rPr>
          <w:rFonts w:ascii="Times New Roman"/>
          <w:b w:val="false"/>
          <w:i w:val="false"/>
          <w:color w:val="000000"/>
          <w:sz w:val="28"/>
        </w:rPr>
        <w:t>
есебiнен қызмет көрсететiн мемлекеттiк</w:t>
      </w:r>
      <w:r>
        <w:br/>
      </w:r>
      <w:r>
        <w:rPr>
          <w:rFonts w:ascii="Times New Roman"/>
          <w:b w:val="false"/>
          <w:i w:val="false"/>
          <w:color w:val="000000"/>
          <w:sz w:val="28"/>
        </w:rPr>
        <w:t>
және мемлекеттiк емес медициналық-әлеуметтiк</w:t>
      </w:r>
      <w:r>
        <w:br/>
      </w:r>
      <w:r>
        <w:rPr>
          <w:rFonts w:ascii="Times New Roman"/>
          <w:b w:val="false"/>
          <w:i w:val="false"/>
          <w:color w:val="000000"/>
          <w:sz w:val="28"/>
        </w:rPr>
        <w:t>
мекемелерде (ұйымдарда) әлеуметтiк</w:t>
      </w:r>
      <w:r>
        <w:br/>
      </w:r>
      <w:r>
        <w:rPr>
          <w:rFonts w:ascii="Times New Roman"/>
          <w:b w:val="false"/>
          <w:i w:val="false"/>
          <w:color w:val="000000"/>
          <w:sz w:val="28"/>
        </w:rPr>
        <w:t>
қызмет көрсетуге арналған құжаттарды ресiмдеу»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1-қосымша</w:t>
      </w:r>
    </w:p>
    <w:bookmarkEnd w:id="13"/>
    <w:p>
      <w:pPr>
        <w:spacing w:after="0"/>
        <w:ind w:left="0"/>
        <w:jc w:val="left"/>
      </w:pPr>
      <w:r>
        <w:rPr>
          <w:rFonts w:ascii="Times New Roman"/>
          <w:b/>
          <w:i w:val="false"/>
          <w:color w:val="000000"/>
        </w:rPr>
        <w:t xml:space="preserve"> Мемлекеттік қызмет көрсету бойынша уәкілетті орган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4"/>
        <w:gridCol w:w="3322"/>
        <w:gridCol w:w="3239"/>
        <w:gridCol w:w="2322"/>
      </w:tblGrid>
      <w:tr>
        <w:trPr>
          <w:trHeight w:val="30" w:hRule="atLeast"/>
        </w:trPr>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w:t>
            </w:r>
            <w:r>
              <w:br/>
            </w:r>
            <w:r>
              <w:rPr>
                <w:rFonts w:ascii="Times New Roman"/>
                <w:b w:val="false"/>
                <w:i w:val="false"/>
                <w:color w:val="000000"/>
                <w:sz w:val="20"/>
              </w:rPr>
              <w:t>
мекен-жайы</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Есіл ауданының жұмыспен қамту және әлеуметтік бағдарлама</w:t>
            </w:r>
            <w:r>
              <w:br/>
            </w:r>
            <w:r>
              <w:rPr>
                <w:rFonts w:ascii="Times New Roman"/>
                <w:b w:val="false"/>
                <w:i w:val="false"/>
                <w:color w:val="000000"/>
                <w:sz w:val="20"/>
              </w:rPr>
              <w:t>
лар бөлімі» мемлекеттік мекемесі</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Есіл ауданы, Явленка селосы, Ленин көшесі, 20,</w:t>
            </w:r>
            <w:r>
              <w:br/>
            </w:r>
            <w:r>
              <w:rPr>
                <w:rFonts w:ascii="Times New Roman"/>
                <w:b w:val="false"/>
                <w:i w:val="false"/>
                <w:color w:val="000000"/>
                <w:sz w:val="20"/>
              </w:rPr>
              <w:t>
№ 9 кабинет</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сағат 13.00-14.00, демалыс күндері – сенбі және жексенбі</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8(71543)-2-19-99</w:t>
            </w:r>
          </w:p>
        </w:tc>
      </w:tr>
    </w:tbl>
    <w:bookmarkStart w:name="z40" w:id="14"/>
    <w:p>
      <w:pPr>
        <w:spacing w:after="0"/>
        <w:ind w:left="0"/>
        <w:jc w:val="both"/>
      </w:pPr>
      <w:r>
        <w:rPr>
          <w:rFonts w:ascii="Times New Roman"/>
          <w:b w:val="false"/>
          <w:i w:val="false"/>
          <w:color w:val="000000"/>
          <w:sz w:val="28"/>
        </w:rPr>
        <w:t>
«Мемлекеттік бюджет қаражаты</w:t>
      </w:r>
      <w:r>
        <w:br/>
      </w:r>
      <w:r>
        <w:rPr>
          <w:rFonts w:ascii="Times New Roman"/>
          <w:b w:val="false"/>
          <w:i w:val="false"/>
          <w:color w:val="000000"/>
          <w:sz w:val="28"/>
        </w:rPr>
        <w:t>
есебiнен қызмет көрсететiн мемлекеттiк</w:t>
      </w:r>
      <w:r>
        <w:br/>
      </w:r>
      <w:r>
        <w:rPr>
          <w:rFonts w:ascii="Times New Roman"/>
          <w:b w:val="false"/>
          <w:i w:val="false"/>
          <w:color w:val="000000"/>
          <w:sz w:val="28"/>
        </w:rPr>
        <w:t>
және мемлекеттiк емес медициналық-әлеуметтiк</w:t>
      </w:r>
      <w:r>
        <w:br/>
      </w:r>
      <w:r>
        <w:rPr>
          <w:rFonts w:ascii="Times New Roman"/>
          <w:b w:val="false"/>
          <w:i w:val="false"/>
          <w:color w:val="000000"/>
          <w:sz w:val="28"/>
        </w:rPr>
        <w:t>
мекемелерде (ұйымдарда) әлеуметтiк</w:t>
      </w:r>
      <w:r>
        <w:br/>
      </w:r>
      <w:r>
        <w:rPr>
          <w:rFonts w:ascii="Times New Roman"/>
          <w:b w:val="false"/>
          <w:i w:val="false"/>
          <w:color w:val="000000"/>
          <w:sz w:val="28"/>
        </w:rPr>
        <w:t>
қызмет көрсетуге арналған құжаттарды ресiмдеу»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2-қосымша</w:t>
      </w:r>
    </w:p>
    <w:bookmarkEnd w:id="14"/>
    <w:p>
      <w:pPr>
        <w:spacing w:after="0"/>
        <w:ind w:left="0"/>
        <w:jc w:val="left"/>
      </w:pPr>
      <w:r>
        <w:rPr>
          <w:rFonts w:ascii="Times New Roman"/>
          <w:b/>
          <w:i w:val="false"/>
          <w:color w:val="000000"/>
        </w:rPr>
        <w:t xml:space="preserve"> Мемлекеттік қызмет көрсету бойынша</w:t>
      </w:r>
      <w:r>
        <w:br/>
      </w:r>
      <w:r>
        <w:rPr>
          <w:rFonts w:ascii="Times New Roman"/>
          <w:b/>
          <w:i w:val="false"/>
          <w:color w:val="000000"/>
        </w:rPr>
        <w:t>
халыққа қызмет көрсету орталығы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7"/>
        <w:gridCol w:w="2300"/>
        <w:gridCol w:w="2749"/>
        <w:gridCol w:w="3071"/>
        <w:gridCol w:w="2323"/>
      </w:tblGrid>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p>
            <w:pPr>
              <w:spacing w:after="20"/>
              <w:ind w:left="20"/>
              <w:jc w:val="both"/>
            </w:pPr>
            <w:r>
              <w:rPr>
                <w:rFonts w:ascii="Times New Roman"/>
                <w:b w:val="false"/>
                <w:i w:val="false"/>
                <w:color w:val="000000"/>
                <w:sz w:val="20"/>
              </w:rPr>
              <w:t xml:space="preserve">№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орталығының атауы</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w:t>
            </w:r>
            <w:r>
              <w:br/>
            </w:r>
            <w:r>
              <w:rPr>
                <w:rFonts w:ascii="Times New Roman"/>
                <w:b w:val="false"/>
                <w:i w:val="false"/>
                <w:color w:val="000000"/>
                <w:sz w:val="20"/>
              </w:rPr>
              <w:t>
мекен-жайы</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кестесі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w:t>
            </w:r>
            <w:r>
              <w:br/>
            </w:r>
            <w:r>
              <w:rPr>
                <w:rFonts w:ascii="Times New Roman"/>
                <w:b w:val="false"/>
                <w:i w:val="false"/>
                <w:color w:val="000000"/>
                <w:sz w:val="20"/>
              </w:rPr>
              <w:t>
Қазақстан</w:t>
            </w:r>
            <w:r>
              <w:br/>
            </w:r>
            <w:r>
              <w:rPr>
                <w:rFonts w:ascii="Times New Roman"/>
                <w:b w:val="false"/>
                <w:i w:val="false"/>
                <w:color w:val="000000"/>
                <w:sz w:val="20"/>
              </w:rPr>
              <w:t>
облысы</w:t>
            </w:r>
            <w:r>
              <w:br/>
            </w:r>
            <w:r>
              <w:rPr>
                <w:rFonts w:ascii="Times New Roman"/>
                <w:b w:val="false"/>
                <w:i w:val="false"/>
                <w:color w:val="000000"/>
                <w:sz w:val="20"/>
              </w:rPr>
              <w:t>
бойынша</w:t>
            </w:r>
            <w:r>
              <w:br/>
            </w:r>
            <w:r>
              <w:rPr>
                <w:rFonts w:ascii="Times New Roman"/>
                <w:b w:val="false"/>
                <w:i w:val="false"/>
                <w:color w:val="000000"/>
                <w:sz w:val="20"/>
              </w:rPr>
              <w:t>
«Халыққа</w:t>
            </w:r>
            <w:r>
              <w:br/>
            </w:r>
            <w:r>
              <w:rPr>
                <w:rFonts w:ascii="Times New Roman"/>
                <w:b w:val="false"/>
                <w:i w:val="false"/>
                <w:color w:val="000000"/>
                <w:sz w:val="20"/>
              </w:rPr>
              <w:t>
қызмет</w:t>
            </w:r>
            <w:r>
              <w:br/>
            </w:r>
            <w:r>
              <w:rPr>
                <w:rFonts w:ascii="Times New Roman"/>
                <w:b w:val="false"/>
                <w:i w:val="false"/>
                <w:color w:val="000000"/>
                <w:sz w:val="20"/>
              </w:rPr>
              <w:t>
көрсету</w:t>
            </w:r>
            <w:r>
              <w:br/>
            </w:r>
            <w:r>
              <w:rPr>
                <w:rFonts w:ascii="Times New Roman"/>
                <w:b w:val="false"/>
                <w:i w:val="false"/>
                <w:color w:val="000000"/>
                <w:sz w:val="20"/>
              </w:rPr>
              <w:t>
орталығы»</w:t>
            </w:r>
            <w:r>
              <w:br/>
            </w:r>
            <w:r>
              <w:rPr>
                <w:rFonts w:ascii="Times New Roman"/>
                <w:b w:val="false"/>
                <w:i w:val="false"/>
                <w:color w:val="000000"/>
                <w:sz w:val="20"/>
              </w:rPr>
              <w:t>
республи</w:t>
            </w:r>
            <w:r>
              <w:br/>
            </w:r>
            <w:r>
              <w:rPr>
                <w:rFonts w:ascii="Times New Roman"/>
                <w:b w:val="false"/>
                <w:i w:val="false"/>
                <w:color w:val="000000"/>
                <w:sz w:val="20"/>
              </w:rPr>
              <w:t>
калық</w:t>
            </w:r>
            <w:r>
              <w:br/>
            </w:r>
            <w:r>
              <w:rPr>
                <w:rFonts w:ascii="Times New Roman"/>
                <w:b w:val="false"/>
                <w:i w:val="false"/>
                <w:color w:val="000000"/>
                <w:sz w:val="20"/>
              </w:rPr>
              <w:t>
мемлекет</w:t>
            </w:r>
            <w:r>
              <w:br/>
            </w:r>
            <w:r>
              <w:rPr>
                <w:rFonts w:ascii="Times New Roman"/>
                <w:b w:val="false"/>
                <w:i w:val="false"/>
                <w:color w:val="000000"/>
                <w:sz w:val="20"/>
              </w:rPr>
              <w:t>
тік</w:t>
            </w:r>
            <w:r>
              <w:br/>
            </w:r>
            <w:r>
              <w:rPr>
                <w:rFonts w:ascii="Times New Roman"/>
                <w:b w:val="false"/>
                <w:i w:val="false"/>
                <w:color w:val="000000"/>
                <w:sz w:val="20"/>
              </w:rPr>
              <w:t>
кәсіпорны</w:t>
            </w:r>
            <w:r>
              <w:br/>
            </w:r>
            <w:r>
              <w:rPr>
                <w:rFonts w:ascii="Times New Roman"/>
                <w:b w:val="false"/>
                <w:i w:val="false"/>
                <w:color w:val="000000"/>
                <w:sz w:val="20"/>
              </w:rPr>
              <w:t>
филиалының</w:t>
            </w:r>
            <w:r>
              <w:br/>
            </w:r>
            <w:r>
              <w:rPr>
                <w:rFonts w:ascii="Times New Roman"/>
                <w:b w:val="false"/>
                <w:i w:val="false"/>
                <w:color w:val="000000"/>
                <w:sz w:val="20"/>
              </w:rPr>
              <w:t>
Есіл</w:t>
            </w:r>
            <w:r>
              <w:br/>
            </w:r>
            <w:r>
              <w:rPr>
                <w:rFonts w:ascii="Times New Roman"/>
                <w:b w:val="false"/>
                <w:i w:val="false"/>
                <w:color w:val="000000"/>
                <w:sz w:val="20"/>
              </w:rPr>
              <w:t>
аудандық</w:t>
            </w:r>
            <w:r>
              <w:br/>
            </w:r>
            <w:r>
              <w:rPr>
                <w:rFonts w:ascii="Times New Roman"/>
                <w:b w:val="false"/>
                <w:i w:val="false"/>
                <w:color w:val="000000"/>
                <w:sz w:val="20"/>
              </w:rPr>
              <w:t>
бөлімі</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w:t>
            </w:r>
            <w:r>
              <w:br/>
            </w:r>
            <w:r>
              <w:rPr>
                <w:rFonts w:ascii="Times New Roman"/>
                <w:b w:val="false"/>
                <w:i w:val="false"/>
                <w:color w:val="000000"/>
                <w:sz w:val="20"/>
              </w:rPr>
              <w:t>
Қазақстан</w:t>
            </w:r>
            <w:r>
              <w:br/>
            </w:r>
            <w:r>
              <w:rPr>
                <w:rFonts w:ascii="Times New Roman"/>
                <w:b w:val="false"/>
                <w:i w:val="false"/>
                <w:color w:val="000000"/>
                <w:sz w:val="20"/>
              </w:rPr>
              <w:t>
облысы, Есіл</w:t>
            </w:r>
            <w:r>
              <w:br/>
            </w:r>
            <w:r>
              <w:rPr>
                <w:rFonts w:ascii="Times New Roman"/>
                <w:b w:val="false"/>
                <w:i w:val="false"/>
                <w:color w:val="000000"/>
                <w:sz w:val="20"/>
              </w:rPr>
              <w:t>
ауданы,</w:t>
            </w:r>
            <w:r>
              <w:br/>
            </w:r>
            <w:r>
              <w:rPr>
                <w:rFonts w:ascii="Times New Roman"/>
                <w:b w:val="false"/>
                <w:i w:val="false"/>
                <w:color w:val="000000"/>
                <w:sz w:val="20"/>
              </w:rPr>
              <w:t>
Явленка</w:t>
            </w:r>
            <w:r>
              <w:br/>
            </w:r>
            <w:r>
              <w:rPr>
                <w:rFonts w:ascii="Times New Roman"/>
                <w:b w:val="false"/>
                <w:i w:val="false"/>
                <w:color w:val="000000"/>
                <w:sz w:val="20"/>
              </w:rPr>
              <w:t>
селосы,</w:t>
            </w:r>
            <w:r>
              <w:br/>
            </w:r>
            <w:r>
              <w:rPr>
                <w:rFonts w:ascii="Times New Roman"/>
                <w:b w:val="false"/>
                <w:i w:val="false"/>
                <w:color w:val="000000"/>
                <w:sz w:val="20"/>
              </w:rPr>
              <w:t>
Ленин</w:t>
            </w:r>
            <w:r>
              <w:br/>
            </w:r>
            <w:r>
              <w:rPr>
                <w:rFonts w:ascii="Times New Roman"/>
                <w:b w:val="false"/>
                <w:i w:val="false"/>
                <w:color w:val="000000"/>
                <w:sz w:val="20"/>
              </w:rPr>
              <w:t>
көшесі, 6</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түскі үзіліссіз сағат 9.00-ден 19.00 дейін, демалыс – жексенбі</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8(71543)2-20-33</w:t>
            </w:r>
          </w:p>
        </w:tc>
      </w:tr>
    </w:tbl>
    <w:bookmarkStart w:name="z41" w:id="15"/>
    <w:p>
      <w:pPr>
        <w:spacing w:after="0"/>
        <w:ind w:left="0"/>
        <w:jc w:val="both"/>
      </w:pPr>
      <w:r>
        <w:rPr>
          <w:rFonts w:ascii="Times New Roman"/>
          <w:b w:val="false"/>
          <w:i w:val="false"/>
          <w:color w:val="000000"/>
          <w:sz w:val="28"/>
        </w:rPr>
        <w:t>
«Мемлекеттік бюджет қаражаты</w:t>
      </w:r>
      <w:r>
        <w:br/>
      </w:r>
      <w:r>
        <w:rPr>
          <w:rFonts w:ascii="Times New Roman"/>
          <w:b w:val="false"/>
          <w:i w:val="false"/>
          <w:color w:val="000000"/>
          <w:sz w:val="28"/>
        </w:rPr>
        <w:t>
есебiнен қызмет көрсететiн мемлекеттiк</w:t>
      </w:r>
      <w:r>
        <w:br/>
      </w:r>
      <w:r>
        <w:rPr>
          <w:rFonts w:ascii="Times New Roman"/>
          <w:b w:val="false"/>
          <w:i w:val="false"/>
          <w:color w:val="000000"/>
          <w:sz w:val="28"/>
        </w:rPr>
        <w:t>
және мемлекеттiк емес медициналық-әлеуметтiк</w:t>
      </w:r>
      <w:r>
        <w:br/>
      </w:r>
      <w:r>
        <w:rPr>
          <w:rFonts w:ascii="Times New Roman"/>
          <w:b w:val="false"/>
          <w:i w:val="false"/>
          <w:color w:val="000000"/>
          <w:sz w:val="28"/>
        </w:rPr>
        <w:t>
мекемелерде (ұйымдарда) әлеуметтiк</w:t>
      </w:r>
      <w:r>
        <w:br/>
      </w:r>
      <w:r>
        <w:rPr>
          <w:rFonts w:ascii="Times New Roman"/>
          <w:b w:val="false"/>
          <w:i w:val="false"/>
          <w:color w:val="000000"/>
          <w:sz w:val="28"/>
        </w:rPr>
        <w:t>
қызмет көрсетуге арналған құжаттарды ресiмдеу»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3-қосымша</w:t>
      </w:r>
    </w:p>
    <w:bookmarkEnd w:id="15"/>
    <w:p>
      <w:pPr>
        <w:spacing w:after="0"/>
        <w:ind w:left="0"/>
        <w:jc w:val="left"/>
      </w:pPr>
      <w:r>
        <w:rPr>
          <w:rFonts w:ascii="Times New Roman"/>
          <w:b/>
          <w:i w:val="false"/>
          <w:color w:val="000000"/>
        </w:rPr>
        <w:t xml:space="preserve"> Әрбір ҚФЕ әкімшілік әрекеттердің (шаралардың)</w:t>
      </w:r>
      <w:r>
        <w:br/>
      </w:r>
      <w:r>
        <w:rPr>
          <w:rFonts w:ascii="Times New Roman"/>
          <w:b/>
          <w:i w:val="false"/>
          <w:color w:val="000000"/>
        </w:rPr>
        <w:t>
бірізділігі мен өзара әрекеттерін мәтіндік кестелік сипаттау</w:t>
      </w:r>
      <w:r>
        <w:br/>
      </w:r>
      <w:r>
        <w:rPr>
          <w:rFonts w:ascii="Times New Roman"/>
          <w:b/>
          <w:i w:val="false"/>
          <w:color w:val="000000"/>
        </w:rPr>
        <w:t>
1-кесте. ҚФБ іс-әрекеттерін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9"/>
        <w:gridCol w:w="1847"/>
        <w:gridCol w:w="2062"/>
        <w:gridCol w:w="2020"/>
        <w:gridCol w:w="1955"/>
        <w:gridCol w:w="210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процестің әрекеттері (жұмыстың барысы), 1 өтініш берушіге </w:t>
            </w: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w:t>
            </w:r>
            <w:r>
              <w:br/>
            </w:r>
            <w:r>
              <w:rPr>
                <w:rFonts w:ascii="Times New Roman"/>
                <w:b w:val="false"/>
                <w:i w:val="false"/>
                <w:color w:val="000000"/>
                <w:sz w:val="20"/>
              </w:rPr>
              <w:t>
№ (жұмыс</w:t>
            </w:r>
            <w:r>
              <w:br/>
            </w:r>
            <w:r>
              <w:rPr>
                <w:rFonts w:ascii="Times New Roman"/>
                <w:b w:val="false"/>
                <w:i w:val="false"/>
                <w:color w:val="000000"/>
                <w:sz w:val="20"/>
              </w:rPr>
              <w:t>
тың бары</w:t>
            </w:r>
            <w:r>
              <w:br/>
            </w:r>
            <w:r>
              <w:rPr>
                <w:rFonts w:ascii="Times New Roman"/>
                <w:b w:val="false"/>
                <w:i w:val="false"/>
                <w:color w:val="000000"/>
                <w:sz w:val="20"/>
              </w:rPr>
              <w:t>
сы)</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95"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w:t>
            </w:r>
            <w:r>
              <w:br/>
            </w:r>
            <w:r>
              <w:rPr>
                <w:rFonts w:ascii="Times New Roman"/>
                <w:b w:val="false"/>
                <w:i w:val="false"/>
                <w:color w:val="000000"/>
                <w:sz w:val="20"/>
              </w:rPr>
              <w:t>
инспекто</w:t>
            </w:r>
            <w:r>
              <w:br/>
            </w:r>
            <w:r>
              <w:rPr>
                <w:rFonts w:ascii="Times New Roman"/>
                <w:b w:val="false"/>
                <w:i w:val="false"/>
                <w:color w:val="000000"/>
                <w:sz w:val="20"/>
              </w:rPr>
              <w:t>
ры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w:t>
            </w:r>
            <w:r>
              <w:br/>
            </w:r>
            <w:r>
              <w:rPr>
                <w:rFonts w:ascii="Times New Roman"/>
                <w:b w:val="false"/>
                <w:i w:val="false"/>
                <w:color w:val="000000"/>
                <w:sz w:val="20"/>
              </w:rPr>
              <w:t>
тың жина</w:t>
            </w:r>
            <w:r>
              <w:br/>
            </w:r>
            <w:r>
              <w:rPr>
                <w:rFonts w:ascii="Times New Roman"/>
                <w:b w:val="false"/>
                <w:i w:val="false"/>
                <w:color w:val="000000"/>
                <w:sz w:val="20"/>
              </w:rPr>
              <w:t>
қтау бөлі</w:t>
            </w:r>
            <w:r>
              <w:br/>
            </w:r>
            <w:r>
              <w:rPr>
                <w:rFonts w:ascii="Times New Roman"/>
                <w:b w:val="false"/>
                <w:i w:val="false"/>
                <w:color w:val="000000"/>
                <w:sz w:val="20"/>
              </w:rPr>
              <w:t>
мінің</w:t>
            </w:r>
            <w:r>
              <w:br/>
            </w:r>
            <w:r>
              <w:rPr>
                <w:rFonts w:ascii="Times New Roman"/>
                <w:b w:val="false"/>
                <w:i w:val="false"/>
                <w:color w:val="000000"/>
                <w:sz w:val="20"/>
              </w:rPr>
              <w:t>
инспекто</w:t>
            </w:r>
            <w:r>
              <w:br/>
            </w:r>
            <w:r>
              <w:rPr>
                <w:rFonts w:ascii="Times New Roman"/>
                <w:b w:val="false"/>
                <w:i w:val="false"/>
                <w:color w:val="000000"/>
                <w:sz w:val="20"/>
              </w:rPr>
              <w:t>
ры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w:t>
            </w:r>
            <w:r>
              <w:br/>
            </w:r>
            <w:r>
              <w:rPr>
                <w:rFonts w:ascii="Times New Roman"/>
                <w:b w:val="false"/>
                <w:i w:val="false"/>
                <w:color w:val="000000"/>
                <w:sz w:val="20"/>
              </w:rPr>
              <w:t>
ті орган</w:t>
            </w:r>
            <w:r>
              <w:br/>
            </w:r>
            <w:r>
              <w:rPr>
                <w:rFonts w:ascii="Times New Roman"/>
                <w:b w:val="false"/>
                <w:i w:val="false"/>
                <w:color w:val="000000"/>
                <w:sz w:val="20"/>
              </w:rPr>
              <w:t>
ның бас</w:t>
            </w:r>
            <w:r>
              <w:br/>
            </w:r>
            <w:r>
              <w:rPr>
                <w:rFonts w:ascii="Times New Roman"/>
                <w:b w:val="false"/>
                <w:i w:val="false"/>
                <w:color w:val="000000"/>
                <w:sz w:val="20"/>
              </w:rPr>
              <w:t>
шысы</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r>
      <w:tr>
        <w:trPr>
          <w:trHeight w:val="585"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w:t>
            </w:r>
            <w:r>
              <w:br/>
            </w:r>
            <w:r>
              <w:rPr>
                <w:rFonts w:ascii="Times New Roman"/>
                <w:b w:val="false"/>
                <w:i w:val="false"/>
                <w:color w:val="000000"/>
                <w:sz w:val="20"/>
              </w:rPr>
              <w:t>
атауы (процесс</w:t>
            </w:r>
            <w:r>
              <w:br/>
            </w:r>
            <w:r>
              <w:rPr>
                <w:rFonts w:ascii="Times New Roman"/>
                <w:b w:val="false"/>
                <w:i w:val="false"/>
                <w:color w:val="000000"/>
                <w:sz w:val="20"/>
              </w:rPr>
              <w:t>
тің, рә</w:t>
            </w:r>
            <w:r>
              <w:br/>
            </w:r>
            <w:r>
              <w:rPr>
                <w:rFonts w:ascii="Times New Roman"/>
                <w:b w:val="false"/>
                <w:i w:val="false"/>
                <w:color w:val="000000"/>
                <w:sz w:val="20"/>
              </w:rPr>
              <w:t>
сімнің,</w:t>
            </w:r>
            <w:r>
              <w:br/>
            </w:r>
            <w:r>
              <w:rPr>
                <w:rFonts w:ascii="Times New Roman"/>
                <w:b w:val="false"/>
                <w:i w:val="false"/>
                <w:color w:val="000000"/>
                <w:sz w:val="20"/>
              </w:rPr>
              <w:t>
операция</w:t>
            </w:r>
            <w:r>
              <w:br/>
            </w:r>
            <w:r>
              <w:rPr>
                <w:rFonts w:ascii="Times New Roman"/>
                <w:b w:val="false"/>
                <w:i w:val="false"/>
                <w:color w:val="000000"/>
                <w:sz w:val="20"/>
              </w:rPr>
              <w:t>
ның) олар</w:t>
            </w:r>
            <w:r>
              <w:br/>
            </w:r>
            <w:r>
              <w:rPr>
                <w:rFonts w:ascii="Times New Roman"/>
                <w:b w:val="false"/>
                <w:i w:val="false"/>
                <w:color w:val="000000"/>
                <w:sz w:val="20"/>
              </w:rPr>
              <w:t>
дың сипат</w:t>
            </w:r>
            <w:r>
              <w:br/>
            </w:r>
            <w:r>
              <w:rPr>
                <w:rFonts w:ascii="Times New Roman"/>
                <w:b w:val="false"/>
                <w:i w:val="false"/>
                <w:color w:val="000000"/>
                <w:sz w:val="20"/>
              </w:rPr>
              <w:t>
тамасы</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w:t>
            </w:r>
            <w:r>
              <w:br/>
            </w:r>
            <w:r>
              <w:rPr>
                <w:rFonts w:ascii="Times New Roman"/>
                <w:b w:val="false"/>
                <w:i w:val="false"/>
                <w:color w:val="000000"/>
                <w:sz w:val="20"/>
              </w:rPr>
              <w:t>
тіркеу,</w:t>
            </w:r>
            <w:r>
              <w:br/>
            </w:r>
            <w:r>
              <w:rPr>
                <w:rFonts w:ascii="Times New Roman"/>
                <w:b w:val="false"/>
                <w:i w:val="false"/>
                <w:color w:val="000000"/>
                <w:sz w:val="20"/>
              </w:rPr>
              <w:t>
тұтынушы</w:t>
            </w:r>
            <w:r>
              <w:br/>
            </w:r>
            <w:r>
              <w:rPr>
                <w:rFonts w:ascii="Times New Roman"/>
                <w:b w:val="false"/>
                <w:i w:val="false"/>
                <w:color w:val="000000"/>
                <w:sz w:val="20"/>
              </w:rPr>
              <w:t>
ға қол</w:t>
            </w:r>
            <w:r>
              <w:br/>
            </w:r>
            <w:r>
              <w:rPr>
                <w:rFonts w:ascii="Times New Roman"/>
                <w:b w:val="false"/>
                <w:i w:val="false"/>
                <w:color w:val="000000"/>
                <w:sz w:val="20"/>
              </w:rPr>
              <w:t>
хат</w:t>
            </w:r>
            <w:r>
              <w:br/>
            </w:r>
            <w:r>
              <w:rPr>
                <w:rFonts w:ascii="Times New Roman"/>
                <w:b w:val="false"/>
                <w:i w:val="false"/>
                <w:color w:val="000000"/>
                <w:sz w:val="20"/>
              </w:rPr>
              <w:t>
беру,</w:t>
            </w:r>
            <w:r>
              <w:br/>
            </w:r>
            <w:r>
              <w:rPr>
                <w:rFonts w:ascii="Times New Roman"/>
                <w:b w:val="false"/>
                <w:i w:val="false"/>
                <w:color w:val="000000"/>
                <w:sz w:val="20"/>
              </w:rPr>
              <w:t>
құжаттар</w:t>
            </w:r>
            <w:r>
              <w:br/>
            </w:r>
            <w:r>
              <w:rPr>
                <w:rFonts w:ascii="Times New Roman"/>
                <w:b w:val="false"/>
                <w:i w:val="false"/>
                <w:color w:val="000000"/>
                <w:sz w:val="20"/>
              </w:rPr>
              <w:t>
ды Орта</w:t>
            </w:r>
            <w:r>
              <w:br/>
            </w:r>
            <w:r>
              <w:rPr>
                <w:rFonts w:ascii="Times New Roman"/>
                <w:b w:val="false"/>
                <w:i w:val="false"/>
                <w:color w:val="000000"/>
                <w:sz w:val="20"/>
              </w:rPr>
              <w:t>
лықтың</w:t>
            </w:r>
            <w:r>
              <w:br/>
            </w:r>
            <w:r>
              <w:rPr>
                <w:rFonts w:ascii="Times New Roman"/>
                <w:b w:val="false"/>
                <w:i w:val="false"/>
                <w:color w:val="000000"/>
                <w:sz w:val="20"/>
              </w:rPr>
              <w:t>
жинақтау</w:t>
            </w:r>
            <w:r>
              <w:br/>
            </w:r>
            <w:r>
              <w:rPr>
                <w:rFonts w:ascii="Times New Roman"/>
                <w:b w:val="false"/>
                <w:i w:val="false"/>
                <w:color w:val="000000"/>
                <w:sz w:val="20"/>
              </w:rPr>
              <w:t>
бөлімі</w:t>
            </w:r>
            <w:r>
              <w:br/>
            </w:r>
            <w:r>
              <w:rPr>
                <w:rFonts w:ascii="Times New Roman"/>
                <w:b w:val="false"/>
                <w:i w:val="false"/>
                <w:color w:val="000000"/>
                <w:sz w:val="20"/>
              </w:rPr>
              <w:t>
нің</w:t>
            </w:r>
            <w:r>
              <w:br/>
            </w:r>
            <w:r>
              <w:rPr>
                <w:rFonts w:ascii="Times New Roman"/>
                <w:b w:val="false"/>
                <w:i w:val="false"/>
                <w:color w:val="000000"/>
                <w:sz w:val="20"/>
              </w:rPr>
              <w:t>
инспекто</w:t>
            </w:r>
            <w:r>
              <w:br/>
            </w:r>
            <w:r>
              <w:rPr>
                <w:rFonts w:ascii="Times New Roman"/>
                <w:b w:val="false"/>
                <w:i w:val="false"/>
                <w:color w:val="000000"/>
                <w:sz w:val="20"/>
              </w:rPr>
              <w:t>
рына</w:t>
            </w:r>
            <w:r>
              <w:br/>
            </w:r>
            <w:r>
              <w:rPr>
                <w:rFonts w:ascii="Times New Roman"/>
                <w:b w:val="false"/>
                <w:i w:val="false"/>
                <w:color w:val="000000"/>
                <w:sz w:val="20"/>
              </w:rPr>
              <w:t>
тапсыру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r>
              <w:br/>
            </w:r>
            <w:r>
              <w:rPr>
                <w:rFonts w:ascii="Times New Roman"/>
                <w:b w:val="false"/>
                <w:i w:val="false"/>
                <w:color w:val="000000"/>
                <w:sz w:val="20"/>
              </w:rPr>
              <w:t>
ды жинау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r>
              <w:br/>
            </w:r>
            <w:r>
              <w:rPr>
                <w:rFonts w:ascii="Times New Roman"/>
                <w:b w:val="false"/>
                <w:i w:val="false"/>
                <w:color w:val="000000"/>
                <w:sz w:val="20"/>
              </w:rPr>
              <w:t>
ды тіркеу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Қарасты</w:t>
            </w:r>
            <w:r>
              <w:br/>
            </w:r>
            <w:r>
              <w:rPr>
                <w:rFonts w:ascii="Times New Roman"/>
                <w:b w:val="false"/>
                <w:i w:val="false"/>
                <w:color w:val="000000"/>
                <w:sz w:val="20"/>
              </w:rPr>
              <w:t>
ру, бұ</w:t>
            </w:r>
            <w:r>
              <w:br/>
            </w:r>
            <w:r>
              <w:rPr>
                <w:rFonts w:ascii="Times New Roman"/>
                <w:b w:val="false"/>
                <w:i w:val="false"/>
                <w:color w:val="000000"/>
                <w:sz w:val="20"/>
              </w:rPr>
              <w:t>
рыштама</w:t>
            </w:r>
            <w:r>
              <w:br/>
            </w:r>
            <w:r>
              <w:rPr>
                <w:rFonts w:ascii="Times New Roman"/>
                <w:b w:val="false"/>
                <w:i w:val="false"/>
                <w:color w:val="000000"/>
                <w:sz w:val="20"/>
              </w:rPr>
              <w:t>
жазу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r>
              <w:br/>
            </w:r>
            <w:r>
              <w:rPr>
                <w:rFonts w:ascii="Times New Roman"/>
                <w:b w:val="false"/>
                <w:i w:val="false"/>
                <w:color w:val="000000"/>
                <w:sz w:val="20"/>
              </w:rPr>
              <w:t>
дың толы</w:t>
            </w:r>
            <w:r>
              <w:br/>
            </w:r>
            <w:r>
              <w:rPr>
                <w:rFonts w:ascii="Times New Roman"/>
                <w:b w:val="false"/>
                <w:i w:val="false"/>
                <w:color w:val="000000"/>
                <w:sz w:val="20"/>
              </w:rPr>
              <w:t>
ғын тек</w:t>
            </w:r>
            <w:r>
              <w:br/>
            </w:r>
            <w:r>
              <w:rPr>
                <w:rFonts w:ascii="Times New Roman"/>
                <w:b w:val="false"/>
                <w:i w:val="false"/>
                <w:color w:val="000000"/>
                <w:sz w:val="20"/>
              </w:rPr>
              <w:t>
серу,</w:t>
            </w:r>
            <w:r>
              <w:br/>
            </w:r>
            <w:r>
              <w:rPr>
                <w:rFonts w:ascii="Times New Roman"/>
                <w:b w:val="false"/>
                <w:i w:val="false"/>
                <w:color w:val="000000"/>
                <w:sz w:val="20"/>
              </w:rPr>
              <w:t>
хабарлама</w:t>
            </w:r>
            <w:r>
              <w:br/>
            </w:r>
            <w:r>
              <w:rPr>
                <w:rFonts w:ascii="Times New Roman"/>
                <w:b w:val="false"/>
                <w:i w:val="false"/>
                <w:color w:val="000000"/>
                <w:sz w:val="20"/>
              </w:rPr>
              <w:t>
ресімдеу</w:t>
            </w:r>
            <w:r>
              <w:br/>
            </w:r>
            <w:r>
              <w:rPr>
                <w:rFonts w:ascii="Times New Roman"/>
                <w:b w:val="false"/>
                <w:i w:val="false"/>
                <w:color w:val="000000"/>
                <w:sz w:val="20"/>
              </w:rPr>
              <w:t>
немесе</w:t>
            </w:r>
            <w:r>
              <w:br/>
            </w:r>
            <w:r>
              <w:rPr>
                <w:rFonts w:ascii="Times New Roman"/>
                <w:b w:val="false"/>
                <w:i w:val="false"/>
                <w:color w:val="000000"/>
                <w:sz w:val="20"/>
              </w:rPr>
              <w:t>
бас тарту</w:t>
            </w:r>
            <w:r>
              <w:br/>
            </w:r>
            <w:r>
              <w:rPr>
                <w:rFonts w:ascii="Times New Roman"/>
                <w:b w:val="false"/>
                <w:i w:val="false"/>
                <w:color w:val="000000"/>
                <w:sz w:val="20"/>
              </w:rPr>
              <w:t>
туралы</w:t>
            </w:r>
            <w:r>
              <w:br/>
            </w:r>
            <w:r>
              <w:rPr>
                <w:rFonts w:ascii="Times New Roman"/>
                <w:b w:val="false"/>
                <w:i w:val="false"/>
                <w:color w:val="000000"/>
                <w:sz w:val="20"/>
              </w:rPr>
              <w:t>
дәлелді</w:t>
            </w:r>
            <w:r>
              <w:br/>
            </w:r>
            <w:r>
              <w:rPr>
                <w:rFonts w:ascii="Times New Roman"/>
                <w:b w:val="false"/>
                <w:i w:val="false"/>
                <w:color w:val="000000"/>
                <w:sz w:val="20"/>
              </w:rPr>
              <w:t>
жауап</w:t>
            </w:r>
            <w:r>
              <w:br/>
            </w:r>
            <w:r>
              <w:rPr>
                <w:rFonts w:ascii="Times New Roman"/>
                <w:b w:val="false"/>
                <w:i w:val="false"/>
                <w:color w:val="000000"/>
                <w:sz w:val="20"/>
              </w:rPr>
              <w:t>
дайындау</w:t>
            </w: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w:t>
            </w:r>
            <w:r>
              <w:br/>
            </w:r>
            <w:r>
              <w:rPr>
                <w:rFonts w:ascii="Times New Roman"/>
                <w:b w:val="false"/>
                <w:i w:val="false"/>
                <w:color w:val="000000"/>
                <w:sz w:val="20"/>
              </w:rPr>
              <w:t>
үлгісі</w:t>
            </w:r>
            <w:r>
              <w:br/>
            </w:r>
            <w:r>
              <w:rPr>
                <w:rFonts w:ascii="Times New Roman"/>
                <w:b w:val="false"/>
                <w:i w:val="false"/>
                <w:color w:val="000000"/>
                <w:sz w:val="20"/>
              </w:rPr>
              <w:t>
(дерек</w:t>
            </w:r>
            <w:r>
              <w:br/>
            </w:r>
            <w:r>
              <w:rPr>
                <w:rFonts w:ascii="Times New Roman"/>
                <w:b w:val="false"/>
                <w:i w:val="false"/>
                <w:color w:val="000000"/>
                <w:sz w:val="20"/>
              </w:rPr>
              <w:t>
тер,</w:t>
            </w:r>
            <w:r>
              <w:br/>
            </w:r>
            <w:r>
              <w:rPr>
                <w:rFonts w:ascii="Times New Roman"/>
                <w:b w:val="false"/>
                <w:i w:val="false"/>
                <w:color w:val="000000"/>
                <w:sz w:val="20"/>
              </w:rPr>
              <w:t>
құжат,</w:t>
            </w:r>
            <w:r>
              <w:br/>
            </w:r>
            <w:r>
              <w:rPr>
                <w:rFonts w:ascii="Times New Roman"/>
                <w:b w:val="false"/>
                <w:i w:val="false"/>
                <w:color w:val="000000"/>
                <w:sz w:val="20"/>
              </w:rPr>
              <w:t>
ұйымдасты</w:t>
            </w:r>
            <w:r>
              <w:br/>
            </w:r>
            <w:r>
              <w:rPr>
                <w:rFonts w:ascii="Times New Roman"/>
                <w:b w:val="false"/>
                <w:i w:val="false"/>
                <w:color w:val="000000"/>
                <w:sz w:val="20"/>
              </w:rPr>
              <w:t>
рушылық-</w:t>
            </w:r>
            <w:r>
              <w:br/>
            </w:r>
            <w:r>
              <w:rPr>
                <w:rFonts w:ascii="Times New Roman"/>
                <w:b w:val="false"/>
                <w:i w:val="false"/>
                <w:color w:val="000000"/>
                <w:sz w:val="20"/>
              </w:rPr>
              <w:t>
өкімдік</w:t>
            </w:r>
            <w:r>
              <w:br/>
            </w:r>
            <w:r>
              <w:rPr>
                <w:rFonts w:ascii="Times New Roman"/>
                <w:b w:val="false"/>
                <w:i w:val="false"/>
                <w:color w:val="000000"/>
                <w:sz w:val="20"/>
              </w:rPr>
              <w:t>
шешім)</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тіркеу, қолхат</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r>
              <w:br/>
            </w:r>
            <w:r>
              <w:rPr>
                <w:rFonts w:ascii="Times New Roman"/>
                <w:b w:val="false"/>
                <w:i w:val="false"/>
                <w:color w:val="000000"/>
                <w:sz w:val="20"/>
              </w:rPr>
              <w:t>
ды уәкі</w:t>
            </w:r>
            <w:r>
              <w:br/>
            </w:r>
            <w:r>
              <w:rPr>
                <w:rFonts w:ascii="Times New Roman"/>
                <w:b w:val="false"/>
                <w:i w:val="false"/>
                <w:color w:val="000000"/>
                <w:sz w:val="20"/>
              </w:rPr>
              <w:t>
летті</w:t>
            </w:r>
            <w:r>
              <w:br/>
            </w:r>
            <w:r>
              <w:rPr>
                <w:rFonts w:ascii="Times New Roman"/>
                <w:b w:val="false"/>
                <w:i w:val="false"/>
                <w:color w:val="000000"/>
                <w:sz w:val="20"/>
              </w:rPr>
              <w:t>
органға</w:t>
            </w:r>
            <w:r>
              <w:br/>
            </w:r>
            <w:r>
              <w:rPr>
                <w:rFonts w:ascii="Times New Roman"/>
                <w:b w:val="false"/>
                <w:i w:val="false"/>
                <w:color w:val="000000"/>
                <w:sz w:val="20"/>
              </w:rPr>
              <w:t>
беру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r>
              <w:br/>
            </w:r>
            <w:r>
              <w:rPr>
                <w:rFonts w:ascii="Times New Roman"/>
                <w:b w:val="false"/>
                <w:i w:val="false"/>
                <w:color w:val="000000"/>
                <w:sz w:val="20"/>
              </w:rPr>
              <w:t>
ды қарау</w:t>
            </w:r>
            <w:r>
              <w:br/>
            </w:r>
            <w:r>
              <w:rPr>
                <w:rFonts w:ascii="Times New Roman"/>
                <w:b w:val="false"/>
                <w:i w:val="false"/>
                <w:color w:val="000000"/>
                <w:sz w:val="20"/>
              </w:rPr>
              <w:t>
үшін</w:t>
            </w:r>
            <w:r>
              <w:br/>
            </w:r>
            <w:r>
              <w:rPr>
                <w:rFonts w:ascii="Times New Roman"/>
                <w:b w:val="false"/>
                <w:i w:val="false"/>
                <w:color w:val="000000"/>
                <w:sz w:val="20"/>
              </w:rPr>
              <w:t>
басшыға</w:t>
            </w:r>
            <w:r>
              <w:br/>
            </w:r>
            <w:r>
              <w:rPr>
                <w:rFonts w:ascii="Times New Roman"/>
                <w:b w:val="false"/>
                <w:i w:val="false"/>
                <w:color w:val="000000"/>
                <w:sz w:val="20"/>
              </w:rPr>
              <w:t>
жіберу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w:t>
            </w:r>
            <w:r>
              <w:br/>
            </w:r>
            <w:r>
              <w:rPr>
                <w:rFonts w:ascii="Times New Roman"/>
                <w:b w:val="false"/>
                <w:i w:val="false"/>
                <w:color w:val="000000"/>
                <w:sz w:val="20"/>
              </w:rPr>
              <w:t>
орындау</w:t>
            </w:r>
            <w:r>
              <w:br/>
            </w:r>
            <w:r>
              <w:rPr>
                <w:rFonts w:ascii="Times New Roman"/>
                <w:b w:val="false"/>
                <w:i w:val="false"/>
                <w:color w:val="000000"/>
                <w:sz w:val="20"/>
              </w:rPr>
              <w:t>
шыға</w:t>
            </w:r>
            <w:r>
              <w:br/>
            </w:r>
            <w:r>
              <w:rPr>
                <w:rFonts w:ascii="Times New Roman"/>
                <w:b w:val="false"/>
                <w:i w:val="false"/>
                <w:color w:val="000000"/>
                <w:sz w:val="20"/>
              </w:rPr>
              <w:t>
жолдау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w:t>
            </w:r>
            <w:r>
              <w:br/>
            </w:r>
            <w:r>
              <w:rPr>
                <w:rFonts w:ascii="Times New Roman"/>
                <w:b w:val="false"/>
                <w:i w:val="false"/>
                <w:color w:val="000000"/>
                <w:sz w:val="20"/>
              </w:rPr>
              <w:t>
немесе</w:t>
            </w:r>
            <w:r>
              <w:br/>
            </w:r>
            <w:r>
              <w:rPr>
                <w:rFonts w:ascii="Times New Roman"/>
                <w:b w:val="false"/>
                <w:i w:val="false"/>
                <w:color w:val="000000"/>
                <w:sz w:val="20"/>
              </w:rPr>
              <w:t>
бас тарту</w:t>
            </w:r>
            <w:r>
              <w:br/>
            </w:r>
            <w:r>
              <w:rPr>
                <w:rFonts w:ascii="Times New Roman"/>
                <w:b w:val="false"/>
                <w:i w:val="false"/>
                <w:color w:val="000000"/>
                <w:sz w:val="20"/>
              </w:rPr>
              <w:t>
туралы</w:t>
            </w:r>
            <w:r>
              <w:br/>
            </w:r>
            <w:r>
              <w:rPr>
                <w:rFonts w:ascii="Times New Roman"/>
                <w:b w:val="false"/>
                <w:i w:val="false"/>
                <w:color w:val="000000"/>
                <w:sz w:val="20"/>
              </w:rPr>
              <w:t>
дәлелді</w:t>
            </w:r>
            <w:r>
              <w:br/>
            </w:r>
            <w:r>
              <w:rPr>
                <w:rFonts w:ascii="Times New Roman"/>
                <w:b w:val="false"/>
                <w:i w:val="false"/>
                <w:color w:val="000000"/>
                <w:sz w:val="20"/>
              </w:rPr>
              <w:t>
жауапты</w:t>
            </w:r>
            <w:r>
              <w:br/>
            </w:r>
            <w:r>
              <w:rPr>
                <w:rFonts w:ascii="Times New Roman"/>
                <w:b w:val="false"/>
                <w:i w:val="false"/>
                <w:color w:val="000000"/>
                <w:sz w:val="20"/>
              </w:rPr>
              <w:t>
басшылық</w:t>
            </w:r>
            <w:r>
              <w:br/>
            </w:r>
            <w:r>
              <w:rPr>
                <w:rFonts w:ascii="Times New Roman"/>
                <w:b w:val="false"/>
                <w:i w:val="false"/>
                <w:color w:val="000000"/>
                <w:sz w:val="20"/>
              </w:rPr>
              <w:t>
қа қол</w:t>
            </w:r>
            <w:r>
              <w:br/>
            </w:r>
            <w:r>
              <w:rPr>
                <w:rFonts w:ascii="Times New Roman"/>
                <w:b w:val="false"/>
                <w:i w:val="false"/>
                <w:color w:val="000000"/>
                <w:sz w:val="20"/>
              </w:rPr>
              <w:t>
қоюға</w:t>
            </w:r>
            <w:r>
              <w:br/>
            </w:r>
            <w:r>
              <w:rPr>
                <w:rFonts w:ascii="Times New Roman"/>
                <w:b w:val="false"/>
                <w:i w:val="false"/>
                <w:color w:val="000000"/>
                <w:sz w:val="20"/>
              </w:rPr>
              <w:t>
жолдау</w:t>
            </w:r>
          </w:p>
        </w:tc>
      </w:tr>
      <w:tr>
        <w:trPr>
          <w:trHeight w:val="21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w:t>
            </w:r>
            <w:r>
              <w:br/>
            </w:r>
            <w:r>
              <w:rPr>
                <w:rFonts w:ascii="Times New Roman"/>
                <w:b w:val="false"/>
                <w:i w:val="false"/>
                <w:color w:val="000000"/>
                <w:sz w:val="20"/>
              </w:rPr>
              <w:t>
рі</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r>
              <w:br/>
            </w:r>
            <w:r>
              <w:rPr>
                <w:rFonts w:ascii="Times New Roman"/>
                <w:b w:val="false"/>
                <w:i w:val="false"/>
                <w:color w:val="000000"/>
                <w:sz w:val="20"/>
              </w:rPr>
              <w:t>
тан артық емес</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 ішінде</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 ішінде</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 ішінде</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жұмыс күні ішінде</w:t>
            </w:r>
          </w:p>
        </w:tc>
      </w:tr>
      <w:tr>
        <w:trPr>
          <w:trHeight w:val="21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3"/>
        <w:gridCol w:w="2712"/>
        <w:gridCol w:w="2691"/>
        <w:gridCol w:w="273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процестің әрекеттері (жұмыстың барысы) </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 (жұмыстың барысы)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795"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w:t>
            </w:r>
            <w:r>
              <w:br/>
            </w:r>
            <w:r>
              <w:rPr>
                <w:rFonts w:ascii="Times New Roman"/>
                <w:b w:val="false"/>
                <w:i w:val="false"/>
                <w:color w:val="000000"/>
                <w:sz w:val="20"/>
              </w:rPr>
              <w:t>
басшысы</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органының жауапты маманы</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r>
      <w:tr>
        <w:trPr>
          <w:trHeight w:val="585"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w:t>
            </w:r>
            <w:r>
              <w:br/>
            </w:r>
            <w:r>
              <w:rPr>
                <w:rFonts w:ascii="Times New Roman"/>
                <w:b w:val="false"/>
                <w:i w:val="false"/>
                <w:color w:val="000000"/>
                <w:sz w:val="20"/>
              </w:rPr>
              <w:t>
атауы(про</w:t>
            </w:r>
            <w:r>
              <w:br/>
            </w:r>
            <w:r>
              <w:rPr>
                <w:rFonts w:ascii="Times New Roman"/>
                <w:b w:val="false"/>
                <w:i w:val="false"/>
                <w:color w:val="000000"/>
                <w:sz w:val="20"/>
              </w:rPr>
              <w:t>
цесстің,</w:t>
            </w:r>
            <w:r>
              <w:br/>
            </w:r>
            <w:r>
              <w:rPr>
                <w:rFonts w:ascii="Times New Roman"/>
                <w:b w:val="false"/>
                <w:i w:val="false"/>
                <w:color w:val="000000"/>
                <w:sz w:val="20"/>
              </w:rPr>
              <w:t>
рәсімнің,</w:t>
            </w:r>
            <w:r>
              <w:br/>
            </w:r>
            <w:r>
              <w:rPr>
                <w:rFonts w:ascii="Times New Roman"/>
                <w:b w:val="false"/>
                <w:i w:val="false"/>
                <w:color w:val="000000"/>
                <w:sz w:val="20"/>
              </w:rPr>
              <w:t>
операция</w:t>
            </w:r>
            <w:r>
              <w:br/>
            </w:r>
            <w:r>
              <w:rPr>
                <w:rFonts w:ascii="Times New Roman"/>
                <w:b w:val="false"/>
                <w:i w:val="false"/>
                <w:color w:val="000000"/>
                <w:sz w:val="20"/>
              </w:rPr>
              <w:t>
ның) олар</w:t>
            </w:r>
            <w:r>
              <w:br/>
            </w:r>
            <w:r>
              <w:rPr>
                <w:rFonts w:ascii="Times New Roman"/>
                <w:b w:val="false"/>
                <w:i w:val="false"/>
                <w:color w:val="000000"/>
                <w:sz w:val="20"/>
              </w:rPr>
              <w:t>
дың сипат</w:t>
            </w:r>
            <w:r>
              <w:br/>
            </w:r>
            <w:r>
              <w:rPr>
                <w:rFonts w:ascii="Times New Roman"/>
                <w:b w:val="false"/>
                <w:i w:val="false"/>
                <w:color w:val="000000"/>
                <w:sz w:val="20"/>
              </w:rPr>
              <w:t>
тамасы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 немесе дәлелді бас тартуға қол қояды және жауапты маманға жолдайды</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тіркейді және хабарламаны немесе бас тарту туралы дәлелді жауапты Орталыққа немесе тұтынушыға жібереді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хабарлама немесе бас тарту дәлелді жауап береді</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w:t>
            </w:r>
            <w:r>
              <w:br/>
            </w:r>
            <w:r>
              <w:rPr>
                <w:rFonts w:ascii="Times New Roman"/>
                <w:b w:val="false"/>
                <w:i w:val="false"/>
                <w:color w:val="000000"/>
                <w:sz w:val="20"/>
              </w:rPr>
              <w:t>
нысаны</w:t>
            </w:r>
            <w:r>
              <w:br/>
            </w:r>
            <w:r>
              <w:rPr>
                <w:rFonts w:ascii="Times New Roman"/>
                <w:b w:val="false"/>
                <w:i w:val="false"/>
                <w:color w:val="000000"/>
                <w:sz w:val="20"/>
              </w:rPr>
              <w:t>
(деректер,</w:t>
            </w:r>
            <w:r>
              <w:br/>
            </w:r>
            <w:r>
              <w:rPr>
                <w:rFonts w:ascii="Times New Roman"/>
                <w:b w:val="false"/>
                <w:i w:val="false"/>
                <w:color w:val="000000"/>
                <w:sz w:val="20"/>
              </w:rPr>
              <w:t>
құжат, ұйым</w:t>
            </w:r>
            <w:r>
              <w:br/>
            </w:r>
            <w:r>
              <w:rPr>
                <w:rFonts w:ascii="Times New Roman"/>
                <w:b w:val="false"/>
                <w:i w:val="false"/>
                <w:color w:val="000000"/>
                <w:sz w:val="20"/>
              </w:rPr>
              <w:t>
дастырушы</w:t>
            </w:r>
            <w:r>
              <w:br/>
            </w:r>
            <w:r>
              <w:rPr>
                <w:rFonts w:ascii="Times New Roman"/>
                <w:b w:val="false"/>
                <w:i w:val="false"/>
                <w:color w:val="000000"/>
                <w:sz w:val="20"/>
              </w:rPr>
              <w:t>
лық- басқа</w:t>
            </w:r>
            <w:r>
              <w:br/>
            </w:r>
            <w:r>
              <w:rPr>
                <w:rFonts w:ascii="Times New Roman"/>
                <w:b w:val="false"/>
                <w:i w:val="false"/>
                <w:color w:val="000000"/>
                <w:sz w:val="20"/>
              </w:rPr>
              <w:t>
рушы шешім)</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 қол қою</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Нәтижесін беру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Нәтижесін беру</w:t>
            </w:r>
          </w:p>
        </w:tc>
      </w:tr>
      <w:tr>
        <w:trPr>
          <w:trHeight w:val="21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 ішінде</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артық емес</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r>
      <w:tr>
        <w:trPr>
          <w:trHeight w:val="21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w:t>
            </w:r>
            <w:r>
              <w:br/>
            </w:r>
            <w:r>
              <w:rPr>
                <w:rFonts w:ascii="Times New Roman"/>
                <w:b w:val="false"/>
                <w:i w:val="false"/>
                <w:color w:val="000000"/>
                <w:sz w:val="20"/>
              </w:rPr>
              <w:t>
әрекеттің нөмірі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 кесте. Пайдалану нұсқалары. Баламалы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0"/>
        <w:gridCol w:w="1982"/>
        <w:gridCol w:w="2111"/>
        <w:gridCol w:w="2026"/>
        <w:gridCol w:w="2241"/>
      </w:tblGrid>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инспекторы</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w:t>
            </w:r>
            <w:r>
              <w:br/>
            </w:r>
            <w:r>
              <w:rPr>
                <w:rFonts w:ascii="Times New Roman"/>
                <w:b w:val="false"/>
                <w:i w:val="false"/>
                <w:color w:val="000000"/>
                <w:sz w:val="20"/>
              </w:rPr>
              <w:t>
тың жи</w:t>
            </w:r>
            <w:r>
              <w:br/>
            </w:r>
            <w:r>
              <w:rPr>
                <w:rFonts w:ascii="Times New Roman"/>
                <w:b w:val="false"/>
                <w:i w:val="false"/>
                <w:color w:val="000000"/>
                <w:sz w:val="20"/>
              </w:rPr>
              <w:t>
нақтаушы</w:t>
            </w:r>
            <w:r>
              <w:br/>
            </w:r>
            <w:r>
              <w:rPr>
                <w:rFonts w:ascii="Times New Roman"/>
                <w:b w:val="false"/>
                <w:i w:val="false"/>
                <w:color w:val="000000"/>
                <w:sz w:val="20"/>
              </w:rPr>
              <w:t>
бөлімінің</w:t>
            </w:r>
            <w:r>
              <w:br/>
            </w:r>
            <w:r>
              <w:rPr>
                <w:rFonts w:ascii="Times New Roman"/>
                <w:b w:val="false"/>
                <w:i w:val="false"/>
                <w:color w:val="000000"/>
                <w:sz w:val="20"/>
              </w:rPr>
              <w:t>
инспекто</w:t>
            </w:r>
            <w:r>
              <w:br/>
            </w:r>
            <w:r>
              <w:rPr>
                <w:rFonts w:ascii="Times New Roman"/>
                <w:b w:val="false"/>
                <w:i w:val="false"/>
                <w:color w:val="000000"/>
                <w:sz w:val="20"/>
              </w:rPr>
              <w:t>
ры</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органңын жауапты маманы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органның басшысы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1–ші</w:t>
            </w:r>
            <w:r>
              <w:br/>
            </w:r>
            <w:r>
              <w:rPr>
                <w:rFonts w:ascii="Times New Roman"/>
                <w:b w:val="false"/>
                <w:i w:val="false"/>
                <w:color w:val="000000"/>
                <w:sz w:val="20"/>
              </w:rPr>
              <w:t>
әрекет.</w:t>
            </w:r>
            <w:r>
              <w:br/>
            </w:r>
            <w:r>
              <w:rPr>
                <w:rFonts w:ascii="Times New Roman"/>
                <w:b w:val="false"/>
                <w:i w:val="false"/>
                <w:color w:val="000000"/>
                <w:sz w:val="20"/>
              </w:rPr>
              <w:t>
Құжаттар</w:t>
            </w:r>
            <w:r>
              <w:br/>
            </w:r>
            <w:r>
              <w:rPr>
                <w:rFonts w:ascii="Times New Roman"/>
                <w:b w:val="false"/>
                <w:i w:val="false"/>
                <w:color w:val="000000"/>
                <w:sz w:val="20"/>
              </w:rPr>
              <w:t>
ды қабыл</w:t>
            </w:r>
            <w:r>
              <w:br/>
            </w:r>
            <w:r>
              <w:rPr>
                <w:rFonts w:ascii="Times New Roman"/>
                <w:b w:val="false"/>
                <w:i w:val="false"/>
                <w:color w:val="000000"/>
                <w:sz w:val="20"/>
              </w:rPr>
              <w:t>
дайды</w:t>
            </w:r>
            <w:r>
              <w:br/>
            </w:r>
            <w:r>
              <w:rPr>
                <w:rFonts w:ascii="Times New Roman"/>
                <w:b w:val="false"/>
                <w:i w:val="false"/>
                <w:color w:val="000000"/>
                <w:sz w:val="20"/>
              </w:rPr>
              <w:t>
және</w:t>
            </w:r>
            <w:r>
              <w:br/>
            </w:r>
            <w:r>
              <w:rPr>
                <w:rFonts w:ascii="Times New Roman"/>
                <w:b w:val="false"/>
                <w:i w:val="false"/>
                <w:color w:val="000000"/>
                <w:sz w:val="20"/>
              </w:rPr>
              <w:t>
Орталық</w:t>
            </w:r>
            <w:r>
              <w:br/>
            </w:r>
            <w:r>
              <w:rPr>
                <w:rFonts w:ascii="Times New Roman"/>
                <w:b w:val="false"/>
                <w:i w:val="false"/>
                <w:color w:val="000000"/>
                <w:sz w:val="20"/>
              </w:rPr>
              <w:t>
тың жи</w:t>
            </w:r>
            <w:r>
              <w:br/>
            </w:r>
            <w:r>
              <w:rPr>
                <w:rFonts w:ascii="Times New Roman"/>
                <w:b w:val="false"/>
                <w:i w:val="false"/>
                <w:color w:val="000000"/>
                <w:sz w:val="20"/>
              </w:rPr>
              <w:t>
нақтаушы</w:t>
            </w:r>
            <w:r>
              <w:br/>
            </w:r>
            <w:r>
              <w:rPr>
                <w:rFonts w:ascii="Times New Roman"/>
                <w:b w:val="false"/>
                <w:i w:val="false"/>
                <w:color w:val="000000"/>
                <w:sz w:val="20"/>
              </w:rPr>
              <w:t>
бөліміне</w:t>
            </w:r>
            <w:r>
              <w:br/>
            </w:r>
            <w:r>
              <w:rPr>
                <w:rFonts w:ascii="Times New Roman"/>
                <w:b w:val="false"/>
                <w:i w:val="false"/>
                <w:color w:val="000000"/>
                <w:sz w:val="20"/>
              </w:rPr>
              <w:t>
тапсыра</w:t>
            </w:r>
            <w:r>
              <w:br/>
            </w:r>
            <w:r>
              <w:rPr>
                <w:rFonts w:ascii="Times New Roman"/>
                <w:b w:val="false"/>
                <w:i w:val="false"/>
                <w:color w:val="000000"/>
                <w:sz w:val="20"/>
              </w:rPr>
              <w:t>
ды</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2–ші</w:t>
            </w:r>
            <w:r>
              <w:br/>
            </w:r>
            <w:r>
              <w:rPr>
                <w:rFonts w:ascii="Times New Roman"/>
                <w:b w:val="false"/>
                <w:i w:val="false"/>
                <w:color w:val="000000"/>
                <w:sz w:val="20"/>
              </w:rPr>
              <w:t>
әрекет.</w:t>
            </w:r>
            <w:r>
              <w:br/>
            </w:r>
            <w:r>
              <w:rPr>
                <w:rFonts w:ascii="Times New Roman"/>
                <w:b w:val="false"/>
                <w:i w:val="false"/>
                <w:color w:val="000000"/>
                <w:sz w:val="20"/>
              </w:rPr>
              <w:t>
Құжаттар</w:t>
            </w:r>
            <w:r>
              <w:br/>
            </w:r>
            <w:r>
              <w:rPr>
                <w:rFonts w:ascii="Times New Roman"/>
                <w:b w:val="false"/>
                <w:i w:val="false"/>
                <w:color w:val="000000"/>
                <w:sz w:val="20"/>
              </w:rPr>
              <w:t>
ды жинай</w:t>
            </w:r>
            <w:r>
              <w:br/>
            </w:r>
            <w:r>
              <w:rPr>
                <w:rFonts w:ascii="Times New Roman"/>
                <w:b w:val="false"/>
                <w:i w:val="false"/>
                <w:color w:val="000000"/>
                <w:sz w:val="20"/>
              </w:rPr>
              <w:t>
ды және</w:t>
            </w:r>
            <w:r>
              <w:br/>
            </w:r>
            <w:r>
              <w:rPr>
                <w:rFonts w:ascii="Times New Roman"/>
                <w:b w:val="false"/>
                <w:i w:val="false"/>
                <w:color w:val="000000"/>
                <w:sz w:val="20"/>
              </w:rPr>
              <w:t>
уәкілетті</w:t>
            </w:r>
            <w:r>
              <w:br/>
            </w:r>
            <w:r>
              <w:rPr>
                <w:rFonts w:ascii="Times New Roman"/>
                <w:b w:val="false"/>
                <w:i w:val="false"/>
                <w:color w:val="000000"/>
                <w:sz w:val="20"/>
              </w:rPr>
              <w:t>
органға</w:t>
            </w:r>
            <w:r>
              <w:br/>
            </w:r>
            <w:r>
              <w:rPr>
                <w:rFonts w:ascii="Times New Roman"/>
                <w:b w:val="false"/>
                <w:i w:val="false"/>
                <w:color w:val="000000"/>
                <w:sz w:val="20"/>
              </w:rPr>
              <w:t>
тапсырады</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3–ші</w:t>
            </w:r>
            <w:r>
              <w:br/>
            </w:r>
            <w:r>
              <w:rPr>
                <w:rFonts w:ascii="Times New Roman"/>
                <w:b w:val="false"/>
                <w:i w:val="false"/>
                <w:color w:val="000000"/>
                <w:sz w:val="20"/>
              </w:rPr>
              <w:t>
әрекет.</w:t>
            </w:r>
            <w:r>
              <w:br/>
            </w:r>
            <w:r>
              <w:rPr>
                <w:rFonts w:ascii="Times New Roman"/>
                <w:b w:val="false"/>
                <w:i w:val="false"/>
                <w:color w:val="000000"/>
                <w:sz w:val="20"/>
              </w:rPr>
              <w:t>
Алынған</w:t>
            </w:r>
            <w:r>
              <w:br/>
            </w:r>
            <w:r>
              <w:rPr>
                <w:rFonts w:ascii="Times New Roman"/>
                <w:b w:val="false"/>
                <w:i w:val="false"/>
                <w:color w:val="000000"/>
                <w:sz w:val="20"/>
              </w:rPr>
              <w:t>
құжаттар</w:t>
            </w:r>
            <w:r>
              <w:br/>
            </w:r>
            <w:r>
              <w:rPr>
                <w:rFonts w:ascii="Times New Roman"/>
                <w:b w:val="false"/>
                <w:i w:val="false"/>
                <w:color w:val="000000"/>
                <w:sz w:val="20"/>
              </w:rPr>
              <w:t>
ды тіркей</w:t>
            </w:r>
            <w:r>
              <w:br/>
            </w:r>
            <w:r>
              <w:rPr>
                <w:rFonts w:ascii="Times New Roman"/>
                <w:b w:val="false"/>
                <w:i w:val="false"/>
                <w:color w:val="000000"/>
                <w:sz w:val="20"/>
              </w:rPr>
              <w:t>
ді және</w:t>
            </w:r>
            <w:r>
              <w:br/>
            </w:r>
            <w:r>
              <w:rPr>
                <w:rFonts w:ascii="Times New Roman"/>
                <w:b w:val="false"/>
                <w:i w:val="false"/>
                <w:color w:val="000000"/>
                <w:sz w:val="20"/>
              </w:rPr>
              <w:t>
оларды</w:t>
            </w:r>
            <w:r>
              <w:br/>
            </w:r>
            <w:r>
              <w:rPr>
                <w:rFonts w:ascii="Times New Roman"/>
                <w:b w:val="false"/>
                <w:i w:val="false"/>
                <w:color w:val="000000"/>
                <w:sz w:val="20"/>
              </w:rPr>
              <w:t>
қарау</w:t>
            </w:r>
            <w:r>
              <w:br/>
            </w:r>
            <w:r>
              <w:rPr>
                <w:rFonts w:ascii="Times New Roman"/>
                <w:b w:val="false"/>
                <w:i w:val="false"/>
                <w:color w:val="000000"/>
                <w:sz w:val="20"/>
              </w:rPr>
              <w:t>
үшін</w:t>
            </w:r>
            <w:r>
              <w:br/>
            </w:r>
            <w:r>
              <w:rPr>
                <w:rFonts w:ascii="Times New Roman"/>
                <w:b w:val="false"/>
                <w:i w:val="false"/>
                <w:color w:val="000000"/>
                <w:sz w:val="20"/>
              </w:rPr>
              <w:t>
басшыға</w:t>
            </w:r>
            <w:r>
              <w:br/>
            </w:r>
            <w:r>
              <w:rPr>
                <w:rFonts w:ascii="Times New Roman"/>
                <w:b w:val="false"/>
                <w:i w:val="false"/>
                <w:color w:val="000000"/>
                <w:sz w:val="20"/>
              </w:rPr>
              <w:t>
береді</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4-ші</w:t>
            </w:r>
            <w:r>
              <w:br/>
            </w:r>
            <w:r>
              <w:rPr>
                <w:rFonts w:ascii="Times New Roman"/>
                <w:b w:val="false"/>
                <w:i w:val="false"/>
                <w:color w:val="000000"/>
                <w:sz w:val="20"/>
              </w:rPr>
              <w:t>
әрекет.</w:t>
            </w:r>
            <w:r>
              <w:br/>
            </w:r>
            <w:r>
              <w:rPr>
                <w:rFonts w:ascii="Times New Roman"/>
                <w:b w:val="false"/>
                <w:i w:val="false"/>
                <w:color w:val="000000"/>
                <w:sz w:val="20"/>
              </w:rPr>
              <w:t>
Қараған</w:t>
            </w:r>
            <w:r>
              <w:br/>
            </w:r>
            <w:r>
              <w:rPr>
                <w:rFonts w:ascii="Times New Roman"/>
                <w:b w:val="false"/>
                <w:i w:val="false"/>
                <w:color w:val="000000"/>
                <w:sz w:val="20"/>
              </w:rPr>
              <w:t>
нан кейін</w:t>
            </w:r>
            <w:r>
              <w:br/>
            </w:r>
            <w:r>
              <w:rPr>
                <w:rFonts w:ascii="Times New Roman"/>
                <w:b w:val="false"/>
                <w:i w:val="false"/>
                <w:color w:val="000000"/>
                <w:sz w:val="20"/>
              </w:rPr>
              <w:t>
жауапты</w:t>
            </w:r>
            <w:r>
              <w:br/>
            </w:r>
            <w:r>
              <w:rPr>
                <w:rFonts w:ascii="Times New Roman"/>
                <w:b w:val="false"/>
                <w:i w:val="false"/>
                <w:color w:val="000000"/>
                <w:sz w:val="20"/>
              </w:rPr>
              <w:t>
маманға</w:t>
            </w:r>
            <w:r>
              <w:br/>
            </w:r>
            <w:r>
              <w:rPr>
                <w:rFonts w:ascii="Times New Roman"/>
                <w:b w:val="false"/>
                <w:i w:val="false"/>
                <w:color w:val="000000"/>
                <w:sz w:val="20"/>
              </w:rPr>
              <w:t>
жолдайды</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5–ші</w:t>
            </w:r>
            <w:r>
              <w:br/>
            </w:r>
            <w:r>
              <w:rPr>
                <w:rFonts w:ascii="Times New Roman"/>
                <w:b w:val="false"/>
                <w:i w:val="false"/>
                <w:color w:val="000000"/>
                <w:sz w:val="20"/>
              </w:rPr>
              <w:t>
әрекет.</w:t>
            </w:r>
            <w:r>
              <w:br/>
            </w:r>
            <w:r>
              <w:rPr>
                <w:rFonts w:ascii="Times New Roman"/>
                <w:b w:val="false"/>
                <w:i w:val="false"/>
                <w:color w:val="000000"/>
                <w:sz w:val="20"/>
              </w:rPr>
              <w:t>
Ұсынылған құжаттарды қарайды, хабарлама дайындайды және қол қоюға басшыға жолдайды</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8-ші</w:t>
            </w:r>
            <w:r>
              <w:br/>
            </w:r>
            <w:r>
              <w:rPr>
                <w:rFonts w:ascii="Times New Roman"/>
                <w:b w:val="false"/>
                <w:i w:val="false"/>
                <w:color w:val="000000"/>
                <w:sz w:val="20"/>
              </w:rPr>
              <w:t>
әрекет.</w:t>
            </w:r>
            <w:r>
              <w:br/>
            </w:r>
            <w:r>
              <w:rPr>
                <w:rFonts w:ascii="Times New Roman"/>
                <w:b w:val="false"/>
                <w:i w:val="false"/>
                <w:color w:val="000000"/>
                <w:sz w:val="20"/>
              </w:rPr>
              <w:t>
Орталық</w:t>
            </w:r>
            <w:r>
              <w:br/>
            </w:r>
            <w:r>
              <w:rPr>
                <w:rFonts w:ascii="Times New Roman"/>
                <w:b w:val="false"/>
                <w:i w:val="false"/>
                <w:color w:val="000000"/>
                <w:sz w:val="20"/>
              </w:rPr>
              <w:t>
тұтынушы</w:t>
            </w:r>
            <w:r>
              <w:br/>
            </w:r>
            <w:r>
              <w:rPr>
                <w:rFonts w:ascii="Times New Roman"/>
                <w:b w:val="false"/>
                <w:i w:val="false"/>
                <w:color w:val="000000"/>
                <w:sz w:val="20"/>
              </w:rPr>
              <w:t>
ға хабар</w:t>
            </w:r>
            <w:r>
              <w:br/>
            </w:r>
            <w:r>
              <w:rPr>
                <w:rFonts w:ascii="Times New Roman"/>
                <w:b w:val="false"/>
                <w:i w:val="false"/>
                <w:color w:val="000000"/>
                <w:sz w:val="20"/>
              </w:rPr>
              <w:t>
лама</w:t>
            </w:r>
            <w:r>
              <w:br/>
            </w:r>
            <w:r>
              <w:rPr>
                <w:rFonts w:ascii="Times New Roman"/>
                <w:b w:val="false"/>
                <w:i w:val="false"/>
                <w:color w:val="000000"/>
                <w:sz w:val="20"/>
              </w:rPr>
              <w:t>
береді</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7-ші</w:t>
            </w:r>
            <w:r>
              <w:br/>
            </w:r>
            <w:r>
              <w:rPr>
                <w:rFonts w:ascii="Times New Roman"/>
                <w:b w:val="false"/>
                <w:i w:val="false"/>
                <w:color w:val="000000"/>
                <w:sz w:val="20"/>
              </w:rPr>
              <w:t>
әрекет.</w:t>
            </w:r>
            <w:r>
              <w:br/>
            </w:r>
            <w:r>
              <w:rPr>
                <w:rFonts w:ascii="Times New Roman"/>
                <w:b w:val="false"/>
                <w:i w:val="false"/>
                <w:color w:val="000000"/>
                <w:sz w:val="20"/>
              </w:rPr>
              <w:t>
Журналға</w:t>
            </w:r>
            <w:r>
              <w:br/>
            </w:r>
            <w:r>
              <w:rPr>
                <w:rFonts w:ascii="Times New Roman"/>
                <w:b w:val="false"/>
                <w:i w:val="false"/>
                <w:color w:val="000000"/>
                <w:sz w:val="20"/>
              </w:rPr>
              <w:t>
тіркейді</w:t>
            </w:r>
            <w:r>
              <w:br/>
            </w:r>
            <w:r>
              <w:rPr>
                <w:rFonts w:ascii="Times New Roman"/>
                <w:b w:val="false"/>
                <w:i w:val="false"/>
                <w:color w:val="000000"/>
                <w:sz w:val="20"/>
              </w:rPr>
              <w:t>
және</w:t>
            </w:r>
            <w:r>
              <w:br/>
            </w:r>
            <w:r>
              <w:rPr>
                <w:rFonts w:ascii="Times New Roman"/>
                <w:b w:val="false"/>
                <w:i w:val="false"/>
                <w:color w:val="000000"/>
                <w:sz w:val="20"/>
              </w:rPr>
              <w:t>
хабарлама</w:t>
            </w:r>
            <w:r>
              <w:br/>
            </w:r>
            <w:r>
              <w:rPr>
                <w:rFonts w:ascii="Times New Roman"/>
                <w:b w:val="false"/>
                <w:i w:val="false"/>
                <w:color w:val="000000"/>
                <w:sz w:val="20"/>
              </w:rPr>
              <w:t>
ны Орта</w:t>
            </w:r>
            <w:r>
              <w:br/>
            </w:r>
            <w:r>
              <w:rPr>
                <w:rFonts w:ascii="Times New Roman"/>
                <w:b w:val="false"/>
                <w:i w:val="false"/>
                <w:color w:val="000000"/>
                <w:sz w:val="20"/>
              </w:rPr>
              <w:t>
лыққа</w:t>
            </w:r>
            <w:r>
              <w:br/>
            </w:r>
            <w:r>
              <w:rPr>
                <w:rFonts w:ascii="Times New Roman"/>
                <w:b w:val="false"/>
                <w:i w:val="false"/>
                <w:color w:val="000000"/>
                <w:sz w:val="20"/>
              </w:rPr>
              <w:t>
жібереді</w:t>
            </w:r>
            <w:r>
              <w:br/>
            </w:r>
            <w:r>
              <w:rPr>
                <w:rFonts w:ascii="Times New Roman"/>
                <w:b w:val="false"/>
                <w:i w:val="false"/>
                <w:color w:val="000000"/>
                <w:sz w:val="20"/>
              </w:rPr>
              <w:t>
немесе</w:t>
            </w:r>
            <w:r>
              <w:br/>
            </w:r>
            <w:r>
              <w:rPr>
                <w:rFonts w:ascii="Times New Roman"/>
                <w:b w:val="false"/>
                <w:i w:val="false"/>
                <w:color w:val="000000"/>
                <w:sz w:val="20"/>
              </w:rPr>
              <w:t>
тұтынушы</w:t>
            </w:r>
            <w:r>
              <w:br/>
            </w:r>
            <w:r>
              <w:rPr>
                <w:rFonts w:ascii="Times New Roman"/>
                <w:b w:val="false"/>
                <w:i w:val="false"/>
                <w:color w:val="000000"/>
                <w:sz w:val="20"/>
              </w:rPr>
              <w:t>
ға береді</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6-ші</w:t>
            </w:r>
            <w:r>
              <w:br/>
            </w:r>
            <w:r>
              <w:rPr>
                <w:rFonts w:ascii="Times New Roman"/>
                <w:b w:val="false"/>
                <w:i w:val="false"/>
                <w:color w:val="000000"/>
                <w:sz w:val="20"/>
              </w:rPr>
              <w:t>
әрекет.</w:t>
            </w:r>
            <w:r>
              <w:br/>
            </w:r>
            <w:r>
              <w:rPr>
                <w:rFonts w:ascii="Times New Roman"/>
                <w:b w:val="false"/>
                <w:i w:val="false"/>
                <w:color w:val="000000"/>
                <w:sz w:val="20"/>
              </w:rPr>
              <w:t>
Хабарлама</w:t>
            </w:r>
            <w:r>
              <w:br/>
            </w:r>
            <w:r>
              <w:rPr>
                <w:rFonts w:ascii="Times New Roman"/>
                <w:b w:val="false"/>
                <w:i w:val="false"/>
                <w:color w:val="000000"/>
                <w:sz w:val="20"/>
              </w:rPr>
              <w:t>
ға қол</w:t>
            </w:r>
            <w:r>
              <w:br/>
            </w:r>
            <w:r>
              <w:rPr>
                <w:rFonts w:ascii="Times New Roman"/>
                <w:b w:val="false"/>
                <w:i w:val="false"/>
                <w:color w:val="000000"/>
                <w:sz w:val="20"/>
              </w:rPr>
              <w:t>
қояды</w:t>
            </w:r>
            <w:r>
              <w:br/>
            </w:r>
            <w:r>
              <w:rPr>
                <w:rFonts w:ascii="Times New Roman"/>
                <w:b w:val="false"/>
                <w:i w:val="false"/>
                <w:color w:val="000000"/>
                <w:sz w:val="20"/>
              </w:rPr>
              <w:t>
және</w:t>
            </w:r>
            <w:r>
              <w:br/>
            </w:r>
            <w:r>
              <w:rPr>
                <w:rFonts w:ascii="Times New Roman"/>
                <w:b w:val="false"/>
                <w:i w:val="false"/>
                <w:color w:val="000000"/>
                <w:sz w:val="20"/>
              </w:rPr>
              <w:t>
жауапты</w:t>
            </w:r>
            <w:r>
              <w:br/>
            </w:r>
            <w:r>
              <w:rPr>
                <w:rFonts w:ascii="Times New Roman"/>
                <w:b w:val="false"/>
                <w:i w:val="false"/>
                <w:color w:val="000000"/>
                <w:sz w:val="20"/>
              </w:rPr>
              <w:t>
маманға</w:t>
            </w:r>
            <w:r>
              <w:br/>
            </w:r>
            <w:r>
              <w:rPr>
                <w:rFonts w:ascii="Times New Roman"/>
                <w:b w:val="false"/>
                <w:i w:val="false"/>
                <w:color w:val="000000"/>
                <w:sz w:val="20"/>
              </w:rPr>
              <w:t>
жолдайды</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3 кесте. Пайдалану нұсқалары. Баламалы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9"/>
        <w:gridCol w:w="2004"/>
        <w:gridCol w:w="2069"/>
        <w:gridCol w:w="2026"/>
        <w:gridCol w:w="2262"/>
      </w:tblGrid>
      <w:tr>
        <w:trPr>
          <w:trHeight w:val="30" w:hRule="atLeast"/>
        </w:trPr>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инспекторы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жинақтау</w:t>
            </w:r>
            <w:r>
              <w:br/>
            </w:r>
            <w:r>
              <w:rPr>
                <w:rFonts w:ascii="Times New Roman"/>
                <w:b w:val="false"/>
                <w:i w:val="false"/>
                <w:color w:val="000000"/>
                <w:sz w:val="20"/>
              </w:rPr>
              <w:t>
шы бөлімі</w:t>
            </w:r>
            <w:r>
              <w:br/>
            </w:r>
            <w:r>
              <w:rPr>
                <w:rFonts w:ascii="Times New Roman"/>
                <w:b w:val="false"/>
                <w:i w:val="false"/>
                <w:color w:val="000000"/>
                <w:sz w:val="20"/>
              </w:rPr>
              <w:t>
нің инс</w:t>
            </w:r>
            <w:r>
              <w:br/>
            </w:r>
            <w:r>
              <w:rPr>
                <w:rFonts w:ascii="Times New Roman"/>
                <w:b w:val="false"/>
                <w:i w:val="false"/>
                <w:color w:val="000000"/>
                <w:sz w:val="20"/>
              </w:rPr>
              <w:t>
пекторы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r>
      <w:tr>
        <w:trPr>
          <w:trHeight w:val="30" w:hRule="atLeast"/>
        </w:trPr>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1–ші әрекет.</w:t>
            </w:r>
            <w:r>
              <w:br/>
            </w:r>
            <w:r>
              <w:rPr>
                <w:rFonts w:ascii="Times New Roman"/>
                <w:b w:val="false"/>
                <w:i w:val="false"/>
                <w:color w:val="000000"/>
                <w:sz w:val="20"/>
              </w:rPr>
              <w:t>
Құжаттар</w:t>
            </w:r>
            <w:r>
              <w:br/>
            </w:r>
            <w:r>
              <w:rPr>
                <w:rFonts w:ascii="Times New Roman"/>
                <w:b w:val="false"/>
                <w:i w:val="false"/>
                <w:color w:val="000000"/>
                <w:sz w:val="20"/>
              </w:rPr>
              <w:t>
ды қабыл</w:t>
            </w:r>
            <w:r>
              <w:br/>
            </w:r>
            <w:r>
              <w:rPr>
                <w:rFonts w:ascii="Times New Roman"/>
                <w:b w:val="false"/>
                <w:i w:val="false"/>
                <w:color w:val="000000"/>
                <w:sz w:val="20"/>
              </w:rPr>
              <w:t>
дайды</w:t>
            </w:r>
            <w:r>
              <w:br/>
            </w:r>
            <w:r>
              <w:rPr>
                <w:rFonts w:ascii="Times New Roman"/>
                <w:b w:val="false"/>
                <w:i w:val="false"/>
                <w:color w:val="000000"/>
                <w:sz w:val="20"/>
              </w:rPr>
              <w:t>
және</w:t>
            </w:r>
            <w:r>
              <w:br/>
            </w:r>
            <w:r>
              <w:rPr>
                <w:rFonts w:ascii="Times New Roman"/>
                <w:b w:val="false"/>
                <w:i w:val="false"/>
                <w:color w:val="000000"/>
                <w:sz w:val="20"/>
              </w:rPr>
              <w:t>
Орталық</w:t>
            </w:r>
            <w:r>
              <w:br/>
            </w:r>
            <w:r>
              <w:rPr>
                <w:rFonts w:ascii="Times New Roman"/>
                <w:b w:val="false"/>
                <w:i w:val="false"/>
                <w:color w:val="000000"/>
                <w:sz w:val="20"/>
              </w:rPr>
              <w:t>
тың жи</w:t>
            </w:r>
            <w:r>
              <w:br/>
            </w:r>
            <w:r>
              <w:rPr>
                <w:rFonts w:ascii="Times New Roman"/>
                <w:b w:val="false"/>
                <w:i w:val="false"/>
                <w:color w:val="000000"/>
                <w:sz w:val="20"/>
              </w:rPr>
              <w:t>
нақтаушы</w:t>
            </w:r>
            <w:r>
              <w:br/>
            </w:r>
            <w:r>
              <w:rPr>
                <w:rFonts w:ascii="Times New Roman"/>
                <w:b w:val="false"/>
                <w:i w:val="false"/>
                <w:color w:val="000000"/>
                <w:sz w:val="20"/>
              </w:rPr>
              <w:t>
бөліміне</w:t>
            </w:r>
            <w:r>
              <w:br/>
            </w:r>
            <w:r>
              <w:rPr>
                <w:rFonts w:ascii="Times New Roman"/>
                <w:b w:val="false"/>
                <w:i w:val="false"/>
                <w:color w:val="000000"/>
                <w:sz w:val="20"/>
              </w:rPr>
              <w:t>
тапсыра</w:t>
            </w:r>
            <w:r>
              <w:br/>
            </w:r>
            <w:r>
              <w:rPr>
                <w:rFonts w:ascii="Times New Roman"/>
                <w:b w:val="false"/>
                <w:i w:val="false"/>
                <w:color w:val="000000"/>
                <w:sz w:val="20"/>
              </w:rPr>
              <w:t>
ды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2–ші әрекет.</w:t>
            </w:r>
            <w:r>
              <w:br/>
            </w:r>
            <w:r>
              <w:rPr>
                <w:rFonts w:ascii="Times New Roman"/>
                <w:b w:val="false"/>
                <w:i w:val="false"/>
                <w:color w:val="000000"/>
                <w:sz w:val="20"/>
              </w:rPr>
              <w:t>
Құжаттар</w:t>
            </w:r>
            <w:r>
              <w:br/>
            </w:r>
            <w:r>
              <w:rPr>
                <w:rFonts w:ascii="Times New Roman"/>
                <w:b w:val="false"/>
                <w:i w:val="false"/>
                <w:color w:val="000000"/>
                <w:sz w:val="20"/>
              </w:rPr>
              <w:t>
ды жинай</w:t>
            </w:r>
            <w:r>
              <w:br/>
            </w:r>
            <w:r>
              <w:rPr>
                <w:rFonts w:ascii="Times New Roman"/>
                <w:b w:val="false"/>
                <w:i w:val="false"/>
                <w:color w:val="000000"/>
                <w:sz w:val="20"/>
              </w:rPr>
              <w:t>
ды және</w:t>
            </w:r>
            <w:r>
              <w:br/>
            </w:r>
            <w:r>
              <w:rPr>
                <w:rFonts w:ascii="Times New Roman"/>
                <w:b w:val="false"/>
                <w:i w:val="false"/>
                <w:color w:val="000000"/>
                <w:sz w:val="20"/>
              </w:rPr>
              <w:t>
уәкілетті</w:t>
            </w:r>
            <w:r>
              <w:br/>
            </w:r>
            <w:r>
              <w:rPr>
                <w:rFonts w:ascii="Times New Roman"/>
                <w:b w:val="false"/>
                <w:i w:val="false"/>
                <w:color w:val="000000"/>
                <w:sz w:val="20"/>
              </w:rPr>
              <w:t>
органға</w:t>
            </w:r>
            <w:r>
              <w:br/>
            </w:r>
            <w:r>
              <w:rPr>
                <w:rFonts w:ascii="Times New Roman"/>
                <w:b w:val="false"/>
                <w:i w:val="false"/>
                <w:color w:val="000000"/>
                <w:sz w:val="20"/>
              </w:rPr>
              <w:t>
тапсырады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3–ші әрекет.</w:t>
            </w:r>
            <w:r>
              <w:br/>
            </w:r>
            <w:r>
              <w:rPr>
                <w:rFonts w:ascii="Times New Roman"/>
                <w:b w:val="false"/>
                <w:i w:val="false"/>
                <w:color w:val="000000"/>
                <w:sz w:val="20"/>
              </w:rPr>
              <w:t>
Алынған</w:t>
            </w:r>
            <w:r>
              <w:br/>
            </w:r>
            <w:r>
              <w:rPr>
                <w:rFonts w:ascii="Times New Roman"/>
                <w:b w:val="false"/>
                <w:i w:val="false"/>
                <w:color w:val="000000"/>
                <w:sz w:val="20"/>
              </w:rPr>
              <w:t>
құжаттар</w:t>
            </w:r>
            <w:r>
              <w:br/>
            </w:r>
            <w:r>
              <w:rPr>
                <w:rFonts w:ascii="Times New Roman"/>
                <w:b w:val="false"/>
                <w:i w:val="false"/>
                <w:color w:val="000000"/>
                <w:sz w:val="20"/>
              </w:rPr>
              <w:t>
ды тір</w:t>
            </w:r>
            <w:r>
              <w:br/>
            </w:r>
            <w:r>
              <w:rPr>
                <w:rFonts w:ascii="Times New Roman"/>
                <w:b w:val="false"/>
                <w:i w:val="false"/>
                <w:color w:val="000000"/>
                <w:sz w:val="20"/>
              </w:rPr>
              <w:t>
кейді</w:t>
            </w:r>
            <w:r>
              <w:br/>
            </w:r>
            <w:r>
              <w:rPr>
                <w:rFonts w:ascii="Times New Roman"/>
                <w:b w:val="false"/>
                <w:i w:val="false"/>
                <w:color w:val="000000"/>
                <w:sz w:val="20"/>
              </w:rPr>
              <w:t>
және</w:t>
            </w:r>
            <w:r>
              <w:br/>
            </w:r>
            <w:r>
              <w:rPr>
                <w:rFonts w:ascii="Times New Roman"/>
                <w:b w:val="false"/>
                <w:i w:val="false"/>
                <w:color w:val="000000"/>
                <w:sz w:val="20"/>
              </w:rPr>
              <w:t>
оларды</w:t>
            </w:r>
            <w:r>
              <w:br/>
            </w:r>
            <w:r>
              <w:rPr>
                <w:rFonts w:ascii="Times New Roman"/>
                <w:b w:val="false"/>
                <w:i w:val="false"/>
                <w:color w:val="000000"/>
                <w:sz w:val="20"/>
              </w:rPr>
              <w:t>
қарау</w:t>
            </w:r>
            <w:r>
              <w:br/>
            </w:r>
            <w:r>
              <w:rPr>
                <w:rFonts w:ascii="Times New Roman"/>
                <w:b w:val="false"/>
                <w:i w:val="false"/>
                <w:color w:val="000000"/>
                <w:sz w:val="20"/>
              </w:rPr>
              <w:t>
үшін</w:t>
            </w:r>
            <w:r>
              <w:br/>
            </w:r>
            <w:r>
              <w:rPr>
                <w:rFonts w:ascii="Times New Roman"/>
                <w:b w:val="false"/>
                <w:i w:val="false"/>
                <w:color w:val="000000"/>
                <w:sz w:val="20"/>
              </w:rPr>
              <w:t>
басшыға</w:t>
            </w:r>
            <w:r>
              <w:br/>
            </w:r>
            <w:r>
              <w:rPr>
                <w:rFonts w:ascii="Times New Roman"/>
                <w:b w:val="false"/>
                <w:i w:val="false"/>
                <w:color w:val="000000"/>
                <w:sz w:val="20"/>
              </w:rPr>
              <w:t>
береді</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4–ші әрекет.</w:t>
            </w:r>
            <w:r>
              <w:br/>
            </w:r>
            <w:r>
              <w:rPr>
                <w:rFonts w:ascii="Times New Roman"/>
                <w:b w:val="false"/>
                <w:i w:val="false"/>
                <w:color w:val="000000"/>
                <w:sz w:val="20"/>
              </w:rPr>
              <w:t>
Қараған</w:t>
            </w:r>
            <w:r>
              <w:br/>
            </w:r>
            <w:r>
              <w:rPr>
                <w:rFonts w:ascii="Times New Roman"/>
                <w:b w:val="false"/>
                <w:i w:val="false"/>
                <w:color w:val="000000"/>
                <w:sz w:val="20"/>
              </w:rPr>
              <w:t>
нан кейін</w:t>
            </w:r>
            <w:r>
              <w:br/>
            </w:r>
            <w:r>
              <w:rPr>
                <w:rFonts w:ascii="Times New Roman"/>
                <w:b w:val="false"/>
                <w:i w:val="false"/>
                <w:color w:val="000000"/>
                <w:sz w:val="20"/>
              </w:rPr>
              <w:t>
жауапты</w:t>
            </w:r>
            <w:r>
              <w:br/>
            </w:r>
            <w:r>
              <w:rPr>
                <w:rFonts w:ascii="Times New Roman"/>
                <w:b w:val="false"/>
                <w:i w:val="false"/>
                <w:color w:val="000000"/>
                <w:sz w:val="20"/>
              </w:rPr>
              <w:t>
маманға</w:t>
            </w:r>
            <w:r>
              <w:br/>
            </w:r>
            <w:r>
              <w:rPr>
                <w:rFonts w:ascii="Times New Roman"/>
                <w:b w:val="false"/>
                <w:i w:val="false"/>
                <w:color w:val="000000"/>
                <w:sz w:val="20"/>
              </w:rPr>
              <w:t>
жолдайды</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5–ші әрекет.</w:t>
            </w:r>
            <w:r>
              <w:br/>
            </w:r>
            <w:r>
              <w:rPr>
                <w:rFonts w:ascii="Times New Roman"/>
                <w:b w:val="false"/>
                <w:i w:val="false"/>
                <w:color w:val="000000"/>
                <w:sz w:val="20"/>
              </w:rPr>
              <w:t>
Ұсынылған</w:t>
            </w:r>
            <w:r>
              <w:br/>
            </w:r>
            <w:r>
              <w:rPr>
                <w:rFonts w:ascii="Times New Roman"/>
                <w:b w:val="false"/>
                <w:i w:val="false"/>
                <w:color w:val="000000"/>
                <w:sz w:val="20"/>
              </w:rPr>
              <w:t>
құжаттарды</w:t>
            </w:r>
            <w:r>
              <w:br/>
            </w:r>
            <w:r>
              <w:rPr>
                <w:rFonts w:ascii="Times New Roman"/>
                <w:b w:val="false"/>
                <w:i w:val="false"/>
                <w:color w:val="000000"/>
                <w:sz w:val="20"/>
              </w:rPr>
              <w:t>
қарайды,</w:t>
            </w:r>
            <w:r>
              <w:br/>
            </w:r>
            <w:r>
              <w:rPr>
                <w:rFonts w:ascii="Times New Roman"/>
                <w:b w:val="false"/>
                <w:i w:val="false"/>
                <w:color w:val="000000"/>
                <w:sz w:val="20"/>
              </w:rPr>
              <w:t>
бас тарту</w:t>
            </w:r>
            <w:r>
              <w:br/>
            </w:r>
            <w:r>
              <w:rPr>
                <w:rFonts w:ascii="Times New Roman"/>
                <w:b w:val="false"/>
                <w:i w:val="false"/>
                <w:color w:val="000000"/>
                <w:sz w:val="20"/>
              </w:rPr>
              <w:t>
туралы</w:t>
            </w:r>
            <w:r>
              <w:br/>
            </w:r>
            <w:r>
              <w:rPr>
                <w:rFonts w:ascii="Times New Roman"/>
                <w:b w:val="false"/>
                <w:i w:val="false"/>
                <w:color w:val="000000"/>
                <w:sz w:val="20"/>
              </w:rPr>
              <w:t>
дәлелді</w:t>
            </w:r>
            <w:r>
              <w:br/>
            </w:r>
            <w:r>
              <w:rPr>
                <w:rFonts w:ascii="Times New Roman"/>
                <w:b w:val="false"/>
                <w:i w:val="false"/>
                <w:color w:val="000000"/>
                <w:sz w:val="20"/>
              </w:rPr>
              <w:t>
жауап</w:t>
            </w:r>
            <w:r>
              <w:br/>
            </w:r>
            <w:r>
              <w:rPr>
                <w:rFonts w:ascii="Times New Roman"/>
                <w:b w:val="false"/>
                <w:i w:val="false"/>
                <w:color w:val="000000"/>
                <w:sz w:val="20"/>
              </w:rPr>
              <w:t>
дайындайды</w:t>
            </w:r>
            <w:r>
              <w:br/>
            </w:r>
            <w:r>
              <w:rPr>
                <w:rFonts w:ascii="Times New Roman"/>
                <w:b w:val="false"/>
                <w:i w:val="false"/>
                <w:color w:val="000000"/>
                <w:sz w:val="20"/>
              </w:rPr>
              <w:t>
және қол</w:t>
            </w:r>
            <w:r>
              <w:br/>
            </w:r>
            <w:r>
              <w:rPr>
                <w:rFonts w:ascii="Times New Roman"/>
                <w:b w:val="false"/>
                <w:i w:val="false"/>
                <w:color w:val="000000"/>
                <w:sz w:val="20"/>
              </w:rPr>
              <w:t>
қоюға</w:t>
            </w:r>
            <w:r>
              <w:br/>
            </w:r>
            <w:r>
              <w:rPr>
                <w:rFonts w:ascii="Times New Roman"/>
                <w:b w:val="false"/>
                <w:i w:val="false"/>
                <w:color w:val="000000"/>
                <w:sz w:val="20"/>
              </w:rPr>
              <w:t>
басшыға</w:t>
            </w:r>
            <w:r>
              <w:br/>
            </w:r>
            <w:r>
              <w:rPr>
                <w:rFonts w:ascii="Times New Roman"/>
                <w:b w:val="false"/>
                <w:i w:val="false"/>
                <w:color w:val="000000"/>
                <w:sz w:val="20"/>
              </w:rPr>
              <w:t>
жолдайды</w:t>
            </w:r>
          </w:p>
        </w:tc>
      </w:tr>
      <w:tr>
        <w:trPr>
          <w:trHeight w:val="30" w:hRule="atLeast"/>
        </w:trPr>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8–ші әрекет.</w:t>
            </w:r>
            <w:r>
              <w:br/>
            </w:r>
            <w:r>
              <w:rPr>
                <w:rFonts w:ascii="Times New Roman"/>
                <w:b w:val="false"/>
                <w:i w:val="false"/>
                <w:color w:val="000000"/>
                <w:sz w:val="20"/>
              </w:rPr>
              <w:t>
Тұтынушы</w:t>
            </w:r>
            <w:r>
              <w:br/>
            </w:r>
            <w:r>
              <w:rPr>
                <w:rFonts w:ascii="Times New Roman"/>
                <w:b w:val="false"/>
                <w:i w:val="false"/>
                <w:color w:val="000000"/>
                <w:sz w:val="20"/>
              </w:rPr>
              <w:t>
ға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дәлелді</w:t>
            </w:r>
            <w:r>
              <w:br/>
            </w:r>
            <w:r>
              <w:rPr>
                <w:rFonts w:ascii="Times New Roman"/>
                <w:b w:val="false"/>
                <w:i w:val="false"/>
                <w:color w:val="000000"/>
                <w:sz w:val="20"/>
              </w:rPr>
              <w:t>
жауап</w:t>
            </w:r>
            <w:r>
              <w:br/>
            </w:r>
            <w:r>
              <w:rPr>
                <w:rFonts w:ascii="Times New Roman"/>
                <w:b w:val="false"/>
                <w:i w:val="false"/>
                <w:color w:val="000000"/>
                <w:sz w:val="20"/>
              </w:rPr>
              <w:t>
береді</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7–ші әрекет.</w:t>
            </w:r>
            <w:r>
              <w:br/>
            </w:r>
            <w:r>
              <w:rPr>
                <w:rFonts w:ascii="Times New Roman"/>
                <w:b w:val="false"/>
                <w:i w:val="false"/>
                <w:color w:val="000000"/>
                <w:sz w:val="20"/>
              </w:rPr>
              <w:t>
Журналға</w:t>
            </w:r>
            <w:r>
              <w:br/>
            </w:r>
            <w:r>
              <w:rPr>
                <w:rFonts w:ascii="Times New Roman"/>
                <w:b w:val="false"/>
                <w:i w:val="false"/>
                <w:color w:val="000000"/>
                <w:sz w:val="20"/>
              </w:rPr>
              <w:t>
тіркейді</w:t>
            </w:r>
            <w:r>
              <w:br/>
            </w:r>
            <w:r>
              <w:rPr>
                <w:rFonts w:ascii="Times New Roman"/>
                <w:b w:val="false"/>
                <w:i w:val="false"/>
                <w:color w:val="000000"/>
                <w:sz w:val="20"/>
              </w:rPr>
              <w:t>
және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дәлелді</w:t>
            </w:r>
            <w:r>
              <w:br/>
            </w:r>
            <w:r>
              <w:rPr>
                <w:rFonts w:ascii="Times New Roman"/>
                <w:b w:val="false"/>
                <w:i w:val="false"/>
                <w:color w:val="000000"/>
                <w:sz w:val="20"/>
              </w:rPr>
              <w:t>
жауапты</w:t>
            </w:r>
            <w:r>
              <w:br/>
            </w:r>
            <w:r>
              <w:rPr>
                <w:rFonts w:ascii="Times New Roman"/>
                <w:b w:val="false"/>
                <w:i w:val="false"/>
                <w:color w:val="000000"/>
                <w:sz w:val="20"/>
              </w:rPr>
              <w:t>
Орталыққа</w:t>
            </w:r>
            <w:r>
              <w:br/>
            </w:r>
            <w:r>
              <w:rPr>
                <w:rFonts w:ascii="Times New Roman"/>
                <w:b w:val="false"/>
                <w:i w:val="false"/>
                <w:color w:val="000000"/>
                <w:sz w:val="20"/>
              </w:rPr>
              <w:t>
жібереді</w:t>
            </w:r>
            <w:r>
              <w:br/>
            </w:r>
            <w:r>
              <w:rPr>
                <w:rFonts w:ascii="Times New Roman"/>
                <w:b w:val="false"/>
                <w:i w:val="false"/>
                <w:color w:val="000000"/>
                <w:sz w:val="20"/>
              </w:rPr>
              <w:t>
немесе тұ</w:t>
            </w:r>
            <w:r>
              <w:br/>
            </w:r>
            <w:r>
              <w:rPr>
                <w:rFonts w:ascii="Times New Roman"/>
                <w:b w:val="false"/>
                <w:i w:val="false"/>
                <w:color w:val="000000"/>
                <w:sz w:val="20"/>
              </w:rPr>
              <w:t>
тынушыға</w:t>
            </w:r>
            <w:r>
              <w:br/>
            </w:r>
            <w:r>
              <w:rPr>
                <w:rFonts w:ascii="Times New Roman"/>
                <w:b w:val="false"/>
                <w:i w:val="false"/>
                <w:color w:val="000000"/>
                <w:sz w:val="20"/>
              </w:rPr>
              <w:t>
береді</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6–ші әрекет.</w:t>
            </w:r>
            <w:r>
              <w:br/>
            </w:r>
            <w:r>
              <w:rPr>
                <w:rFonts w:ascii="Times New Roman"/>
                <w:b w:val="false"/>
                <w:i w:val="false"/>
                <w:color w:val="000000"/>
                <w:sz w:val="20"/>
              </w:rPr>
              <w:t>
Бас тарту</w:t>
            </w:r>
            <w:r>
              <w:br/>
            </w:r>
            <w:r>
              <w:rPr>
                <w:rFonts w:ascii="Times New Roman"/>
                <w:b w:val="false"/>
                <w:i w:val="false"/>
                <w:color w:val="000000"/>
                <w:sz w:val="20"/>
              </w:rPr>
              <w:t>
туралы</w:t>
            </w:r>
            <w:r>
              <w:br/>
            </w:r>
            <w:r>
              <w:rPr>
                <w:rFonts w:ascii="Times New Roman"/>
                <w:b w:val="false"/>
                <w:i w:val="false"/>
                <w:color w:val="000000"/>
                <w:sz w:val="20"/>
              </w:rPr>
              <w:t>
дәлелді</w:t>
            </w:r>
            <w:r>
              <w:br/>
            </w:r>
            <w:r>
              <w:rPr>
                <w:rFonts w:ascii="Times New Roman"/>
                <w:b w:val="false"/>
                <w:i w:val="false"/>
                <w:color w:val="000000"/>
                <w:sz w:val="20"/>
              </w:rPr>
              <w:t>
жауапқа</w:t>
            </w:r>
            <w:r>
              <w:br/>
            </w:r>
            <w:r>
              <w:rPr>
                <w:rFonts w:ascii="Times New Roman"/>
                <w:b w:val="false"/>
                <w:i w:val="false"/>
                <w:color w:val="000000"/>
                <w:sz w:val="20"/>
              </w:rPr>
              <w:t>
қол қояды</w:t>
            </w:r>
            <w:r>
              <w:br/>
            </w:r>
            <w:r>
              <w:rPr>
                <w:rFonts w:ascii="Times New Roman"/>
                <w:b w:val="false"/>
                <w:i w:val="false"/>
                <w:color w:val="000000"/>
                <w:sz w:val="20"/>
              </w:rPr>
              <w:t>
және</w:t>
            </w:r>
            <w:r>
              <w:br/>
            </w:r>
            <w:r>
              <w:rPr>
                <w:rFonts w:ascii="Times New Roman"/>
                <w:b w:val="false"/>
                <w:i w:val="false"/>
                <w:color w:val="000000"/>
                <w:sz w:val="20"/>
              </w:rPr>
              <w:t>
жауапты</w:t>
            </w:r>
            <w:r>
              <w:br/>
            </w:r>
            <w:r>
              <w:rPr>
                <w:rFonts w:ascii="Times New Roman"/>
                <w:b w:val="false"/>
                <w:i w:val="false"/>
                <w:color w:val="000000"/>
                <w:sz w:val="20"/>
              </w:rPr>
              <w:t>
маманға</w:t>
            </w:r>
            <w:r>
              <w:br/>
            </w:r>
            <w:r>
              <w:rPr>
                <w:rFonts w:ascii="Times New Roman"/>
                <w:b w:val="false"/>
                <w:i w:val="false"/>
                <w:color w:val="000000"/>
                <w:sz w:val="20"/>
              </w:rPr>
              <w:t>
жолдайды</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2" w:id="16"/>
    <w:p>
      <w:pPr>
        <w:spacing w:after="0"/>
        <w:ind w:left="0"/>
        <w:jc w:val="both"/>
      </w:pPr>
      <w:r>
        <w:rPr>
          <w:rFonts w:ascii="Times New Roman"/>
          <w:b w:val="false"/>
          <w:i w:val="false"/>
          <w:color w:val="000000"/>
          <w:sz w:val="28"/>
        </w:rPr>
        <w:t>
«Мемлекеттік бюджет қаражаты</w:t>
      </w:r>
      <w:r>
        <w:br/>
      </w:r>
      <w:r>
        <w:rPr>
          <w:rFonts w:ascii="Times New Roman"/>
          <w:b w:val="false"/>
          <w:i w:val="false"/>
          <w:color w:val="000000"/>
          <w:sz w:val="28"/>
        </w:rPr>
        <w:t>
есебiнен қызмет көрсететiн мемлекеттiк</w:t>
      </w:r>
      <w:r>
        <w:br/>
      </w:r>
      <w:r>
        <w:rPr>
          <w:rFonts w:ascii="Times New Roman"/>
          <w:b w:val="false"/>
          <w:i w:val="false"/>
          <w:color w:val="000000"/>
          <w:sz w:val="28"/>
        </w:rPr>
        <w:t>
және мемлекеттiк емес медициналық-әлеуметтiк</w:t>
      </w:r>
      <w:r>
        <w:br/>
      </w:r>
      <w:r>
        <w:rPr>
          <w:rFonts w:ascii="Times New Roman"/>
          <w:b w:val="false"/>
          <w:i w:val="false"/>
          <w:color w:val="000000"/>
          <w:sz w:val="28"/>
        </w:rPr>
        <w:t>
мекемелерде (ұйымдарда) әлеуметтiк</w:t>
      </w:r>
      <w:r>
        <w:br/>
      </w:r>
      <w:r>
        <w:rPr>
          <w:rFonts w:ascii="Times New Roman"/>
          <w:b w:val="false"/>
          <w:i w:val="false"/>
          <w:color w:val="000000"/>
          <w:sz w:val="28"/>
        </w:rPr>
        <w:t>
қызмет көрсетуге арналған құжаттарды ресiмдеу»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4-қосымша</w:t>
      </w:r>
    </w:p>
    <w:bookmarkEnd w:id="16"/>
    <w:p>
      <w:pPr>
        <w:spacing w:after="0"/>
        <w:ind w:left="0"/>
        <w:jc w:val="left"/>
      </w:pPr>
      <w:r>
        <w:rPr>
          <w:rFonts w:ascii="Times New Roman"/>
          <w:b/>
          <w:i w:val="false"/>
          <w:color w:val="000000"/>
        </w:rPr>
        <w:t xml:space="preserve"> Әкімшілік әрекеттердің қисынды бірізділігі арасындағы өзара</w:t>
      </w:r>
      <w:r>
        <w:br/>
      </w:r>
      <w:r>
        <w:rPr>
          <w:rFonts w:ascii="Times New Roman"/>
          <w:b/>
          <w:i w:val="false"/>
          <w:color w:val="000000"/>
        </w:rPr>
        <w:t>
әрекеттесуді бейнелейтін сызба</w:t>
      </w:r>
    </w:p>
    <w:p>
      <w:pPr>
        <w:spacing w:after="0"/>
        <w:ind w:left="0"/>
        <w:jc w:val="both"/>
      </w:pPr>
      <w:r>
        <w:drawing>
          <wp:inline distT="0" distB="0" distL="0" distR="0">
            <wp:extent cx="9258300" cy="786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9258300" cy="7861300"/>
                    </a:xfrm>
                    <a:prstGeom prst="rect">
                      <a:avLst/>
                    </a:prstGeom>
                  </pic:spPr>
                </pic:pic>
              </a:graphicData>
            </a:graphic>
          </wp:inline>
        </w:drawing>
      </w:r>
    </w:p>
    <w:bookmarkStart w:name="z43" w:id="17"/>
    <w:p>
      <w:pPr>
        <w:spacing w:after="0"/>
        <w:ind w:left="0"/>
        <w:jc w:val="both"/>
      </w:pPr>
      <w:r>
        <w:rPr>
          <w:rFonts w:ascii="Times New Roman"/>
          <w:b w:val="false"/>
          <w:i w:val="false"/>
          <w:color w:val="000000"/>
          <w:sz w:val="28"/>
        </w:rPr>
        <w:t>
Есіл ауданы әкімдігінің</w:t>
      </w:r>
      <w:r>
        <w:br/>
      </w:r>
      <w:r>
        <w:rPr>
          <w:rFonts w:ascii="Times New Roman"/>
          <w:b w:val="false"/>
          <w:i w:val="false"/>
          <w:color w:val="000000"/>
          <w:sz w:val="28"/>
        </w:rPr>
        <w:t>
2012 жылғы 27 шілдедегі</w:t>
      </w:r>
      <w:r>
        <w:br/>
      </w:r>
      <w:r>
        <w:rPr>
          <w:rFonts w:ascii="Times New Roman"/>
          <w:b w:val="false"/>
          <w:i w:val="false"/>
          <w:color w:val="000000"/>
          <w:sz w:val="28"/>
        </w:rPr>
        <w:t>
№ 276 қаулысымен</w:t>
      </w:r>
      <w:r>
        <w:br/>
      </w:r>
      <w:r>
        <w:rPr>
          <w:rFonts w:ascii="Times New Roman"/>
          <w:b w:val="false"/>
          <w:i w:val="false"/>
          <w:color w:val="000000"/>
          <w:sz w:val="28"/>
        </w:rPr>
        <w:t>
бекітілген</w:t>
      </w:r>
    </w:p>
    <w:bookmarkEnd w:id="17"/>
    <w:p>
      <w:pPr>
        <w:spacing w:after="0"/>
        <w:ind w:left="0"/>
        <w:jc w:val="left"/>
      </w:pPr>
      <w:r>
        <w:rPr>
          <w:rFonts w:ascii="Times New Roman"/>
          <w:b/>
          <w:i w:val="false"/>
          <w:color w:val="000000"/>
        </w:rPr>
        <w:t xml:space="preserve"> «Жалғызiлiктi, жалғыз тұратын қарттарға, бөгде адамның күтiмiне және жәрдемiне мұқтаж мүгедектерге және мүгедек балаларға үйде әлеуметтiк қызмет көрсетуге құжаттарды ресiмдеу»</w:t>
      </w:r>
      <w:r>
        <w:br/>
      </w:r>
      <w:r>
        <w:rPr>
          <w:rFonts w:ascii="Times New Roman"/>
          <w:b/>
          <w:i w:val="false"/>
          <w:color w:val="000000"/>
        </w:rPr>
        <w:t>
мемлекеттік қызмет регламенті</w:t>
      </w:r>
    </w:p>
    <w:bookmarkStart w:name="z44" w:id="18"/>
    <w:p>
      <w:pPr>
        <w:spacing w:after="0"/>
        <w:ind w:left="0"/>
        <w:jc w:val="left"/>
      </w:pPr>
      <w:r>
        <w:rPr>
          <w:rFonts w:ascii="Times New Roman"/>
          <w:b/>
          <w:i w:val="false"/>
          <w:color w:val="000000"/>
        </w:rPr>
        <w:t xml:space="preserve"> 
1. Негізгі ұғымдар</w:t>
      </w:r>
    </w:p>
    <w:bookmarkEnd w:id="18"/>
    <w:bookmarkStart w:name="z45" w:id="19"/>
    <w:p>
      <w:pPr>
        <w:spacing w:after="0"/>
        <w:ind w:left="0"/>
        <w:jc w:val="both"/>
      </w:pPr>
      <w:r>
        <w:rPr>
          <w:rFonts w:ascii="Times New Roman"/>
          <w:b w:val="false"/>
          <w:i w:val="false"/>
          <w:color w:val="000000"/>
          <w:sz w:val="28"/>
        </w:rPr>
        <w:t>
      1. Пайдаланылатын терминдердің және аббревиатуралардың анықтамасы:</w:t>
      </w:r>
      <w:r>
        <w:br/>
      </w:r>
      <w:r>
        <w:rPr>
          <w:rFonts w:ascii="Times New Roman"/>
          <w:b w:val="false"/>
          <w:i w:val="false"/>
          <w:color w:val="000000"/>
          <w:sz w:val="28"/>
        </w:rPr>
        <w:t>
      1) құрылымдық-функционалдық бірліктер – бұл уәкілетті органдардың жауапты тұлғалары, мемлекеттік органдардың құрылымдық бөлімшелері, мемлекеттік органдар, ақпараттық жүйелер немесе олардың кіші жүйелері (бұдан әрі – ҚФБ);</w:t>
      </w:r>
      <w:r>
        <w:br/>
      </w:r>
      <w:r>
        <w:rPr>
          <w:rFonts w:ascii="Times New Roman"/>
          <w:b w:val="false"/>
          <w:i w:val="false"/>
          <w:color w:val="000000"/>
          <w:sz w:val="28"/>
        </w:rPr>
        <w:t>
      2) мүгедек – өмірлік іс-әрекетінің шектелуіне және оны әлеуметтік қорғау қажеттілігіне әкеп соқтыратын ауруларға, жарақаттарға, кемшіліктерге, олардың зардаптарына алдын ала келісіп, ағза қызметтерінің тұрақты түрде кері кетумен денсаулығының бұзушылықтары бар тұлға;</w:t>
      </w:r>
      <w:r>
        <w:br/>
      </w:r>
      <w:r>
        <w:rPr>
          <w:rFonts w:ascii="Times New Roman"/>
          <w:b w:val="false"/>
          <w:i w:val="false"/>
          <w:color w:val="000000"/>
          <w:sz w:val="28"/>
        </w:rPr>
        <w:t>
      3) уәкілетті орган – «Солтүстік Қазақстан облысы Есіл ауданының жұмыспен қамту және әлеуметтік бағдарламалар бөлімі» мемлекеттік мекемесі.</w:t>
      </w:r>
    </w:p>
    <w:bookmarkEnd w:id="19"/>
    <w:bookmarkStart w:name="z46" w:id="20"/>
    <w:p>
      <w:pPr>
        <w:spacing w:after="0"/>
        <w:ind w:left="0"/>
        <w:jc w:val="left"/>
      </w:pPr>
      <w:r>
        <w:rPr>
          <w:rFonts w:ascii="Times New Roman"/>
          <w:b/>
          <w:i w:val="false"/>
          <w:color w:val="000000"/>
        </w:rPr>
        <w:t xml:space="preserve"> 
2. Жалпы ережелер</w:t>
      </w:r>
    </w:p>
    <w:bookmarkEnd w:id="20"/>
    <w:bookmarkStart w:name="z47" w:id="21"/>
    <w:p>
      <w:pPr>
        <w:spacing w:after="0"/>
        <w:ind w:left="0"/>
        <w:jc w:val="both"/>
      </w:pPr>
      <w:r>
        <w:rPr>
          <w:rFonts w:ascii="Times New Roman"/>
          <w:b w:val="false"/>
          <w:i w:val="false"/>
          <w:color w:val="000000"/>
          <w:sz w:val="28"/>
        </w:rPr>
        <w:t>
      2. Мемлекеттік қызмет «Солтүстік Қазақстан облысы Есіл ауданының жұмыспен қамту және әлеуметтік бағдарламалар бөлімі» мемлекеттік мекемесімен (бұдан әрі-уәкілетті орган) көрсетіледі, сондай–ақ осы Регламенттің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2-қосымшаларына</w:t>
      </w:r>
      <w:r>
        <w:rPr>
          <w:rFonts w:ascii="Times New Roman"/>
          <w:b w:val="false"/>
          <w:i w:val="false"/>
          <w:color w:val="000000"/>
          <w:sz w:val="28"/>
        </w:rPr>
        <w:t xml:space="preserve"> сәйкес мекенжай бойынша тұтынушының тұрғылықты орны бойынша Солтүстік Қазақстан облысы бойынша «Халыққа қызмет көрсету орталығы» республикалық мемлекеттік кәсіпорны филиалының Есіл аудандық бөлімі (бұдан әрі - Орталық) арқылы көрсетіледі.</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 түрі: автоматтандырылмаған.</w:t>
      </w:r>
      <w:r>
        <w:br/>
      </w:r>
      <w:r>
        <w:rPr>
          <w:rFonts w:ascii="Times New Roman"/>
          <w:b w:val="false"/>
          <w:i w:val="false"/>
          <w:color w:val="000000"/>
          <w:sz w:val="28"/>
        </w:rPr>
        <w:t>
</w:t>
      </w:r>
      <w:r>
        <w:rPr>
          <w:rFonts w:ascii="Times New Roman"/>
          <w:b w:val="false"/>
          <w:i w:val="false"/>
          <w:color w:val="000000"/>
          <w:sz w:val="28"/>
        </w:rPr>
        <w:t>
      4. Мемлекеттік қызмет «Қазақстан Республикасында мүгедектерді әлеуметтік қорғау туралы» Қазақстан Республикасының 2005 жылғы 13 сәуірдегі Заңының 23-бабы </w:t>
      </w:r>
      <w:r>
        <w:rPr>
          <w:rFonts w:ascii="Times New Roman"/>
          <w:b w:val="false"/>
          <w:i w:val="false"/>
          <w:color w:val="000000"/>
          <w:sz w:val="28"/>
        </w:rPr>
        <w:t>1-тармағының</w:t>
      </w:r>
      <w:r>
        <w:rPr>
          <w:rFonts w:ascii="Times New Roman"/>
          <w:b w:val="false"/>
          <w:i w:val="false"/>
          <w:color w:val="000000"/>
          <w:sz w:val="28"/>
        </w:rPr>
        <w:t>, «Арнаулы әлеуметтік қызметтер туралы» Қазақстан Республикасының 2008 жылғы 29 желтоқсандағы Заңының 11-бабы 1-тармағы </w:t>
      </w:r>
      <w:r>
        <w:rPr>
          <w:rFonts w:ascii="Times New Roman"/>
          <w:b w:val="false"/>
          <w:i w:val="false"/>
          <w:color w:val="000000"/>
          <w:sz w:val="28"/>
        </w:rPr>
        <w:t>3) тармақшасының</w:t>
      </w:r>
      <w:r>
        <w:rPr>
          <w:rFonts w:ascii="Times New Roman"/>
          <w:b w:val="false"/>
          <w:i w:val="false"/>
          <w:color w:val="000000"/>
          <w:sz w:val="28"/>
        </w:rPr>
        <w:t>, 13-бабы 1-тармағы </w:t>
      </w:r>
      <w:r>
        <w:rPr>
          <w:rFonts w:ascii="Times New Roman"/>
          <w:b w:val="false"/>
          <w:i w:val="false"/>
          <w:color w:val="000000"/>
          <w:sz w:val="28"/>
        </w:rPr>
        <w:t>1) тармақшасының</w:t>
      </w:r>
      <w:r>
        <w:rPr>
          <w:rFonts w:ascii="Times New Roman"/>
          <w:b w:val="false"/>
          <w:i w:val="false"/>
          <w:color w:val="000000"/>
          <w:sz w:val="28"/>
        </w:rPr>
        <w:t>, «Арнаулы әлеуметтiк қызметтердің кепiлдік берілген көлемінің тiзбесін бекiту туралы» Қазақстан Республикасы Үкіметінің 2009 жылғы 14 наурыздағы № 330 қаулысының </w:t>
      </w:r>
      <w:r>
        <w:rPr>
          <w:rFonts w:ascii="Times New Roman"/>
          <w:b w:val="false"/>
          <w:i w:val="false"/>
          <w:color w:val="000000"/>
          <w:sz w:val="28"/>
        </w:rPr>
        <w:t>1-тармағының</w:t>
      </w:r>
      <w:r>
        <w:rPr>
          <w:rFonts w:ascii="Times New Roman"/>
          <w:b w:val="false"/>
          <w:i w:val="false"/>
          <w:color w:val="000000"/>
          <w:sz w:val="28"/>
        </w:rPr>
        <w:t xml:space="preserve"> негізінде ұсынылады.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 тәртібі және қажетті құжаттар туралы толық ақпарат уәкілетті органның ro_esil@mail.ru интернет-ресурсында, уәкілетті органның, Орталықтың стендтерінде, ресми ақпарат көздерінде болады.</w:t>
      </w:r>
      <w:r>
        <w:br/>
      </w:r>
      <w:r>
        <w:rPr>
          <w:rFonts w:ascii="Times New Roman"/>
          <w:b w:val="false"/>
          <w:i w:val="false"/>
          <w:color w:val="000000"/>
          <w:sz w:val="28"/>
        </w:rPr>
        <w:t>
</w:t>
      </w:r>
      <w:r>
        <w:rPr>
          <w:rFonts w:ascii="Times New Roman"/>
          <w:b w:val="false"/>
          <w:i w:val="false"/>
          <w:color w:val="000000"/>
          <w:sz w:val="28"/>
        </w:rPr>
        <w:t>
      6. Тұтынушы алатын көрсетілетін мемлекеттік қызмет нәтижесі үйде әлеуметтік қызмет көрсету үшін құжаттарды ресімдеу жөніндегі хабарлама (бұдан әрі-хабарлама) немесе қағаз тасымалдағышта қызмет көрсетуден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7. Мемлекеттік қызмет жеке тұлғаларға көрсетіледі: Қазақстан Республикасының азаматтары, оралмандар және мүгедектерді оңалту жеке бағдарламасына немесе медициналық ұйымының қорытындысына сәйкес бөгде адамның күтіміне және әлеуметтік қызмет көрсетуге мұқтаж Қазақстан Республикасында тұрақты тұратын азаматтығы жоқ тұлғалар мен шетелдіктер, (бұдан әрі – тұтынушылар):</w:t>
      </w:r>
      <w:r>
        <w:br/>
      </w:r>
      <w:r>
        <w:rPr>
          <w:rFonts w:ascii="Times New Roman"/>
          <w:b w:val="false"/>
          <w:i w:val="false"/>
          <w:color w:val="000000"/>
          <w:sz w:val="28"/>
        </w:rPr>
        <w:t>
      1) бірінші, екінші топтағы жалғыз тұратын мүгедектерге және қарттарға;</w:t>
      </w:r>
      <w:r>
        <w:br/>
      </w:r>
      <w:r>
        <w:rPr>
          <w:rFonts w:ascii="Times New Roman"/>
          <w:b w:val="false"/>
          <w:i w:val="false"/>
          <w:color w:val="000000"/>
          <w:sz w:val="28"/>
        </w:rPr>
        <w:t>
      2) отбасында тұратын тірек - қимыл аппаратының бұзушылықтары бар мүгедек балаларға;</w:t>
      </w:r>
      <w:r>
        <w:br/>
      </w:r>
      <w:r>
        <w:rPr>
          <w:rFonts w:ascii="Times New Roman"/>
          <w:b w:val="false"/>
          <w:i w:val="false"/>
          <w:color w:val="000000"/>
          <w:sz w:val="28"/>
        </w:rPr>
        <w:t>
      3) отбасында тұратын психоневрологиялық паталогиялары бар мүгедек балаларға;</w:t>
      </w:r>
      <w:r>
        <w:br/>
      </w:r>
      <w:r>
        <w:rPr>
          <w:rFonts w:ascii="Times New Roman"/>
          <w:b w:val="false"/>
          <w:i w:val="false"/>
          <w:color w:val="000000"/>
          <w:sz w:val="28"/>
        </w:rPr>
        <w:t>
      4) отбасында тұратын психоневрологиялық аурулары бар 18 жастан асқан мүгедектерге.</w:t>
      </w:r>
    </w:p>
    <w:bookmarkEnd w:id="21"/>
    <w:bookmarkStart w:name="z53" w:id="22"/>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22"/>
    <w:bookmarkStart w:name="z54" w:id="23"/>
    <w:p>
      <w:pPr>
        <w:spacing w:after="0"/>
        <w:ind w:left="0"/>
        <w:jc w:val="both"/>
      </w:pPr>
      <w:r>
        <w:rPr>
          <w:rFonts w:ascii="Times New Roman"/>
          <w:b w:val="false"/>
          <w:i w:val="false"/>
          <w:color w:val="000000"/>
          <w:sz w:val="28"/>
        </w:rPr>
        <w:t>
      8. Мемлекеттік қызмет алу үшін тұтынушы мынадай құжаттар ұсынады:</w:t>
      </w:r>
      <w:r>
        <w:br/>
      </w:r>
      <w:r>
        <w:rPr>
          <w:rFonts w:ascii="Times New Roman"/>
          <w:b w:val="false"/>
          <w:i w:val="false"/>
          <w:color w:val="000000"/>
          <w:sz w:val="28"/>
        </w:rPr>
        <w:t>
      1) тұтынушының жазбаша өтініші, ал кәмелеттік жасқа толмаған және әрекетке қабілетсіз адамдарға – заңды өкілінің (баланың ата-анасының біреуінің, қамқоршысының, қорғаншының) жазбаша өтініші немесе белгіленген үлгідегі медициналық ұйымның қолдаухаты;</w:t>
      </w:r>
      <w:r>
        <w:br/>
      </w:r>
      <w:r>
        <w:rPr>
          <w:rFonts w:ascii="Times New Roman"/>
          <w:b w:val="false"/>
          <w:i w:val="false"/>
          <w:color w:val="000000"/>
          <w:sz w:val="28"/>
        </w:rPr>
        <w:t>
      2) баланың туу туралы куәлігінің немесе жеке куәлігінің көшірмесі;</w:t>
      </w:r>
      <w:r>
        <w:br/>
      </w:r>
      <w:r>
        <w:rPr>
          <w:rFonts w:ascii="Times New Roman"/>
          <w:b w:val="false"/>
          <w:i w:val="false"/>
          <w:color w:val="000000"/>
          <w:sz w:val="28"/>
        </w:rPr>
        <w:t>
      3) тұрғылықты орны бойынша тіркеуді растайтын құжат (мекенжай анықтама немесе ауылдық және/немесе селолық әкімнің анықтамасы);</w:t>
      </w:r>
      <w:r>
        <w:br/>
      </w:r>
      <w:r>
        <w:rPr>
          <w:rFonts w:ascii="Times New Roman"/>
          <w:b w:val="false"/>
          <w:i w:val="false"/>
          <w:color w:val="000000"/>
          <w:sz w:val="28"/>
        </w:rPr>
        <w:t>
      4) мүгедектігі туралы анықтаманың көшірмесі (қарттар үшін талап етілмейді);</w:t>
      </w:r>
      <w:r>
        <w:br/>
      </w:r>
      <w:r>
        <w:rPr>
          <w:rFonts w:ascii="Times New Roman"/>
          <w:b w:val="false"/>
          <w:i w:val="false"/>
          <w:color w:val="000000"/>
          <w:sz w:val="28"/>
        </w:rPr>
        <w:t>
      5) белгіленген үлгі бойынша медициналық карта;</w:t>
      </w:r>
      <w:r>
        <w:br/>
      </w:r>
      <w:r>
        <w:rPr>
          <w:rFonts w:ascii="Times New Roman"/>
          <w:b w:val="false"/>
          <w:i w:val="false"/>
          <w:color w:val="000000"/>
          <w:sz w:val="28"/>
        </w:rPr>
        <w:t>
      6) мүгедекті оңалтудың жеке бағдарламасынан үзіндінің көшірмесі (қарттар үшін талап етілмейді);</w:t>
      </w:r>
      <w:r>
        <w:br/>
      </w:r>
      <w:r>
        <w:rPr>
          <w:rFonts w:ascii="Times New Roman"/>
          <w:b w:val="false"/>
          <w:i w:val="false"/>
          <w:color w:val="000000"/>
          <w:sz w:val="28"/>
        </w:rPr>
        <w:t>
      7) зейнет жастағы адамдар үшін – зейнеткер куәлігі;</w:t>
      </w:r>
      <w:r>
        <w:br/>
      </w:r>
      <w:r>
        <w:rPr>
          <w:rFonts w:ascii="Times New Roman"/>
          <w:b w:val="false"/>
          <w:i w:val="false"/>
          <w:color w:val="000000"/>
          <w:sz w:val="28"/>
        </w:rPr>
        <w:t>
      8) Ұлы Отан соғысының қатысушылары мен мүгедектерi және соларға теңестiрiлген адамдар үшін - Ұлы Отан соғысының мүгедегі, қатысушысы және соларға теңестiрiлген адамдардың мәртебесін растайтын куәлік.</w:t>
      </w:r>
      <w:r>
        <w:br/>
      </w:r>
      <w:r>
        <w:rPr>
          <w:rFonts w:ascii="Times New Roman"/>
          <w:b w:val="false"/>
          <w:i w:val="false"/>
          <w:color w:val="000000"/>
          <w:sz w:val="28"/>
        </w:rPr>
        <w:t>
      Салыстыра тексеру үшін құжаттардың түпнұсқалары мен көшірмелері ұсынылады, содан кейін құжаттардың түпнұсқалары қайтарылуға жатады.</w:t>
      </w:r>
      <w:r>
        <w:br/>
      </w:r>
      <w:r>
        <w:rPr>
          <w:rFonts w:ascii="Times New Roman"/>
          <w:b w:val="false"/>
          <w:i w:val="false"/>
          <w:color w:val="000000"/>
          <w:sz w:val="28"/>
        </w:rPr>
        <w:t>
</w:t>
      </w:r>
      <w:r>
        <w:rPr>
          <w:rFonts w:ascii="Times New Roman"/>
          <w:b w:val="false"/>
          <w:i w:val="false"/>
          <w:color w:val="000000"/>
          <w:sz w:val="28"/>
        </w:rPr>
        <w:t>
      9. Мемлекеттік қызмет алу үшін өтініштер және медициналық карта үлгілері және басқа да құжаттар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заңды мекенжайы, телефоны көрсетілген уәкілетті органның жауапты тұлғасына тапсырылады. Жауапты маманның кабинет нөмірлері туралы ақпарат мемлекеттік қызмет көрсету туралы ақпарат орналастырылған уәкілетті органның стендінде орналастырылған.</w:t>
      </w:r>
      <w:r>
        <w:br/>
      </w:r>
      <w:r>
        <w:rPr>
          <w:rFonts w:ascii="Times New Roman"/>
          <w:b w:val="false"/>
          <w:i w:val="false"/>
          <w:color w:val="000000"/>
          <w:sz w:val="28"/>
        </w:rPr>
        <w:t>
      Орталық арқылы мемлекеттік қызмет көрсету кезінде құжаттарды қабылдау «терезелер» арқылы жүзеге асырылады, онда «терезелердiң» мақсаттары мен орындайтын функциялары туралы ақпарат орналастырылады, сондай-ақ Орталық инспекторының тегi, аты, әкесiнiң аты және лауазымы көрсетiледi.</w:t>
      </w:r>
      <w:r>
        <w:br/>
      </w:r>
      <w:r>
        <w:rPr>
          <w:rFonts w:ascii="Times New Roman"/>
          <w:b w:val="false"/>
          <w:i w:val="false"/>
          <w:color w:val="000000"/>
          <w:sz w:val="28"/>
        </w:rPr>
        <w:t>
</w:t>
      </w:r>
      <w:r>
        <w:rPr>
          <w:rFonts w:ascii="Times New Roman"/>
          <w:b w:val="false"/>
          <w:i w:val="false"/>
          <w:color w:val="000000"/>
          <w:sz w:val="28"/>
        </w:rPr>
        <w:t>
      10. Барлық қажетті құжаттар тапсырылғаннан кейін уәкілетті органда тұтынушымен мемлекеттік қызмет тіркеу мен алу датасын, құжаттарды қабылдаған тұлғаның тегі аты-жөні көрсетумен талон беріледі.</w:t>
      </w:r>
      <w:r>
        <w:br/>
      </w:r>
      <w:r>
        <w:rPr>
          <w:rFonts w:ascii="Times New Roman"/>
          <w:b w:val="false"/>
          <w:i w:val="false"/>
          <w:color w:val="000000"/>
          <w:sz w:val="28"/>
        </w:rPr>
        <w:t>
      Төмендегілерді көрсетумен Орталықта сәйкесінше құжаттарды қабылдағаны туралы қолхат беріледі:</w:t>
      </w:r>
      <w:r>
        <w:br/>
      </w:r>
      <w:r>
        <w:rPr>
          <w:rFonts w:ascii="Times New Roman"/>
          <w:b w:val="false"/>
          <w:i w:val="false"/>
          <w:color w:val="000000"/>
          <w:sz w:val="28"/>
        </w:rPr>
        <w:t>
      сұрау салуды қабылдау нөмірі және датасы;</w:t>
      </w:r>
      <w:r>
        <w:br/>
      </w:r>
      <w:r>
        <w:rPr>
          <w:rFonts w:ascii="Times New Roman"/>
          <w:b w:val="false"/>
          <w:i w:val="false"/>
          <w:color w:val="000000"/>
          <w:sz w:val="28"/>
        </w:rPr>
        <w:t>
      сұралатын мемлекеттік қызмет түрі;</w:t>
      </w:r>
      <w:r>
        <w:br/>
      </w:r>
      <w:r>
        <w:rPr>
          <w:rFonts w:ascii="Times New Roman"/>
          <w:b w:val="false"/>
          <w:i w:val="false"/>
          <w:color w:val="000000"/>
          <w:sz w:val="28"/>
        </w:rPr>
        <w:t>
      қоса берілген құжаттардың саны және атауы;</w:t>
      </w:r>
      <w:r>
        <w:br/>
      </w:r>
      <w:r>
        <w:rPr>
          <w:rFonts w:ascii="Times New Roman"/>
          <w:b w:val="false"/>
          <w:i w:val="false"/>
          <w:color w:val="000000"/>
          <w:sz w:val="28"/>
        </w:rPr>
        <w:t>
      құжатты беру датасы, уақыты және орны;</w:t>
      </w:r>
      <w:r>
        <w:br/>
      </w:r>
      <w:r>
        <w:rPr>
          <w:rFonts w:ascii="Times New Roman"/>
          <w:b w:val="false"/>
          <w:i w:val="false"/>
          <w:color w:val="000000"/>
          <w:sz w:val="28"/>
        </w:rPr>
        <w:t>
      құжаттарды рәсімдеуге қабылдаған Орталық инспекторының тегі, аты, әкесінің аты.</w:t>
      </w:r>
      <w:r>
        <w:br/>
      </w:r>
      <w:r>
        <w:rPr>
          <w:rFonts w:ascii="Times New Roman"/>
          <w:b w:val="false"/>
          <w:i w:val="false"/>
          <w:color w:val="000000"/>
          <w:sz w:val="28"/>
        </w:rPr>
        <w:t>
</w:t>
      </w:r>
      <w:r>
        <w:rPr>
          <w:rFonts w:ascii="Times New Roman"/>
          <w:b w:val="false"/>
          <w:i w:val="false"/>
          <w:color w:val="000000"/>
          <w:sz w:val="28"/>
        </w:rPr>
        <w:t>
      11. Үйде әлеуметтік көмек көрсетуге құжаттарды ресiмдеу немесе бас тарту туралы дәлелді жауап жеткізуді жүзеге асырады:</w:t>
      </w:r>
      <w:r>
        <w:br/>
      </w:r>
      <w:r>
        <w:rPr>
          <w:rFonts w:ascii="Times New Roman"/>
          <w:b w:val="false"/>
          <w:i w:val="false"/>
          <w:color w:val="000000"/>
          <w:sz w:val="28"/>
        </w:rPr>
        <w:t>
      1) уәкілетті органға жүгінген кезде – тұрғылықты орны бойынша уәкілетті органға тұтынушының өзі барумен немесе пошталық хабарлама арқылы;</w:t>
      </w:r>
      <w:r>
        <w:br/>
      </w:r>
      <w:r>
        <w:rPr>
          <w:rFonts w:ascii="Times New Roman"/>
          <w:b w:val="false"/>
          <w:i w:val="false"/>
          <w:color w:val="000000"/>
          <w:sz w:val="28"/>
        </w:rPr>
        <w:t>
      2) орталыққа өзі жүгінген кезде - тұрғылықты жері бойынша тұтынушының орталыққа өзінің баруы кезінде күн сайын «терезелер» арқылы мерзімі көрсетілген қолхат негізінде жүзеге асырылады.</w:t>
      </w:r>
      <w:r>
        <w:br/>
      </w:r>
      <w:r>
        <w:rPr>
          <w:rFonts w:ascii="Times New Roman"/>
          <w:b w:val="false"/>
          <w:i w:val="false"/>
          <w:color w:val="000000"/>
          <w:sz w:val="28"/>
        </w:rPr>
        <w:t>
</w:t>
      </w:r>
      <w:r>
        <w:rPr>
          <w:rFonts w:ascii="Times New Roman"/>
          <w:b w:val="false"/>
          <w:i w:val="false"/>
          <w:color w:val="000000"/>
          <w:sz w:val="28"/>
        </w:rPr>
        <w:t>
      12. Мемлекеттік қызмет көрсетуден мынадай негіздемелер бойынша бас тартылады:</w:t>
      </w:r>
      <w:r>
        <w:br/>
      </w:r>
      <w:r>
        <w:rPr>
          <w:rFonts w:ascii="Times New Roman"/>
          <w:b w:val="false"/>
          <w:i w:val="false"/>
          <w:color w:val="000000"/>
          <w:sz w:val="28"/>
        </w:rPr>
        <w:t>
      1) тұтынушының бойында әлеуметтік қызмет көрсетуге қарсы медициналық көрсетілімдер болғанда;</w:t>
      </w:r>
      <w:r>
        <w:br/>
      </w:r>
      <w:r>
        <w:rPr>
          <w:rFonts w:ascii="Times New Roman"/>
          <w:b w:val="false"/>
          <w:i w:val="false"/>
          <w:color w:val="000000"/>
          <w:sz w:val="28"/>
        </w:rPr>
        <w:t>
      2) аталмыш мемлекеттік қызмет көрсету үшін талап етілетін құжаттардың біреуі болмағанда;</w:t>
      </w:r>
      <w:r>
        <w:br/>
      </w:r>
      <w:r>
        <w:rPr>
          <w:rFonts w:ascii="Times New Roman"/>
          <w:b w:val="false"/>
          <w:i w:val="false"/>
          <w:color w:val="000000"/>
          <w:sz w:val="28"/>
        </w:rPr>
        <w:t>
      3) әдейі жалған құжаттама бергенде.</w:t>
      </w:r>
      <w:r>
        <w:br/>
      </w:r>
      <w:r>
        <w:rPr>
          <w:rFonts w:ascii="Times New Roman"/>
          <w:b w:val="false"/>
          <w:i w:val="false"/>
          <w:color w:val="000000"/>
          <w:sz w:val="28"/>
        </w:rPr>
        <w:t>
      Мемлекеттік қызметтің көрсетуді тоқтатуға негіздер жоқ.</w:t>
      </w:r>
      <w:r>
        <w:br/>
      </w:r>
      <w:r>
        <w:rPr>
          <w:rFonts w:ascii="Times New Roman"/>
          <w:b w:val="false"/>
          <w:i w:val="false"/>
          <w:color w:val="000000"/>
          <w:sz w:val="28"/>
        </w:rPr>
        <w:t>
      Орталық арқылы мемлекеттік қызметті жүзеге асыру кезінде уәкілетті орган жоғарыда аталған себептер бойынша бас тарту себебін жазбаша жауаппен дәлелдейді және құжаттар топтамасын алғаннан кейін он үшінші күнде қайтарады және Орталыққа бұдан әрі тұтынушыға беру үшін бас тарту себептерін көрсетумен хабарламаны жібереді.</w:t>
      </w:r>
      <w:r>
        <w:br/>
      </w:r>
      <w:r>
        <w:rPr>
          <w:rFonts w:ascii="Times New Roman"/>
          <w:b w:val="false"/>
          <w:i w:val="false"/>
          <w:color w:val="000000"/>
          <w:sz w:val="28"/>
        </w:rPr>
        <w:t>
</w:t>
      </w:r>
      <w:r>
        <w:rPr>
          <w:rFonts w:ascii="Times New Roman"/>
          <w:b w:val="false"/>
          <w:i w:val="false"/>
          <w:color w:val="000000"/>
          <w:sz w:val="28"/>
        </w:rPr>
        <w:t>
      13. Мемлекеттік қызмет көрсету мерзімдері:</w:t>
      </w:r>
      <w:r>
        <w:br/>
      </w:r>
      <w:r>
        <w:rPr>
          <w:rFonts w:ascii="Times New Roman"/>
          <w:b w:val="false"/>
          <w:i w:val="false"/>
          <w:color w:val="000000"/>
          <w:sz w:val="28"/>
        </w:rPr>
        <w:t>
      1) осы Регламенттің </w:t>
      </w:r>
      <w:r>
        <w:rPr>
          <w:rFonts w:ascii="Times New Roman"/>
          <w:b w:val="false"/>
          <w:i w:val="false"/>
          <w:color w:val="000000"/>
          <w:sz w:val="28"/>
        </w:rPr>
        <w:t>8-тармағында</w:t>
      </w:r>
      <w:r>
        <w:rPr>
          <w:rFonts w:ascii="Times New Roman"/>
          <w:b w:val="false"/>
          <w:i w:val="false"/>
          <w:color w:val="000000"/>
          <w:sz w:val="28"/>
        </w:rPr>
        <w:t xml:space="preserve"> белгіленген қажетті құжаттар тұтынушымен ұсынылған сәттен бастап мемлекеттік қызметтер көрсету мерзімдері:</w:t>
      </w:r>
      <w:r>
        <w:br/>
      </w:r>
      <w:r>
        <w:rPr>
          <w:rFonts w:ascii="Times New Roman"/>
          <w:b w:val="false"/>
          <w:i w:val="false"/>
          <w:color w:val="000000"/>
          <w:sz w:val="28"/>
        </w:rPr>
        <w:t>
      уәкілетті органға - он төрт жұмыс күн ішінде;</w:t>
      </w:r>
      <w:r>
        <w:br/>
      </w:r>
      <w:r>
        <w:rPr>
          <w:rFonts w:ascii="Times New Roman"/>
          <w:b w:val="false"/>
          <w:i w:val="false"/>
          <w:color w:val="000000"/>
          <w:sz w:val="28"/>
        </w:rPr>
        <w:t>
      Орталыққа – он төрт жұмыс күні ішінде (құжатты (нәтижені) қабылдау және тапсыру күні мемлекеттік қызмет көрсету мерзіміне кірмейді).</w:t>
      </w:r>
      <w:r>
        <w:br/>
      </w:r>
      <w:r>
        <w:rPr>
          <w:rFonts w:ascii="Times New Roman"/>
          <w:b w:val="false"/>
          <w:i w:val="false"/>
          <w:color w:val="000000"/>
          <w:sz w:val="28"/>
        </w:rPr>
        <w:t>
      2) тұтынушы өтініш берген күні сол жерде көрсетілетін мемлекеттік қызмет тұтынушыға қызмет көрсетудің рұқсат берілетін ең көп уақыты уәкілетті органда 30 минуттан аспау қажет;</w:t>
      </w:r>
      <w:r>
        <w:br/>
      </w:r>
      <w:r>
        <w:rPr>
          <w:rFonts w:ascii="Times New Roman"/>
          <w:b w:val="false"/>
          <w:i w:val="false"/>
          <w:color w:val="000000"/>
          <w:sz w:val="28"/>
        </w:rPr>
        <w:t>
      3) тұтынушы өтініш берген күні сол жерде көрсетілетін мемлекеттік қызмет тұтынушыға қызмет көрсетудің рұқсат берілетін ең көп уақыты уәкілетті органда 15 минуттан аспау қажет, Орталықта – 30 минуттан.</w:t>
      </w:r>
      <w:r>
        <w:br/>
      </w:r>
      <w:r>
        <w:rPr>
          <w:rFonts w:ascii="Times New Roman"/>
          <w:b w:val="false"/>
          <w:i w:val="false"/>
          <w:color w:val="000000"/>
          <w:sz w:val="28"/>
        </w:rPr>
        <w:t>
</w:t>
      </w:r>
      <w:r>
        <w:rPr>
          <w:rFonts w:ascii="Times New Roman"/>
          <w:b w:val="false"/>
          <w:i w:val="false"/>
          <w:color w:val="000000"/>
          <w:sz w:val="28"/>
        </w:rPr>
        <w:t>
      14.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15. Мемлекеттік қызмет алу үшін тұтынушынан өтініш келіп түскен сәттен бастап және мемлекеттік қызметтің нәтижесін алуға дейін мемлекеттік қызмет көрсету кезеңдері:</w:t>
      </w:r>
      <w:r>
        <w:br/>
      </w:r>
      <w:r>
        <w:rPr>
          <w:rFonts w:ascii="Times New Roman"/>
          <w:b w:val="false"/>
          <w:i w:val="false"/>
          <w:color w:val="000000"/>
          <w:sz w:val="28"/>
        </w:rPr>
        <w:t>
</w:t>
      </w:r>
      <w:r>
        <w:rPr>
          <w:rFonts w:ascii="Times New Roman"/>
          <w:b w:val="false"/>
          <w:i w:val="false"/>
          <w:color w:val="000000"/>
          <w:sz w:val="28"/>
          <w:u w:val="single"/>
        </w:rPr>
        <w:t>      уәкілетті орган арқылы</w:t>
      </w:r>
      <w:r>
        <w:br/>
      </w:r>
      <w:r>
        <w:rPr>
          <w:rFonts w:ascii="Times New Roman"/>
          <w:b w:val="false"/>
          <w:i w:val="false"/>
          <w:color w:val="000000"/>
          <w:sz w:val="28"/>
        </w:rPr>
        <w:t>
      1) уәкілетті органның жауапты маманы өтінішті тіркейді, тұтынушыға талон береді және басшыға қарауға тапсырады;</w:t>
      </w:r>
      <w:r>
        <w:br/>
      </w:r>
      <w:r>
        <w:rPr>
          <w:rFonts w:ascii="Times New Roman"/>
          <w:b w:val="false"/>
          <w:i w:val="false"/>
          <w:color w:val="000000"/>
          <w:sz w:val="28"/>
        </w:rPr>
        <w:t>
      2) уәкілетті органның басшысы құжаттарды қарастырғаннан кейін жауапты орындаушыға тапсырады;</w:t>
      </w:r>
      <w:r>
        <w:br/>
      </w:r>
      <w:r>
        <w:rPr>
          <w:rFonts w:ascii="Times New Roman"/>
          <w:b w:val="false"/>
          <w:i w:val="false"/>
          <w:color w:val="000000"/>
          <w:sz w:val="28"/>
        </w:rPr>
        <w:t>
      3) уәкілетті органның жауапты орындаушысы құжаттарды қарастырады, құжаттардың толықтығын тексереді және уәкілетті органның басшысына хабарлама немесе бас тарту туралы дәлелді жауап жолдайды;</w:t>
      </w:r>
      <w:r>
        <w:br/>
      </w:r>
      <w:r>
        <w:rPr>
          <w:rFonts w:ascii="Times New Roman"/>
          <w:b w:val="false"/>
          <w:i w:val="false"/>
          <w:color w:val="000000"/>
          <w:sz w:val="28"/>
        </w:rPr>
        <w:t>
      4) уәкілетті органның басшысы хабарлама немесе бас тарту туралы дәлелді жауапқа қол қояды және уәкілетті органның жауапты маманына жолдайды;</w:t>
      </w:r>
      <w:r>
        <w:br/>
      </w:r>
      <w:r>
        <w:rPr>
          <w:rFonts w:ascii="Times New Roman"/>
          <w:b w:val="false"/>
          <w:i w:val="false"/>
          <w:color w:val="000000"/>
          <w:sz w:val="28"/>
        </w:rPr>
        <w:t>
      5) уәкілетті органның жауапты маманы журналға тіркейді және тұтынушыға хабарлама немесе бас тарту туралы дәлелді жауап береді.</w:t>
      </w:r>
      <w:r>
        <w:br/>
      </w:r>
      <w:r>
        <w:rPr>
          <w:rFonts w:ascii="Times New Roman"/>
          <w:b w:val="false"/>
          <w:i w:val="false"/>
          <w:color w:val="000000"/>
          <w:sz w:val="28"/>
        </w:rPr>
        <w:t>
</w:t>
      </w:r>
      <w:r>
        <w:rPr>
          <w:rFonts w:ascii="Times New Roman"/>
          <w:b w:val="false"/>
          <w:i w:val="false"/>
          <w:color w:val="000000"/>
          <w:sz w:val="28"/>
          <w:u w:val="single"/>
        </w:rPr>
        <w:t>      Орталық арқылы</w:t>
      </w:r>
      <w:r>
        <w:br/>
      </w:r>
      <w:r>
        <w:rPr>
          <w:rFonts w:ascii="Times New Roman"/>
          <w:b w:val="false"/>
          <w:i w:val="false"/>
          <w:color w:val="000000"/>
          <w:sz w:val="28"/>
        </w:rPr>
        <w:t>
      1) тұтынушы Орталыққа өтініш береді;</w:t>
      </w:r>
      <w:r>
        <w:br/>
      </w:r>
      <w:r>
        <w:rPr>
          <w:rFonts w:ascii="Times New Roman"/>
          <w:b w:val="false"/>
          <w:i w:val="false"/>
          <w:color w:val="000000"/>
          <w:sz w:val="28"/>
        </w:rPr>
        <w:t>
      2) Орталық инспекторы өтінішті тіркейді, тұтынушыға қолхат береді және құжаттарды Орталықтың жинақтаушы бөліміне тапсырады;</w:t>
      </w:r>
      <w:r>
        <w:br/>
      </w:r>
      <w:r>
        <w:rPr>
          <w:rFonts w:ascii="Times New Roman"/>
          <w:b w:val="false"/>
          <w:i w:val="false"/>
          <w:color w:val="000000"/>
          <w:sz w:val="28"/>
        </w:rPr>
        <w:t>
      3) Орталықтың жинақтаушы бөлімінің инспекторы құжаттарды жинайды және уәкілетті органға тапсырады;</w:t>
      </w:r>
      <w:r>
        <w:br/>
      </w:r>
      <w:r>
        <w:rPr>
          <w:rFonts w:ascii="Times New Roman"/>
          <w:b w:val="false"/>
          <w:i w:val="false"/>
          <w:color w:val="000000"/>
          <w:sz w:val="28"/>
        </w:rPr>
        <w:t>
      4) уәкілетті органның жауапты маманы журналға құжаттарды тіркейді және басшыға қарауға тапсырады;</w:t>
      </w:r>
      <w:r>
        <w:br/>
      </w:r>
      <w:r>
        <w:rPr>
          <w:rFonts w:ascii="Times New Roman"/>
          <w:b w:val="false"/>
          <w:i w:val="false"/>
          <w:color w:val="000000"/>
          <w:sz w:val="28"/>
        </w:rPr>
        <w:t>
      5) уәкілетті органның басшысы құжаттарды қарағаннан кейін жауапты орындаушыға тапсырады;</w:t>
      </w:r>
      <w:r>
        <w:br/>
      </w:r>
      <w:r>
        <w:rPr>
          <w:rFonts w:ascii="Times New Roman"/>
          <w:b w:val="false"/>
          <w:i w:val="false"/>
          <w:color w:val="000000"/>
          <w:sz w:val="28"/>
        </w:rPr>
        <w:t>
      6) уәкілетті органның жауапты орындаушысы Орталықтан келген құжаттарды қарайды, құжаттардың толықтығын тексереді және хабарлама немесе бас тарту туралы дәлелді жауапты қол қою үшін уәкілетті органның басшысына жолдайды;</w:t>
      </w:r>
      <w:r>
        <w:br/>
      </w:r>
      <w:r>
        <w:rPr>
          <w:rFonts w:ascii="Times New Roman"/>
          <w:b w:val="false"/>
          <w:i w:val="false"/>
          <w:color w:val="000000"/>
          <w:sz w:val="28"/>
        </w:rPr>
        <w:t>
      7) уәкілетті органның басшысы хабарламаға немесе бас тарту туралы дәлелді жауапқа қол қояды және уәкілетті органның жауапты маманы жолдайды;</w:t>
      </w:r>
      <w:r>
        <w:br/>
      </w:r>
      <w:r>
        <w:rPr>
          <w:rFonts w:ascii="Times New Roman"/>
          <w:b w:val="false"/>
          <w:i w:val="false"/>
          <w:color w:val="000000"/>
          <w:sz w:val="28"/>
        </w:rPr>
        <w:t>
      8) уәкілетті органның жауапты маманы журналға тіркейді және хабарламаны немесе қызмет көрсетуден бас тарту туралы дәлелді жауапты Орталыққа жолдайды;</w:t>
      </w:r>
      <w:r>
        <w:br/>
      </w:r>
      <w:r>
        <w:rPr>
          <w:rFonts w:ascii="Times New Roman"/>
          <w:b w:val="false"/>
          <w:i w:val="false"/>
          <w:color w:val="000000"/>
          <w:sz w:val="28"/>
        </w:rPr>
        <w:t>
      9) Орталық инспекторы хабарлама немесе бас тарту туралы дәлелді жауапты тұтынушыға береді.</w:t>
      </w:r>
      <w:r>
        <w:br/>
      </w:r>
      <w:r>
        <w:rPr>
          <w:rFonts w:ascii="Times New Roman"/>
          <w:b w:val="false"/>
          <w:i w:val="false"/>
          <w:color w:val="000000"/>
          <w:sz w:val="28"/>
        </w:rPr>
        <w:t>
</w:t>
      </w:r>
      <w:r>
        <w:rPr>
          <w:rFonts w:ascii="Times New Roman"/>
          <w:b w:val="false"/>
          <w:i w:val="false"/>
          <w:color w:val="000000"/>
          <w:sz w:val="28"/>
        </w:rPr>
        <w:t>
      16. Орталықта және уәкілетті органда мемлекеттік қызмет көрсету үшін құжаттарды қабылдауды жүзеге асыратын тұлғаның ең төмен саны бір қызметкерді құрайды.</w:t>
      </w:r>
    </w:p>
    <w:bookmarkEnd w:id="23"/>
    <w:bookmarkStart w:name="z63" w:id="24"/>
    <w:p>
      <w:pPr>
        <w:spacing w:after="0"/>
        <w:ind w:left="0"/>
        <w:jc w:val="left"/>
      </w:pPr>
      <w:r>
        <w:rPr>
          <w:rFonts w:ascii="Times New Roman"/>
          <w:b/>
          <w:i w:val="false"/>
          <w:color w:val="000000"/>
        </w:rPr>
        <w:t xml:space="preserve"> 
4. Мемлекеттік қызмет көрсету процесіндегі іс-әрекеттер (өзара әрекеттестік) тәртібінің сипаттамасы</w:t>
      </w:r>
    </w:p>
    <w:bookmarkEnd w:id="24"/>
    <w:bookmarkStart w:name="z64" w:id="25"/>
    <w:p>
      <w:pPr>
        <w:spacing w:after="0"/>
        <w:ind w:left="0"/>
        <w:jc w:val="both"/>
      </w:pPr>
      <w:r>
        <w:rPr>
          <w:rFonts w:ascii="Times New Roman"/>
          <w:b w:val="false"/>
          <w:i w:val="false"/>
          <w:color w:val="000000"/>
          <w:sz w:val="28"/>
        </w:rPr>
        <w:t>
      17. Мемлекеттік қызмет көрсету процесіне келесі құрылымдық – функционалдық бірліктер қатысады (бұдан әрі – ҚФБ):</w:t>
      </w:r>
      <w:r>
        <w:br/>
      </w:r>
      <w:r>
        <w:rPr>
          <w:rFonts w:ascii="Times New Roman"/>
          <w:b w:val="false"/>
          <w:i w:val="false"/>
          <w:color w:val="000000"/>
          <w:sz w:val="28"/>
        </w:rPr>
        <w:t>
      1) Орталық инспекторы;</w:t>
      </w:r>
      <w:r>
        <w:br/>
      </w:r>
      <w:r>
        <w:rPr>
          <w:rFonts w:ascii="Times New Roman"/>
          <w:b w:val="false"/>
          <w:i w:val="false"/>
          <w:color w:val="000000"/>
          <w:sz w:val="28"/>
        </w:rPr>
        <w:t>
      2) Орталықтың жинақтау бөлімінің инспекторы;</w:t>
      </w:r>
      <w:r>
        <w:br/>
      </w:r>
      <w:r>
        <w:rPr>
          <w:rFonts w:ascii="Times New Roman"/>
          <w:b w:val="false"/>
          <w:i w:val="false"/>
          <w:color w:val="000000"/>
          <w:sz w:val="28"/>
        </w:rPr>
        <w:t>
      3) уәкілетті органның жауапты маманы;</w:t>
      </w:r>
      <w:r>
        <w:br/>
      </w:r>
      <w:r>
        <w:rPr>
          <w:rFonts w:ascii="Times New Roman"/>
          <w:b w:val="false"/>
          <w:i w:val="false"/>
          <w:color w:val="000000"/>
          <w:sz w:val="28"/>
        </w:rPr>
        <w:t>
      4) уәкілетті органның басшысы;</w:t>
      </w:r>
      <w:r>
        <w:br/>
      </w:r>
      <w:r>
        <w:rPr>
          <w:rFonts w:ascii="Times New Roman"/>
          <w:b w:val="false"/>
          <w:i w:val="false"/>
          <w:color w:val="000000"/>
          <w:sz w:val="28"/>
        </w:rPr>
        <w:t>
      5) уәкілетті органның жауапты орындаушысы;</w:t>
      </w:r>
      <w:r>
        <w:br/>
      </w:r>
      <w:r>
        <w:rPr>
          <w:rFonts w:ascii="Times New Roman"/>
          <w:b w:val="false"/>
          <w:i w:val="false"/>
          <w:color w:val="000000"/>
          <w:sz w:val="28"/>
        </w:rPr>
        <w:t>
</w:t>
      </w:r>
      <w:r>
        <w:rPr>
          <w:rFonts w:ascii="Times New Roman"/>
          <w:b w:val="false"/>
          <w:i w:val="false"/>
          <w:color w:val="000000"/>
          <w:sz w:val="28"/>
        </w:rPr>
        <w:t>
      18. Әр ҚФБ әкімшілік әрекеттерінің (процедураларының) бірізділігі мен өзара әрекетін мәтіндік кестелік сипаттау әр әкімшілік әрекеттің (процедураның) орындалу мерзімін көрсетумен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19. Мемлекеттік қызмет көрсету және ҚФБ процесіндегі әкімшілік әрекеттердің қисынды бірізділігі арасындағы өзара әрекетті көрсететін сызба осы Регламенттің </w:t>
      </w:r>
      <w:r>
        <w:rPr>
          <w:rFonts w:ascii="Times New Roman"/>
          <w:b w:val="false"/>
          <w:i w:val="false"/>
          <w:color w:val="000000"/>
          <w:sz w:val="28"/>
        </w:rPr>
        <w:t>4-қосымшасында</w:t>
      </w:r>
      <w:r>
        <w:rPr>
          <w:rFonts w:ascii="Times New Roman"/>
          <w:b w:val="false"/>
          <w:i w:val="false"/>
          <w:color w:val="000000"/>
          <w:sz w:val="28"/>
        </w:rPr>
        <w:t xml:space="preserve"> келтірілген.</w:t>
      </w:r>
    </w:p>
    <w:bookmarkEnd w:id="25"/>
    <w:bookmarkStart w:name="z67" w:id="26"/>
    <w:p>
      <w:pPr>
        <w:spacing w:after="0"/>
        <w:ind w:left="0"/>
        <w:jc w:val="left"/>
      </w:pPr>
      <w:r>
        <w:rPr>
          <w:rFonts w:ascii="Times New Roman"/>
          <w:b/>
          <w:i w:val="false"/>
          <w:color w:val="000000"/>
        </w:rPr>
        <w:t xml:space="preserve"> 
5. Мемлекеттік қызмет көрсететін лауазымды тұлғалардың жауапкершілігі</w:t>
      </w:r>
    </w:p>
    <w:bookmarkEnd w:id="26"/>
    <w:bookmarkStart w:name="z68" w:id="27"/>
    <w:p>
      <w:pPr>
        <w:spacing w:after="0"/>
        <w:ind w:left="0"/>
        <w:jc w:val="both"/>
      </w:pPr>
      <w:r>
        <w:rPr>
          <w:rFonts w:ascii="Times New Roman"/>
          <w:b w:val="false"/>
          <w:i w:val="false"/>
          <w:color w:val="000000"/>
          <w:sz w:val="28"/>
        </w:rPr>
        <w:t>
      20. Мемлекеттік қызмет көрсетуге уәкілетті органның, Орталықтың басшысы мен лауазымды тұлғалары (бұдан әрі – лауазымды тұлғалар) жауапты тұлғалар болып табылады.</w:t>
      </w:r>
      <w:r>
        <w:br/>
      </w:r>
      <w:r>
        <w:rPr>
          <w:rFonts w:ascii="Times New Roman"/>
          <w:b w:val="false"/>
          <w:i w:val="false"/>
          <w:color w:val="000000"/>
          <w:sz w:val="28"/>
        </w:rPr>
        <w:t>
      Лауазымды тұлғалар мемлекеттік қызметті сапалы және тиімді көрсетуге, сонымен қатар Қазақстан Республикасының заңнамасында қарастырылған тәртібінде белгіленген мерзімде мемлекеттік қызмет көрсетуді жүзеге асыруға, мемлекеттік қызмет көрсету барысындағы олармен қабылданатын шешімдерге және әрекеттерге (әрекетсіздікке) жауап береді.</w:t>
      </w:r>
    </w:p>
    <w:bookmarkEnd w:id="27"/>
    <w:bookmarkStart w:name="z69" w:id="28"/>
    <w:p>
      <w:pPr>
        <w:spacing w:after="0"/>
        <w:ind w:left="0"/>
        <w:jc w:val="both"/>
      </w:pPr>
      <w:r>
        <w:rPr>
          <w:rFonts w:ascii="Times New Roman"/>
          <w:b w:val="false"/>
          <w:i w:val="false"/>
          <w:color w:val="000000"/>
          <w:sz w:val="28"/>
        </w:rPr>
        <w:t>
«Жалғызiлiктi, жалғыз тұратын қарттарға,</w:t>
      </w:r>
      <w:r>
        <w:br/>
      </w:r>
      <w:r>
        <w:rPr>
          <w:rFonts w:ascii="Times New Roman"/>
          <w:b w:val="false"/>
          <w:i w:val="false"/>
          <w:color w:val="000000"/>
          <w:sz w:val="28"/>
        </w:rPr>
        <w:t>
бөгде адамның күтiмiне және жәрдемiне</w:t>
      </w:r>
      <w:r>
        <w:br/>
      </w:r>
      <w:r>
        <w:rPr>
          <w:rFonts w:ascii="Times New Roman"/>
          <w:b w:val="false"/>
          <w:i w:val="false"/>
          <w:color w:val="000000"/>
          <w:sz w:val="28"/>
        </w:rPr>
        <w:t>
мұқтаж мүгедектерге және мүгедек балаларға</w:t>
      </w:r>
      <w:r>
        <w:br/>
      </w:r>
      <w:r>
        <w:rPr>
          <w:rFonts w:ascii="Times New Roman"/>
          <w:b w:val="false"/>
          <w:i w:val="false"/>
          <w:color w:val="000000"/>
          <w:sz w:val="28"/>
        </w:rPr>
        <w:t>
үйде әлеуметтiк қызмет көрсетуге</w:t>
      </w:r>
      <w:r>
        <w:br/>
      </w:r>
      <w:r>
        <w:rPr>
          <w:rFonts w:ascii="Times New Roman"/>
          <w:b w:val="false"/>
          <w:i w:val="false"/>
          <w:color w:val="000000"/>
          <w:sz w:val="28"/>
        </w:rPr>
        <w:t>
құжаттарды ресiмдеу» мемлекеттік қызмет регламентіне</w:t>
      </w:r>
      <w:r>
        <w:br/>
      </w:r>
      <w:r>
        <w:rPr>
          <w:rFonts w:ascii="Times New Roman"/>
          <w:b w:val="false"/>
          <w:i w:val="false"/>
          <w:color w:val="000000"/>
          <w:sz w:val="28"/>
        </w:rPr>
        <w:t>
1-қосымша</w:t>
      </w:r>
    </w:p>
    <w:bookmarkEnd w:id="28"/>
    <w:p>
      <w:pPr>
        <w:spacing w:after="0"/>
        <w:ind w:left="0"/>
        <w:jc w:val="left"/>
      </w:pPr>
      <w:r>
        <w:rPr>
          <w:rFonts w:ascii="Times New Roman"/>
          <w:b/>
          <w:i w:val="false"/>
          <w:color w:val="000000"/>
        </w:rPr>
        <w:t xml:space="preserve"> Мемлекеттік қызмет көрсету бойынша уәкілетті орган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80"/>
        <w:gridCol w:w="2617"/>
        <w:gridCol w:w="3549"/>
        <w:gridCol w:w="2471"/>
      </w:tblGrid>
      <w:tr>
        <w:trPr>
          <w:trHeight w:val="30" w:hRule="atLeast"/>
        </w:trPr>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w:t>
            </w:r>
            <w:r>
              <w:br/>
            </w:r>
            <w:r>
              <w:rPr>
                <w:rFonts w:ascii="Times New Roman"/>
                <w:b w:val="false"/>
                <w:i w:val="false"/>
                <w:color w:val="000000"/>
                <w:sz w:val="20"/>
              </w:rPr>
              <w:t>
мекен-жайы</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Есіл ауданының жұмыспен қамту және әлеуметтік бағдарлама</w:t>
            </w:r>
            <w:r>
              <w:br/>
            </w:r>
            <w:r>
              <w:rPr>
                <w:rFonts w:ascii="Times New Roman"/>
                <w:b w:val="false"/>
                <w:i w:val="false"/>
                <w:color w:val="000000"/>
                <w:sz w:val="20"/>
              </w:rPr>
              <w:t>
лар бөлімі» мемлекеттік мекемесі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Есіл ауданы, Явленка селосы, Ленин көшесі, 20,</w:t>
            </w:r>
            <w:r>
              <w:br/>
            </w:r>
            <w:r>
              <w:rPr>
                <w:rFonts w:ascii="Times New Roman"/>
                <w:b w:val="false"/>
                <w:i w:val="false"/>
                <w:color w:val="000000"/>
                <w:sz w:val="20"/>
              </w:rPr>
              <w:t>
№ 9 кабинет</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сағат 13.00-14.00, демалыс күндері – сенбі және жексенбі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8(71543)-2-19-99</w:t>
            </w:r>
          </w:p>
        </w:tc>
      </w:tr>
    </w:tbl>
    <w:bookmarkStart w:name="z70" w:id="29"/>
    <w:p>
      <w:pPr>
        <w:spacing w:after="0"/>
        <w:ind w:left="0"/>
        <w:jc w:val="both"/>
      </w:pPr>
      <w:r>
        <w:rPr>
          <w:rFonts w:ascii="Times New Roman"/>
          <w:b w:val="false"/>
          <w:i w:val="false"/>
          <w:color w:val="000000"/>
          <w:sz w:val="28"/>
        </w:rPr>
        <w:t>
«Жалғызiлiктi, жалғыз тұратын қарттарға,</w:t>
      </w:r>
      <w:r>
        <w:br/>
      </w:r>
      <w:r>
        <w:rPr>
          <w:rFonts w:ascii="Times New Roman"/>
          <w:b w:val="false"/>
          <w:i w:val="false"/>
          <w:color w:val="000000"/>
          <w:sz w:val="28"/>
        </w:rPr>
        <w:t>
бөгде адамның күтiмiне және жәрдемiне</w:t>
      </w:r>
      <w:r>
        <w:br/>
      </w:r>
      <w:r>
        <w:rPr>
          <w:rFonts w:ascii="Times New Roman"/>
          <w:b w:val="false"/>
          <w:i w:val="false"/>
          <w:color w:val="000000"/>
          <w:sz w:val="28"/>
        </w:rPr>
        <w:t>
мұқтаж мүгедектерге және мүгедек балаларға</w:t>
      </w:r>
      <w:r>
        <w:br/>
      </w:r>
      <w:r>
        <w:rPr>
          <w:rFonts w:ascii="Times New Roman"/>
          <w:b w:val="false"/>
          <w:i w:val="false"/>
          <w:color w:val="000000"/>
          <w:sz w:val="28"/>
        </w:rPr>
        <w:t>
үйде әлеуметтiк қызмет көрсетуге</w:t>
      </w:r>
      <w:r>
        <w:br/>
      </w:r>
      <w:r>
        <w:rPr>
          <w:rFonts w:ascii="Times New Roman"/>
          <w:b w:val="false"/>
          <w:i w:val="false"/>
          <w:color w:val="000000"/>
          <w:sz w:val="28"/>
        </w:rPr>
        <w:t>
құжаттарды ресiмдеу» мемлекеттік қызмет регламентіне</w:t>
      </w:r>
      <w:r>
        <w:br/>
      </w:r>
      <w:r>
        <w:rPr>
          <w:rFonts w:ascii="Times New Roman"/>
          <w:b w:val="false"/>
          <w:i w:val="false"/>
          <w:color w:val="000000"/>
          <w:sz w:val="28"/>
        </w:rPr>
        <w:t>
2-қосымша</w:t>
      </w:r>
    </w:p>
    <w:bookmarkEnd w:id="29"/>
    <w:p>
      <w:pPr>
        <w:spacing w:after="0"/>
        <w:ind w:left="0"/>
        <w:jc w:val="left"/>
      </w:pPr>
      <w:r>
        <w:rPr>
          <w:rFonts w:ascii="Times New Roman"/>
          <w:b/>
          <w:i w:val="false"/>
          <w:color w:val="000000"/>
        </w:rPr>
        <w:t xml:space="preserve"> Мемлекеттік қызмет көрсету бойынша</w:t>
      </w:r>
      <w:r>
        <w:br/>
      </w:r>
      <w:r>
        <w:rPr>
          <w:rFonts w:ascii="Times New Roman"/>
          <w:b/>
          <w:i w:val="false"/>
          <w:color w:val="000000"/>
        </w:rPr>
        <w:t>
халыққа қызмет көрсету орталығы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7"/>
        <w:gridCol w:w="2213"/>
        <w:gridCol w:w="2896"/>
        <w:gridCol w:w="2961"/>
        <w:gridCol w:w="2513"/>
      </w:tblGrid>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w:t>
            </w:r>
            <w:r>
              <w:br/>
            </w:r>
            <w:r>
              <w:rPr>
                <w:rFonts w:ascii="Times New Roman"/>
                <w:b w:val="false"/>
                <w:i w:val="false"/>
                <w:color w:val="000000"/>
                <w:sz w:val="20"/>
              </w:rPr>
              <w:t>
ның атауы</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w:t>
            </w:r>
            <w:r>
              <w:br/>
            </w:r>
            <w:r>
              <w:rPr>
                <w:rFonts w:ascii="Times New Roman"/>
                <w:b w:val="false"/>
                <w:i w:val="false"/>
                <w:color w:val="000000"/>
                <w:sz w:val="20"/>
              </w:rPr>
              <w:t>
мекен-жайы</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«Халыққа қызмет көрсету орталығы» республи</w:t>
            </w:r>
            <w:r>
              <w:br/>
            </w:r>
            <w:r>
              <w:rPr>
                <w:rFonts w:ascii="Times New Roman"/>
                <w:b w:val="false"/>
                <w:i w:val="false"/>
                <w:color w:val="000000"/>
                <w:sz w:val="20"/>
              </w:rPr>
              <w:t>
калық мем</w:t>
            </w:r>
            <w:r>
              <w:br/>
            </w:r>
            <w:r>
              <w:rPr>
                <w:rFonts w:ascii="Times New Roman"/>
                <w:b w:val="false"/>
                <w:i w:val="false"/>
                <w:color w:val="000000"/>
                <w:sz w:val="20"/>
              </w:rPr>
              <w:t>
лекеттік кәсіпорны филиалының Есіл аудандық бөлімі</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Есіл ауданы,</w:t>
            </w:r>
            <w:r>
              <w:br/>
            </w:r>
            <w:r>
              <w:rPr>
                <w:rFonts w:ascii="Times New Roman"/>
                <w:b w:val="false"/>
                <w:i w:val="false"/>
                <w:color w:val="000000"/>
                <w:sz w:val="20"/>
              </w:rPr>
              <w:t>
Явленка селосы, Ленин көшесі, 6</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түскі үзіліссіз сағат 9.00-ден 19.00 дейін, демалыс – жексенбі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8(71543)2-19-99</w:t>
            </w:r>
          </w:p>
        </w:tc>
      </w:tr>
    </w:tbl>
    <w:bookmarkStart w:name="z71" w:id="30"/>
    <w:p>
      <w:pPr>
        <w:spacing w:after="0"/>
        <w:ind w:left="0"/>
        <w:jc w:val="both"/>
      </w:pPr>
      <w:r>
        <w:rPr>
          <w:rFonts w:ascii="Times New Roman"/>
          <w:b w:val="false"/>
          <w:i w:val="false"/>
          <w:color w:val="000000"/>
          <w:sz w:val="28"/>
        </w:rPr>
        <w:t>
«Жалғызiлiктi, жалғыз тұратын қарттарға,</w:t>
      </w:r>
      <w:r>
        <w:br/>
      </w:r>
      <w:r>
        <w:rPr>
          <w:rFonts w:ascii="Times New Roman"/>
          <w:b w:val="false"/>
          <w:i w:val="false"/>
          <w:color w:val="000000"/>
          <w:sz w:val="28"/>
        </w:rPr>
        <w:t>
бөгде адамның күтiмiне және жәрдемiне</w:t>
      </w:r>
      <w:r>
        <w:br/>
      </w:r>
      <w:r>
        <w:rPr>
          <w:rFonts w:ascii="Times New Roman"/>
          <w:b w:val="false"/>
          <w:i w:val="false"/>
          <w:color w:val="000000"/>
          <w:sz w:val="28"/>
        </w:rPr>
        <w:t>
мұқтаж мүгедектерге және мүгедек балаларға</w:t>
      </w:r>
      <w:r>
        <w:br/>
      </w:r>
      <w:r>
        <w:rPr>
          <w:rFonts w:ascii="Times New Roman"/>
          <w:b w:val="false"/>
          <w:i w:val="false"/>
          <w:color w:val="000000"/>
          <w:sz w:val="28"/>
        </w:rPr>
        <w:t>
үйде әлеуметтiк қызмет көрсетуге</w:t>
      </w:r>
      <w:r>
        <w:br/>
      </w:r>
      <w:r>
        <w:rPr>
          <w:rFonts w:ascii="Times New Roman"/>
          <w:b w:val="false"/>
          <w:i w:val="false"/>
          <w:color w:val="000000"/>
          <w:sz w:val="28"/>
        </w:rPr>
        <w:t>
құжаттарды ресiмдеу» мемлекеттік қызмет регламентіне</w:t>
      </w:r>
      <w:r>
        <w:br/>
      </w:r>
      <w:r>
        <w:rPr>
          <w:rFonts w:ascii="Times New Roman"/>
          <w:b w:val="false"/>
          <w:i w:val="false"/>
          <w:color w:val="000000"/>
          <w:sz w:val="28"/>
        </w:rPr>
        <w:t>
3-қосымша</w:t>
      </w:r>
    </w:p>
    <w:bookmarkEnd w:id="30"/>
    <w:p>
      <w:pPr>
        <w:spacing w:after="0"/>
        <w:ind w:left="0"/>
        <w:jc w:val="left"/>
      </w:pPr>
      <w:r>
        <w:rPr>
          <w:rFonts w:ascii="Times New Roman"/>
          <w:b/>
          <w:i w:val="false"/>
          <w:color w:val="000000"/>
        </w:rPr>
        <w:t xml:space="preserve"> Әрбір ҚФЕ әкімшілік әрекеттердің (шаралардың)</w:t>
      </w:r>
      <w:r>
        <w:br/>
      </w:r>
      <w:r>
        <w:rPr>
          <w:rFonts w:ascii="Times New Roman"/>
          <w:b/>
          <w:i w:val="false"/>
          <w:color w:val="000000"/>
        </w:rPr>
        <w:t>
бірізділігі мен өзара әрекеттерін мәтіндік кестелік сипаттау</w:t>
      </w:r>
      <w:r>
        <w:br/>
      </w:r>
      <w:r>
        <w:rPr>
          <w:rFonts w:ascii="Times New Roman"/>
          <w:b/>
          <w:i w:val="false"/>
          <w:color w:val="000000"/>
        </w:rPr>
        <w:t>
1-кесте. ҚФБ іс-әрекеттерін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3"/>
        <w:gridCol w:w="2613"/>
        <w:gridCol w:w="2693"/>
        <w:gridCol w:w="279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(барысының жұмыс ағымының) іс-әрекеті</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(барысының, жұмыс ағымының)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w:t>
            </w:r>
            <w:r>
              <w:br/>
            </w:r>
            <w:r>
              <w:rPr>
                <w:rFonts w:ascii="Times New Roman"/>
                <w:b w:val="false"/>
                <w:i w:val="false"/>
                <w:color w:val="000000"/>
                <w:sz w:val="20"/>
              </w:rPr>
              <w:t>
инспекторы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 бөлімінің инспекторы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 бөлімінің инспекторы</w:t>
            </w:r>
          </w:p>
        </w:tc>
      </w:tr>
      <w:tr>
        <w:trPr>
          <w:trHeight w:val="585"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атауы (процесстің, рәсімнің, операцияның) олардың сипаттамасы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қабылдайды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қол қояды және құжаттарды жинайды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Тізім құрастырады және құжаттарды жолдайды</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үлгісі</w:t>
            </w:r>
            <w:r>
              <w:br/>
            </w:r>
            <w:r>
              <w:rPr>
                <w:rFonts w:ascii="Times New Roman"/>
                <w:b w:val="false"/>
                <w:i w:val="false"/>
                <w:color w:val="000000"/>
                <w:sz w:val="20"/>
              </w:rPr>
              <w:t>
(деректер,</w:t>
            </w:r>
            <w:r>
              <w:br/>
            </w:r>
            <w:r>
              <w:rPr>
                <w:rFonts w:ascii="Times New Roman"/>
                <w:b w:val="false"/>
                <w:i w:val="false"/>
                <w:color w:val="000000"/>
                <w:sz w:val="20"/>
              </w:rPr>
              <w:t>
құжат, ұйым</w:t>
            </w:r>
            <w:r>
              <w:br/>
            </w:r>
            <w:r>
              <w:rPr>
                <w:rFonts w:ascii="Times New Roman"/>
                <w:b w:val="false"/>
                <w:i w:val="false"/>
                <w:color w:val="000000"/>
                <w:sz w:val="20"/>
              </w:rPr>
              <w:t>
дастырушылық-өкімдік шешім)</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тіркейді және қолхат береді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 бөліміне құжаттарды жинау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органға құжаттарды жіберу</w:t>
            </w:r>
          </w:p>
        </w:tc>
      </w:tr>
      <w:tr>
        <w:trPr>
          <w:trHeight w:val="21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3 рет</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екі реттен кем емес</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w:t>
            </w:r>
            <w:r>
              <w:br/>
            </w:r>
            <w:r>
              <w:rPr>
                <w:rFonts w:ascii="Times New Roman"/>
                <w:b w:val="false"/>
                <w:i w:val="false"/>
                <w:color w:val="000000"/>
                <w:sz w:val="20"/>
              </w:rPr>
              <w:t>
әрекеттің нөмірі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3"/>
        <w:gridCol w:w="2633"/>
        <w:gridCol w:w="2693"/>
        <w:gridCol w:w="283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әрекеттері (жұмыстың барысы)</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 (жұмыстың барысы)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r>
      <w:tr>
        <w:trPr>
          <w:trHeight w:val="58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атауы (процесстің, рәсімнің, операцияның) олардың сипаттамасы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тіркеу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Хат-хабармен танысу, жауапты орындаушыны анықтау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толықтығын тексеру, хабарлама ресімдеу немесе бас тарту туралы дәлелді жауап дайындау</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үлгісі (деректер, құжат, ұйымдастырушылық-өкімдік шешім)</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жазу үшін құжаттарды басшыға жолдау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жазу, жауапты орындаушыға жіберу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ресімдеу немесе бас тарту туралы дәлелді жауапты басшыға тапсыру</w:t>
            </w:r>
          </w:p>
        </w:tc>
      </w:tr>
      <w:tr>
        <w:trPr>
          <w:trHeight w:val="21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күні ішінде</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 үш жұмыс күні ішінде</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w:t>
            </w:r>
            <w:r>
              <w:br/>
            </w:r>
            <w:r>
              <w:rPr>
                <w:rFonts w:ascii="Times New Roman"/>
                <w:b w:val="false"/>
                <w:i w:val="false"/>
                <w:color w:val="000000"/>
                <w:sz w:val="20"/>
              </w:rPr>
              <w:t>
әрекеттің нөмірі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3"/>
        <w:gridCol w:w="2633"/>
        <w:gridCol w:w="2693"/>
        <w:gridCol w:w="2793"/>
      </w:tblGrid>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w:t>
            </w:r>
            <w:r>
              <w:br/>
            </w:r>
            <w:r>
              <w:rPr>
                <w:rFonts w:ascii="Times New Roman"/>
                <w:b w:val="false"/>
                <w:i w:val="false"/>
                <w:color w:val="000000"/>
                <w:sz w:val="20"/>
              </w:rPr>
              <w:t>
(жұмыстың барысы)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r>
      <w:tr>
        <w:trPr>
          <w:trHeight w:val="58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атауы (процесстің, рәсімнің, операцияның) олардың сипаттамасы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Хат-хабармен танысу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журналға тіркеу, хабарламаны немесе бас тарту туралы дәлелді жауапты тұтынушыға беру немесе Орталыққа тапсыру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бас тарту туралы дәлелді жауап беру</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үлгісі</w:t>
            </w:r>
            <w:r>
              <w:br/>
            </w:r>
            <w:r>
              <w:rPr>
                <w:rFonts w:ascii="Times New Roman"/>
                <w:b w:val="false"/>
                <w:i w:val="false"/>
                <w:color w:val="000000"/>
                <w:sz w:val="20"/>
              </w:rPr>
              <w:t>
(деректер,</w:t>
            </w:r>
            <w:r>
              <w:br/>
            </w:r>
            <w:r>
              <w:rPr>
                <w:rFonts w:ascii="Times New Roman"/>
                <w:b w:val="false"/>
                <w:i w:val="false"/>
                <w:color w:val="000000"/>
                <w:sz w:val="20"/>
              </w:rPr>
              <w:t>
құжат, ұйым</w:t>
            </w:r>
            <w:r>
              <w:br/>
            </w:r>
            <w:r>
              <w:rPr>
                <w:rFonts w:ascii="Times New Roman"/>
                <w:b w:val="false"/>
                <w:i w:val="false"/>
                <w:color w:val="000000"/>
                <w:sz w:val="20"/>
              </w:rPr>
              <w:t>
дастырушылық-</w:t>
            </w:r>
            <w:r>
              <w:br/>
            </w:r>
            <w:r>
              <w:rPr>
                <w:rFonts w:ascii="Times New Roman"/>
                <w:b w:val="false"/>
                <w:i w:val="false"/>
                <w:color w:val="000000"/>
                <w:sz w:val="20"/>
              </w:rPr>
              <w:t>
өкімдік</w:t>
            </w:r>
            <w:r>
              <w:br/>
            </w:r>
            <w:r>
              <w:rPr>
                <w:rFonts w:ascii="Times New Roman"/>
                <w:b w:val="false"/>
                <w:i w:val="false"/>
                <w:color w:val="000000"/>
                <w:sz w:val="20"/>
              </w:rPr>
              <w:t>
шешім)</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 қол қою</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бас тарту туралы дәлелді жауапты тұтынушыға беру немесе Орталыққа тапсыру туралы қолхат</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бас тарту туралы дәлелді жауапты тұтынушыға беру</w:t>
            </w:r>
          </w:p>
        </w:tc>
      </w:tr>
      <w:tr>
        <w:trPr>
          <w:trHeight w:val="21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күні ішінде</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w:t>
            </w:r>
            <w:r>
              <w:br/>
            </w:r>
            <w:r>
              <w:rPr>
                <w:rFonts w:ascii="Times New Roman"/>
                <w:b w:val="false"/>
                <w:i w:val="false"/>
                <w:color w:val="000000"/>
                <w:sz w:val="20"/>
              </w:rPr>
              <w:t>
әрекеттің нөмірі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 кесте. Пайдалану нұсқалары. Негізгі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6"/>
        <w:gridCol w:w="2120"/>
        <w:gridCol w:w="2120"/>
        <w:gridCol w:w="2269"/>
        <w:gridCol w:w="2525"/>
      </w:tblGrid>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w:t>
            </w:r>
            <w:r>
              <w:br/>
            </w:r>
            <w:r>
              <w:rPr>
                <w:rFonts w:ascii="Times New Roman"/>
                <w:b w:val="false"/>
                <w:i w:val="false"/>
                <w:color w:val="000000"/>
                <w:sz w:val="20"/>
              </w:rPr>
              <w:t>
ҚФБ</w:t>
            </w:r>
            <w:r>
              <w:br/>
            </w:r>
            <w:r>
              <w:rPr>
                <w:rFonts w:ascii="Times New Roman"/>
                <w:b w:val="false"/>
                <w:i w:val="false"/>
                <w:color w:val="000000"/>
                <w:sz w:val="20"/>
              </w:rPr>
              <w:t>
Орталық инспекторы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w:t>
            </w:r>
            <w:r>
              <w:br/>
            </w:r>
            <w:r>
              <w:rPr>
                <w:rFonts w:ascii="Times New Roman"/>
                <w:b w:val="false"/>
                <w:i w:val="false"/>
                <w:color w:val="000000"/>
                <w:sz w:val="20"/>
              </w:rPr>
              <w:t>
ҚФБ</w:t>
            </w:r>
            <w:r>
              <w:br/>
            </w:r>
            <w:r>
              <w:rPr>
                <w:rFonts w:ascii="Times New Roman"/>
                <w:b w:val="false"/>
                <w:i w:val="false"/>
                <w:color w:val="000000"/>
                <w:sz w:val="20"/>
              </w:rPr>
              <w:t>
Орталық</w:t>
            </w:r>
            <w:r>
              <w:br/>
            </w:r>
            <w:r>
              <w:rPr>
                <w:rFonts w:ascii="Times New Roman"/>
                <w:b w:val="false"/>
                <w:i w:val="false"/>
                <w:color w:val="000000"/>
                <w:sz w:val="20"/>
              </w:rPr>
              <w:t>
тың жинақ</w:t>
            </w:r>
            <w:r>
              <w:br/>
            </w:r>
            <w:r>
              <w:rPr>
                <w:rFonts w:ascii="Times New Roman"/>
                <w:b w:val="false"/>
                <w:i w:val="false"/>
                <w:color w:val="000000"/>
                <w:sz w:val="20"/>
              </w:rPr>
              <w:t>
таушы</w:t>
            </w:r>
            <w:r>
              <w:br/>
            </w:r>
            <w:r>
              <w:rPr>
                <w:rFonts w:ascii="Times New Roman"/>
                <w:b w:val="false"/>
                <w:i w:val="false"/>
                <w:color w:val="000000"/>
                <w:sz w:val="20"/>
              </w:rPr>
              <w:t>
бөлімнің</w:t>
            </w:r>
            <w:r>
              <w:br/>
            </w:r>
            <w:r>
              <w:rPr>
                <w:rFonts w:ascii="Times New Roman"/>
                <w:b w:val="false"/>
                <w:i w:val="false"/>
                <w:color w:val="000000"/>
                <w:sz w:val="20"/>
              </w:rPr>
              <w:t>
инспекто</w:t>
            </w:r>
            <w:r>
              <w:br/>
            </w:r>
            <w:r>
              <w:rPr>
                <w:rFonts w:ascii="Times New Roman"/>
                <w:b w:val="false"/>
                <w:i w:val="false"/>
                <w:color w:val="000000"/>
                <w:sz w:val="20"/>
              </w:rPr>
              <w:t>
ры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w:t>
            </w:r>
            <w:r>
              <w:br/>
            </w:r>
            <w:r>
              <w:rPr>
                <w:rFonts w:ascii="Times New Roman"/>
                <w:b w:val="false"/>
                <w:i w:val="false"/>
                <w:color w:val="000000"/>
                <w:sz w:val="20"/>
              </w:rPr>
              <w:t>
ҚФБ</w:t>
            </w:r>
            <w:r>
              <w:br/>
            </w:r>
            <w:r>
              <w:rPr>
                <w:rFonts w:ascii="Times New Roman"/>
                <w:b w:val="false"/>
                <w:i w:val="false"/>
                <w:color w:val="000000"/>
                <w:sz w:val="20"/>
              </w:rPr>
              <w:t>
Уәкілетті органның жауапты маманы</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топ</w:t>
            </w:r>
            <w:r>
              <w:br/>
            </w:r>
            <w:r>
              <w:rPr>
                <w:rFonts w:ascii="Times New Roman"/>
                <w:b w:val="false"/>
                <w:i w:val="false"/>
                <w:color w:val="000000"/>
                <w:sz w:val="20"/>
              </w:rPr>
              <w:t>
ҚФБ</w:t>
            </w:r>
            <w:r>
              <w:br/>
            </w:r>
            <w:r>
              <w:rPr>
                <w:rFonts w:ascii="Times New Roman"/>
                <w:b w:val="false"/>
                <w:i w:val="false"/>
                <w:color w:val="000000"/>
                <w:sz w:val="20"/>
              </w:rPr>
              <w:t>
Уәкілетті</w:t>
            </w:r>
            <w:r>
              <w:br/>
            </w:r>
            <w:r>
              <w:rPr>
                <w:rFonts w:ascii="Times New Roman"/>
                <w:b w:val="false"/>
                <w:i w:val="false"/>
                <w:color w:val="000000"/>
                <w:sz w:val="20"/>
              </w:rPr>
              <w:t>
орган</w:t>
            </w:r>
            <w:r>
              <w:br/>
            </w:r>
            <w:r>
              <w:rPr>
                <w:rFonts w:ascii="Times New Roman"/>
                <w:b w:val="false"/>
                <w:i w:val="false"/>
                <w:color w:val="000000"/>
                <w:sz w:val="20"/>
              </w:rPr>
              <w:t>
басшысы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топ</w:t>
            </w:r>
            <w:r>
              <w:br/>
            </w:r>
            <w:r>
              <w:rPr>
                <w:rFonts w:ascii="Times New Roman"/>
                <w:b w:val="false"/>
                <w:i w:val="false"/>
                <w:color w:val="000000"/>
                <w:sz w:val="20"/>
              </w:rPr>
              <w:t>
ҚФБ</w:t>
            </w:r>
            <w:r>
              <w:br/>
            </w:r>
            <w:r>
              <w:rPr>
                <w:rFonts w:ascii="Times New Roman"/>
                <w:b w:val="false"/>
                <w:i w:val="false"/>
                <w:color w:val="000000"/>
                <w:sz w:val="20"/>
              </w:rPr>
              <w:t>
Уәкілетті</w:t>
            </w:r>
            <w:r>
              <w:br/>
            </w:r>
            <w:r>
              <w:rPr>
                <w:rFonts w:ascii="Times New Roman"/>
                <w:b w:val="false"/>
                <w:i w:val="false"/>
                <w:color w:val="000000"/>
                <w:sz w:val="20"/>
              </w:rPr>
              <w:t>
органның</w:t>
            </w:r>
            <w:r>
              <w:br/>
            </w:r>
            <w:r>
              <w:rPr>
                <w:rFonts w:ascii="Times New Roman"/>
                <w:b w:val="false"/>
                <w:i w:val="false"/>
                <w:color w:val="000000"/>
                <w:sz w:val="20"/>
              </w:rPr>
              <w:t>
жауапты</w:t>
            </w:r>
            <w:r>
              <w:br/>
            </w:r>
            <w:r>
              <w:rPr>
                <w:rFonts w:ascii="Times New Roman"/>
                <w:b w:val="false"/>
                <w:i w:val="false"/>
                <w:color w:val="000000"/>
                <w:sz w:val="20"/>
              </w:rPr>
              <w:t>
орындаушы</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r>
              <w:br/>
            </w:r>
            <w:r>
              <w:rPr>
                <w:rFonts w:ascii="Times New Roman"/>
                <w:b w:val="false"/>
                <w:i w:val="false"/>
                <w:color w:val="000000"/>
                <w:sz w:val="20"/>
              </w:rPr>
              <w:t>
Құжаттарды қабылдау, қолхат беру, өтінішті тіркеу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Жинақтау</w:t>
            </w:r>
            <w:r>
              <w:br/>
            </w:r>
            <w:r>
              <w:rPr>
                <w:rFonts w:ascii="Times New Roman"/>
                <w:b w:val="false"/>
                <w:i w:val="false"/>
                <w:color w:val="000000"/>
                <w:sz w:val="20"/>
              </w:rPr>
              <w:t>
шы бөлім</w:t>
            </w:r>
            <w:r>
              <w:br/>
            </w:r>
            <w:r>
              <w:rPr>
                <w:rFonts w:ascii="Times New Roman"/>
                <w:b w:val="false"/>
                <w:i w:val="false"/>
                <w:color w:val="000000"/>
                <w:sz w:val="20"/>
              </w:rPr>
              <w:t>
ге құжат</w:t>
            </w:r>
            <w:r>
              <w:br/>
            </w:r>
            <w:r>
              <w:rPr>
                <w:rFonts w:ascii="Times New Roman"/>
                <w:b w:val="false"/>
                <w:i w:val="false"/>
                <w:color w:val="000000"/>
                <w:sz w:val="20"/>
              </w:rPr>
              <w:t>
тарды</w:t>
            </w:r>
            <w:r>
              <w:br/>
            </w:r>
            <w:r>
              <w:rPr>
                <w:rFonts w:ascii="Times New Roman"/>
                <w:b w:val="false"/>
                <w:i w:val="false"/>
                <w:color w:val="000000"/>
                <w:sz w:val="20"/>
              </w:rPr>
              <w:t>
жинау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r>
              <w:br/>
            </w:r>
            <w:r>
              <w:rPr>
                <w:rFonts w:ascii="Times New Roman"/>
                <w:b w:val="false"/>
                <w:i w:val="false"/>
                <w:color w:val="000000"/>
                <w:sz w:val="20"/>
              </w:rPr>
              <w:t>
Орталық</w:t>
            </w:r>
            <w:r>
              <w:br/>
            </w:r>
            <w:r>
              <w:rPr>
                <w:rFonts w:ascii="Times New Roman"/>
                <w:b w:val="false"/>
                <w:i w:val="false"/>
                <w:color w:val="000000"/>
                <w:sz w:val="20"/>
              </w:rPr>
              <w:t>
тан неме</w:t>
            </w:r>
            <w:r>
              <w:br/>
            </w:r>
            <w:r>
              <w:rPr>
                <w:rFonts w:ascii="Times New Roman"/>
                <w:b w:val="false"/>
                <w:i w:val="false"/>
                <w:color w:val="000000"/>
                <w:sz w:val="20"/>
              </w:rPr>
              <w:t>
се тұтыну</w:t>
            </w:r>
            <w:r>
              <w:br/>
            </w:r>
            <w:r>
              <w:rPr>
                <w:rFonts w:ascii="Times New Roman"/>
                <w:b w:val="false"/>
                <w:i w:val="false"/>
                <w:color w:val="000000"/>
                <w:sz w:val="20"/>
              </w:rPr>
              <w:t>
шыдан</w:t>
            </w:r>
            <w:r>
              <w:br/>
            </w:r>
            <w:r>
              <w:rPr>
                <w:rFonts w:ascii="Times New Roman"/>
                <w:b w:val="false"/>
                <w:i w:val="false"/>
                <w:color w:val="000000"/>
                <w:sz w:val="20"/>
              </w:rPr>
              <w:t>
өтініш</w:t>
            </w:r>
            <w:r>
              <w:br/>
            </w:r>
            <w:r>
              <w:rPr>
                <w:rFonts w:ascii="Times New Roman"/>
                <w:b w:val="false"/>
                <w:i w:val="false"/>
                <w:color w:val="000000"/>
                <w:sz w:val="20"/>
              </w:rPr>
              <w:t>
қабылдау,</w:t>
            </w:r>
            <w:r>
              <w:br/>
            </w:r>
            <w:r>
              <w:rPr>
                <w:rFonts w:ascii="Times New Roman"/>
                <w:b w:val="false"/>
                <w:i w:val="false"/>
                <w:color w:val="000000"/>
                <w:sz w:val="20"/>
              </w:rPr>
              <w:t>
тіркеу,</w:t>
            </w:r>
            <w:r>
              <w:br/>
            </w:r>
            <w:r>
              <w:rPr>
                <w:rFonts w:ascii="Times New Roman"/>
                <w:b w:val="false"/>
                <w:i w:val="false"/>
                <w:color w:val="000000"/>
                <w:sz w:val="20"/>
              </w:rPr>
              <w:t>
өтінішті</w:t>
            </w:r>
            <w:r>
              <w:br/>
            </w:r>
            <w:r>
              <w:rPr>
                <w:rFonts w:ascii="Times New Roman"/>
                <w:b w:val="false"/>
                <w:i w:val="false"/>
                <w:color w:val="000000"/>
                <w:sz w:val="20"/>
              </w:rPr>
              <w:t>
уәкілетті</w:t>
            </w:r>
            <w:r>
              <w:br/>
            </w:r>
            <w:r>
              <w:rPr>
                <w:rFonts w:ascii="Times New Roman"/>
                <w:b w:val="false"/>
                <w:i w:val="false"/>
                <w:color w:val="000000"/>
                <w:sz w:val="20"/>
              </w:rPr>
              <w:t>
органның</w:t>
            </w:r>
            <w:r>
              <w:br/>
            </w:r>
            <w:r>
              <w:rPr>
                <w:rFonts w:ascii="Times New Roman"/>
                <w:b w:val="false"/>
                <w:i w:val="false"/>
                <w:color w:val="000000"/>
                <w:sz w:val="20"/>
              </w:rPr>
              <w:t>
басшысына</w:t>
            </w:r>
            <w:r>
              <w:br/>
            </w:r>
            <w:r>
              <w:rPr>
                <w:rFonts w:ascii="Times New Roman"/>
                <w:b w:val="false"/>
                <w:i w:val="false"/>
                <w:color w:val="000000"/>
                <w:sz w:val="20"/>
              </w:rPr>
              <w:t>
жіберу</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br/>
            </w:r>
            <w:r>
              <w:rPr>
                <w:rFonts w:ascii="Times New Roman"/>
                <w:b w:val="false"/>
                <w:i w:val="false"/>
                <w:color w:val="000000"/>
                <w:sz w:val="20"/>
              </w:rPr>
              <w:t>
әрекет.</w:t>
            </w:r>
            <w:r>
              <w:br/>
            </w:r>
            <w:r>
              <w:rPr>
                <w:rFonts w:ascii="Times New Roman"/>
                <w:b w:val="false"/>
                <w:i w:val="false"/>
                <w:color w:val="000000"/>
                <w:sz w:val="20"/>
              </w:rPr>
              <w:t>
орындау</w:t>
            </w:r>
            <w:r>
              <w:br/>
            </w:r>
            <w:r>
              <w:rPr>
                <w:rFonts w:ascii="Times New Roman"/>
                <w:b w:val="false"/>
                <w:i w:val="false"/>
                <w:color w:val="000000"/>
                <w:sz w:val="20"/>
              </w:rPr>
              <w:t>
үшін жауа</w:t>
            </w:r>
            <w:r>
              <w:br/>
            </w:r>
            <w:r>
              <w:rPr>
                <w:rFonts w:ascii="Times New Roman"/>
                <w:b w:val="false"/>
                <w:i w:val="false"/>
                <w:color w:val="000000"/>
                <w:sz w:val="20"/>
              </w:rPr>
              <w:t>
пты орын</w:t>
            </w:r>
            <w:r>
              <w:br/>
            </w:r>
            <w:r>
              <w:rPr>
                <w:rFonts w:ascii="Times New Roman"/>
                <w:b w:val="false"/>
                <w:i w:val="false"/>
                <w:color w:val="000000"/>
                <w:sz w:val="20"/>
              </w:rPr>
              <w:t>
даушыны</w:t>
            </w:r>
            <w:r>
              <w:br/>
            </w:r>
            <w:r>
              <w:rPr>
                <w:rFonts w:ascii="Times New Roman"/>
                <w:b w:val="false"/>
                <w:i w:val="false"/>
                <w:color w:val="000000"/>
                <w:sz w:val="20"/>
              </w:rPr>
              <w:t>
белгілеу,</w:t>
            </w:r>
            <w:r>
              <w:br/>
            </w:r>
            <w:r>
              <w:rPr>
                <w:rFonts w:ascii="Times New Roman"/>
                <w:b w:val="false"/>
                <w:i w:val="false"/>
                <w:color w:val="000000"/>
                <w:sz w:val="20"/>
              </w:rPr>
              <w:t>
бұрыштама</w:t>
            </w:r>
            <w:r>
              <w:br/>
            </w:r>
            <w:r>
              <w:rPr>
                <w:rFonts w:ascii="Times New Roman"/>
                <w:b w:val="false"/>
                <w:i w:val="false"/>
                <w:color w:val="000000"/>
                <w:sz w:val="20"/>
              </w:rPr>
              <w:t>
жазу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r>
              <w:br/>
            </w:r>
            <w:r>
              <w:rPr>
                <w:rFonts w:ascii="Times New Roman"/>
                <w:b w:val="false"/>
                <w:i w:val="false"/>
                <w:color w:val="000000"/>
                <w:sz w:val="20"/>
              </w:rPr>
              <w:t>
өтінішті қарау, хабарлама дайындау, құжаттарды басшыға тапсыру</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r>
              <w:br/>
            </w:r>
            <w:r>
              <w:rPr>
                <w:rFonts w:ascii="Times New Roman"/>
                <w:b w:val="false"/>
                <w:i w:val="false"/>
                <w:color w:val="000000"/>
                <w:sz w:val="20"/>
              </w:rPr>
              <w:t>
әрекет.</w:t>
            </w:r>
            <w:r>
              <w:br/>
            </w:r>
            <w:r>
              <w:rPr>
                <w:rFonts w:ascii="Times New Roman"/>
                <w:b w:val="false"/>
                <w:i w:val="false"/>
                <w:color w:val="000000"/>
                <w:sz w:val="20"/>
              </w:rPr>
              <w:t>
Орталыққа</w:t>
            </w:r>
            <w:r>
              <w:br/>
            </w:r>
            <w:r>
              <w:rPr>
                <w:rFonts w:ascii="Times New Roman"/>
                <w:b w:val="false"/>
                <w:i w:val="false"/>
                <w:color w:val="000000"/>
                <w:sz w:val="20"/>
              </w:rPr>
              <w:t>
тұтынушыға</w:t>
            </w:r>
            <w:r>
              <w:br/>
            </w:r>
            <w:r>
              <w:rPr>
                <w:rFonts w:ascii="Times New Roman"/>
                <w:b w:val="false"/>
                <w:i w:val="false"/>
                <w:color w:val="000000"/>
                <w:sz w:val="20"/>
              </w:rPr>
              <w:t>
хабарлама</w:t>
            </w:r>
            <w:r>
              <w:br/>
            </w:r>
            <w:r>
              <w:rPr>
                <w:rFonts w:ascii="Times New Roman"/>
                <w:b w:val="false"/>
                <w:i w:val="false"/>
                <w:color w:val="000000"/>
                <w:sz w:val="20"/>
              </w:rPr>
              <w:t>
беру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r>
              <w:rPr>
                <w:rFonts w:ascii="Times New Roman"/>
                <w:b w:val="false"/>
                <w:i w:val="false"/>
                <w:color w:val="000000"/>
                <w:sz w:val="20"/>
              </w:rPr>
              <w:t>
әрекет.</w:t>
            </w:r>
            <w:r>
              <w:br/>
            </w:r>
            <w:r>
              <w:rPr>
                <w:rFonts w:ascii="Times New Roman"/>
                <w:b w:val="false"/>
                <w:i w:val="false"/>
                <w:color w:val="000000"/>
                <w:sz w:val="20"/>
              </w:rPr>
              <w:t>
Құжаттар</w:t>
            </w:r>
            <w:r>
              <w:br/>
            </w:r>
            <w:r>
              <w:rPr>
                <w:rFonts w:ascii="Times New Roman"/>
                <w:b w:val="false"/>
                <w:i w:val="false"/>
                <w:color w:val="000000"/>
                <w:sz w:val="20"/>
              </w:rPr>
              <w:t>
ды уәкі</w:t>
            </w:r>
            <w:r>
              <w:br/>
            </w:r>
            <w:r>
              <w:rPr>
                <w:rFonts w:ascii="Times New Roman"/>
                <w:b w:val="false"/>
                <w:i w:val="false"/>
                <w:color w:val="000000"/>
                <w:sz w:val="20"/>
              </w:rPr>
              <w:t>
летті</w:t>
            </w:r>
            <w:r>
              <w:br/>
            </w:r>
            <w:r>
              <w:rPr>
                <w:rFonts w:ascii="Times New Roman"/>
                <w:b w:val="false"/>
                <w:i w:val="false"/>
                <w:color w:val="000000"/>
                <w:sz w:val="20"/>
              </w:rPr>
              <w:t>
органға</w:t>
            </w:r>
            <w:r>
              <w:br/>
            </w:r>
            <w:r>
              <w:rPr>
                <w:rFonts w:ascii="Times New Roman"/>
                <w:b w:val="false"/>
                <w:i w:val="false"/>
                <w:color w:val="000000"/>
                <w:sz w:val="20"/>
              </w:rPr>
              <w:t>
жолдау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r>
              <w:br/>
            </w:r>
            <w:r>
              <w:rPr>
                <w:rFonts w:ascii="Times New Roman"/>
                <w:b w:val="false"/>
                <w:i w:val="false"/>
                <w:color w:val="000000"/>
                <w:sz w:val="20"/>
              </w:rPr>
              <w:t>
әрекет.</w:t>
            </w:r>
            <w:r>
              <w:br/>
            </w:r>
            <w:r>
              <w:rPr>
                <w:rFonts w:ascii="Times New Roman"/>
                <w:b w:val="false"/>
                <w:i w:val="false"/>
                <w:color w:val="000000"/>
                <w:sz w:val="20"/>
              </w:rPr>
              <w:t>
Хабарлама</w:t>
            </w:r>
            <w:r>
              <w:br/>
            </w:r>
            <w:r>
              <w:rPr>
                <w:rFonts w:ascii="Times New Roman"/>
                <w:b w:val="false"/>
                <w:i w:val="false"/>
                <w:color w:val="000000"/>
                <w:sz w:val="20"/>
              </w:rPr>
              <w:t>
ны журнал</w:t>
            </w:r>
            <w:r>
              <w:br/>
            </w:r>
            <w:r>
              <w:rPr>
                <w:rFonts w:ascii="Times New Roman"/>
                <w:b w:val="false"/>
                <w:i w:val="false"/>
                <w:color w:val="000000"/>
                <w:sz w:val="20"/>
              </w:rPr>
              <w:t>
ға тір</w:t>
            </w:r>
            <w:r>
              <w:br/>
            </w:r>
            <w:r>
              <w:rPr>
                <w:rFonts w:ascii="Times New Roman"/>
                <w:b w:val="false"/>
                <w:i w:val="false"/>
                <w:color w:val="000000"/>
                <w:sz w:val="20"/>
              </w:rPr>
              <w:t>
кеу.</w:t>
            </w:r>
            <w:r>
              <w:br/>
            </w:r>
            <w:r>
              <w:rPr>
                <w:rFonts w:ascii="Times New Roman"/>
                <w:b w:val="false"/>
                <w:i w:val="false"/>
                <w:color w:val="000000"/>
                <w:sz w:val="20"/>
              </w:rPr>
              <w:t>
Хабарлама</w:t>
            </w:r>
            <w:r>
              <w:br/>
            </w:r>
            <w:r>
              <w:rPr>
                <w:rFonts w:ascii="Times New Roman"/>
                <w:b w:val="false"/>
                <w:i w:val="false"/>
                <w:color w:val="000000"/>
                <w:sz w:val="20"/>
              </w:rPr>
              <w:t>
ны Орта</w:t>
            </w:r>
            <w:r>
              <w:br/>
            </w:r>
            <w:r>
              <w:rPr>
                <w:rFonts w:ascii="Times New Roman"/>
                <w:b w:val="false"/>
                <w:i w:val="false"/>
                <w:color w:val="000000"/>
                <w:sz w:val="20"/>
              </w:rPr>
              <w:t>
лыққа</w:t>
            </w:r>
            <w:r>
              <w:br/>
            </w:r>
            <w:r>
              <w:rPr>
                <w:rFonts w:ascii="Times New Roman"/>
                <w:b w:val="false"/>
                <w:i w:val="false"/>
                <w:color w:val="000000"/>
                <w:sz w:val="20"/>
              </w:rPr>
              <w:t>
тапсыру</w:t>
            </w:r>
            <w:r>
              <w:br/>
            </w:r>
            <w:r>
              <w:rPr>
                <w:rFonts w:ascii="Times New Roman"/>
                <w:b w:val="false"/>
                <w:i w:val="false"/>
                <w:color w:val="000000"/>
                <w:sz w:val="20"/>
              </w:rPr>
              <w:t>
немесе</w:t>
            </w:r>
            <w:r>
              <w:br/>
            </w:r>
            <w:r>
              <w:rPr>
                <w:rFonts w:ascii="Times New Roman"/>
                <w:b w:val="false"/>
                <w:i w:val="false"/>
                <w:color w:val="000000"/>
                <w:sz w:val="20"/>
              </w:rPr>
              <w:t>
тұтынушы</w:t>
            </w:r>
            <w:r>
              <w:br/>
            </w:r>
            <w:r>
              <w:rPr>
                <w:rFonts w:ascii="Times New Roman"/>
                <w:b w:val="false"/>
                <w:i w:val="false"/>
                <w:color w:val="000000"/>
                <w:sz w:val="20"/>
              </w:rPr>
              <w:t>
ға беру</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r>
              <w:br/>
            </w:r>
            <w:r>
              <w:rPr>
                <w:rFonts w:ascii="Times New Roman"/>
                <w:b w:val="false"/>
                <w:i w:val="false"/>
                <w:color w:val="000000"/>
                <w:sz w:val="20"/>
              </w:rPr>
              <w:t>
әрекет.</w:t>
            </w:r>
            <w:r>
              <w:br/>
            </w:r>
            <w:r>
              <w:rPr>
                <w:rFonts w:ascii="Times New Roman"/>
                <w:b w:val="false"/>
                <w:i w:val="false"/>
                <w:color w:val="000000"/>
                <w:sz w:val="20"/>
              </w:rPr>
              <w:t>
Хабарлама</w:t>
            </w:r>
            <w:r>
              <w:br/>
            </w:r>
            <w:r>
              <w:rPr>
                <w:rFonts w:ascii="Times New Roman"/>
                <w:b w:val="false"/>
                <w:i w:val="false"/>
                <w:color w:val="000000"/>
                <w:sz w:val="20"/>
              </w:rPr>
              <w:t>
ға қол қою</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3 кесте. Пайдалану нұсқалары. Баламалы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3"/>
        <w:gridCol w:w="2141"/>
        <w:gridCol w:w="2120"/>
        <w:gridCol w:w="2290"/>
        <w:gridCol w:w="2546"/>
      </w:tblGrid>
      <w:tr>
        <w:trPr>
          <w:trHeight w:val="30" w:hRule="atLeast"/>
        </w:trPr>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w:t>
            </w:r>
            <w:r>
              <w:br/>
            </w:r>
            <w:r>
              <w:rPr>
                <w:rFonts w:ascii="Times New Roman"/>
                <w:b w:val="false"/>
                <w:i w:val="false"/>
                <w:color w:val="000000"/>
                <w:sz w:val="20"/>
              </w:rPr>
              <w:t>
ҚФБ</w:t>
            </w:r>
            <w:r>
              <w:br/>
            </w:r>
            <w:r>
              <w:rPr>
                <w:rFonts w:ascii="Times New Roman"/>
                <w:b w:val="false"/>
                <w:i w:val="false"/>
                <w:color w:val="000000"/>
                <w:sz w:val="20"/>
              </w:rPr>
              <w:t>
Орталық инспекторы</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w:t>
            </w:r>
            <w:r>
              <w:br/>
            </w:r>
            <w:r>
              <w:rPr>
                <w:rFonts w:ascii="Times New Roman"/>
                <w:b w:val="false"/>
                <w:i w:val="false"/>
                <w:color w:val="000000"/>
                <w:sz w:val="20"/>
              </w:rPr>
              <w:t>
ҚФБ</w:t>
            </w:r>
            <w:r>
              <w:br/>
            </w:r>
            <w:r>
              <w:rPr>
                <w:rFonts w:ascii="Times New Roman"/>
                <w:b w:val="false"/>
                <w:i w:val="false"/>
                <w:color w:val="000000"/>
                <w:sz w:val="20"/>
              </w:rPr>
              <w:t>
Орталық</w:t>
            </w:r>
            <w:r>
              <w:br/>
            </w:r>
            <w:r>
              <w:rPr>
                <w:rFonts w:ascii="Times New Roman"/>
                <w:b w:val="false"/>
                <w:i w:val="false"/>
                <w:color w:val="000000"/>
                <w:sz w:val="20"/>
              </w:rPr>
              <w:t>
тың жинақ</w:t>
            </w:r>
            <w:r>
              <w:br/>
            </w:r>
            <w:r>
              <w:rPr>
                <w:rFonts w:ascii="Times New Roman"/>
                <w:b w:val="false"/>
                <w:i w:val="false"/>
                <w:color w:val="000000"/>
                <w:sz w:val="20"/>
              </w:rPr>
              <w:t>
таушы</w:t>
            </w:r>
            <w:r>
              <w:br/>
            </w:r>
            <w:r>
              <w:rPr>
                <w:rFonts w:ascii="Times New Roman"/>
                <w:b w:val="false"/>
                <w:i w:val="false"/>
                <w:color w:val="000000"/>
                <w:sz w:val="20"/>
              </w:rPr>
              <w:t>
бөлімнің</w:t>
            </w:r>
            <w:r>
              <w:br/>
            </w:r>
            <w:r>
              <w:rPr>
                <w:rFonts w:ascii="Times New Roman"/>
                <w:b w:val="false"/>
                <w:i w:val="false"/>
                <w:color w:val="000000"/>
                <w:sz w:val="20"/>
              </w:rPr>
              <w:t>
инспекто</w:t>
            </w:r>
            <w:r>
              <w:br/>
            </w:r>
            <w:r>
              <w:rPr>
                <w:rFonts w:ascii="Times New Roman"/>
                <w:b w:val="false"/>
                <w:i w:val="false"/>
                <w:color w:val="000000"/>
                <w:sz w:val="20"/>
              </w:rPr>
              <w:t>
ры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w:t>
            </w:r>
            <w:r>
              <w:br/>
            </w:r>
            <w:r>
              <w:rPr>
                <w:rFonts w:ascii="Times New Roman"/>
                <w:b w:val="false"/>
                <w:i w:val="false"/>
                <w:color w:val="000000"/>
                <w:sz w:val="20"/>
              </w:rPr>
              <w:t>
ҚФБ</w:t>
            </w:r>
            <w:r>
              <w:br/>
            </w:r>
            <w:r>
              <w:rPr>
                <w:rFonts w:ascii="Times New Roman"/>
                <w:b w:val="false"/>
                <w:i w:val="false"/>
                <w:color w:val="000000"/>
                <w:sz w:val="20"/>
              </w:rPr>
              <w:t>
Уәкілетті</w:t>
            </w:r>
            <w:r>
              <w:br/>
            </w:r>
            <w:r>
              <w:rPr>
                <w:rFonts w:ascii="Times New Roman"/>
                <w:b w:val="false"/>
                <w:i w:val="false"/>
                <w:color w:val="000000"/>
                <w:sz w:val="20"/>
              </w:rPr>
              <w:t>
органның</w:t>
            </w:r>
            <w:r>
              <w:br/>
            </w:r>
            <w:r>
              <w:rPr>
                <w:rFonts w:ascii="Times New Roman"/>
                <w:b w:val="false"/>
                <w:i w:val="false"/>
                <w:color w:val="000000"/>
                <w:sz w:val="20"/>
              </w:rPr>
              <w:t>
жауапты</w:t>
            </w:r>
            <w:r>
              <w:br/>
            </w:r>
            <w:r>
              <w:rPr>
                <w:rFonts w:ascii="Times New Roman"/>
                <w:b w:val="false"/>
                <w:i w:val="false"/>
                <w:color w:val="000000"/>
                <w:sz w:val="20"/>
              </w:rPr>
              <w:t>
маманы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топ</w:t>
            </w:r>
            <w:r>
              <w:br/>
            </w:r>
            <w:r>
              <w:rPr>
                <w:rFonts w:ascii="Times New Roman"/>
                <w:b w:val="false"/>
                <w:i w:val="false"/>
                <w:color w:val="000000"/>
                <w:sz w:val="20"/>
              </w:rPr>
              <w:t>
ҚФБ</w:t>
            </w:r>
            <w:r>
              <w:br/>
            </w:r>
            <w:r>
              <w:rPr>
                <w:rFonts w:ascii="Times New Roman"/>
                <w:b w:val="false"/>
                <w:i w:val="false"/>
                <w:color w:val="000000"/>
                <w:sz w:val="20"/>
              </w:rPr>
              <w:t>
Уәкілетті</w:t>
            </w:r>
            <w:r>
              <w:br/>
            </w:r>
            <w:r>
              <w:rPr>
                <w:rFonts w:ascii="Times New Roman"/>
                <w:b w:val="false"/>
                <w:i w:val="false"/>
                <w:color w:val="000000"/>
                <w:sz w:val="20"/>
              </w:rPr>
              <w:t>
орган</w:t>
            </w:r>
            <w:r>
              <w:br/>
            </w:r>
            <w:r>
              <w:rPr>
                <w:rFonts w:ascii="Times New Roman"/>
                <w:b w:val="false"/>
                <w:i w:val="false"/>
                <w:color w:val="000000"/>
                <w:sz w:val="20"/>
              </w:rPr>
              <w:t>
басшысы</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топ</w:t>
            </w:r>
            <w:r>
              <w:br/>
            </w:r>
            <w:r>
              <w:rPr>
                <w:rFonts w:ascii="Times New Roman"/>
                <w:b w:val="false"/>
                <w:i w:val="false"/>
                <w:color w:val="000000"/>
                <w:sz w:val="20"/>
              </w:rPr>
              <w:t>
ҚФБ</w:t>
            </w:r>
            <w:r>
              <w:br/>
            </w:r>
            <w:r>
              <w:rPr>
                <w:rFonts w:ascii="Times New Roman"/>
                <w:b w:val="false"/>
                <w:i w:val="false"/>
                <w:color w:val="000000"/>
                <w:sz w:val="20"/>
              </w:rPr>
              <w:t>
Уәкілетті</w:t>
            </w:r>
            <w:r>
              <w:br/>
            </w:r>
            <w:r>
              <w:rPr>
                <w:rFonts w:ascii="Times New Roman"/>
                <w:b w:val="false"/>
                <w:i w:val="false"/>
                <w:color w:val="000000"/>
                <w:sz w:val="20"/>
              </w:rPr>
              <w:t>
органның</w:t>
            </w:r>
            <w:r>
              <w:br/>
            </w:r>
            <w:r>
              <w:rPr>
                <w:rFonts w:ascii="Times New Roman"/>
                <w:b w:val="false"/>
                <w:i w:val="false"/>
                <w:color w:val="000000"/>
                <w:sz w:val="20"/>
              </w:rPr>
              <w:t>
жауапты</w:t>
            </w:r>
            <w:r>
              <w:br/>
            </w:r>
            <w:r>
              <w:rPr>
                <w:rFonts w:ascii="Times New Roman"/>
                <w:b w:val="false"/>
                <w:i w:val="false"/>
                <w:color w:val="000000"/>
                <w:sz w:val="20"/>
              </w:rPr>
              <w:t>
орындаушы</w:t>
            </w:r>
          </w:p>
        </w:tc>
      </w:tr>
      <w:tr>
        <w:trPr>
          <w:trHeight w:val="30" w:hRule="atLeast"/>
        </w:trPr>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әрекет.</w:t>
            </w:r>
            <w:r>
              <w:br/>
            </w:r>
            <w:r>
              <w:rPr>
                <w:rFonts w:ascii="Times New Roman"/>
                <w:b w:val="false"/>
                <w:i w:val="false"/>
                <w:color w:val="000000"/>
                <w:sz w:val="20"/>
              </w:rPr>
              <w:t>
Құжаттарды</w:t>
            </w:r>
            <w:r>
              <w:br/>
            </w:r>
            <w:r>
              <w:rPr>
                <w:rFonts w:ascii="Times New Roman"/>
                <w:b w:val="false"/>
                <w:i w:val="false"/>
                <w:color w:val="000000"/>
                <w:sz w:val="20"/>
              </w:rPr>
              <w:t>
қабылдау,</w:t>
            </w:r>
            <w:r>
              <w:br/>
            </w:r>
            <w:r>
              <w:rPr>
                <w:rFonts w:ascii="Times New Roman"/>
                <w:b w:val="false"/>
                <w:i w:val="false"/>
                <w:color w:val="000000"/>
                <w:sz w:val="20"/>
              </w:rPr>
              <w:t>
қолхат</w:t>
            </w:r>
            <w:r>
              <w:br/>
            </w:r>
            <w:r>
              <w:rPr>
                <w:rFonts w:ascii="Times New Roman"/>
                <w:b w:val="false"/>
                <w:i w:val="false"/>
                <w:color w:val="000000"/>
                <w:sz w:val="20"/>
              </w:rPr>
              <w:t>
беру,</w:t>
            </w:r>
            <w:r>
              <w:br/>
            </w:r>
            <w:r>
              <w:rPr>
                <w:rFonts w:ascii="Times New Roman"/>
                <w:b w:val="false"/>
                <w:i w:val="false"/>
                <w:color w:val="000000"/>
                <w:sz w:val="20"/>
              </w:rPr>
              <w:t>
өтінішті</w:t>
            </w:r>
            <w:r>
              <w:br/>
            </w:r>
            <w:r>
              <w:rPr>
                <w:rFonts w:ascii="Times New Roman"/>
                <w:b w:val="false"/>
                <w:i w:val="false"/>
                <w:color w:val="000000"/>
                <w:sz w:val="20"/>
              </w:rPr>
              <w:t>
тіркеу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әрекет.</w:t>
            </w:r>
            <w:r>
              <w:br/>
            </w:r>
            <w:r>
              <w:rPr>
                <w:rFonts w:ascii="Times New Roman"/>
                <w:b w:val="false"/>
                <w:i w:val="false"/>
                <w:color w:val="000000"/>
                <w:sz w:val="20"/>
              </w:rPr>
              <w:t>
Жинақтау</w:t>
            </w:r>
            <w:r>
              <w:br/>
            </w:r>
            <w:r>
              <w:rPr>
                <w:rFonts w:ascii="Times New Roman"/>
                <w:b w:val="false"/>
                <w:i w:val="false"/>
                <w:color w:val="000000"/>
                <w:sz w:val="20"/>
              </w:rPr>
              <w:t>
шы бөлім</w:t>
            </w:r>
            <w:r>
              <w:br/>
            </w:r>
            <w:r>
              <w:rPr>
                <w:rFonts w:ascii="Times New Roman"/>
                <w:b w:val="false"/>
                <w:i w:val="false"/>
                <w:color w:val="000000"/>
                <w:sz w:val="20"/>
              </w:rPr>
              <w:t>
ге құжат</w:t>
            </w:r>
            <w:r>
              <w:br/>
            </w:r>
            <w:r>
              <w:rPr>
                <w:rFonts w:ascii="Times New Roman"/>
                <w:b w:val="false"/>
                <w:i w:val="false"/>
                <w:color w:val="000000"/>
                <w:sz w:val="20"/>
              </w:rPr>
              <w:t>
тарды</w:t>
            </w:r>
            <w:r>
              <w:br/>
            </w:r>
            <w:r>
              <w:rPr>
                <w:rFonts w:ascii="Times New Roman"/>
                <w:b w:val="false"/>
                <w:i w:val="false"/>
                <w:color w:val="000000"/>
                <w:sz w:val="20"/>
              </w:rPr>
              <w:t>
жинау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r>
              <w:br/>
            </w:r>
            <w:r>
              <w:rPr>
                <w:rFonts w:ascii="Times New Roman"/>
                <w:b w:val="false"/>
                <w:i w:val="false"/>
                <w:color w:val="000000"/>
                <w:sz w:val="20"/>
              </w:rPr>
              <w:t>
әрекет.</w:t>
            </w:r>
            <w:r>
              <w:br/>
            </w:r>
            <w:r>
              <w:rPr>
                <w:rFonts w:ascii="Times New Roman"/>
                <w:b w:val="false"/>
                <w:i w:val="false"/>
                <w:color w:val="000000"/>
                <w:sz w:val="20"/>
              </w:rPr>
              <w:t>
Орталық</w:t>
            </w:r>
            <w:r>
              <w:br/>
            </w:r>
            <w:r>
              <w:rPr>
                <w:rFonts w:ascii="Times New Roman"/>
                <w:b w:val="false"/>
                <w:i w:val="false"/>
                <w:color w:val="000000"/>
                <w:sz w:val="20"/>
              </w:rPr>
              <w:t>
тан неме</w:t>
            </w:r>
            <w:r>
              <w:br/>
            </w:r>
            <w:r>
              <w:rPr>
                <w:rFonts w:ascii="Times New Roman"/>
                <w:b w:val="false"/>
                <w:i w:val="false"/>
                <w:color w:val="000000"/>
                <w:sz w:val="20"/>
              </w:rPr>
              <w:t>
се тұтыну</w:t>
            </w:r>
            <w:r>
              <w:br/>
            </w:r>
            <w:r>
              <w:rPr>
                <w:rFonts w:ascii="Times New Roman"/>
                <w:b w:val="false"/>
                <w:i w:val="false"/>
                <w:color w:val="000000"/>
                <w:sz w:val="20"/>
              </w:rPr>
              <w:t>
шыдан</w:t>
            </w:r>
            <w:r>
              <w:br/>
            </w:r>
            <w:r>
              <w:rPr>
                <w:rFonts w:ascii="Times New Roman"/>
                <w:b w:val="false"/>
                <w:i w:val="false"/>
                <w:color w:val="000000"/>
                <w:sz w:val="20"/>
              </w:rPr>
              <w:t>
өтініш</w:t>
            </w:r>
            <w:r>
              <w:br/>
            </w:r>
            <w:r>
              <w:rPr>
                <w:rFonts w:ascii="Times New Roman"/>
                <w:b w:val="false"/>
                <w:i w:val="false"/>
                <w:color w:val="000000"/>
                <w:sz w:val="20"/>
              </w:rPr>
              <w:t>
қабылдау,</w:t>
            </w:r>
            <w:r>
              <w:br/>
            </w:r>
            <w:r>
              <w:rPr>
                <w:rFonts w:ascii="Times New Roman"/>
                <w:b w:val="false"/>
                <w:i w:val="false"/>
                <w:color w:val="000000"/>
                <w:sz w:val="20"/>
              </w:rPr>
              <w:t>
тіркеу,</w:t>
            </w:r>
            <w:r>
              <w:br/>
            </w:r>
            <w:r>
              <w:rPr>
                <w:rFonts w:ascii="Times New Roman"/>
                <w:b w:val="false"/>
                <w:i w:val="false"/>
                <w:color w:val="000000"/>
                <w:sz w:val="20"/>
              </w:rPr>
              <w:t>
өтінішті</w:t>
            </w:r>
            <w:r>
              <w:br/>
            </w:r>
            <w:r>
              <w:rPr>
                <w:rFonts w:ascii="Times New Roman"/>
                <w:b w:val="false"/>
                <w:i w:val="false"/>
                <w:color w:val="000000"/>
                <w:sz w:val="20"/>
              </w:rPr>
              <w:t>
уәкілетті</w:t>
            </w:r>
            <w:r>
              <w:br/>
            </w:r>
            <w:r>
              <w:rPr>
                <w:rFonts w:ascii="Times New Roman"/>
                <w:b w:val="false"/>
                <w:i w:val="false"/>
                <w:color w:val="000000"/>
                <w:sz w:val="20"/>
              </w:rPr>
              <w:t>
органның</w:t>
            </w:r>
            <w:r>
              <w:br/>
            </w:r>
            <w:r>
              <w:rPr>
                <w:rFonts w:ascii="Times New Roman"/>
                <w:b w:val="false"/>
                <w:i w:val="false"/>
                <w:color w:val="000000"/>
                <w:sz w:val="20"/>
              </w:rPr>
              <w:t>
басшысына</w:t>
            </w:r>
            <w:r>
              <w:br/>
            </w:r>
            <w:r>
              <w:rPr>
                <w:rFonts w:ascii="Times New Roman"/>
                <w:b w:val="false"/>
                <w:i w:val="false"/>
                <w:color w:val="000000"/>
                <w:sz w:val="20"/>
              </w:rPr>
              <w:t>
жіберу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br/>
            </w:r>
            <w:r>
              <w:rPr>
                <w:rFonts w:ascii="Times New Roman"/>
                <w:b w:val="false"/>
                <w:i w:val="false"/>
                <w:color w:val="000000"/>
                <w:sz w:val="20"/>
              </w:rPr>
              <w:t>
әрекет.</w:t>
            </w:r>
            <w:r>
              <w:br/>
            </w:r>
            <w:r>
              <w:rPr>
                <w:rFonts w:ascii="Times New Roman"/>
                <w:b w:val="false"/>
                <w:i w:val="false"/>
                <w:color w:val="000000"/>
                <w:sz w:val="20"/>
              </w:rPr>
              <w:t>
орындау</w:t>
            </w:r>
            <w:r>
              <w:br/>
            </w:r>
            <w:r>
              <w:rPr>
                <w:rFonts w:ascii="Times New Roman"/>
                <w:b w:val="false"/>
                <w:i w:val="false"/>
                <w:color w:val="000000"/>
                <w:sz w:val="20"/>
              </w:rPr>
              <w:t>
үшін</w:t>
            </w:r>
            <w:r>
              <w:br/>
            </w:r>
            <w:r>
              <w:rPr>
                <w:rFonts w:ascii="Times New Roman"/>
                <w:b w:val="false"/>
                <w:i w:val="false"/>
                <w:color w:val="000000"/>
                <w:sz w:val="20"/>
              </w:rPr>
              <w:t>
жауапты</w:t>
            </w:r>
            <w:r>
              <w:br/>
            </w:r>
            <w:r>
              <w:rPr>
                <w:rFonts w:ascii="Times New Roman"/>
                <w:b w:val="false"/>
                <w:i w:val="false"/>
                <w:color w:val="000000"/>
                <w:sz w:val="20"/>
              </w:rPr>
              <w:t>
орындаушы</w:t>
            </w:r>
            <w:r>
              <w:br/>
            </w:r>
            <w:r>
              <w:rPr>
                <w:rFonts w:ascii="Times New Roman"/>
                <w:b w:val="false"/>
                <w:i w:val="false"/>
                <w:color w:val="000000"/>
                <w:sz w:val="20"/>
              </w:rPr>
              <w:t>
ны белгі</w:t>
            </w:r>
            <w:r>
              <w:br/>
            </w:r>
            <w:r>
              <w:rPr>
                <w:rFonts w:ascii="Times New Roman"/>
                <w:b w:val="false"/>
                <w:i w:val="false"/>
                <w:color w:val="000000"/>
                <w:sz w:val="20"/>
              </w:rPr>
              <w:t>
леу, бұрыш</w:t>
            </w:r>
            <w:r>
              <w:br/>
            </w:r>
            <w:r>
              <w:rPr>
                <w:rFonts w:ascii="Times New Roman"/>
                <w:b w:val="false"/>
                <w:i w:val="false"/>
                <w:color w:val="000000"/>
                <w:sz w:val="20"/>
              </w:rPr>
              <w:t>
тама жазу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r>
              <w:br/>
            </w:r>
            <w:r>
              <w:rPr>
                <w:rFonts w:ascii="Times New Roman"/>
                <w:b w:val="false"/>
                <w:i w:val="false"/>
                <w:color w:val="000000"/>
                <w:sz w:val="20"/>
              </w:rPr>
              <w:t>
өтінішті</w:t>
            </w:r>
            <w:r>
              <w:br/>
            </w:r>
            <w:r>
              <w:rPr>
                <w:rFonts w:ascii="Times New Roman"/>
                <w:b w:val="false"/>
                <w:i w:val="false"/>
                <w:color w:val="000000"/>
                <w:sz w:val="20"/>
              </w:rPr>
              <w:t>
қарау,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дәлелді</w:t>
            </w:r>
            <w:r>
              <w:br/>
            </w:r>
            <w:r>
              <w:rPr>
                <w:rFonts w:ascii="Times New Roman"/>
                <w:b w:val="false"/>
                <w:i w:val="false"/>
                <w:color w:val="000000"/>
                <w:sz w:val="20"/>
              </w:rPr>
              <w:t>
жауапты</w:t>
            </w:r>
            <w:r>
              <w:br/>
            </w:r>
            <w:r>
              <w:rPr>
                <w:rFonts w:ascii="Times New Roman"/>
                <w:b w:val="false"/>
                <w:i w:val="false"/>
                <w:color w:val="000000"/>
                <w:sz w:val="20"/>
              </w:rPr>
              <w:t>
дайындау,</w:t>
            </w:r>
            <w:r>
              <w:br/>
            </w:r>
            <w:r>
              <w:rPr>
                <w:rFonts w:ascii="Times New Roman"/>
                <w:b w:val="false"/>
                <w:i w:val="false"/>
                <w:color w:val="000000"/>
                <w:sz w:val="20"/>
              </w:rPr>
              <w:t>
құжаттарды</w:t>
            </w:r>
            <w:r>
              <w:br/>
            </w:r>
            <w:r>
              <w:rPr>
                <w:rFonts w:ascii="Times New Roman"/>
                <w:b w:val="false"/>
                <w:i w:val="false"/>
                <w:color w:val="000000"/>
                <w:sz w:val="20"/>
              </w:rPr>
              <w:t>
басшыға</w:t>
            </w:r>
            <w:r>
              <w:br/>
            </w:r>
            <w:r>
              <w:rPr>
                <w:rFonts w:ascii="Times New Roman"/>
                <w:b w:val="false"/>
                <w:i w:val="false"/>
                <w:color w:val="000000"/>
                <w:sz w:val="20"/>
              </w:rPr>
              <w:t>
тапсыру</w:t>
            </w:r>
          </w:p>
        </w:tc>
      </w:tr>
      <w:tr>
        <w:trPr>
          <w:trHeight w:val="30" w:hRule="atLeast"/>
        </w:trPr>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r>
              <w:br/>
            </w:r>
            <w:r>
              <w:rPr>
                <w:rFonts w:ascii="Times New Roman"/>
                <w:b w:val="false"/>
                <w:i w:val="false"/>
                <w:color w:val="000000"/>
                <w:sz w:val="20"/>
              </w:rPr>
              <w:t>
әрекет.</w:t>
            </w:r>
            <w:r>
              <w:br/>
            </w:r>
            <w:r>
              <w:rPr>
                <w:rFonts w:ascii="Times New Roman"/>
                <w:b w:val="false"/>
                <w:i w:val="false"/>
                <w:color w:val="000000"/>
                <w:sz w:val="20"/>
              </w:rPr>
              <w:t>
Бас тарту</w:t>
            </w:r>
            <w:r>
              <w:br/>
            </w:r>
            <w:r>
              <w:rPr>
                <w:rFonts w:ascii="Times New Roman"/>
                <w:b w:val="false"/>
                <w:i w:val="false"/>
                <w:color w:val="000000"/>
                <w:sz w:val="20"/>
              </w:rPr>
              <w:t>
туралы</w:t>
            </w:r>
            <w:r>
              <w:br/>
            </w:r>
            <w:r>
              <w:rPr>
                <w:rFonts w:ascii="Times New Roman"/>
                <w:b w:val="false"/>
                <w:i w:val="false"/>
                <w:color w:val="000000"/>
                <w:sz w:val="20"/>
              </w:rPr>
              <w:t>
дәлелді</w:t>
            </w:r>
            <w:r>
              <w:br/>
            </w:r>
            <w:r>
              <w:rPr>
                <w:rFonts w:ascii="Times New Roman"/>
                <w:b w:val="false"/>
                <w:i w:val="false"/>
                <w:color w:val="000000"/>
                <w:sz w:val="20"/>
              </w:rPr>
              <w:t>
жауапты</w:t>
            </w:r>
            <w:r>
              <w:br/>
            </w:r>
            <w:r>
              <w:rPr>
                <w:rFonts w:ascii="Times New Roman"/>
                <w:b w:val="false"/>
                <w:i w:val="false"/>
                <w:color w:val="000000"/>
                <w:sz w:val="20"/>
              </w:rPr>
              <w:t>
тұтынушыға</w:t>
            </w:r>
            <w:r>
              <w:br/>
            </w:r>
            <w:r>
              <w:rPr>
                <w:rFonts w:ascii="Times New Roman"/>
                <w:b w:val="false"/>
                <w:i w:val="false"/>
                <w:color w:val="000000"/>
                <w:sz w:val="20"/>
              </w:rPr>
              <w:t>
беру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r>
              <w:rPr>
                <w:rFonts w:ascii="Times New Roman"/>
                <w:b w:val="false"/>
                <w:i w:val="false"/>
                <w:color w:val="000000"/>
                <w:sz w:val="20"/>
              </w:rPr>
              <w:t>
әрекет.</w:t>
            </w:r>
            <w:r>
              <w:br/>
            </w:r>
            <w:r>
              <w:rPr>
                <w:rFonts w:ascii="Times New Roman"/>
                <w:b w:val="false"/>
                <w:i w:val="false"/>
                <w:color w:val="000000"/>
                <w:sz w:val="20"/>
              </w:rPr>
              <w:t>
Құжаттар</w:t>
            </w:r>
            <w:r>
              <w:br/>
            </w:r>
            <w:r>
              <w:rPr>
                <w:rFonts w:ascii="Times New Roman"/>
                <w:b w:val="false"/>
                <w:i w:val="false"/>
                <w:color w:val="000000"/>
                <w:sz w:val="20"/>
              </w:rPr>
              <w:t>
ды уәкі</w:t>
            </w:r>
            <w:r>
              <w:br/>
            </w:r>
            <w:r>
              <w:rPr>
                <w:rFonts w:ascii="Times New Roman"/>
                <w:b w:val="false"/>
                <w:i w:val="false"/>
                <w:color w:val="000000"/>
                <w:sz w:val="20"/>
              </w:rPr>
              <w:t>
летті</w:t>
            </w:r>
            <w:r>
              <w:br/>
            </w:r>
            <w:r>
              <w:rPr>
                <w:rFonts w:ascii="Times New Roman"/>
                <w:b w:val="false"/>
                <w:i w:val="false"/>
                <w:color w:val="000000"/>
                <w:sz w:val="20"/>
              </w:rPr>
              <w:t>
органға</w:t>
            </w:r>
            <w:r>
              <w:br/>
            </w:r>
            <w:r>
              <w:rPr>
                <w:rFonts w:ascii="Times New Roman"/>
                <w:b w:val="false"/>
                <w:i w:val="false"/>
                <w:color w:val="000000"/>
                <w:sz w:val="20"/>
              </w:rPr>
              <w:t>
жолдау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r>
              <w:br/>
            </w:r>
            <w:r>
              <w:rPr>
                <w:rFonts w:ascii="Times New Roman"/>
                <w:b w:val="false"/>
                <w:i w:val="false"/>
                <w:color w:val="000000"/>
                <w:sz w:val="20"/>
              </w:rPr>
              <w:t>
әрекет.</w:t>
            </w:r>
            <w:r>
              <w:br/>
            </w:r>
            <w:r>
              <w:rPr>
                <w:rFonts w:ascii="Times New Roman"/>
                <w:b w:val="false"/>
                <w:i w:val="false"/>
                <w:color w:val="000000"/>
                <w:sz w:val="20"/>
              </w:rPr>
              <w:t>
Бас тарту</w:t>
            </w:r>
            <w:r>
              <w:br/>
            </w:r>
            <w:r>
              <w:rPr>
                <w:rFonts w:ascii="Times New Roman"/>
                <w:b w:val="false"/>
                <w:i w:val="false"/>
                <w:color w:val="000000"/>
                <w:sz w:val="20"/>
              </w:rPr>
              <w:t>
туралы</w:t>
            </w:r>
            <w:r>
              <w:br/>
            </w:r>
            <w:r>
              <w:rPr>
                <w:rFonts w:ascii="Times New Roman"/>
                <w:b w:val="false"/>
                <w:i w:val="false"/>
                <w:color w:val="000000"/>
                <w:sz w:val="20"/>
              </w:rPr>
              <w:t>
дәлелді</w:t>
            </w:r>
            <w:r>
              <w:br/>
            </w:r>
            <w:r>
              <w:rPr>
                <w:rFonts w:ascii="Times New Roman"/>
                <w:b w:val="false"/>
                <w:i w:val="false"/>
                <w:color w:val="000000"/>
                <w:sz w:val="20"/>
              </w:rPr>
              <w:t>
жауапты</w:t>
            </w:r>
            <w:r>
              <w:br/>
            </w:r>
            <w:r>
              <w:rPr>
                <w:rFonts w:ascii="Times New Roman"/>
                <w:b w:val="false"/>
                <w:i w:val="false"/>
                <w:color w:val="000000"/>
                <w:sz w:val="20"/>
              </w:rPr>
              <w:t>
тіркеу,</w:t>
            </w:r>
            <w:r>
              <w:br/>
            </w:r>
            <w:r>
              <w:rPr>
                <w:rFonts w:ascii="Times New Roman"/>
                <w:b w:val="false"/>
                <w:i w:val="false"/>
                <w:color w:val="000000"/>
                <w:sz w:val="20"/>
              </w:rPr>
              <w:t>
бас тарту</w:t>
            </w:r>
            <w:r>
              <w:br/>
            </w:r>
            <w:r>
              <w:rPr>
                <w:rFonts w:ascii="Times New Roman"/>
                <w:b w:val="false"/>
                <w:i w:val="false"/>
                <w:color w:val="000000"/>
                <w:sz w:val="20"/>
              </w:rPr>
              <w:t>
туралы</w:t>
            </w:r>
            <w:r>
              <w:br/>
            </w:r>
            <w:r>
              <w:rPr>
                <w:rFonts w:ascii="Times New Roman"/>
                <w:b w:val="false"/>
                <w:i w:val="false"/>
                <w:color w:val="000000"/>
                <w:sz w:val="20"/>
              </w:rPr>
              <w:t>
дәлелді</w:t>
            </w:r>
            <w:r>
              <w:br/>
            </w:r>
            <w:r>
              <w:rPr>
                <w:rFonts w:ascii="Times New Roman"/>
                <w:b w:val="false"/>
                <w:i w:val="false"/>
                <w:color w:val="000000"/>
                <w:sz w:val="20"/>
              </w:rPr>
              <w:t>
жауапты</w:t>
            </w:r>
            <w:r>
              <w:br/>
            </w:r>
            <w:r>
              <w:rPr>
                <w:rFonts w:ascii="Times New Roman"/>
                <w:b w:val="false"/>
                <w:i w:val="false"/>
                <w:color w:val="000000"/>
                <w:sz w:val="20"/>
              </w:rPr>
              <w:t>
Орталыққа</w:t>
            </w:r>
            <w:r>
              <w:br/>
            </w:r>
            <w:r>
              <w:rPr>
                <w:rFonts w:ascii="Times New Roman"/>
                <w:b w:val="false"/>
                <w:i w:val="false"/>
                <w:color w:val="000000"/>
                <w:sz w:val="20"/>
              </w:rPr>
              <w:t>
тапсыру</w:t>
            </w:r>
            <w:r>
              <w:br/>
            </w:r>
            <w:r>
              <w:rPr>
                <w:rFonts w:ascii="Times New Roman"/>
                <w:b w:val="false"/>
                <w:i w:val="false"/>
                <w:color w:val="000000"/>
                <w:sz w:val="20"/>
              </w:rPr>
              <w:t>
немесе</w:t>
            </w:r>
            <w:r>
              <w:br/>
            </w:r>
            <w:r>
              <w:rPr>
                <w:rFonts w:ascii="Times New Roman"/>
                <w:b w:val="false"/>
                <w:i w:val="false"/>
                <w:color w:val="000000"/>
                <w:sz w:val="20"/>
              </w:rPr>
              <w:t>
тұтынушы</w:t>
            </w:r>
            <w:r>
              <w:br/>
            </w:r>
            <w:r>
              <w:rPr>
                <w:rFonts w:ascii="Times New Roman"/>
                <w:b w:val="false"/>
                <w:i w:val="false"/>
                <w:color w:val="000000"/>
                <w:sz w:val="20"/>
              </w:rPr>
              <w:t>
ға беру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r>
              <w:br/>
            </w:r>
            <w:r>
              <w:rPr>
                <w:rFonts w:ascii="Times New Roman"/>
                <w:b w:val="false"/>
                <w:i w:val="false"/>
                <w:color w:val="000000"/>
                <w:sz w:val="20"/>
              </w:rPr>
              <w:t>
әрекет.</w:t>
            </w:r>
            <w:r>
              <w:br/>
            </w:r>
            <w:r>
              <w:rPr>
                <w:rFonts w:ascii="Times New Roman"/>
                <w:b w:val="false"/>
                <w:i w:val="false"/>
                <w:color w:val="000000"/>
                <w:sz w:val="20"/>
              </w:rPr>
              <w:t>
Бас тарту</w:t>
            </w:r>
            <w:r>
              <w:br/>
            </w:r>
            <w:r>
              <w:rPr>
                <w:rFonts w:ascii="Times New Roman"/>
                <w:b w:val="false"/>
                <w:i w:val="false"/>
                <w:color w:val="000000"/>
                <w:sz w:val="20"/>
              </w:rPr>
              <w:t>
туралы</w:t>
            </w:r>
            <w:r>
              <w:br/>
            </w:r>
            <w:r>
              <w:rPr>
                <w:rFonts w:ascii="Times New Roman"/>
                <w:b w:val="false"/>
                <w:i w:val="false"/>
                <w:color w:val="000000"/>
                <w:sz w:val="20"/>
              </w:rPr>
              <w:t>
дәлелді</w:t>
            </w:r>
            <w:r>
              <w:br/>
            </w:r>
            <w:r>
              <w:rPr>
                <w:rFonts w:ascii="Times New Roman"/>
                <w:b w:val="false"/>
                <w:i w:val="false"/>
                <w:color w:val="000000"/>
                <w:sz w:val="20"/>
              </w:rPr>
              <w:t>
жауапқа</w:t>
            </w:r>
            <w:r>
              <w:br/>
            </w:r>
            <w:r>
              <w:rPr>
                <w:rFonts w:ascii="Times New Roman"/>
                <w:b w:val="false"/>
                <w:i w:val="false"/>
                <w:color w:val="000000"/>
                <w:sz w:val="20"/>
              </w:rPr>
              <w:t>
қол қою</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2" w:id="31"/>
    <w:p>
      <w:pPr>
        <w:spacing w:after="0"/>
        <w:ind w:left="0"/>
        <w:jc w:val="both"/>
      </w:pPr>
      <w:r>
        <w:rPr>
          <w:rFonts w:ascii="Times New Roman"/>
          <w:b w:val="false"/>
          <w:i w:val="false"/>
          <w:color w:val="000000"/>
          <w:sz w:val="28"/>
        </w:rPr>
        <w:t>
«Жалғызiлiктi, жалғыз тұратын қарттарға,</w:t>
      </w:r>
      <w:r>
        <w:br/>
      </w:r>
      <w:r>
        <w:rPr>
          <w:rFonts w:ascii="Times New Roman"/>
          <w:b w:val="false"/>
          <w:i w:val="false"/>
          <w:color w:val="000000"/>
          <w:sz w:val="28"/>
        </w:rPr>
        <w:t>
бөгде адамның күтiмiне және жәрдемiне</w:t>
      </w:r>
      <w:r>
        <w:br/>
      </w:r>
      <w:r>
        <w:rPr>
          <w:rFonts w:ascii="Times New Roman"/>
          <w:b w:val="false"/>
          <w:i w:val="false"/>
          <w:color w:val="000000"/>
          <w:sz w:val="28"/>
        </w:rPr>
        <w:t>
мұқтаж мүгедектерге және мүгедек балаларға</w:t>
      </w:r>
      <w:r>
        <w:br/>
      </w:r>
      <w:r>
        <w:rPr>
          <w:rFonts w:ascii="Times New Roman"/>
          <w:b w:val="false"/>
          <w:i w:val="false"/>
          <w:color w:val="000000"/>
          <w:sz w:val="28"/>
        </w:rPr>
        <w:t>
үйде әлеуметтiк қызмет көрсетуге</w:t>
      </w:r>
      <w:r>
        <w:br/>
      </w:r>
      <w:r>
        <w:rPr>
          <w:rFonts w:ascii="Times New Roman"/>
          <w:b w:val="false"/>
          <w:i w:val="false"/>
          <w:color w:val="000000"/>
          <w:sz w:val="28"/>
        </w:rPr>
        <w:t>
құжаттарды ресiмдеу» мемлекеттік қызмет регламентіне</w:t>
      </w:r>
      <w:r>
        <w:br/>
      </w:r>
      <w:r>
        <w:rPr>
          <w:rFonts w:ascii="Times New Roman"/>
          <w:b w:val="false"/>
          <w:i w:val="false"/>
          <w:color w:val="000000"/>
          <w:sz w:val="28"/>
        </w:rPr>
        <w:t>
4-қосымша</w:t>
      </w:r>
    </w:p>
    <w:bookmarkEnd w:id="31"/>
    <w:p>
      <w:pPr>
        <w:spacing w:after="0"/>
        <w:ind w:left="0"/>
        <w:jc w:val="left"/>
      </w:pPr>
      <w:r>
        <w:rPr>
          <w:rFonts w:ascii="Times New Roman"/>
          <w:b/>
          <w:i w:val="false"/>
          <w:color w:val="000000"/>
        </w:rPr>
        <w:t xml:space="preserve"> Мемлекеттік қызмет көрсету және ҚФБ процесінде әкімшілік әрекеттердің қисынды бірізділігі арасындағы өзара әрекеттесуді</w:t>
      </w:r>
      <w:r>
        <w:br/>
      </w:r>
      <w:r>
        <w:rPr>
          <w:rFonts w:ascii="Times New Roman"/>
          <w:b/>
          <w:i w:val="false"/>
          <w:color w:val="000000"/>
        </w:rPr>
        <w:t>
бейнелейтін сызба</w:t>
      </w:r>
    </w:p>
    <w:p>
      <w:pPr>
        <w:spacing w:after="0"/>
        <w:ind w:left="0"/>
        <w:jc w:val="both"/>
      </w:pPr>
      <w:r>
        <w:drawing>
          <wp:inline distT="0" distB="0" distL="0" distR="0">
            <wp:extent cx="8636000" cy="877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636000" cy="8775700"/>
                    </a:xfrm>
                    <a:prstGeom prst="rect">
                      <a:avLst/>
                    </a:prstGeom>
                  </pic:spPr>
                </pic:pic>
              </a:graphicData>
            </a:graphic>
          </wp:inline>
        </w:drawing>
      </w:r>
    </w:p>
    <w:bookmarkStart w:name="z73" w:id="32"/>
    <w:p>
      <w:pPr>
        <w:spacing w:after="0"/>
        <w:ind w:left="0"/>
        <w:jc w:val="both"/>
      </w:pPr>
      <w:r>
        <w:rPr>
          <w:rFonts w:ascii="Times New Roman"/>
          <w:b w:val="false"/>
          <w:i w:val="false"/>
          <w:color w:val="000000"/>
          <w:sz w:val="28"/>
        </w:rPr>
        <w:t>
Есіл ауданы әкімдігінің</w:t>
      </w:r>
      <w:r>
        <w:br/>
      </w:r>
      <w:r>
        <w:rPr>
          <w:rFonts w:ascii="Times New Roman"/>
          <w:b w:val="false"/>
          <w:i w:val="false"/>
          <w:color w:val="000000"/>
          <w:sz w:val="28"/>
        </w:rPr>
        <w:t>
2012 жылғы 27 шілдедегі</w:t>
      </w:r>
      <w:r>
        <w:br/>
      </w:r>
      <w:r>
        <w:rPr>
          <w:rFonts w:ascii="Times New Roman"/>
          <w:b w:val="false"/>
          <w:i w:val="false"/>
          <w:color w:val="000000"/>
          <w:sz w:val="28"/>
        </w:rPr>
        <w:t>
№ 276 қаулысымен</w:t>
      </w:r>
      <w:r>
        <w:br/>
      </w:r>
      <w:r>
        <w:rPr>
          <w:rFonts w:ascii="Times New Roman"/>
          <w:b w:val="false"/>
          <w:i w:val="false"/>
          <w:color w:val="000000"/>
          <w:sz w:val="28"/>
        </w:rPr>
        <w:t>
бекітілген</w:t>
      </w:r>
    </w:p>
    <w:bookmarkEnd w:id="32"/>
    <w:p>
      <w:pPr>
        <w:spacing w:after="0"/>
        <w:ind w:left="0"/>
        <w:jc w:val="left"/>
      </w:pPr>
      <w:r>
        <w:rPr>
          <w:rFonts w:ascii="Times New Roman"/>
          <w:b/>
          <w:i w:val="false"/>
          <w:color w:val="000000"/>
        </w:rPr>
        <w:t xml:space="preserve"> «Мүгедектерге протездiк-ортопедиялық көмек ұсыну</w:t>
      </w:r>
      <w:r>
        <w:br/>
      </w:r>
      <w:r>
        <w:rPr>
          <w:rFonts w:ascii="Times New Roman"/>
          <w:b/>
          <w:i w:val="false"/>
          <w:color w:val="000000"/>
        </w:rPr>
        <w:t>
үшiн оларға құжаттарды ресiмдеу» мемлекеттік қызмет регламенті</w:t>
      </w:r>
    </w:p>
    <w:bookmarkStart w:name="z74" w:id="33"/>
    <w:p>
      <w:pPr>
        <w:spacing w:after="0"/>
        <w:ind w:left="0"/>
        <w:jc w:val="left"/>
      </w:pPr>
      <w:r>
        <w:rPr>
          <w:rFonts w:ascii="Times New Roman"/>
          <w:b/>
          <w:i w:val="false"/>
          <w:color w:val="000000"/>
        </w:rPr>
        <w:t xml:space="preserve"> 
1. Негізгі ұғымдар</w:t>
      </w:r>
    </w:p>
    <w:bookmarkEnd w:id="33"/>
    <w:bookmarkStart w:name="z75" w:id="34"/>
    <w:p>
      <w:pPr>
        <w:spacing w:after="0"/>
        <w:ind w:left="0"/>
        <w:jc w:val="both"/>
      </w:pPr>
      <w:r>
        <w:rPr>
          <w:rFonts w:ascii="Times New Roman"/>
          <w:b w:val="false"/>
          <w:i w:val="false"/>
          <w:color w:val="000000"/>
          <w:sz w:val="28"/>
        </w:rPr>
        <w:t>
      1. Пайдаланылатын терминдер мен аббревиатуралардың анықтамасы:</w:t>
      </w:r>
      <w:r>
        <w:br/>
      </w:r>
      <w:r>
        <w:rPr>
          <w:rFonts w:ascii="Times New Roman"/>
          <w:b w:val="false"/>
          <w:i w:val="false"/>
          <w:color w:val="000000"/>
          <w:sz w:val="28"/>
        </w:rPr>
        <w:t>
      1) құрылымдық-функционалдық бірліктер – бұл уәкілетті органдардың жауапты тұлғалары, мемлекеттік органдардың құрылымдық бөлімшелері, мемлекеттік органдар, ақпараттық жүйелер немесе олардың кіші жүйелері (бұдан әрі – ҚФБ);</w:t>
      </w:r>
      <w:r>
        <w:br/>
      </w:r>
      <w:r>
        <w:rPr>
          <w:rFonts w:ascii="Times New Roman"/>
          <w:b w:val="false"/>
          <w:i w:val="false"/>
          <w:color w:val="000000"/>
          <w:sz w:val="28"/>
        </w:rPr>
        <w:t>
      2) мүгедек – өмірлік іс-әрекетінің шектелуіне және оны әлеуметтік қорғау қажеттілігіне әкеп соқтыратын ауруларға, жарақаттарға, кемшіліктерге, олардың зардаптарына алдын ала келісіп, ағза қызметтерінің тұрақты түрде кері кетумен денсаулығының бұзушылықтары бар тұлға;</w:t>
      </w:r>
      <w:r>
        <w:br/>
      </w:r>
      <w:r>
        <w:rPr>
          <w:rFonts w:ascii="Times New Roman"/>
          <w:b w:val="false"/>
          <w:i w:val="false"/>
          <w:color w:val="000000"/>
          <w:sz w:val="28"/>
        </w:rPr>
        <w:t>
      3) уәкілетті орган – «Солтүстік Қазақстан облысы Есіл ауданының жұмыспен қамту және әлеуметтік бағдарламалар бөлімі» мемлекеттік мекемесі.</w:t>
      </w:r>
    </w:p>
    <w:bookmarkEnd w:id="34"/>
    <w:bookmarkStart w:name="z76" w:id="35"/>
    <w:p>
      <w:pPr>
        <w:spacing w:after="0"/>
        <w:ind w:left="0"/>
        <w:jc w:val="left"/>
      </w:pPr>
      <w:r>
        <w:rPr>
          <w:rFonts w:ascii="Times New Roman"/>
          <w:b/>
          <w:i w:val="false"/>
          <w:color w:val="000000"/>
        </w:rPr>
        <w:t xml:space="preserve"> 
2. Жалпы ережелер</w:t>
      </w:r>
    </w:p>
    <w:bookmarkEnd w:id="35"/>
    <w:bookmarkStart w:name="z77" w:id="36"/>
    <w:p>
      <w:pPr>
        <w:spacing w:after="0"/>
        <w:ind w:left="0"/>
        <w:jc w:val="both"/>
      </w:pPr>
      <w:r>
        <w:rPr>
          <w:rFonts w:ascii="Times New Roman"/>
          <w:b w:val="false"/>
          <w:i w:val="false"/>
          <w:color w:val="000000"/>
          <w:sz w:val="28"/>
        </w:rPr>
        <w:t>
      2. Мемлекеттік қызмет «Солтүстік Қазақстан облысы Есіл ауданының жұмыспен қамту және әлеуметтік бағдарламалар бөлімі» мемлекеттік мекемесімен (бұдан әрі – уәкілетті орган) көрсетіледі, сондай – ақ осы Регламенттің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2-қосымшаларына</w:t>
      </w:r>
      <w:r>
        <w:rPr>
          <w:rFonts w:ascii="Times New Roman"/>
          <w:b w:val="false"/>
          <w:i w:val="false"/>
          <w:color w:val="000000"/>
          <w:sz w:val="28"/>
        </w:rPr>
        <w:t xml:space="preserve"> сәйкес мекенжай бойынша тұтынушының тұрғылықты орны бойынша Солтүстік Қазақстан облысы бойынша «Халыққа қызмет көрсету орталығы» республикалық мемлекеттік кәсіпорны филиалының Есіл аудандық бөлімі (бұдан әрі – Орталық) арқылы көрсетіледі.</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 түрі: автоматтандырылмаған.</w:t>
      </w:r>
      <w:r>
        <w:br/>
      </w:r>
      <w:r>
        <w:rPr>
          <w:rFonts w:ascii="Times New Roman"/>
          <w:b w:val="false"/>
          <w:i w:val="false"/>
          <w:color w:val="000000"/>
          <w:sz w:val="28"/>
        </w:rPr>
        <w:t>
</w:t>
      </w:r>
      <w:r>
        <w:rPr>
          <w:rFonts w:ascii="Times New Roman"/>
          <w:b w:val="false"/>
          <w:i w:val="false"/>
          <w:color w:val="000000"/>
          <w:sz w:val="28"/>
        </w:rPr>
        <w:t>
      4. Мемлекеттік қызмет «Қазақстан Республикасындағы мүгедектерді әлеуметтік қорғау туралы» Қазақстан Республикасының 2005 жылғы 13 сәуірдегі Заңының 22-бабы </w:t>
      </w:r>
      <w:r>
        <w:rPr>
          <w:rFonts w:ascii="Times New Roman"/>
          <w:b w:val="false"/>
          <w:i w:val="false"/>
          <w:color w:val="000000"/>
          <w:sz w:val="28"/>
        </w:rPr>
        <w:t>1-тармағы</w:t>
      </w:r>
      <w:r>
        <w:rPr>
          <w:rFonts w:ascii="Times New Roman"/>
          <w:b w:val="false"/>
          <w:i w:val="false"/>
          <w:color w:val="000000"/>
          <w:sz w:val="28"/>
        </w:rPr>
        <w:t>, Қазақстан Республикасы Үкіметінің 2005 жылғы 20 шілдедегі № 754 қаулысымен бекітілген «Мүгедектерді протездік-ортопедиялық көмекпен және техникалық көмекші (орнын толтырушы) құралдармен қамтамасыз ету </w:t>
      </w:r>
      <w:r>
        <w:rPr>
          <w:rFonts w:ascii="Times New Roman"/>
          <w:b w:val="false"/>
          <w:i w:val="false"/>
          <w:color w:val="000000"/>
          <w:sz w:val="28"/>
        </w:rPr>
        <w:t>Ережесі</w:t>
      </w:r>
      <w:r>
        <w:rPr>
          <w:rFonts w:ascii="Times New Roman"/>
          <w:b w:val="false"/>
          <w:i w:val="false"/>
          <w:color w:val="000000"/>
          <w:sz w:val="28"/>
        </w:rPr>
        <w:t>, «Жергілікті атқарушы органдармен көрсетілетін әлеуметтік қорғау саласындағы мемлекеттік қызмет стандарттарын бекіту туралы» Қазақстан Республикасы Үкіметінің 2011 жылғы 7 сәуірдегі № 394 </w:t>
      </w:r>
      <w:r>
        <w:rPr>
          <w:rFonts w:ascii="Times New Roman"/>
          <w:b w:val="false"/>
          <w:i w:val="false"/>
          <w:color w:val="000000"/>
          <w:sz w:val="28"/>
        </w:rPr>
        <w:t>қаулысы</w:t>
      </w:r>
      <w:r>
        <w:rPr>
          <w:rFonts w:ascii="Times New Roman"/>
          <w:b w:val="false"/>
          <w:i w:val="false"/>
          <w:color w:val="000000"/>
          <w:sz w:val="28"/>
        </w:rPr>
        <w:t xml:space="preserve"> негізінде ұсынылады.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 тәртібі мен қажетті құжаттар туралы толық ақпарат уәкілетті органның ro_esil@mail.ru интернет-ресурсында, уәкілетті органның және Орталықтың фойелерінде орналасқан стендтерде, ресми ақпарат көздерінде орналасқан.</w:t>
      </w:r>
      <w:r>
        <w:br/>
      </w:r>
      <w:r>
        <w:rPr>
          <w:rFonts w:ascii="Times New Roman"/>
          <w:b w:val="false"/>
          <w:i w:val="false"/>
          <w:color w:val="000000"/>
          <w:sz w:val="28"/>
        </w:rPr>
        <w:t>
</w:t>
      </w:r>
      <w:r>
        <w:rPr>
          <w:rFonts w:ascii="Times New Roman"/>
          <w:b w:val="false"/>
          <w:i w:val="false"/>
          <w:color w:val="000000"/>
          <w:sz w:val="28"/>
        </w:rPr>
        <w:t>
      6. Тұтынушы алатын көрсетілетін мемлекеттік қызметтің аяқталу нәтижесі протездік-ортопедиялық көмек көрсету үшін мүгедектерге құжаттарды рәсімдеу туралы хабарлама (бұдан әрі-хабарлама) немесе қағаз тасымалдағышта қызмет көрсетуден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7. Мемлекеттік қызмет жеке тұлғаларға көрсетіледі: Қазақстан Республикасының азаматтарына, шетелдіктер мен Қазақстан Республикасының аумағында тұрақты тұратын азаматтығы жоқ тұлғаларға (бұдан әрі - тұтынушы):</w:t>
      </w:r>
      <w:r>
        <w:br/>
      </w:r>
      <w:r>
        <w:rPr>
          <w:rFonts w:ascii="Times New Roman"/>
          <w:b w:val="false"/>
          <w:i w:val="false"/>
          <w:color w:val="000000"/>
          <w:sz w:val="28"/>
        </w:rPr>
        <w:t>
      1) Ұлы Отан соғысының қатысушылары, мүгедектерi, сондай-ақ жеңiлдiктер мен кепiлдiктер бойынша Ұлы Отан соғысы мүгедектерiне теңестiрiлген тұлғалар;</w:t>
      </w:r>
      <w:r>
        <w:br/>
      </w:r>
      <w:r>
        <w:rPr>
          <w:rFonts w:ascii="Times New Roman"/>
          <w:b w:val="false"/>
          <w:i w:val="false"/>
          <w:color w:val="000000"/>
          <w:sz w:val="28"/>
        </w:rPr>
        <w:t>
      2) Қазақстан Республикасы Қарулы Күштерiнде қызметтiк мiндеттерiн атқаруымен байланысты мүгедек болған әскери қызметшiлер;</w:t>
      </w:r>
      <w:r>
        <w:br/>
      </w:r>
      <w:r>
        <w:rPr>
          <w:rFonts w:ascii="Times New Roman"/>
          <w:b w:val="false"/>
          <w:i w:val="false"/>
          <w:color w:val="000000"/>
          <w:sz w:val="28"/>
        </w:rPr>
        <w:t>
      3) қызметтiк мiндеттерiн атқаруымен байланысты мүгедек болған iшкi iстер органдарының, ұлттық қауiпсiздiк органдарының басшы және қатардағы құрамының тұлғалары;</w:t>
      </w:r>
      <w:r>
        <w:br/>
      </w:r>
      <w:r>
        <w:rPr>
          <w:rFonts w:ascii="Times New Roman"/>
          <w:b w:val="false"/>
          <w:i w:val="false"/>
          <w:color w:val="000000"/>
          <w:sz w:val="28"/>
        </w:rPr>
        <w:t>
      4) жалпы аурудан мүгедек болғандар;</w:t>
      </w:r>
      <w:r>
        <w:br/>
      </w:r>
      <w:r>
        <w:rPr>
          <w:rFonts w:ascii="Times New Roman"/>
          <w:b w:val="false"/>
          <w:i w:val="false"/>
          <w:color w:val="000000"/>
          <w:sz w:val="28"/>
        </w:rPr>
        <w:t>
      5) бала жасынан мүгедектер;</w:t>
      </w:r>
      <w:r>
        <w:br/>
      </w:r>
      <w:r>
        <w:rPr>
          <w:rFonts w:ascii="Times New Roman"/>
          <w:b w:val="false"/>
          <w:i w:val="false"/>
          <w:color w:val="000000"/>
          <w:sz w:val="28"/>
        </w:rPr>
        <w:t>
      6) мүгедек балалар;</w:t>
      </w:r>
      <w:r>
        <w:br/>
      </w:r>
      <w:r>
        <w:rPr>
          <w:rFonts w:ascii="Times New Roman"/>
          <w:b w:val="false"/>
          <w:i w:val="false"/>
          <w:color w:val="000000"/>
          <w:sz w:val="28"/>
        </w:rPr>
        <w:t>
      7) жұмыс берушi – жеке кәсiпкер қызметiн тоқтатқан немесе заңды тұлға таратылған жағдайда жұмыс берушiнiң кiнәсiнен жұмыста мертiгуге ұшыраған немесе кәсiптiк ауруға шалдыққан мүгедектер.</w:t>
      </w:r>
    </w:p>
    <w:bookmarkEnd w:id="36"/>
    <w:bookmarkStart w:name="z83" w:id="37"/>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37"/>
    <w:bookmarkStart w:name="z84" w:id="38"/>
    <w:p>
      <w:pPr>
        <w:spacing w:after="0"/>
        <w:ind w:left="0"/>
        <w:jc w:val="both"/>
      </w:pPr>
      <w:r>
        <w:rPr>
          <w:rFonts w:ascii="Times New Roman"/>
          <w:b w:val="false"/>
          <w:i w:val="false"/>
          <w:color w:val="000000"/>
          <w:sz w:val="28"/>
        </w:rPr>
        <w:t>
      8. Мемлекеттік қызмет алу үшін тұтынушы мынадай құжаттарды ұсынады:</w:t>
      </w:r>
      <w:r>
        <w:br/>
      </w:r>
      <w:r>
        <w:rPr>
          <w:rFonts w:ascii="Times New Roman"/>
          <w:b w:val="false"/>
          <w:i w:val="false"/>
          <w:color w:val="000000"/>
          <w:sz w:val="28"/>
        </w:rPr>
        <w:t>
      1) жеке басын куәландыратын құжаттың деректемелерін, әлеуметтік жеке кодының нөмірін (болса жеке сәйкестендіру нөмірін) көрсете отырып белгіленген үлгідегі өтініш.</w:t>
      </w:r>
      <w:r>
        <w:br/>
      </w:r>
      <w:r>
        <w:rPr>
          <w:rFonts w:ascii="Times New Roman"/>
          <w:b w:val="false"/>
          <w:i w:val="false"/>
          <w:color w:val="000000"/>
          <w:sz w:val="28"/>
        </w:rPr>
        <w:t>
      2) тұтынушының жеке басын куәландыратын құжаттың көшірмесі, ал кәмелетке толмаған мүгедек балалар үшін – баланың туу туралы куәлігінің және ата-аналардың (қамқоршылардың, қорғаншылардың) біреудің жеке басын куәландыратын құжаттың көшірмесі.</w:t>
      </w:r>
      <w:r>
        <w:br/>
      </w:r>
      <w:r>
        <w:rPr>
          <w:rFonts w:ascii="Times New Roman"/>
          <w:b w:val="false"/>
          <w:i w:val="false"/>
          <w:color w:val="000000"/>
          <w:sz w:val="28"/>
        </w:rPr>
        <w:t>
      3) мүгедектер, оның ішінде мүгедек балалар үшін мүгедекті оңалту жеке бағдарламасы үзіндісінен көшірме;</w:t>
      </w:r>
      <w:r>
        <w:br/>
      </w:r>
      <w:r>
        <w:rPr>
          <w:rFonts w:ascii="Times New Roman"/>
          <w:b w:val="false"/>
          <w:i w:val="false"/>
          <w:color w:val="000000"/>
          <w:sz w:val="28"/>
        </w:rPr>
        <w:t>
      4) Ұлы Отан соғысының қатысушылары, мүгедектері, сондай-ақ жеңілдіктер мен кепілдіктер бойынша Ұлы Отан соғысы мүгедектеріне теңестірілген тұлғалар үшін белгіленген үлгідегі куәлігінің көшірмесі;</w:t>
      </w:r>
      <w:r>
        <w:br/>
      </w:r>
      <w:r>
        <w:rPr>
          <w:rFonts w:ascii="Times New Roman"/>
          <w:b w:val="false"/>
          <w:i w:val="false"/>
          <w:color w:val="000000"/>
          <w:sz w:val="28"/>
        </w:rPr>
        <w:t>
      5) Ұлы Отан соғысының қатысушылары үшін - протездік-ортопедиялық көмек көрсетуге мұқтаждық жөніндегі тұрғылықты жер бойынша медициналық ұйым қорытындысының көшірмесі;</w:t>
      </w:r>
      <w:r>
        <w:br/>
      </w:r>
      <w:r>
        <w:rPr>
          <w:rFonts w:ascii="Times New Roman"/>
          <w:b w:val="false"/>
          <w:i w:val="false"/>
          <w:color w:val="000000"/>
          <w:sz w:val="28"/>
        </w:rPr>
        <w:t>
      6) жұмыс беруші – жеке кәсіпкер қызметін тоқтатқан немесе заңды тұлға таратылған жағдайда жұмыс берушінің кінәсінен жұмыста мертігуге ұшыраған немесе кәсіптік ауруға шалдыққан мүгедектер – жазатайым оқиға туралы актінің көшірмесін және жеке кәсіпкер – жұмыс беруші қызметін тоқтатқаны немесе заңды тұлға таратылғаны туралы құжат ұсынады.</w:t>
      </w:r>
      <w:r>
        <w:br/>
      </w:r>
      <w:r>
        <w:rPr>
          <w:rFonts w:ascii="Times New Roman"/>
          <w:b w:val="false"/>
          <w:i w:val="false"/>
          <w:color w:val="000000"/>
          <w:sz w:val="28"/>
        </w:rPr>
        <w:t>
      Салыстыра тексеру үшін құжаттар тұпнұсқасы және көшірмесі ұсынылады, тексерістен кейін құжаттардың тұпнұсқалары тұтынушыға қайтарылады.</w:t>
      </w:r>
      <w:r>
        <w:br/>
      </w:r>
      <w:r>
        <w:rPr>
          <w:rFonts w:ascii="Times New Roman"/>
          <w:b w:val="false"/>
          <w:i w:val="false"/>
          <w:color w:val="000000"/>
          <w:sz w:val="28"/>
        </w:rPr>
        <w:t>
</w:t>
      </w:r>
      <w:r>
        <w:rPr>
          <w:rFonts w:ascii="Times New Roman"/>
          <w:b w:val="false"/>
          <w:i w:val="false"/>
          <w:color w:val="000000"/>
          <w:sz w:val="28"/>
        </w:rPr>
        <w:t>
      9. Өтініш үлгілері уәкілетті органның, Орталықтың күту залында немесе құжаттар қабылдайтын қызметкерде болады.</w:t>
      </w:r>
      <w:r>
        <w:br/>
      </w:r>
      <w:r>
        <w:rPr>
          <w:rFonts w:ascii="Times New Roman"/>
          <w:b w:val="false"/>
          <w:i w:val="false"/>
          <w:color w:val="000000"/>
          <w:sz w:val="28"/>
        </w:rPr>
        <w:t>
</w:t>
      </w:r>
      <w:r>
        <w:rPr>
          <w:rFonts w:ascii="Times New Roman"/>
          <w:b w:val="false"/>
          <w:i w:val="false"/>
          <w:color w:val="000000"/>
          <w:sz w:val="28"/>
        </w:rPr>
        <w:t>
      10. Мемлекеттік қызмет алуға қажетті толтырылған өтініш үлгілері және басқа құжаттар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мекенжайы, кабинет нөмірі көрсетілген уәкілетті органның бас маманына тапсырылады.</w:t>
      </w:r>
      <w:r>
        <w:br/>
      </w:r>
      <w:r>
        <w:rPr>
          <w:rFonts w:ascii="Times New Roman"/>
          <w:b w:val="false"/>
          <w:i w:val="false"/>
          <w:color w:val="000000"/>
          <w:sz w:val="28"/>
        </w:rPr>
        <w:t>
      Жауапты маманның кабинет нөмірі туралы ақпарат мемлекеттік қызмет көрсету бойынша ақпарат орнатылған уәкілетті органның стендінде орналастырылған.</w:t>
      </w:r>
      <w:r>
        <w:br/>
      </w:r>
      <w:r>
        <w:rPr>
          <w:rFonts w:ascii="Times New Roman"/>
          <w:b w:val="false"/>
          <w:i w:val="false"/>
          <w:color w:val="000000"/>
          <w:sz w:val="28"/>
        </w:rPr>
        <w:t>
      Орталық арқылы мемлекеттік қызмет көрсету кезінде құжаттарды қабылдау «терезелер» арқылы жүзеге асырылады, онда «терезелердiң» мақсаттары мен орындайтын функциялары туралы ақпарат орналастырылады, сондай-ақ Орталық инспекторының тегi, аты, әкесiнiң аты және лауазымы көрсетiледi.</w:t>
      </w:r>
      <w:r>
        <w:br/>
      </w:r>
      <w:r>
        <w:rPr>
          <w:rFonts w:ascii="Times New Roman"/>
          <w:b w:val="false"/>
          <w:i w:val="false"/>
          <w:color w:val="000000"/>
          <w:sz w:val="28"/>
        </w:rPr>
        <w:t>
</w:t>
      </w:r>
      <w:r>
        <w:rPr>
          <w:rFonts w:ascii="Times New Roman"/>
          <w:b w:val="false"/>
          <w:i w:val="false"/>
          <w:color w:val="000000"/>
          <w:sz w:val="28"/>
        </w:rPr>
        <w:t>
      11. Барлық қажетті құжаттар тапсырылғаннан кейін уәкілетті органда тұтынушымен мемлекеттік қызмет тіркеу мен алу датасын, құжаттарды қабылдаған тұлғаның тегі аты-жөні көрсетумен талон беріледі. Төмендегілерді көрсетумен Орталықта сәйкесінше құжаттарды қабылдағаны туралы қолхат беріледі:</w:t>
      </w:r>
      <w:r>
        <w:br/>
      </w:r>
      <w:r>
        <w:rPr>
          <w:rFonts w:ascii="Times New Roman"/>
          <w:b w:val="false"/>
          <w:i w:val="false"/>
          <w:color w:val="000000"/>
          <w:sz w:val="28"/>
        </w:rPr>
        <w:t>
      сұрау салуды қабылдау нөмірі және датасы;</w:t>
      </w:r>
      <w:r>
        <w:br/>
      </w:r>
      <w:r>
        <w:rPr>
          <w:rFonts w:ascii="Times New Roman"/>
          <w:b w:val="false"/>
          <w:i w:val="false"/>
          <w:color w:val="000000"/>
          <w:sz w:val="28"/>
        </w:rPr>
        <w:t>
      сұралатын мемлекеттік қызмет түрі;</w:t>
      </w:r>
      <w:r>
        <w:br/>
      </w:r>
      <w:r>
        <w:rPr>
          <w:rFonts w:ascii="Times New Roman"/>
          <w:b w:val="false"/>
          <w:i w:val="false"/>
          <w:color w:val="000000"/>
          <w:sz w:val="28"/>
        </w:rPr>
        <w:t>
      қоса берілген құжаттардың саны және атауы;</w:t>
      </w:r>
      <w:r>
        <w:br/>
      </w:r>
      <w:r>
        <w:rPr>
          <w:rFonts w:ascii="Times New Roman"/>
          <w:b w:val="false"/>
          <w:i w:val="false"/>
          <w:color w:val="000000"/>
          <w:sz w:val="28"/>
        </w:rPr>
        <w:t>
      құжатты беру датасы, уақыты және орны;</w:t>
      </w:r>
      <w:r>
        <w:br/>
      </w:r>
      <w:r>
        <w:rPr>
          <w:rFonts w:ascii="Times New Roman"/>
          <w:b w:val="false"/>
          <w:i w:val="false"/>
          <w:color w:val="000000"/>
          <w:sz w:val="28"/>
        </w:rPr>
        <w:t>
      құжаттарды рәсімдеуге қабылдаған Орталық инспекторының тегі, аты, әкесінің аты.</w:t>
      </w:r>
      <w:r>
        <w:br/>
      </w:r>
      <w:r>
        <w:rPr>
          <w:rFonts w:ascii="Times New Roman"/>
          <w:b w:val="false"/>
          <w:i w:val="false"/>
          <w:color w:val="000000"/>
          <w:sz w:val="28"/>
        </w:rPr>
        <w:t>
</w:t>
      </w:r>
      <w:r>
        <w:rPr>
          <w:rFonts w:ascii="Times New Roman"/>
          <w:b w:val="false"/>
          <w:i w:val="false"/>
          <w:color w:val="000000"/>
          <w:sz w:val="28"/>
        </w:rPr>
        <w:t>
      12. Протездік-ортопедиялық көмек ұсыну үшін мүгедектерге құжаттарды ресімдеу (ресімдеуден бас тарту) немесе бас тарту туралы дәлелді жауап туралы хабарламаны жеткізу:</w:t>
      </w:r>
      <w:r>
        <w:br/>
      </w:r>
      <w:r>
        <w:rPr>
          <w:rFonts w:ascii="Times New Roman"/>
          <w:b w:val="false"/>
          <w:i w:val="false"/>
          <w:color w:val="000000"/>
          <w:sz w:val="28"/>
        </w:rPr>
        <w:t>
      1) уәкілетті органға жүгінген кезде тұрғылықты жері бойынша тұтынушының уәкілетті органға өзінің баруы немесе пошталық хабарлама арқылы;</w:t>
      </w:r>
      <w:r>
        <w:br/>
      </w:r>
      <w:r>
        <w:rPr>
          <w:rFonts w:ascii="Times New Roman"/>
          <w:b w:val="false"/>
          <w:i w:val="false"/>
          <w:color w:val="000000"/>
          <w:sz w:val="28"/>
        </w:rPr>
        <w:t>
      2) орталыққа өзі жүгінген кезде күн сайын «терезелер» арқылы мерзімі көрсетілген қолхат негізінде жүзеге асырылады.</w:t>
      </w:r>
      <w:r>
        <w:br/>
      </w:r>
      <w:r>
        <w:rPr>
          <w:rFonts w:ascii="Times New Roman"/>
          <w:b w:val="false"/>
          <w:i w:val="false"/>
          <w:color w:val="000000"/>
          <w:sz w:val="28"/>
        </w:rPr>
        <w:t>
</w:t>
      </w:r>
      <w:r>
        <w:rPr>
          <w:rFonts w:ascii="Times New Roman"/>
          <w:b w:val="false"/>
          <w:i w:val="false"/>
          <w:color w:val="000000"/>
          <w:sz w:val="28"/>
        </w:rPr>
        <w:t>
      13. Мемлекеттік қызмет көрсетуден мынадай негіздемелер бойынша бас тартылады:</w:t>
      </w:r>
      <w:r>
        <w:br/>
      </w:r>
      <w:r>
        <w:rPr>
          <w:rFonts w:ascii="Times New Roman"/>
          <w:b w:val="false"/>
          <w:i w:val="false"/>
          <w:color w:val="000000"/>
          <w:sz w:val="28"/>
        </w:rPr>
        <w:t>
      1) тұтынушының протездік-ортопедиялық көмек көрсетуді қабылдауға медициналық қарсы көрсетілімдері болғанда;</w:t>
      </w:r>
      <w:r>
        <w:br/>
      </w:r>
      <w:r>
        <w:rPr>
          <w:rFonts w:ascii="Times New Roman"/>
          <w:b w:val="false"/>
          <w:i w:val="false"/>
          <w:color w:val="000000"/>
          <w:sz w:val="28"/>
        </w:rPr>
        <w:t>
      2) аталмыш мемлекеттік қызмет көрсету үшін талап етілетін құжаттардың біреуі болмағанда, орталықтан түсетін құжаттарды ресімдеуде қателіктер табылған кезде;</w:t>
      </w:r>
      <w:r>
        <w:br/>
      </w:r>
      <w:r>
        <w:rPr>
          <w:rFonts w:ascii="Times New Roman"/>
          <w:b w:val="false"/>
          <w:i w:val="false"/>
          <w:color w:val="000000"/>
          <w:sz w:val="28"/>
        </w:rPr>
        <w:t>
      3) жалған мәліметтер мен құжаттар ұсынылғанда;</w:t>
      </w:r>
      <w:r>
        <w:br/>
      </w:r>
      <w:r>
        <w:rPr>
          <w:rFonts w:ascii="Times New Roman"/>
          <w:b w:val="false"/>
          <w:i w:val="false"/>
          <w:color w:val="000000"/>
          <w:sz w:val="28"/>
        </w:rPr>
        <w:t>
      4) жұмыс беруші – жеке кәсіпкер қызметін тоқтатқан немесе заңды тұлға таратылған жағдайда жұмыс берушінің кінәсінен жұмыста мертігуге ұшыраған немесе кәсіптік ауруға шалдыққан мүгедектерге, егер олардың қызметі заңнамада белгіленген тәртіппен тоқтатылмаған жағдайда бас тартылуы мүмкін.</w:t>
      </w:r>
      <w:r>
        <w:br/>
      </w:r>
      <w:r>
        <w:rPr>
          <w:rFonts w:ascii="Times New Roman"/>
          <w:b w:val="false"/>
          <w:i w:val="false"/>
          <w:color w:val="000000"/>
          <w:sz w:val="28"/>
        </w:rPr>
        <w:t>
      Мемлекеттік қызмет көрсетуді тоқтатуға негіздер жоқ.</w:t>
      </w:r>
      <w:r>
        <w:br/>
      </w:r>
      <w:r>
        <w:rPr>
          <w:rFonts w:ascii="Times New Roman"/>
          <w:b w:val="false"/>
          <w:i w:val="false"/>
          <w:color w:val="000000"/>
          <w:sz w:val="28"/>
        </w:rPr>
        <w:t>
</w:t>
      </w:r>
      <w:r>
        <w:rPr>
          <w:rFonts w:ascii="Times New Roman"/>
          <w:b w:val="false"/>
          <w:i w:val="false"/>
          <w:color w:val="000000"/>
          <w:sz w:val="28"/>
        </w:rPr>
        <w:t>
      14. Мемлекеттік қызмет көрсету мерзімдері:</w:t>
      </w:r>
      <w:r>
        <w:br/>
      </w:r>
      <w:r>
        <w:rPr>
          <w:rFonts w:ascii="Times New Roman"/>
          <w:b w:val="false"/>
          <w:i w:val="false"/>
          <w:color w:val="000000"/>
          <w:sz w:val="28"/>
        </w:rPr>
        <w:t>
      Осы Регламенттің </w:t>
      </w:r>
      <w:r>
        <w:rPr>
          <w:rFonts w:ascii="Times New Roman"/>
          <w:b w:val="false"/>
          <w:i w:val="false"/>
          <w:color w:val="000000"/>
          <w:sz w:val="28"/>
        </w:rPr>
        <w:t>8-тармағында</w:t>
      </w:r>
      <w:r>
        <w:rPr>
          <w:rFonts w:ascii="Times New Roman"/>
          <w:b w:val="false"/>
          <w:i w:val="false"/>
          <w:color w:val="000000"/>
          <w:sz w:val="28"/>
        </w:rPr>
        <w:t xml:space="preserve"> белгіленген қажетті құжаттар тұтынушымен ұсынылған сәттен бастап мемлекеттік қызметтер көрсету мерзімдері:</w:t>
      </w:r>
      <w:r>
        <w:br/>
      </w:r>
      <w:r>
        <w:rPr>
          <w:rFonts w:ascii="Times New Roman"/>
          <w:b w:val="false"/>
          <w:i w:val="false"/>
          <w:color w:val="000000"/>
          <w:sz w:val="28"/>
        </w:rPr>
        <w:t>
      уәкілетті органда – он жұмыс күні ішінде.</w:t>
      </w:r>
      <w:r>
        <w:br/>
      </w:r>
      <w:r>
        <w:rPr>
          <w:rFonts w:ascii="Times New Roman"/>
          <w:b w:val="false"/>
          <w:i w:val="false"/>
          <w:color w:val="000000"/>
          <w:sz w:val="28"/>
        </w:rPr>
        <w:t>
      Орталықта – он жұмыс күні ішінде (құжаттарды (нәтижені) қабылдау мен беру күндері мемлекеттік қызмет көрсету мерзіміне кірмейді).</w:t>
      </w:r>
      <w:r>
        <w:br/>
      </w:r>
      <w:r>
        <w:rPr>
          <w:rFonts w:ascii="Times New Roman"/>
          <w:b w:val="false"/>
          <w:i w:val="false"/>
          <w:color w:val="000000"/>
          <w:sz w:val="28"/>
        </w:rPr>
        <w:t>
</w:t>
      </w:r>
      <w:r>
        <w:rPr>
          <w:rFonts w:ascii="Times New Roman"/>
          <w:b w:val="false"/>
          <w:i w:val="false"/>
          <w:color w:val="000000"/>
          <w:sz w:val="28"/>
        </w:rPr>
        <w:t>
      15. Тұтынушымен жүгінген күнде орында көрсетілетін мемлекеттік қызмет алуға ең үлкен күту уақыты (талон алуға дейін) – 30 минуттан аспайды.</w:t>
      </w:r>
      <w:r>
        <w:br/>
      </w:r>
      <w:r>
        <w:rPr>
          <w:rFonts w:ascii="Times New Roman"/>
          <w:b w:val="false"/>
          <w:i w:val="false"/>
          <w:color w:val="000000"/>
          <w:sz w:val="28"/>
        </w:rPr>
        <w:t>
      Уәкілетті органға тұтынушымен жүгінген күнде орында көрсетілетін мемлекеттік қызметті алуға ең үлкен қызмет көрсету уақыты уәкілетті органда күнде 15 минуттан артық емес, Орталықта 30 минуттан артық емес.</w:t>
      </w:r>
      <w:r>
        <w:br/>
      </w:r>
      <w:r>
        <w:rPr>
          <w:rFonts w:ascii="Times New Roman"/>
          <w:b w:val="false"/>
          <w:i w:val="false"/>
          <w:color w:val="000000"/>
          <w:sz w:val="28"/>
        </w:rPr>
        <w:t>
</w:t>
      </w:r>
      <w:r>
        <w:rPr>
          <w:rFonts w:ascii="Times New Roman"/>
          <w:b w:val="false"/>
          <w:i w:val="false"/>
          <w:color w:val="000000"/>
          <w:sz w:val="28"/>
        </w:rPr>
        <w:t>
      16.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17. Мемлекеттік қызмет көрсетіледі:</w:t>
      </w:r>
      <w:r>
        <w:br/>
      </w:r>
      <w:r>
        <w:rPr>
          <w:rFonts w:ascii="Times New Roman"/>
          <w:b w:val="false"/>
          <w:i w:val="false"/>
          <w:color w:val="000000"/>
          <w:sz w:val="28"/>
        </w:rPr>
        <w:t>
      1) тұтынушының тұрғылықты жері бойынша уәкілетті органның үй-жайында үстелдер, орындықтар, өтініш түрлері толтырылған үлгілермен ақпараттық стендтері бар, мүмкіндіктері шектеулі тұтынушыларға қызмет көрсету үшін жағдайлар қарастырылған;</w:t>
      </w:r>
      <w:r>
        <w:br/>
      </w:r>
      <w:r>
        <w:rPr>
          <w:rFonts w:ascii="Times New Roman"/>
          <w:b w:val="false"/>
          <w:i w:val="false"/>
          <w:color w:val="000000"/>
          <w:sz w:val="28"/>
        </w:rPr>
        <w:t>
      2) Орталықтың мекенжайында анықтамалық бюро, кресло, өтініш түрлері толтырылған үлгілермен ақпараттық стендтері күту залында орналастырылған, сондай-ақ мүмкіндіктері шектеулі тұтынушыларға қызмет көрсету үшін жағдайлар қарастырылған.</w:t>
      </w:r>
      <w:r>
        <w:br/>
      </w:r>
      <w:r>
        <w:rPr>
          <w:rFonts w:ascii="Times New Roman"/>
          <w:b w:val="false"/>
          <w:i w:val="false"/>
          <w:color w:val="000000"/>
          <w:sz w:val="28"/>
        </w:rPr>
        <w:t>
      Уәкілетті органның, сонымен қатар Орталықтың үй-жайы санитарлық-эпидемиологиялық нормаларға, ғимараттың қауіпсіздік талаптарына, соның ішінде өрт қауіпсіздігі талаптарына сай.</w:t>
      </w:r>
      <w:r>
        <w:br/>
      </w:r>
      <w:r>
        <w:rPr>
          <w:rFonts w:ascii="Times New Roman"/>
          <w:b w:val="false"/>
          <w:i w:val="false"/>
          <w:color w:val="000000"/>
          <w:sz w:val="28"/>
        </w:rPr>
        <w:t>
</w:t>
      </w:r>
      <w:r>
        <w:rPr>
          <w:rFonts w:ascii="Times New Roman"/>
          <w:b w:val="false"/>
          <w:i w:val="false"/>
          <w:color w:val="000000"/>
          <w:sz w:val="28"/>
        </w:rPr>
        <w:t>
      18. Мемлекеттік қызмет алу үшін тұтынушыдан өтініш алған мерзімнен бастап көрсетілген мемлекеттік қызметтің нәтижесін беруге дейінгі мемлекеттік қызмет көрсету кезеңдері:</w:t>
      </w:r>
      <w:r>
        <w:br/>
      </w:r>
      <w:r>
        <w:rPr>
          <w:rFonts w:ascii="Times New Roman"/>
          <w:b w:val="false"/>
          <w:i w:val="false"/>
          <w:color w:val="000000"/>
          <w:sz w:val="28"/>
        </w:rPr>
        <w:t>
</w:t>
      </w:r>
      <w:r>
        <w:rPr>
          <w:rFonts w:ascii="Times New Roman"/>
          <w:b w:val="false"/>
          <w:i w:val="false"/>
          <w:color w:val="000000"/>
          <w:sz w:val="28"/>
          <w:u w:val="single"/>
        </w:rPr>
        <w:t>      уәкілетті орган арқылы:</w:t>
      </w:r>
      <w:r>
        <w:br/>
      </w:r>
      <w:r>
        <w:rPr>
          <w:rFonts w:ascii="Times New Roman"/>
          <w:b w:val="false"/>
          <w:i w:val="false"/>
          <w:color w:val="000000"/>
          <w:sz w:val="28"/>
        </w:rPr>
        <w:t>
      1) тұтынушыға уәкілетті органға өтініш береді;</w:t>
      </w:r>
      <w:r>
        <w:br/>
      </w:r>
      <w:r>
        <w:rPr>
          <w:rFonts w:ascii="Times New Roman"/>
          <w:b w:val="false"/>
          <w:i w:val="false"/>
          <w:color w:val="000000"/>
          <w:sz w:val="28"/>
        </w:rPr>
        <w:t>
      2) уәкілетті органның жауапты маман өтінішті тіркейді, тұтынушыға талон береді және басшыға қарауға тапсырады;</w:t>
      </w:r>
      <w:r>
        <w:br/>
      </w:r>
      <w:r>
        <w:rPr>
          <w:rFonts w:ascii="Times New Roman"/>
          <w:b w:val="false"/>
          <w:i w:val="false"/>
          <w:color w:val="000000"/>
          <w:sz w:val="28"/>
        </w:rPr>
        <w:t>
      3) уәкілетті органның басшысы жұмысты одан әрі ұйымдастыру үшін құжаттарды сектор меңгерушісіне береді;</w:t>
      </w:r>
      <w:r>
        <w:br/>
      </w:r>
      <w:r>
        <w:rPr>
          <w:rFonts w:ascii="Times New Roman"/>
          <w:b w:val="false"/>
          <w:i w:val="false"/>
          <w:color w:val="000000"/>
          <w:sz w:val="28"/>
        </w:rPr>
        <w:t>
      4) сектор меңгерушісі құжаттарды қарастырып, жауапты орындаушыға орындау үшін жібереді;</w:t>
      </w:r>
      <w:r>
        <w:br/>
      </w:r>
      <w:r>
        <w:rPr>
          <w:rFonts w:ascii="Times New Roman"/>
          <w:b w:val="false"/>
          <w:i w:val="false"/>
          <w:color w:val="000000"/>
          <w:sz w:val="28"/>
        </w:rPr>
        <w:t>
      5) жауапты орындаушы құжаттарды қарастыруды жүзе асырып, хабарлама немесе бас тарту туралы дәлелді жауап дайындайды, кейін бақылай тексеру үшін сектор меңгерушісіне тапсырады;</w:t>
      </w:r>
      <w:r>
        <w:br/>
      </w:r>
      <w:r>
        <w:rPr>
          <w:rFonts w:ascii="Times New Roman"/>
          <w:b w:val="false"/>
          <w:i w:val="false"/>
          <w:color w:val="000000"/>
          <w:sz w:val="28"/>
        </w:rPr>
        <w:t>
      6) сектор меңгерушісі бақылау жүргізеді және уәкілетті органның басшылығына қол қою үшін хабарламаны немесе бас тарту туралы дәлелді жауапты тапсырады;</w:t>
      </w:r>
      <w:r>
        <w:br/>
      </w:r>
      <w:r>
        <w:rPr>
          <w:rFonts w:ascii="Times New Roman"/>
          <w:b w:val="false"/>
          <w:i w:val="false"/>
          <w:color w:val="000000"/>
          <w:sz w:val="28"/>
        </w:rPr>
        <w:t>
      7) уәкілетті органның басшылығы хабарламаға немесе бас тарту туралы дәлелді жауапқа қол қояды және уәкілетті органның жауапты маманына жолдайды;</w:t>
      </w:r>
      <w:r>
        <w:br/>
      </w:r>
      <w:r>
        <w:rPr>
          <w:rFonts w:ascii="Times New Roman"/>
          <w:b w:val="false"/>
          <w:i w:val="false"/>
          <w:color w:val="000000"/>
          <w:sz w:val="28"/>
        </w:rPr>
        <w:t>
      8) уәкілетті органның жауапты маманы журналға тіркейді және тұтынушыға хабарлама немесе бас тарту туралы дәлелді жауап береді.</w:t>
      </w:r>
      <w:r>
        <w:br/>
      </w:r>
      <w:r>
        <w:rPr>
          <w:rFonts w:ascii="Times New Roman"/>
          <w:b w:val="false"/>
          <w:i w:val="false"/>
          <w:color w:val="000000"/>
          <w:sz w:val="28"/>
        </w:rPr>
        <w:t>
</w:t>
      </w:r>
      <w:r>
        <w:rPr>
          <w:rFonts w:ascii="Times New Roman"/>
          <w:b w:val="false"/>
          <w:i w:val="false"/>
          <w:color w:val="000000"/>
          <w:sz w:val="28"/>
          <w:u w:val="single"/>
        </w:rPr>
        <w:t>      Орталық арқылы:</w:t>
      </w:r>
      <w:r>
        <w:br/>
      </w:r>
      <w:r>
        <w:rPr>
          <w:rFonts w:ascii="Times New Roman"/>
          <w:b w:val="false"/>
          <w:i w:val="false"/>
          <w:color w:val="000000"/>
          <w:sz w:val="28"/>
        </w:rPr>
        <w:t>
      1) тұтынушы Орталыққа өтініш береді;</w:t>
      </w:r>
      <w:r>
        <w:br/>
      </w:r>
      <w:r>
        <w:rPr>
          <w:rFonts w:ascii="Times New Roman"/>
          <w:b w:val="false"/>
          <w:i w:val="false"/>
          <w:color w:val="000000"/>
          <w:sz w:val="28"/>
        </w:rPr>
        <w:t>
      2) Орталық инспекторы өтінішті тіркейді, тұтынушыға қолхат береді және Орталықтың жинақтаушы бөліміне тапсырады;</w:t>
      </w:r>
      <w:r>
        <w:br/>
      </w:r>
      <w:r>
        <w:rPr>
          <w:rFonts w:ascii="Times New Roman"/>
          <w:b w:val="false"/>
          <w:i w:val="false"/>
          <w:color w:val="000000"/>
          <w:sz w:val="28"/>
        </w:rPr>
        <w:t>
      3) Орталықтың жинақтаушы бөлімінің инспекторы құжаттарды жинайды және уәкілетті органға тапсырады;</w:t>
      </w:r>
      <w:r>
        <w:br/>
      </w:r>
      <w:r>
        <w:rPr>
          <w:rFonts w:ascii="Times New Roman"/>
          <w:b w:val="false"/>
          <w:i w:val="false"/>
          <w:color w:val="000000"/>
          <w:sz w:val="28"/>
        </w:rPr>
        <w:t>
      4) уәкілетті органның жауапты маманы құжаттарды тіркейді және басшыға қарауға тапсырады;</w:t>
      </w:r>
      <w:r>
        <w:br/>
      </w:r>
      <w:r>
        <w:rPr>
          <w:rFonts w:ascii="Times New Roman"/>
          <w:b w:val="false"/>
          <w:i w:val="false"/>
          <w:color w:val="000000"/>
          <w:sz w:val="28"/>
        </w:rPr>
        <w:t>
      5) уәкілетті органның басшысы жұмысты одан әрі ұйымдастыру үшін сектор меңгерушісіне береді;</w:t>
      </w:r>
      <w:r>
        <w:br/>
      </w:r>
      <w:r>
        <w:rPr>
          <w:rFonts w:ascii="Times New Roman"/>
          <w:b w:val="false"/>
          <w:i w:val="false"/>
          <w:color w:val="000000"/>
          <w:sz w:val="28"/>
        </w:rPr>
        <w:t>
      6) сектор меңгерушісі құжаттарды қарастырып, орындау үшін жауапты орындаушыға жібереді;</w:t>
      </w:r>
      <w:r>
        <w:br/>
      </w:r>
      <w:r>
        <w:rPr>
          <w:rFonts w:ascii="Times New Roman"/>
          <w:b w:val="false"/>
          <w:i w:val="false"/>
          <w:color w:val="000000"/>
          <w:sz w:val="28"/>
        </w:rPr>
        <w:t>
      7) жауапты орындаушы тұтынушы ұсынған өтінішті қарастырады, хабарлама әзірлейді немесе бас тарту туралы дәлелді жауапты рәсімдейді, кейін бақылай тексеру үшін сектор меңгерушісіне тапсырады;</w:t>
      </w:r>
      <w:r>
        <w:br/>
      </w:r>
      <w:r>
        <w:rPr>
          <w:rFonts w:ascii="Times New Roman"/>
          <w:b w:val="false"/>
          <w:i w:val="false"/>
          <w:color w:val="000000"/>
          <w:sz w:val="28"/>
        </w:rPr>
        <w:t>
      8) сектор меңгерушісі бақылау жүргізеді және уәкілетті органның басшысына қол қою үшін хабарламаны немесе бас тарту туралы дәлелді жауапты тапсырады;</w:t>
      </w:r>
      <w:r>
        <w:br/>
      </w:r>
      <w:r>
        <w:rPr>
          <w:rFonts w:ascii="Times New Roman"/>
          <w:b w:val="false"/>
          <w:i w:val="false"/>
          <w:color w:val="000000"/>
          <w:sz w:val="28"/>
        </w:rPr>
        <w:t>
      9) уәкілетті органның басшысы хабарламаға немесе бас тарту туралы дәлелді жауапқа қол қояды және уәкілетті органның жауапты маманына жолдайды;</w:t>
      </w:r>
      <w:r>
        <w:br/>
      </w:r>
      <w:r>
        <w:rPr>
          <w:rFonts w:ascii="Times New Roman"/>
          <w:b w:val="false"/>
          <w:i w:val="false"/>
          <w:color w:val="000000"/>
          <w:sz w:val="28"/>
        </w:rPr>
        <w:t>
      10) уәкілетті органның жауапты маманы журналға хабарлама немесе бас тарту туралы дәлелді жауап тіркейді және Орталыққа береді.</w:t>
      </w:r>
      <w:r>
        <w:br/>
      </w:r>
      <w:r>
        <w:rPr>
          <w:rFonts w:ascii="Times New Roman"/>
          <w:b w:val="false"/>
          <w:i w:val="false"/>
          <w:color w:val="000000"/>
          <w:sz w:val="28"/>
        </w:rPr>
        <w:t>
      11) Орталық инспекторы тұтынушыға хабарлама немесе бас тарту туралы дәлелді жауап береді.</w:t>
      </w:r>
    </w:p>
    <w:bookmarkEnd w:id="38"/>
    <w:bookmarkStart w:name="z95" w:id="39"/>
    <w:p>
      <w:pPr>
        <w:spacing w:after="0"/>
        <w:ind w:left="0"/>
        <w:jc w:val="left"/>
      </w:pPr>
      <w:r>
        <w:rPr>
          <w:rFonts w:ascii="Times New Roman"/>
          <w:b/>
          <w:i w:val="false"/>
          <w:color w:val="000000"/>
        </w:rPr>
        <w:t xml:space="preserve"> 
4. Мемлекеттік қызмет көрсету процесіндегі іс-әрекеттер (өзара әрекеттестік) тәртібінің сипаттамасы</w:t>
      </w:r>
    </w:p>
    <w:bookmarkEnd w:id="39"/>
    <w:bookmarkStart w:name="z96" w:id="40"/>
    <w:p>
      <w:pPr>
        <w:spacing w:after="0"/>
        <w:ind w:left="0"/>
        <w:jc w:val="both"/>
      </w:pPr>
      <w:r>
        <w:rPr>
          <w:rFonts w:ascii="Times New Roman"/>
          <w:b w:val="false"/>
          <w:i w:val="false"/>
          <w:color w:val="000000"/>
          <w:sz w:val="28"/>
        </w:rPr>
        <w:t>
      19. Мемлекеттік қызмет көрсету процесіне келесі құрылымдық – функционалдық бірліктер қатысады (бұдан әрі – ҚФБ):</w:t>
      </w:r>
      <w:r>
        <w:br/>
      </w:r>
      <w:r>
        <w:rPr>
          <w:rFonts w:ascii="Times New Roman"/>
          <w:b w:val="false"/>
          <w:i w:val="false"/>
          <w:color w:val="000000"/>
          <w:sz w:val="28"/>
        </w:rPr>
        <w:t>
      1) Орталық инспекторы;</w:t>
      </w:r>
      <w:r>
        <w:br/>
      </w:r>
      <w:r>
        <w:rPr>
          <w:rFonts w:ascii="Times New Roman"/>
          <w:b w:val="false"/>
          <w:i w:val="false"/>
          <w:color w:val="000000"/>
          <w:sz w:val="28"/>
        </w:rPr>
        <w:t>
      2) Орталықтың жинақтау бөлімінің инспекторы;</w:t>
      </w:r>
      <w:r>
        <w:br/>
      </w:r>
      <w:r>
        <w:rPr>
          <w:rFonts w:ascii="Times New Roman"/>
          <w:b w:val="false"/>
          <w:i w:val="false"/>
          <w:color w:val="000000"/>
          <w:sz w:val="28"/>
        </w:rPr>
        <w:t>
      3) уәкілетті органның жауапты маманы;</w:t>
      </w:r>
      <w:r>
        <w:br/>
      </w:r>
      <w:r>
        <w:rPr>
          <w:rFonts w:ascii="Times New Roman"/>
          <w:b w:val="false"/>
          <w:i w:val="false"/>
          <w:color w:val="000000"/>
          <w:sz w:val="28"/>
        </w:rPr>
        <w:t>
      4) уәкілетті органның басшысы;</w:t>
      </w:r>
      <w:r>
        <w:br/>
      </w:r>
      <w:r>
        <w:rPr>
          <w:rFonts w:ascii="Times New Roman"/>
          <w:b w:val="false"/>
          <w:i w:val="false"/>
          <w:color w:val="000000"/>
          <w:sz w:val="28"/>
        </w:rPr>
        <w:t>
      5) уәкілетті органның сектор меңгерушісі;</w:t>
      </w:r>
      <w:r>
        <w:br/>
      </w:r>
      <w:r>
        <w:rPr>
          <w:rFonts w:ascii="Times New Roman"/>
          <w:b w:val="false"/>
          <w:i w:val="false"/>
          <w:color w:val="000000"/>
          <w:sz w:val="28"/>
        </w:rPr>
        <w:t>
      6) уәкілетті органның жауапты орындаушысы.</w:t>
      </w:r>
      <w:r>
        <w:br/>
      </w:r>
      <w:r>
        <w:rPr>
          <w:rFonts w:ascii="Times New Roman"/>
          <w:b w:val="false"/>
          <w:i w:val="false"/>
          <w:color w:val="000000"/>
          <w:sz w:val="28"/>
        </w:rPr>
        <w:t>
</w:t>
      </w:r>
      <w:r>
        <w:rPr>
          <w:rFonts w:ascii="Times New Roman"/>
          <w:b w:val="false"/>
          <w:i w:val="false"/>
          <w:color w:val="000000"/>
          <w:sz w:val="28"/>
        </w:rPr>
        <w:t>
      20. Әр ҚФБ әкімшілік әрекеттерінің (процедураларының) бірізділігі мен өзара әрекетін мәтіндік кестелік сипаттау әр әкімшілік әрекеттің (процедураның) орындалу мерзімін көрсетумен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21. Мемлекеттік қызмет көрсету және ҚФБ процесіндегі әкімшілік әрекеттердің қисынды бірізділігі арасындағы өзара әрекетті көрсететін сызба осы Регламенттің </w:t>
      </w:r>
      <w:r>
        <w:rPr>
          <w:rFonts w:ascii="Times New Roman"/>
          <w:b w:val="false"/>
          <w:i w:val="false"/>
          <w:color w:val="000000"/>
          <w:sz w:val="28"/>
        </w:rPr>
        <w:t>4-қосымшасында</w:t>
      </w:r>
      <w:r>
        <w:rPr>
          <w:rFonts w:ascii="Times New Roman"/>
          <w:b w:val="false"/>
          <w:i w:val="false"/>
          <w:color w:val="000000"/>
          <w:sz w:val="28"/>
        </w:rPr>
        <w:t xml:space="preserve"> келтірілген.</w:t>
      </w:r>
    </w:p>
    <w:bookmarkEnd w:id="40"/>
    <w:bookmarkStart w:name="z99" w:id="41"/>
    <w:p>
      <w:pPr>
        <w:spacing w:after="0"/>
        <w:ind w:left="0"/>
        <w:jc w:val="left"/>
      </w:pPr>
      <w:r>
        <w:rPr>
          <w:rFonts w:ascii="Times New Roman"/>
          <w:b/>
          <w:i w:val="false"/>
          <w:color w:val="000000"/>
        </w:rPr>
        <w:t xml:space="preserve"> 
5. Мемлекеттік қыметтерді көрсететін лауазымды тұлғалардың жауапкершілігі</w:t>
      </w:r>
    </w:p>
    <w:bookmarkEnd w:id="41"/>
    <w:bookmarkStart w:name="z100" w:id="42"/>
    <w:p>
      <w:pPr>
        <w:spacing w:after="0"/>
        <w:ind w:left="0"/>
        <w:jc w:val="both"/>
      </w:pPr>
      <w:r>
        <w:rPr>
          <w:rFonts w:ascii="Times New Roman"/>
          <w:b w:val="false"/>
          <w:i w:val="false"/>
          <w:color w:val="000000"/>
          <w:sz w:val="28"/>
        </w:rPr>
        <w:t>
      22. Мемлекеттік қызмет көрсетуге уәкілетті органның басшысы, уәкілетті органның жауапты лауазымды тұлғасы, Орталықтың басшысы (бұдан әрі – лауазымды тұлғалар) жауапты тұлға болып табылады.</w:t>
      </w:r>
      <w:r>
        <w:br/>
      </w:r>
      <w:r>
        <w:rPr>
          <w:rFonts w:ascii="Times New Roman"/>
          <w:b w:val="false"/>
          <w:i w:val="false"/>
          <w:color w:val="000000"/>
          <w:sz w:val="28"/>
        </w:rPr>
        <w:t>
      Лауазымды тұлғалар мемлекеттік қызметті сапалы және тиімді көрсетуге, сонымен қатар Қазақстан Республикасының заңнамасында қарастырылған тәртібінде белгіленген мерзімде мемлекеттік қызмет көрсетуді жүзеге асыруға, мемлекеттік қызмет көрсету барысындағы олармен қабылданатын шешімдерге және әрекеттерге (әрекетсіздікке) жауап береді.</w:t>
      </w:r>
    </w:p>
    <w:bookmarkEnd w:id="42"/>
    <w:bookmarkStart w:name="z101" w:id="43"/>
    <w:p>
      <w:pPr>
        <w:spacing w:after="0"/>
        <w:ind w:left="0"/>
        <w:jc w:val="both"/>
      </w:pPr>
      <w:r>
        <w:rPr>
          <w:rFonts w:ascii="Times New Roman"/>
          <w:b w:val="false"/>
          <w:i w:val="false"/>
          <w:color w:val="000000"/>
          <w:sz w:val="28"/>
        </w:rPr>
        <w:t>
«Мүгедектерге протездiк-ортопедиялық</w:t>
      </w:r>
      <w:r>
        <w:br/>
      </w:r>
      <w:r>
        <w:rPr>
          <w:rFonts w:ascii="Times New Roman"/>
          <w:b w:val="false"/>
          <w:i w:val="false"/>
          <w:color w:val="000000"/>
          <w:sz w:val="28"/>
        </w:rPr>
        <w:t>
көмек ұсыну үшiн оларға құжаттарды ресiмдеу»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1-қосымша</w:t>
      </w:r>
    </w:p>
    <w:bookmarkEnd w:id="43"/>
    <w:p>
      <w:pPr>
        <w:spacing w:after="0"/>
        <w:ind w:left="0"/>
        <w:jc w:val="left"/>
      </w:pPr>
      <w:r>
        <w:rPr>
          <w:rFonts w:ascii="Times New Roman"/>
          <w:b/>
          <w:i w:val="false"/>
          <w:color w:val="000000"/>
        </w:rPr>
        <w:t xml:space="preserve"> Мемлекеттік қызмет көрсету бойынша уәкілетті орган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8"/>
        <w:gridCol w:w="3443"/>
        <w:gridCol w:w="2926"/>
        <w:gridCol w:w="2750"/>
      </w:tblGrid>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Есіл ауданының жұмыспен қамту және әлеуметтік бағдарламалар бөлімі» мемлекеттік мекемесі</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Есіл ауданы, Явленка селосы, Ленин көшесі, 20, № 9 кабинет</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сайын сағат 9.00-ден 18.00-ге дейін, түскі үзіліс сағат 13.00-14.00, демалыс күндері – сенбі және жексенбі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8(71543)-2-</w:t>
            </w:r>
            <w:r>
              <w:br/>
            </w:r>
            <w:r>
              <w:rPr>
                <w:rFonts w:ascii="Times New Roman"/>
                <w:b w:val="false"/>
                <w:i w:val="false"/>
                <w:color w:val="000000"/>
                <w:sz w:val="20"/>
              </w:rPr>
              <w:t>
19-99</w:t>
            </w:r>
          </w:p>
        </w:tc>
      </w:tr>
    </w:tbl>
    <w:bookmarkStart w:name="z102" w:id="44"/>
    <w:p>
      <w:pPr>
        <w:spacing w:after="0"/>
        <w:ind w:left="0"/>
        <w:jc w:val="both"/>
      </w:pPr>
      <w:r>
        <w:rPr>
          <w:rFonts w:ascii="Times New Roman"/>
          <w:b w:val="false"/>
          <w:i w:val="false"/>
          <w:color w:val="000000"/>
          <w:sz w:val="28"/>
        </w:rPr>
        <w:t>
«Мүгедектерге протездiк-ортопедиялық</w:t>
      </w:r>
      <w:r>
        <w:br/>
      </w:r>
      <w:r>
        <w:rPr>
          <w:rFonts w:ascii="Times New Roman"/>
          <w:b w:val="false"/>
          <w:i w:val="false"/>
          <w:color w:val="000000"/>
          <w:sz w:val="28"/>
        </w:rPr>
        <w:t>
көмек ұсыну үшiн оларға құжаттарды ресiмдеу»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2-қосымша</w:t>
      </w:r>
    </w:p>
    <w:bookmarkEnd w:id="44"/>
    <w:p>
      <w:pPr>
        <w:spacing w:after="0"/>
        <w:ind w:left="0"/>
        <w:jc w:val="left"/>
      </w:pPr>
      <w:r>
        <w:rPr>
          <w:rFonts w:ascii="Times New Roman"/>
          <w:b/>
          <w:i w:val="false"/>
          <w:color w:val="000000"/>
        </w:rPr>
        <w:t xml:space="preserve"> Мемлекеттік қызмет көрсету бойынша</w:t>
      </w:r>
      <w:r>
        <w:br/>
      </w:r>
      <w:r>
        <w:rPr>
          <w:rFonts w:ascii="Times New Roman"/>
          <w:b/>
          <w:i w:val="false"/>
          <w:color w:val="000000"/>
        </w:rPr>
        <w:t>
халыққа қызмет көрсету орталығы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8"/>
        <w:gridCol w:w="2410"/>
        <w:gridCol w:w="2838"/>
        <w:gridCol w:w="2688"/>
        <w:gridCol w:w="2326"/>
      </w:tblGrid>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p>
            <w:pPr>
              <w:spacing w:after="20"/>
              <w:ind w:left="20"/>
              <w:jc w:val="both"/>
            </w:pPr>
            <w:r>
              <w:rPr>
                <w:rFonts w:ascii="Times New Roman"/>
                <w:b w:val="false"/>
                <w:i w:val="false"/>
                <w:color w:val="000000"/>
                <w:sz w:val="20"/>
              </w:rPr>
              <w:t>№</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орталығының атауы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w:t>
            </w:r>
            <w:r>
              <w:br/>
            </w:r>
            <w:r>
              <w:rPr>
                <w:rFonts w:ascii="Times New Roman"/>
                <w:b w:val="false"/>
                <w:i w:val="false"/>
                <w:color w:val="000000"/>
                <w:sz w:val="20"/>
              </w:rPr>
              <w:t>
мекен-жайы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w:t>
            </w:r>
            <w:r>
              <w:br/>
            </w:r>
            <w:r>
              <w:rPr>
                <w:rFonts w:ascii="Times New Roman"/>
                <w:b w:val="false"/>
                <w:i w:val="false"/>
                <w:color w:val="000000"/>
                <w:sz w:val="20"/>
              </w:rPr>
              <w:t>
Қазақстан</w:t>
            </w:r>
            <w:r>
              <w:br/>
            </w:r>
            <w:r>
              <w:rPr>
                <w:rFonts w:ascii="Times New Roman"/>
                <w:b w:val="false"/>
                <w:i w:val="false"/>
                <w:color w:val="000000"/>
                <w:sz w:val="20"/>
              </w:rPr>
              <w:t>
облысы</w:t>
            </w:r>
            <w:r>
              <w:br/>
            </w:r>
            <w:r>
              <w:rPr>
                <w:rFonts w:ascii="Times New Roman"/>
                <w:b w:val="false"/>
                <w:i w:val="false"/>
                <w:color w:val="000000"/>
                <w:sz w:val="20"/>
              </w:rPr>
              <w:t>
бойынша</w:t>
            </w:r>
            <w:r>
              <w:br/>
            </w:r>
            <w:r>
              <w:rPr>
                <w:rFonts w:ascii="Times New Roman"/>
                <w:b w:val="false"/>
                <w:i w:val="false"/>
                <w:color w:val="000000"/>
                <w:sz w:val="20"/>
              </w:rPr>
              <w:t>
«Халыққа</w:t>
            </w:r>
            <w:r>
              <w:br/>
            </w:r>
            <w:r>
              <w:rPr>
                <w:rFonts w:ascii="Times New Roman"/>
                <w:b w:val="false"/>
                <w:i w:val="false"/>
                <w:color w:val="000000"/>
                <w:sz w:val="20"/>
              </w:rPr>
              <w:t>
қызмет</w:t>
            </w:r>
            <w:r>
              <w:br/>
            </w:r>
            <w:r>
              <w:rPr>
                <w:rFonts w:ascii="Times New Roman"/>
                <w:b w:val="false"/>
                <w:i w:val="false"/>
                <w:color w:val="000000"/>
                <w:sz w:val="20"/>
              </w:rPr>
              <w:t>
көрсету</w:t>
            </w:r>
            <w:r>
              <w:br/>
            </w:r>
            <w:r>
              <w:rPr>
                <w:rFonts w:ascii="Times New Roman"/>
                <w:b w:val="false"/>
                <w:i w:val="false"/>
                <w:color w:val="000000"/>
                <w:sz w:val="20"/>
              </w:rPr>
              <w:t>
орталығы»</w:t>
            </w:r>
            <w:r>
              <w:br/>
            </w:r>
            <w:r>
              <w:rPr>
                <w:rFonts w:ascii="Times New Roman"/>
                <w:b w:val="false"/>
                <w:i w:val="false"/>
                <w:color w:val="000000"/>
                <w:sz w:val="20"/>
              </w:rPr>
              <w:t>
республика</w:t>
            </w:r>
            <w:r>
              <w:br/>
            </w:r>
            <w:r>
              <w:rPr>
                <w:rFonts w:ascii="Times New Roman"/>
                <w:b w:val="false"/>
                <w:i w:val="false"/>
                <w:color w:val="000000"/>
                <w:sz w:val="20"/>
              </w:rPr>
              <w:t>
лық мемле</w:t>
            </w:r>
            <w:r>
              <w:br/>
            </w:r>
            <w:r>
              <w:rPr>
                <w:rFonts w:ascii="Times New Roman"/>
                <w:b w:val="false"/>
                <w:i w:val="false"/>
                <w:color w:val="000000"/>
                <w:sz w:val="20"/>
              </w:rPr>
              <w:t>
кеттік</w:t>
            </w:r>
            <w:r>
              <w:br/>
            </w:r>
            <w:r>
              <w:rPr>
                <w:rFonts w:ascii="Times New Roman"/>
                <w:b w:val="false"/>
                <w:i w:val="false"/>
                <w:color w:val="000000"/>
                <w:sz w:val="20"/>
              </w:rPr>
              <w:t>
кәсіпорны</w:t>
            </w:r>
            <w:r>
              <w:br/>
            </w:r>
            <w:r>
              <w:rPr>
                <w:rFonts w:ascii="Times New Roman"/>
                <w:b w:val="false"/>
                <w:i w:val="false"/>
                <w:color w:val="000000"/>
                <w:sz w:val="20"/>
              </w:rPr>
              <w:t>
филиалының</w:t>
            </w:r>
            <w:r>
              <w:br/>
            </w:r>
            <w:r>
              <w:rPr>
                <w:rFonts w:ascii="Times New Roman"/>
                <w:b w:val="false"/>
                <w:i w:val="false"/>
                <w:color w:val="000000"/>
                <w:sz w:val="20"/>
              </w:rPr>
              <w:t>
Есіл</w:t>
            </w:r>
            <w:r>
              <w:br/>
            </w:r>
            <w:r>
              <w:rPr>
                <w:rFonts w:ascii="Times New Roman"/>
                <w:b w:val="false"/>
                <w:i w:val="false"/>
                <w:color w:val="000000"/>
                <w:sz w:val="20"/>
              </w:rPr>
              <w:t>
аудандық</w:t>
            </w:r>
            <w:r>
              <w:br/>
            </w:r>
            <w:r>
              <w:rPr>
                <w:rFonts w:ascii="Times New Roman"/>
                <w:b w:val="false"/>
                <w:i w:val="false"/>
                <w:color w:val="000000"/>
                <w:sz w:val="20"/>
              </w:rPr>
              <w:t>
бөлімі</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w:t>
            </w:r>
            <w:r>
              <w:br/>
            </w:r>
            <w:r>
              <w:rPr>
                <w:rFonts w:ascii="Times New Roman"/>
                <w:b w:val="false"/>
                <w:i w:val="false"/>
                <w:color w:val="000000"/>
                <w:sz w:val="20"/>
              </w:rPr>
              <w:t>
Қазақстан</w:t>
            </w:r>
            <w:r>
              <w:br/>
            </w:r>
            <w:r>
              <w:rPr>
                <w:rFonts w:ascii="Times New Roman"/>
                <w:b w:val="false"/>
                <w:i w:val="false"/>
                <w:color w:val="000000"/>
                <w:sz w:val="20"/>
              </w:rPr>
              <w:t>
облысы, Есіл</w:t>
            </w:r>
            <w:r>
              <w:br/>
            </w:r>
            <w:r>
              <w:rPr>
                <w:rFonts w:ascii="Times New Roman"/>
                <w:b w:val="false"/>
                <w:i w:val="false"/>
                <w:color w:val="000000"/>
                <w:sz w:val="20"/>
              </w:rPr>
              <w:t>
ауданы,</w:t>
            </w:r>
            <w:r>
              <w:br/>
            </w:r>
            <w:r>
              <w:rPr>
                <w:rFonts w:ascii="Times New Roman"/>
                <w:b w:val="false"/>
                <w:i w:val="false"/>
                <w:color w:val="000000"/>
                <w:sz w:val="20"/>
              </w:rPr>
              <w:t>
Явленка</w:t>
            </w:r>
            <w:r>
              <w:br/>
            </w:r>
            <w:r>
              <w:rPr>
                <w:rFonts w:ascii="Times New Roman"/>
                <w:b w:val="false"/>
                <w:i w:val="false"/>
                <w:color w:val="000000"/>
                <w:sz w:val="20"/>
              </w:rPr>
              <w:t>
селосы,</w:t>
            </w:r>
            <w:r>
              <w:br/>
            </w:r>
            <w:r>
              <w:rPr>
                <w:rFonts w:ascii="Times New Roman"/>
                <w:b w:val="false"/>
                <w:i w:val="false"/>
                <w:color w:val="000000"/>
                <w:sz w:val="20"/>
              </w:rPr>
              <w:t>
Ленина</w:t>
            </w:r>
            <w:r>
              <w:br/>
            </w:r>
            <w:r>
              <w:rPr>
                <w:rFonts w:ascii="Times New Roman"/>
                <w:b w:val="false"/>
                <w:i w:val="false"/>
                <w:color w:val="000000"/>
                <w:sz w:val="20"/>
              </w:rPr>
              <w:t>
көшесі, 6</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түскі үзіліссіз сағат 9.00-ден 19.00 дейін, демалыс– жексенбі</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8(71543)2-20-33</w:t>
            </w:r>
          </w:p>
        </w:tc>
      </w:tr>
    </w:tbl>
    <w:bookmarkStart w:name="z103" w:id="45"/>
    <w:p>
      <w:pPr>
        <w:spacing w:after="0"/>
        <w:ind w:left="0"/>
        <w:jc w:val="both"/>
      </w:pPr>
      <w:r>
        <w:rPr>
          <w:rFonts w:ascii="Times New Roman"/>
          <w:b w:val="false"/>
          <w:i w:val="false"/>
          <w:color w:val="000000"/>
          <w:sz w:val="28"/>
        </w:rPr>
        <w:t>
«Мүгедектерге протездiк-ортопедиялық</w:t>
      </w:r>
      <w:r>
        <w:br/>
      </w:r>
      <w:r>
        <w:rPr>
          <w:rFonts w:ascii="Times New Roman"/>
          <w:b w:val="false"/>
          <w:i w:val="false"/>
          <w:color w:val="000000"/>
          <w:sz w:val="28"/>
        </w:rPr>
        <w:t>
көмек ұсыну үшiн оларға құжаттарды ресiмдеу»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3-қосымша</w:t>
      </w:r>
    </w:p>
    <w:bookmarkEnd w:id="45"/>
    <w:p>
      <w:pPr>
        <w:spacing w:after="0"/>
        <w:ind w:left="0"/>
        <w:jc w:val="left"/>
      </w:pPr>
      <w:r>
        <w:rPr>
          <w:rFonts w:ascii="Times New Roman"/>
          <w:b/>
          <w:i w:val="false"/>
          <w:color w:val="000000"/>
        </w:rPr>
        <w:t xml:space="preserve"> Әрбір ҚФЕ әкімшілік әрекеттердің (шаралардың)</w:t>
      </w:r>
      <w:r>
        <w:br/>
      </w:r>
      <w:r>
        <w:rPr>
          <w:rFonts w:ascii="Times New Roman"/>
          <w:b/>
          <w:i w:val="false"/>
          <w:color w:val="000000"/>
        </w:rPr>
        <w:t>
бірізділігі мен өзара әрекеттерін мәтіндік кестелік сипаттау</w:t>
      </w:r>
      <w:r>
        <w:br/>
      </w:r>
      <w:r>
        <w:rPr>
          <w:rFonts w:ascii="Times New Roman"/>
          <w:b/>
          <w:i w:val="false"/>
          <w:color w:val="000000"/>
        </w:rPr>
        <w:t>
1-кесте. ҚФБ іс-әрекеттерін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9"/>
        <w:gridCol w:w="1976"/>
        <w:gridCol w:w="2019"/>
        <w:gridCol w:w="2083"/>
        <w:gridCol w:w="2062"/>
        <w:gridCol w:w="1891"/>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әрекеті (барысы,жұмыстың ағыны)</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w:t>
            </w:r>
            <w:r>
              <w:br/>
            </w:r>
            <w:r>
              <w:rPr>
                <w:rFonts w:ascii="Times New Roman"/>
                <w:b w:val="false"/>
                <w:i w:val="false"/>
                <w:color w:val="000000"/>
                <w:sz w:val="20"/>
              </w:rPr>
              <w:t>
тің (қи</w:t>
            </w:r>
            <w:r>
              <w:br/>
            </w:r>
            <w:r>
              <w:rPr>
                <w:rFonts w:ascii="Times New Roman"/>
                <w:b w:val="false"/>
                <w:i w:val="false"/>
                <w:color w:val="000000"/>
                <w:sz w:val="20"/>
              </w:rPr>
              <w:t>
мылдың,</w:t>
            </w:r>
            <w:r>
              <w:br/>
            </w:r>
            <w:r>
              <w:rPr>
                <w:rFonts w:ascii="Times New Roman"/>
                <w:b w:val="false"/>
                <w:i w:val="false"/>
                <w:color w:val="000000"/>
                <w:sz w:val="20"/>
              </w:rPr>
              <w:t>
жұмыс</w:t>
            </w:r>
            <w:r>
              <w:br/>
            </w:r>
            <w:r>
              <w:rPr>
                <w:rFonts w:ascii="Times New Roman"/>
                <w:b w:val="false"/>
                <w:i w:val="false"/>
                <w:color w:val="000000"/>
                <w:sz w:val="20"/>
              </w:rPr>
              <w:t>
ағымы</w:t>
            </w:r>
            <w:r>
              <w:br/>
            </w:r>
            <w:r>
              <w:rPr>
                <w:rFonts w:ascii="Times New Roman"/>
                <w:b w:val="false"/>
                <w:i w:val="false"/>
                <w:color w:val="000000"/>
                <w:sz w:val="20"/>
              </w:rPr>
              <w:t>
ның)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w:t>
            </w:r>
            <w:r>
              <w:br/>
            </w:r>
            <w:r>
              <w:rPr>
                <w:rFonts w:ascii="Times New Roman"/>
                <w:b w:val="false"/>
                <w:i w:val="false"/>
                <w:color w:val="000000"/>
                <w:sz w:val="20"/>
              </w:rPr>
              <w:t>
инспекто</w:t>
            </w:r>
            <w:r>
              <w:br/>
            </w:r>
            <w:r>
              <w:rPr>
                <w:rFonts w:ascii="Times New Roman"/>
                <w:b w:val="false"/>
                <w:i w:val="false"/>
                <w:color w:val="000000"/>
                <w:sz w:val="20"/>
              </w:rPr>
              <w:t>
ры</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w:t>
            </w:r>
            <w:r>
              <w:br/>
            </w:r>
            <w:r>
              <w:rPr>
                <w:rFonts w:ascii="Times New Roman"/>
                <w:b w:val="false"/>
                <w:i w:val="false"/>
                <w:color w:val="000000"/>
                <w:sz w:val="20"/>
              </w:rPr>
              <w:t>
ың жинақ</w:t>
            </w:r>
            <w:r>
              <w:br/>
            </w:r>
            <w:r>
              <w:rPr>
                <w:rFonts w:ascii="Times New Roman"/>
                <w:b w:val="false"/>
                <w:i w:val="false"/>
                <w:color w:val="000000"/>
                <w:sz w:val="20"/>
              </w:rPr>
              <w:t>
таушы</w:t>
            </w:r>
            <w:r>
              <w:br/>
            </w:r>
            <w:r>
              <w:rPr>
                <w:rFonts w:ascii="Times New Roman"/>
                <w:b w:val="false"/>
                <w:i w:val="false"/>
                <w:color w:val="000000"/>
                <w:sz w:val="20"/>
              </w:rPr>
              <w:t>
бөлімінің</w:t>
            </w:r>
            <w:r>
              <w:br/>
            </w:r>
            <w:r>
              <w:rPr>
                <w:rFonts w:ascii="Times New Roman"/>
                <w:b w:val="false"/>
                <w:i w:val="false"/>
                <w:color w:val="000000"/>
                <w:sz w:val="20"/>
              </w:rPr>
              <w:t>
инспекто</w:t>
            </w:r>
            <w:r>
              <w:br/>
            </w:r>
            <w:r>
              <w:rPr>
                <w:rFonts w:ascii="Times New Roman"/>
                <w:b w:val="false"/>
                <w:i w:val="false"/>
                <w:color w:val="000000"/>
                <w:sz w:val="20"/>
              </w:rPr>
              <w:t>
ры</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органның</w:t>
            </w:r>
            <w:r>
              <w:br/>
            </w:r>
            <w:r>
              <w:rPr>
                <w:rFonts w:ascii="Times New Roman"/>
                <w:b w:val="false"/>
                <w:i w:val="false"/>
                <w:color w:val="000000"/>
                <w:sz w:val="20"/>
              </w:rPr>
              <w:t>
жауапты</w:t>
            </w:r>
            <w:r>
              <w:br/>
            </w:r>
            <w:r>
              <w:rPr>
                <w:rFonts w:ascii="Times New Roman"/>
                <w:b w:val="false"/>
                <w:i w:val="false"/>
                <w:color w:val="000000"/>
                <w:sz w:val="20"/>
              </w:rPr>
              <w:t>
маманы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органның</w:t>
            </w:r>
            <w:r>
              <w:br/>
            </w:r>
            <w:r>
              <w:rPr>
                <w:rFonts w:ascii="Times New Roman"/>
                <w:b w:val="false"/>
                <w:i w:val="false"/>
                <w:color w:val="000000"/>
                <w:sz w:val="20"/>
              </w:rPr>
              <w:t>
басшысы</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w:t>
            </w:r>
            <w:r>
              <w:br/>
            </w:r>
            <w:r>
              <w:rPr>
                <w:rFonts w:ascii="Times New Roman"/>
                <w:b w:val="false"/>
                <w:i w:val="false"/>
                <w:color w:val="000000"/>
                <w:sz w:val="20"/>
              </w:rPr>
              <w:t>
ті орган</w:t>
            </w:r>
            <w:r>
              <w:br/>
            </w:r>
            <w:r>
              <w:rPr>
                <w:rFonts w:ascii="Times New Roman"/>
                <w:b w:val="false"/>
                <w:i w:val="false"/>
                <w:color w:val="000000"/>
                <w:sz w:val="20"/>
              </w:rPr>
              <w:t>
ның</w:t>
            </w:r>
            <w:r>
              <w:br/>
            </w:r>
            <w:r>
              <w:rPr>
                <w:rFonts w:ascii="Times New Roman"/>
                <w:b w:val="false"/>
                <w:i w:val="false"/>
                <w:color w:val="000000"/>
                <w:sz w:val="20"/>
              </w:rPr>
              <w:t>
сектор</w:t>
            </w:r>
            <w:r>
              <w:br/>
            </w:r>
            <w:r>
              <w:rPr>
                <w:rFonts w:ascii="Times New Roman"/>
                <w:b w:val="false"/>
                <w:i w:val="false"/>
                <w:color w:val="000000"/>
                <w:sz w:val="20"/>
              </w:rPr>
              <w:t>
меңгеру</w:t>
            </w:r>
            <w:r>
              <w:br/>
            </w:r>
            <w:r>
              <w:rPr>
                <w:rFonts w:ascii="Times New Roman"/>
                <w:b w:val="false"/>
                <w:i w:val="false"/>
                <w:color w:val="000000"/>
                <w:sz w:val="20"/>
              </w:rPr>
              <w:t>
шісі</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w:t>
            </w:r>
            <w:r>
              <w:br/>
            </w:r>
            <w:r>
              <w:rPr>
                <w:rFonts w:ascii="Times New Roman"/>
                <w:b w:val="false"/>
                <w:i w:val="false"/>
                <w:color w:val="000000"/>
                <w:sz w:val="20"/>
              </w:rPr>
              <w:t>
тің (про</w:t>
            </w:r>
            <w:r>
              <w:br/>
            </w:r>
            <w:r>
              <w:rPr>
                <w:rFonts w:ascii="Times New Roman"/>
                <w:b w:val="false"/>
                <w:i w:val="false"/>
                <w:color w:val="000000"/>
                <w:sz w:val="20"/>
              </w:rPr>
              <w:t>
цесстің,</w:t>
            </w:r>
            <w:r>
              <w:br/>
            </w:r>
            <w:r>
              <w:rPr>
                <w:rFonts w:ascii="Times New Roman"/>
                <w:b w:val="false"/>
                <w:i w:val="false"/>
                <w:color w:val="000000"/>
                <w:sz w:val="20"/>
              </w:rPr>
              <w:t>
процеду</w:t>
            </w:r>
            <w:r>
              <w:br/>
            </w:r>
            <w:r>
              <w:rPr>
                <w:rFonts w:ascii="Times New Roman"/>
                <w:b w:val="false"/>
                <w:i w:val="false"/>
                <w:color w:val="000000"/>
                <w:sz w:val="20"/>
              </w:rPr>
              <w:t>
раның,</w:t>
            </w:r>
            <w:r>
              <w:br/>
            </w:r>
            <w:r>
              <w:rPr>
                <w:rFonts w:ascii="Times New Roman"/>
                <w:b w:val="false"/>
                <w:i w:val="false"/>
                <w:color w:val="000000"/>
                <w:sz w:val="20"/>
              </w:rPr>
              <w:t>
операция</w:t>
            </w:r>
            <w:r>
              <w:br/>
            </w:r>
            <w:r>
              <w:rPr>
                <w:rFonts w:ascii="Times New Roman"/>
                <w:b w:val="false"/>
                <w:i w:val="false"/>
                <w:color w:val="000000"/>
                <w:sz w:val="20"/>
              </w:rPr>
              <w:t>
ның)</w:t>
            </w:r>
            <w:r>
              <w:br/>
            </w:r>
            <w:r>
              <w:rPr>
                <w:rFonts w:ascii="Times New Roman"/>
                <w:b w:val="false"/>
                <w:i w:val="false"/>
                <w:color w:val="000000"/>
                <w:sz w:val="20"/>
              </w:rPr>
              <w:t>
атауы</w:t>
            </w:r>
            <w:r>
              <w:br/>
            </w:r>
            <w:r>
              <w:rPr>
                <w:rFonts w:ascii="Times New Roman"/>
                <w:b w:val="false"/>
                <w:i w:val="false"/>
                <w:color w:val="000000"/>
                <w:sz w:val="20"/>
              </w:rPr>
              <w:t>
және</w:t>
            </w:r>
            <w:r>
              <w:br/>
            </w:r>
            <w:r>
              <w:rPr>
                <w:rFonts w:ascii="Times New Roman"/>
                <w:b w:val="false"/>
                <w:i w:val="false"/>
                <w:color w:val="000000"/>
                <w:sz w:val="20"/>
              </w:rPr>
              <w:t>
олардың</w:t>
            </w:r>
            <w:r>
              <w:br/>
            </w:r>
            <w:r>
              <w:rPr>
                <w:rFonts w:ascii="Times New Roman"/>
                <w:b w:val="false"/>
                <w:i w:val="false"/>
                <w:color w:val="000000"/>
                <w:sz w:val="20"/>
              </w:rPr>
              <w:t>
сипатта</w:t>
            </w:r>
            <w:r>
              <w:br/>
            </w:r>
            <w:r>
              <w:rPr>
                <w:rFonts w:ascii="Times New Roman"/>
                <w:b w:val="false"/>
                <w:i w:val="false"/>
                <w:color w:val="000000"/>
                <w:sz w:val="20"/>
              </w:rPr>
              <w:t>
масы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w:t>
            </w:r>
            <w:r>
              <w:br/>
            </w:r>
            <w:r>
              <w:rPr>
                <w:rFonts w:ascii="Times New Roman"/>
                <w:b w:val="false"/>
                <w:i w:val="false"/>
                <w:color w:val="000000"/>
                <w:sz w:val="20"/>
              </w:rPr>
              <w:t>
қабылдау,</w:t>
            </w:r>
            <w:r>
              <w:br/>
            </w:r>
            <w:r>
              <w:rPr>
                <w:rFonts w:ascii="Times New Roman"/>
                <w:b w:val="false"/>
                <w:i w:val="false"/>
                <w:color w:val="000000"/>
                <w:sz w:val="20"/>
              </w:rPr>
              <w:t>
тұтынушы</w:t>
            </w:r>
            <w:r>
              <w:br/>
            </w:r>
            <w:r>
              <w:rPr>
                <w:rFonts w:ascii="Times New Roman"/>
                <w:b w:val="false"/>
                <w:i w:val="false"/>
                <w:color w:val="000000"/>
                <w:sz w:val="20"/>
              </w:rPr>
              <w:t>
ға қолхат</w:t>
            </w:r>
            <w:r>
              <w:br/>
            </w:r>
            <w:r>
              <w:rPr>
                <w:rFonts w:ascii="Times New Roman"/>
                <w:b w:val="false"/>
                <w:i w:val="false"/>
                <w:color w:val="000000"/>
                <w:sz w:val="20"/>
              </w:rPr>
              <w:t>
беру,</w:t>
            </w:r>
            <w:r>
              <w:br/>
            </w:r>
            <w:r>
              <w:rPr>
                <w:rFonts w:ascii="Times New Roman"/>
                <w:b w:val="false"/>
                <w:i w:val="false"/>
                <w:color w:val="000000"/>
                <w:sz w:val="20"/>
              </w:rPr>
              <w:t>
Орталық</w:t>
            </w:r>
            <w:r>
              <w:br/>
            </w:r>
            <w:r>
              <w:rPr>
                <w:rFonts w:ascii="Times New Roman"/>
                <w:b w:val="false"/>
                <w:i w:val="false"/>
                <w:color w:val="000000"/>
                <w:sz w:val="20"/>
              </w:rPr>
              <w:t>
тың жинақ</w:t>
            </w:r>
            <w:r>
              <w:br/>
            </w:r>
            <w:r>
              <w:rPr>
                <w:rFonts w:ascii="Times New Roman"/>
                <w:b w:val="false"/>
                <w:i w:val="false"/>
                <w:color w:val="000000"/>
                <w:sz w:val="20"/>
              </w:rPr>
              <w:t>
таушы</w:t>
            </w:r>
            <w:r>
              <w:br/>
            </w:r>
            <w:r>
              <w:rPr>
                <w:rFonts w:ascii="Times New Roman"/>
                <w:b w:val="false"/>
                <w:i w:val="false"/>
                <w:color w:val="000000"/>
                <w:sz w:val="20"/>
              </w:rPr>
              <w:t>
бөлімінің</w:t>
            </w:r>
            <w:r>
              <w:br/>
            </w:r>
            <w:r>
              <w:rPr>
                <w:rFonts w:ascii="Times New Roman"/>
                <w:b w:val="false"/>
                <w:i w:val="false"/>
                <w:color w:val="000000"/>
                <w:sz w:val="20"/>
              </w:rPr>
              <w:t>
инспекто</w:t>
            </w:r>
            <w:r>
              <w:br/>
            </w:r>
            <w:r>
              <w:rPr>
                <w:rFonts w:ascii="Times New Roman"/>
                <w:b w:val="false"/>
                <w:i w:val="false"/>
                <w:color w:val="000000"/>
                <w:sz w:val="20"/>
              </w:rPr>
              <w:t>
рына құ</w:t>
            </w:r>
            <w:r>
              <w:br/>
            </w:r>
            <w:r>
              <w:rPr>
                <w:rFonts w:ascii="Times New Roman"/>
                <w:b w:val="false"/>
                <w:i w:val="false"/>
                <w:color w:val="000000"/>
                <w:sz w:val="20"/>
              </w:rPr>
              <w:t>
жаттарды</w:t>
            </w:r>
            <w:r>
              <w:br/>
            </w:r>
            <w:r>
              <w:rPr>
                <w:rFonts w:ascii="Times New Roman"/>
                <w:b w:val="false"/>
                <w:i w:val="false"/>
                <w:color w:val="000000"/>
                <w:sz w:val="20"/>
              </w:rPr>
              <w:t>
тапсыру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r>
              <w:br/>
            </w:r>
            <w:r>
              <w:rPr>
                <w:rFonts w:ascii="Times New Roman"/>
                <w:b w:val="false"/>
                <w:i w:val="false"/>
                <w:color w:val="000000"/>
                <w:sz w:val="20"/>
              </w:rPr>
              <w:t>
ды жинау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r>
              <w:br/>
            </w:r>
            <w:r>
              <w:rPr>
                <w:rFonts w:ascii="Times New Roman"/>
                <w:b w:val="false"/>
                <w:i w:val="false"/>
                <w:color w:val="000000"/>
                <w:sz w:val="20"/>
              </w:rPr>
              <w:t>
ды қабыл</w:t>
            </w:r>
            <w:r>
              <w:br/>
            </w:r>
            <w:r>
              <w:rPr>
                <w:rFonts w:ascii="Times New Roman"/>
                <w:b w:val="false"/>
                <w:i w:val="false"/>
                <w:color w:val="000000"/>
                <w:sz w:val="20"/>
              </w:rPr>
              <w:t>
дау,</w:t>
            </w:r>
            <w:r>
              <w:br/>
            </w:r>
            <w:r>
              <w:rPr>
                <w:rFonts w:ascii="Times New Roman"/>
                <w:b w:val="false"/>
                <w:i w:val="false"/>
                <w:color w:val="000000"/>
                <w:sz w:val="20"/>
              </w:rPr>
              <w:t>
тіркеу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r>
              <w:br/>
            </w:r>
            <w:r>
              <w:rPr>
                <w:rFonts w:ascii="Times New Roman"/>
                <w:b w:val="false"/>
                <w:i w:val="false"/>
                <w:color w:val="000000"/>
                <w:sz w:val="20"/>
              </w:rPr>
              <w:t>
мен</w:t>
            </w:r>
            <w:r>
              <w:br/>
            </w:r>
            <w:r>
              <w:rPr>
                <w:rFonts w:ascii="Times New Roman"/>
                <w:b w:val="false"/>
                <w:i w:val="false"/>
                <w:color w:val="000000"/>
                <w:sz w:val="20"/>
              </w:rPr>
              <w:t>
танысу</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r>
              <w:br/>
            </w:r>
            <w:r>
              <w:rPr>
                <w:rFonts w:ascii="Times New Roman"/>
                <w:b w:val="false"/>
                <w:i w:val="false"/>
                <w:color w:val="000000"/>
                <w:sz w:val="20"/>
              </w:rPr>
              <w:t>
ды қарау</w:t>
            </w:r>
          </w:p>
        </w:tc>
      </w:tr>
      <w:tr>
        <w:trPr>
          <w:trHeight w:val="9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w:t>
            </w:r>
            <w:r>
              <w:br/>
            </w:r>
            <w:r>
              <w:rPr>
                <w:rFonts w:ascii="Times New Roman"/>
                <w:b w:val="false"/>
                <w:i w:val="false"/>
                <w:color w:val="000000"/>
                <w:sz w:val="20"/>
              </w:rPr>
              <w:t>
үлгісі</w:t>
            </w:r>
            <w:r>
              <w:br/>
            </w:r>
            <w:r>
              <w:rPr>
                <w:rFonts w:ascii="Times New Roman"/>
                <w:b w:val="false"/>
                <w:i w:val="false"/>
                <w:color w:val="000000"/>
                <w:sz w:val="20"/>
              </w:rPr>
              <w:t>
(дерек</w:t>
            </w:r>
            <w:r>
              <w:br/>
            </w:r>
            <w:r>
              <w:rPr>
                <w:rFonts w:ascii="Times New Roman"/>
                <w:b w:val="false"/>
                <w:i w:val="false"/>
                <w:color w:val="000000"/>
                <w:sz w:val="20"/>
              </w:rPr>
              <w:t>
тер,</w:t>
            </w:r>
            <w:r>
              <w:br/>
            </w:r>
            <w:r>
              <w:rPr>
                <w:rFonts w:ascii="Times New Roman"/>
                <w:b w:val="false"/>
                <w:i w:val="false"/>
                <w:color w:val="000000"/>
                <w:sz w:val="20"/>
              </w:rPr>
              <w:t>
құжат,</w:t>
            </w:r>
            <w:r>
              <w:br/>
            </w:r>
            <w:r>
              <w:rPr>
                <w:rFonts w:ascii="Times New Roman"/>
                <w:b w:val="false"/>
                <w:i w:val="false"/>
                <w:color w:val="000000"/>
                <w:sz w:val="20"/>
              </w:rPr>
              <w:t>
ұйымдас</w:t>
            </w:r>
            <w:r>
              <w:br/>
            </w:r>
            <w:r>
              <w:rPr>
                <w:rFonts w:ascii="Times New Roman"/>
                <w:b w:val="false"/>
                <w:i w:val="false"/>
                <w:color w:val="000000"/>
                <w:sz w:val="20"/>
              </w:rPr>
              <w:t>
тырушы</w:t>
            </w:r>
            <w:r>
              <w:br/>
            </w:r>
            <w:r>
              <w:rPr>
                <w:rFonts w:ascii="Times New Roman"/>
                <w:b w:val="false"/>
                <w:i w:val="false"/>
                <w:color w:val="000000"/>
                <w:sz w:val="20"/>
              </w:rPr>
              <w:t>
лық-</w:t>
            </w:r>
            <w:r>
              <w:br/>
            </w:r>
            <w:r>
              <w:rPr>
                <w:rFonts w:ascii="Times New Roman"/>
                <w:b w:val="false"/>
                <w:i w:val="false"/>
                <w:color w:val="000000"/>
                <w:sz w:val="20"/>
              </w:rPr>
              <w:t>
өкімдік</w:t>
            </w:r>
            <w:r>
              <w:br/>
            </w:r>
            <w:r>
              <w:rPr>
                <w:rFonts w:ascii="Times New Roman"/>
                <w:b w:val="false"/>
                <w:i w:val="false"/>
                <w:color w:val="000000"/>
                <w:sz w:val="20"/>
              </w:rPr>
              <w:t>
шешім)</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w:t>
            </w:r>
            <w:r>
              <w:br/>
            </w:r>
            <w:r>
              <w:rPr>
                <w:rFonts w:ascii="Times New Roman"/>
                <w:b w:val="false"/>
                <w:i w:val="false"/>
                <w:color w:val="000000"/>
                <w:sz w:val="20"/>
              </w:rPr>
              <w:t>
тіркеу,</w:t>
            </w:r>
            <w:r>
              <w:br/>
            </w:r>
            <w:r>
              <w:rPr>
                <w:rFonts w:ascii="Times New Roman"/>
                <w:b w:val="false"/>
                <w:i w:val="false"/>
                <w:color w:val="000000"/>
                <w:sz w:val="20"/>
              </w:rPr>
              <w:t>
қолхат</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органға</w:t>
            </w:r>
            <w:r>
              <w:br/>
            </w:r>
            <w:r>
              <w:rPr>
                <w:rFonts w:ascii="Times New Roman"/>
                <w:b w:val="false"/>
                <w:i w:val="false"/>
                <w:color w:val="000000"/>
                <w:sz w:val="20"/>
              </w:rPr>
              <w:t>
құжатты</w:t>
            </w:r>
            <w:r>
              <w:br/>
            </w:r>
            <w:r>
              <w:rPr>
                <w:rFonts w:ascii="Times New Roman"/>
                <w:b w:val="false"/>
                <w:i w:val="false"/>
                <w:color w:val="000000"/>
                <w:sz w:val="20"/>
              </w:rPr>
              <w:t>
жіберу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r>
              <w:br/>
            </w:r>
            <w:r>
              <w:rPr>
                <w:rFonts w:ascii="Times New Roman"/>
                <w:b w:val="false"/>
                <w:i w:val="false"/>
                <w:color w:val="000000"/>
                <w:sz w:val="20"/>
              </w:rPr>
              <w:t>
ды уәкі</w:t>
            </w:r>
            <w:r>
              <w:br/>
            </w:r>
            <w:r>
              <w:rPr>
                <w:rFonts w:ascii="Times New Roman"/>
                <w:b w:val="false"/>
                <w:i w:val="false"/>
                <w:color w:val="000000"/>
                <w:sz w:val="20"/>
              </w:rPr>
              <w:t>
летті</w:t>
            </w:r>
            <w:r>
              <w:br/>
            </w:r>
            <w:r>
              <w:rPr>
                <w:rFonts w:ascii="Times New Roman"/>
                <w:b w:val="false"/>
                <w:i w:val="false"/>
                <w:color w:val="000000"/>
                <w:sz w:val="20"/>
              </w:rPr>
              <w:t>
органның</w:t>
            </w:r>
            <w:r>
              <w:br/>
            </w:r>
            <w:r>
              <w:rPr>
                <w:rFonts w:ascii="Times New Roman"/>
                <w:b w:val="false"/>
                <w:i w:val="false"/>
                <w:color w:val="000000"/>
                <w:sz w:val="20"/>
              </w:rPr>
              <w:t>
басшысына</w:t>
            </w:r>
            <w:r>
              <w:br/>
            </w:r>
            <w:r>
              <w:rPr>
                <w:rFonts w:ascii="Times New Roman"/>
                <w:b w:val="false"/>
                <w:i w:val="false"/>
                <w:color w:val="000000"/>
                <w:sz w:val="20"/>
              </w:rPr>
              <w:t>
қарау</w:t>
            </w:r>
            <w:r>
              <w:br/>
            </w:r>
            <w:r>
              <w:rPr>
                <w:rFonts w:ascii="Times New Roman"/>
                <w:b w:val="false"/>
                <w:i w:val="false"/>
                <w:color w:val="000000"/>
                <w:sz w:val="20"/>
              </w:rPr>
              <w:t>
үшін</w:t>
            </w:r>
            <w:r>
              <w:br/>
            </w:r>
            <w:r>
              <w:rPr>
                <w:rFonts w:ascii="Times New Roman"/>
                <w:b w:val="false"/>
                <w:i w:val="false"/>
                <w:color w:val="000000"/>
                <w:sz w:val="20"/>
              </w:rPr>
              <w:t>
жолдау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w:t>
            </w:r>
            <w:r>
              <w:br/>
            </w:r>
            <w:r>
              <w:rPr>
                <w:rFonts w:ascii="Times New Roman"/>
                <w:b w:val="false"/>
                <w:i w:val="false"/>
                <w:color w:val="000000"/>
                <w:sz w:val="20"/>
              </w:rPr>
              <w:t>
одан әрі</w:t>
            </w:r>
            <w:r>
              <w:br/>
            </w:r>
            <w:r>
              <w:rPr>
                <w:rFonts w:ascii="Times New Roman"/>
                <w:b w:val="false"/>
                <w:i w:val="false"/>
                <w:color w:val="000000"/>
                <w:sz w:val="20"/>
              </w:rPr>
              <w:t>
ұйымдасты</w:t>
            </w:r>
            <w:r>
              <w:br/>
            </w:r>
            <w:r>
              <w:rPr>
                <w:rFonts w:ascii="Times New Roman"/>
                <w:b w:val="false"/>
                <w:i w:val="false"/>
                <w:color w:val="000000"/>
                <w:sz w:val="20"/>
              </w:rPr>
              <w:t>
ру үшін</w:t>
            </w:r>
            <w:r>
              <w:br/>
            </w:r>
            <w:r>
              <w:rPr>
                <w:rFonts w:ascii="Times New Roman"/>
                <w:b w:val="false"/>
                <w:i w:val="false"/>
                <w:color w:val="000000"/>
                <w:sz w:val="20"/>
              </w:rPr>
              <w:t>
сектор</w:t>
            </w:r>
            <w:r>
              <w:br/>
            </w:r>
            <w:r>
              <w:rPr>
                <w:rFonts w:ascii="Times New Roman"/>
                <w:b w:val="false"/>
                <w:i w:val="false"/>
                <w:color w:val="000000"/>
                <w:sz w:val="20"/>
              </w:rPr>
              <w:t>
меңгеруші</w:t>
            </w:r>
            <w:r>
              <w:br/>
            </w:r>
            <w:r>
              <w:rPr>
                <w:rFonts w:ascii="Times New Roman"/>
                <w:b w:val="false"/>
                <w:i w:val="false"/>
                <w:color w:val="000000"/>
                <w:sz w:val="20"/>
              </w:rPr>
              <w:t>
сіне</w:t>
            </w:r>
            <w:r>
              <w:br/>
            </w:r>
            <w:r>
              <w:rPr>
                <w:rFonts w:ascii="Times New Roman"/>
                <w:b w:val="false"/>
                <w:i w:val="false"/>
                <w:color w:val="000000"/>
                <w:sz w:val="20"/>
              </w:rPr>
              <w:t>
жіберу</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w:t>
            </w:r>
            <w:r>
              <w:br/>
            </w:r>
            <w:r>
              <w:rPr>
                <w:rFonts w:ascii="Times New Roman"/>
                <w:b w:val="false"/>
                <w:i w:val="false"/>
                <w:color w:val="000000"/>
                <w:sz w:val="20"/>
              </w:rPr>
              <w:t>
орындау</w:t>
            </w:r>
            <w:r>
              <w:br/>
            </w:r>
            <w:r>
              <w:rPr>
                <w:rFonts w:ascii="Times New Roman"/>
                <w:b w:val="false"/>
                <w:i w:val="false"/>
                <w:color w:val="000000"/>
                <w:sz w:val="20"/>
              </w:rPr>
              <w:t>
шыға</w:t>
            </w:r>
            <w:r>
              <w:br/>
            </w:r>
            <w:r>
              <w:rPr>
                <w:rFonts w:ascii="Times New Roman"/>
                <w:b w:val="false"/>
                <w:i w:val="false"/>
                <w:color w:val="000000"/>
                <w:sz w:val="20"/>
              </w:rPr>
              <w:t>
орындау</w:t>
            </w:r>
            <w:r>
              <w:br/>
            </w:r>
            <w:r>
              <w:rPr>
                <w:rFonts w:ascii="Times New Roman"/>
                <w:b w:val="false"/>
                <w:i w:val="false"/>
                <w:color w:val="000000"/>
                <w:sz w:val="20"/>
              </w:rPr>
              <w:t>
үшін</w:t>
            </w:r>
            <w:r>
              <w:br/>
            </w:r>
            <w:r>
              <w:rPr>
                <w:rFonts w:ascii="Times New Roman"/>
                <w:b w:val="false"/>
                <w:i w:val="false"/>
                <w:color w:val="000000"/>
                <w:sz w:val="20"/>
              </w:rPr>
              <w:t>
жолдау</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r>
              <w:br/>
            </w:r>
            <w:r>
              <w:rPr>
                <w:rFonts w:ascii="Times New Roman"/>
                <w:b w:val="false"/>
                <w:i w:val="false"/>
                <w:color w:val="000000"/>
                <w:sz w:val="20"/>
              </w:rPr>
              <w:t>
тан артық</w:t>
            </w:r>
            <w:r>
              <w:br/>
            </w:r>
            <w:r>
              <w:rPr>
                <w:rFonts w:ascii="Times New Roman"/>
                <w:b w:val="false"/>
                <w:i w:val="false"/>
                <w:color w:val="000000"/>
                <w:sz w:val="20"/>
              </w:rPr>
              <w:t>
емес</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w:t>
            </w:r>
            <w:r>
              <w:br/>
            </w:r>
            <w:r>
              <w:rPr>
                <w:rFonts w:ascii="Times New Roman"/>
                <w:b w:val="false"/>
                <w:i w:val="false"/>
                <w:color w:val="000000"/>
                <w:sz w:val="20"/>
              </w:rPr>
              <w:t>
әрекет</w:t>
            </w:r>
            <w:r>
              <w:br/>
            </w:r>
            <w:r>
              <w:rPr>
                <w:rFonts w:ascii="Times New Roman"/>
                <w:b w:val="false"/>
                <w:i w:val="false"/>
                <w:color w:val="000000"/>
                <w:sz w:val="20"/>
              </w:rPr>
              <w:t>
тің нөмі</w:t>
            </w:r>
            <w:r>
              <w:br/>
            </w:r>
            <w:r>
              <w:rPr>
                <w:rFonts w:ascii="Times New Roman"/>
                <w:b w:val="false"/>
                <w:i w:val="false"/>
                <w:color w:val="000000"/>
                <w:sz w:val="20"/>
              </w:rPr>
              <w:t>
рі</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9"/>
        <w:gridCol w:w="2029"/>
        <w:gridCol w:w="2008"/>
        <w:gridCol w:w="2051"/>
        <w:gridCol w:w="2052"/>
        <w:gridCol w:w="1881"/>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әрекеті (барысы, жұмыстың ағыны)</w:t>
            </w: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w:t>
            </w:r>
            <w:r>
              <w:br/>
            </w:r>
            <w:r>
              <w:rPr>
                <w:rFonts w:ascii="Times New Roman"/>
                <w:b w:val="false"/>
                <w:i w:val="false"/>
                <w:color w:val="000000"/>
                <w:sz w:val="20"/>
              </w:rPr>
              <w:t>
тің (қи</w:t>
            </w:r>
            <w:r>
              <w:br/>
            </w:r>
            <w:r>
              <w:rPr>
                <w:rFonts w:ascii="Times New Roman"/>
                <w:b w:val="false"/>
                <w:i w:val="false"/>
                <w:color w:val="000000"/>
                <w:sz w:val="20"/>
              </w:rPr>
              <w:t>
мылдың,</w:t>
            </w:r>
            <w:r>
              <w:br/>
            </w:r>
            <w:r>
              <w:rPr>
                <w:rFonts w:ascii="Times New Roman"/>
                <w:b w:val="false"/>
                <w:i w:val="false"/>
                <w:color w:val="000000"/>
                <w:sz w:val="20"/>
              </w:rPr>
              <w:t>
жұмыс</w:t>
            </w:r>
            <w:r>
              <w:br/>
            </w:r>
            <w:r>
              <w:rPr>
                <w:rFonts w:ascii="Times New Roman"/>
                <w:b w:val="false"/>
                <w:i w:val="false"/>
                <w:color w:val="000000"/>
                <w:sz w:val="20"/>
              </w:rPr>
              <w:t>
ағымы</w:t>
            </w:r>
            <w:r>
              <w:br/>
            </w:r>
            <w:r>
              <w:rPr>
                <w:rFonts w:ascii="Times New Roman"/>
                <w:b w:val="false"/>
                <w:i w:val="false"/>
                <w:color w:val="000000"/>
                <w:sz w:val="20"/>
              </w:rPr>
              <w:t>
ның)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органның</w:t>
            </w:r>
            <w:r>
              <w:br/>
            </w:r>
            <w:r>
              <w:rPr>
                <w:rFonts w:ascii="Times New Roman"/>
                <w:b w:val="false"/>
                <w:i w:val="false"/>
                <w:color w:val="000000"/>
                <w:sz w:val="20"/>
              </w:rPr>
              <w:t>
жауапты</w:t>
            </w:r>
            <w:r>
              <w:br/>
            </w:r>
            <w:r>
              <w:rPr>
                <w:rFonts w:ascii="Times New Roman"/>
                <w:b w:val="false"/>
                <w:i w:val="false"/>
                <w:color w:val="000000"/>
                <w:sz w:val="20"/>
              </w:rPr>
              <w:t>
орындаушы</w:t>
            </w:r>
            <w:r>
              <w:br/>
            </w:r>
            <w:r>
              <w:rPr>
                <w:rFonts w:ascii="Times New Roman"/>
                <w:b w:val="false"/>
                <w:i w:val="false"/>
                <w:color w:val="000000"/>
                <w:sz w:val="20"/>
              </w:rPr>
              <w:t>
сы</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органның</w:t>
            </w:r>
            <w:r>
              <w:br/>
            </w:r>
            <w:r>
              <w:rPr>
                <w:rFonts w:ascii="Times New Roman"/>
                <w:b w:val="false"/>
                <w:i w:val="false"/>
                <w:color w:val="000000"/>
                <w:sz w:val="20"/>
              </w:rPr>
              <w:t>
сектор</w:t>
            </w:r>
            <w:r>
              <w:br/>
            </w:r>
            <w:r>
              <w:rPr>
                <w:rFonts w:ascii="Times New Roman"/>
                <w:b w:val="false"/>
                <w:i w:val="false"/>
                <w:color w:val="000000"/>
                <w:sz w:val="20"/>
              </w:rPr>
              <w:t>
меңгеруші</w:t>
            </w:r>
            <w:r>
              <w:br/>
            </w:r>
            <w:r>
              <w:rPr>
                <w:rFonts w:ascii="Times New Roman"/>
                <w:b w:val="false"/>
                <w:i w:val="false"/>
                <w:color w:val="000000"/>
                <w:sz w:val="20"/>
              </w:rPr>
              <w:t>
сі</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органның</w:t>
            </w:r>
            <w:r>
              <w:br/>
            </w:r>
            <w:r>
              <w:rPr>
                <w:rFonts w:ascii="Times New Roman"/>
                <w:b w:val="false"/>
                <w:i w:val="false"/>
                <w:color w:val="000000"/>
                <w:sz w:val="20"/>
              </w:rPr>
              <w:t>
басшысы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органның</w:t>
            </w:r>
            <w:r>
              <w:br/>
            </w:r>
            <w:r>
              <w:rPr>
                <w:rFonts w:ascii="Times New Roman"/>
                <w:b w:val="false"/>
                <w:i w:val="false"/>
                <w:color w:val="000000"/>
                <w:sz w:val="20"/>
              </w:rPr>
              <w:t>
жауапты</w:t>
            </w:r>
            <w:r>
              <w:br/>
            </w:r>
            <w:r>
              <w:rPr>
                <w:rFonts w:ascii="Times New Roman"/>
                <w:b w:val="false"/>
                <w:i w:val="false"/>
                <w:color w:val="000000"/>
                <w:sz w:val="20"/>
              </w:rPr>
              <w:t>
маманы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w:t>
            </w:r>
            <w:r>
              <w:br/>
            </w:r>
            <w:r>
              <w:rPr>
                <w:rFonts w:ascii="Times New Roman"/>
                <w:b w:val="false"/>
                <w:i w:val="false"/>
                <w:color w:val="000000"/>
                <w:sz w:val="20"/>
              </w:rPr>
              <w:t>
инспекто</w:t>
            </w:r>
            <w:r>
              <w:br/>
            </w:r>
            <w:r>
              <w:rPr>
                <w:rFonts w:ascii="Times New Roman"/>
                <w:b w:val="false"/>
                <w:i w:val="false"/>
                <w:color w:val="000000"/>
                <w:sz w:val="20"/>
              </w:rPr>
              <w:t>
ры</w:t>
            </w: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w:t>
            </w:r>
            <w:r>
              <w:br/>
            </w:r>
            <w:r>
              <w:rPr>
                <w:rFonts w:ascii="Times New Roman"/>
                <w:b w:val="false"/>
                <w:i w:val="false"/>
                <w:color w:val="000000"/>
                <w:sz w:val="20"/>
              </w:rPr>
              <w:t>
тің (про</w:t>
            </w:r>
            <w:r>
              <w:br/>
            </w:r>
            <w:r>
              <w:rPr>
                <w:rFonts w:ascii="Times New Roman"/>
                <w:b w:val="false"/>
                <w:i w:val="false"/>
                <w:color w:val="000000"/>
                <w:sz w:val="20"/>
              </w:rPr>
              <w:t>
цесстің,</w:t>
            </w:r>
            <w:r>
              <w:br/>
            </w:r>
            <w:r>
              <w:rPr>
                <w:rFonts w:ascii="Times New Roman"/>
                <w:b w:val="false"/>
                <w:i w:val="false"/>
                <w:color w:val="000000"/>
                <w:sz w:val="20"/>
              </w:rPr>
              <w:t>
рәсім</w:t>
            </w:r>
            <w:r>
              <w:br/>
            </w:r>
            <w:r>
              <w:rPr>
                <w:rFonts w:ascii="Times New Roman"/>
                <w:b w:val="false"/>
                <w:i w:val="false"/>
                <w:color w:val="000000"/>
                <w:sz w:val="20"/>
              </w:rPr>
              <w:t>
нің, опе</w:t>
            </w:r>
            <w:r>
              <w:br/>
            </w:r>
            <w:r>
              <w:rPr>
                <w:rFonts w:ascii="Times New Roman"/>
                <w:b w:val="false"/>
                <w:i w:val="false"/>
                <w:color w:val="000000"/>
                <w:sz w:val="20"/>
              </w:rPr>
              <w:t>
рация</w:t>
            </w:r>
            <w:r>
              <w:br/>
            </w:r>
            <w:r>
              <w:rPr>
                <w:rFonts w:ascii="Times New Roman"/>
                <w:b w:val="false"/>
                <w:i w:val="false"/>
                <w:color w:val="000000"/>
                <w:sz w:val="20"/>
              </w:rPr>
              <w:t>
ның)</w:t>
            </w:r>
            <w:r>
              <w:br/>
            </w:r>
            <w:r>
              <w:rPr>
                <w:rFonts w:ascii="Times New Roman"/>
                <w:b w:val="false"/>
                <w:i w:val="false"/>
                <w:color w:val="000000"/>
                <w:sz w:val="20"/>
              </w:rPr>
              <w:t>
атауы</w:t>
            </w:r>
            <w:r>
              <w:br/>
            </w:r>
            <w:r>
              <w:rPr>
                <w:rFonts w:ascii="Times New Roman"/>
                <w:b w:val="false"/>
                <w:i w:val="false"/>
                <w:color w:val="000000"/>
                <w:sz w:val="20"/>
              </w:rPr>
              <w:t>
және</w:t>
            </w:r>
            <w:r>
              <w:br/>
            </w:r>
            <w:r>
              <w:rPr>
                <w:rFonts w:ascii="Times New Roman"/>
                <w:b w:val="false"/>
                <w:i w:val="false"/>
                <w:color w:val="000000"/>
                <w:sz w:val="20"/>
              </w:rPr>
              <w:t>
олардың</w:t>
            </w:r>
            <w:r>
              <w:br/>
            </w:r>
            <w:r>
              <w:rPr>
                <w:rFonts w:ascii="Times New Roman"/>
                <w:b w:val="false"/>
                <w:i w:val="false"/>
                <w:color w:val="000000"/>
                <w:sz w:val="20"/>
              </w:rPr>
              <w:t>
сипатта</w:t>
            </w:r>
            <w:r>
              <w:br/>
            </w:r>
            <w:r>
              <w:rPr>
                <w:rFonts w:ascii="Times New Roman"/>
                <w:b w:val="false"/>
                <w:i w:val="false"/>
                <w:color w:val="000000"/>
                <w:sz w:val="20"/>
              </w:rPr>
              <w:t>
масы</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r>
              <w:br/>
            </w:r>
            <w:r>
              <w:rPr>
                <w:rFonts w:ascii="Times New Roman"/>
                <w:b w:val="false"/>
                <w:i w:val="false"/>
                <w:color w:val="000000"/>
                <w:sz w:val="20"/>
              </w:rPr>
              <w:t>
дан неме</w:t>
            </w:r>
            <w:r>
              <w:br/>
            </w:r>
            <w:r>
              <w:rPr>
                <w:rFonts w:ascii="Times New Roman"/>
                <w:b w:val="false"/>
                <w:i w:val="false"/>
                <w:color w:val="000000"/>
                <w:sz w:val="20"/>
              </w:rPr>
              <w:t>
се Орта</w:t>
            </w:r>
            <w:r>
              <w:br/>
            </w:r>
            <w:r>
              <w:rPr>
                <w:rFonts w:ascii="Times New Roman"/>
                <w:b w:val="false"/>
                <w:i w:val="false"/>
                <w:color w:val="000000"/>
                <w:sz w:val="20"/>
              </w:rPr>
              <w:t>
лықтан</w:t>
            </w:r>
            <w:r>
              <w:br/>
            </w:r>
            <w:r>
              <w:rPr>
                <w:rFonts w:ascii="Times New Roman"/>
                <w:b w:val="false"/>
                <w:i w:val="false"/>
                <w:color w:val="000000"/>
                <w:sz w:val="20"/>
              </w:rPr>
              <w:t>
ұсынылған</w:t>
            </w:r>
            <w:r>
              <w:br/>
            </w:r>
            <w:r>
              <w:rPr>
                <w:rFonts w:ascii="Times New Roman"/>
                <w:b w:val="false"/>
                <w:i w:val="false"/>
                <w:color w:val="000000"/>
                <w:sz w:val="20"/>
              </w:rPr>
              <w:t>
өтінішті</w:t>
            </w:r>
            <w:r>
              <w:br/>
            </w:r>
            <w:r>
              <w:rPr>
                <w:rFonts w:ascii="Times New Roman"/>
                <w:b w:val="false"/>
                <w:i w:val="false"/>
                <w:color w:val="000000"/>
                <w:sz w:val="20"/>
              </w:rPr>
              <w:t>
қарайды,</w:t>
            </w:r>
            <w:r>
              <w:br/>
            </w:r>
            <w:r>
              <w:rPr>
                <w:rFonts w:ascii="Times New Roman"/>
                <w:b w:val="false"/>
                <w:i w:val="false"/>
                <w:color w:val="000000"/>
                <w:sz w:val="20"/>
              </w:rPr>
              <w:t>
хабарлама</w:t>
            </w:r>
            <w:r>
              <w:br/>
            </w:r>
            <w:r>
              <w:rPr>
                <w:rFonts w:ascii="Times New Roman"/>
                <w:b w:val="false"/>
                <w:i w:val="false"/>
                <w:color w:val="000000"/>
                <w:sz w:val="20"/>
              </w:rPr>
              <w:t>
рәсімдей</w:t>
            </w:r>
            <w:r>
              <w:br/>
            </w:r>
            <w:r>
              <w:rPr>
                <w:rFonts w:ascii="Times New Roman"/>
                <w:b w:val="false"/>
                <w:i w:val="false"/>
                <w:color w:val="000000"/>
                <w:sz w:val="20"/>
              </w:rPr>
              <w:t>
ді немесе</w:t>
            </w:r>
            <w:r>
              <w:br/>
            </w:r>
            <w:r>
              <w:rPr>
                <w:rFonts w:ascii="Times New Roman"/>
                <w:b w:val="false"/>
                <w:i w:val="false"/>
                <w:color w:val="000000"/>
                <w:sz w:val="20"/>
              </w:rPr>
              <w:t>
бас тарту</w:t>
            </w:r>
            <w:r>
              <w:br/>
            </w:r>
            <w:r>
              <w:rPr>
                <w:rFonts w:ascii="Times New Roman"/>
                <w:b w:val="false"/>
                <w:i w:val="false"/>
                <w:color w:val="000000"/>
                <w:sz w:val="20"/>
              </w:rPr>
              <w:t>
туралы</w:t>
            </w:r>
            <w:r>
              <w:br/>
            </w:r>
            <w:r>
              <w:rPr>
                <w:rFonts w:ascii="Times New Roman"/>
                <w:b w:val="false"/>
                <w:i w:val="false"/>
                <w:color w:val="000000"/>
                <w:sz w:val="20"/>
              </w:rPr>
              <w:t>
дәлелді</w:t>
            </w:r>
            <w:r>
              <w:br/>
            </w:r>
            <w:r>
              <w:rPr>
                <w:rFonts w:ascii="Times New Roman"/>
                <w:b w:val="false"/>
                <w:i w:val="false"/>
                <w:color w:val="000000"/>
                <w:sz w:val="20"/>
              </w:rPr>
              <w:t>
жауап</w:t>
            </w:r>
            <w:r>
              <w:br/>
            </w:r>
            <w:r>
              <w:rPr>
                <w:rFonts w:ascii="Times New Roman"/>
                <w:b w:val="false"/>
                <w:i w:val="false"/>
                <w:color w:val="000000"/>
                <w:sz w:val="20"/>
              </w:rPr>
              <w:t>
дайындай</w:t>
            </w:r>
            <w:r>
              <w:br/>
            </w:r>
            <w:r>
              <w:rPr>
                <w:rFonts w:ascii="Times New Roman"/>
                <w:b w:val="false"/>
                <w:i w:val="false"/>
                <w:color w:val="000000"/>
                <w:sz w:val="20"/>
              </w:rPr>
              <w:t>
ды, кейін</w:t>
            </w:r>
            <w:r>
              <w:br/>
            </w:r>
            <w:r>
              <w:rPr>
                <w:rFonts w:ascii="Times New Roman"/>
                <w:b w:val="false"/>
                <w:i w:val="false"/>
                <w:color w:val="000000"/>
                <w:sz w:val="20"/>
              </w:rPr>
              <w:t>
сектор</w:t>
            </w:r>
            <w:r>
              <w:br/>
            </w:r>
            <w:r>
              <w:rPr>
                <w:rFonts w:ascii="Times New Roman"/>
                <w:b w:val="false"/>
                <w:i w:val="false"/>
                <w:color w:val="000000"/>
                <w:sz w:val="20"/>
              </w:rPr>
              <w:t>
меңгеруші</w:t>
            </w:r>
            <w:r>
              <w:br/>
            </w:r>
            <w:r>
              <w:rPr>
                <w:rFonts w:ascii="Times New Roman"/>
                <w:b w:val="false"/>
                <w:i w:val="false"/>
                <w:color w:val="000000"/>
                <w:sz w:val="20"/>
              </w:rPr>
              <w:t>
сіне</w:t>
            </w:r>
            <w:r>
              <w:br/>
            </w:r>
            <w:r>
              <w:rPr>
                <w:rFonts w:ascii="Times New Roman"/>
                <w:b w:val="false"/>
                <w:i w:val="false"/>
                <w:color w:val="000000"/>
                <w:sz w:val="20"/>
              </w:rPr>
              <w:t>
бақылай</w:t>
            </w:r>
            <w:r>
              <w:br/>
            </w:r>
            <w:r>
              <w:rPr>
                <w:rFonts w:ascii="Times New Roman"/>
                <w:b w:val="false"/>
                <w:i w:val="false"/>
                <w:color w:val="000000"/>
                <w:sz w:val="20"/>
              </w:rPr>
              <w:t>
тексеру</w:t>
            </w:r>
            <w:r>
              <w:br/>
            </w:r>
            <w:r>
              <w:rPr>
                <w:rFonts w:ascii="Times New Roman"/>
                <w:b w:val="false"/>
                <w:i w:val="false"/>
                <w:color w:val="000000"/>
                <w:sz w:val="20"/>
              </w:rPr>
              <w:t>
үшін</w:t>
            </w:r>
            <w:r>
              <w:br/>
            </w:r>
            <w:r>
              <w:rPr>
                <w:rFonts w:ascii="Times New Roman"/>
                <w:b w:val="false"/>
                <w:i w:val="false"/>
                <w:color w:val="000000"/>
                <w:sz w:val="20"/>
              </w:rPr>
              <w:t>
тапсырады</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w:t>
            </w:r>
            <w:r>
              <w:br/>
            </w:r>
            <w:r>
              <w:rPr>
                <w:rFonts w:ascii="Times New Roman"/>
                <w:b w:val="false"/>
                <w:i w:val="false"/>
                <w:color w:val="000000"/>
                <w:sz w:val="20"/>
              </w:rPr>
              <w:t>
жүргізеді</w:t>
            </w:r>
            <w:r>
              <w:br/>
            </w:r>
            <w:r>
              <w:rPr>
                <w:rFonts w:ascii="Times New Roman"/>
                <w:b w:val="false"/>
                <w:i w:val="false"/>
                <w:color w:val="000000"/>
                <w:sz w:val="20"/>
              </w:rPr>
              <w:t>
және</w:t>
            </w:r>
            <w:r>
              <w:br/>
            </w:r>
            <w:r>
              <w:rPr>
                <w:rFonts w:ascii="Times New Roman"/>
                <w:b w:val="false"/>
                <w:i w:val="false"/>
                <w:color w:val="000000"/>
                <w:sz w:val="20"/>
              </w:rPr>
              <w:t>
хабарлама</w:t>
            </w:r>
            <w:r>
              <w:br/>
            </w:r>
            <w:r>
              <w:rPr>
                <w:rFonts w:ascii="Times New Roman"/>
                <w:b w:val="false"/>
                <w:i w:val="false"/>
                <w:color w:val="000000"/>
                <w:sz w:val="20"/>
              </w:rPr>
              <w:t>
ны немесе</w:t>
            </w:r>
            <w:r>
              <w:br/>
            </w:r>
            <w:r>
              <w:rPr>
                <w:rFonts w:ascii="Times New Roman"/>
                <w:b w:val="false"/>
                <w:i w:val="false"/>
                <w:color w:val="000000"/>
                <w:sz w:val="20"/>
              </w:rPr>
              <w:t>
бас тарту</w:t>
            </w:r>
            <w:r>
              <w:br/>
            </w:r>
            <w:r>
              <w:rPr>
                <w:rFonts w:ascii="Times New Roman"/>
                <w:b w:val="false"/>
                <w:i w:val="false"/>
                <w:color w:val="000000"/>
                <w:sz w:val="20"/>
              </w:rPr>
              <w:t>
туралы</w:t>
            </w:r>
            <w:r>
              <w:br/>
            </w:r>
            <w:r>
              <w:rPr>
                <w:rFonts w:ascii="Times New Roman"/>
                <w:b w:val="false"/>
                <w:i w:val="false"/>
                <w:color w:val="000000"/>
                <w:sz w:val="20"/>
              </w:rPr>
              <w:t>
дәлелді</w:t>
            </w:r>
            <w:r>
              <w:br/>
            </w:r>
            <w:r>
              <w:rPr>
                <w:rFonts w:ascii="Times New Roman"/>
                <w:b w:val="false"/>
                <w:i w:val="false"/>
                <w:color w:val="000000"/>
                <w:sz w:val="20"/>
              </w:rPr>
              <w:t>
жауапты</w:t>
            </w:r>
            <w:r>
              <w:br/>
            </w:r>
            <w:r>
              <w:rPr>
                <w:rFonts w:ascii="Times New Roman"/>
                <w:b w:val="false"/>
                <w:i w:val="false"/>
                <w:color w:val="000000"/>
                <w:sz w:val="20"/>
              </w:rPr>
              <w:t>
басшыға</w:t>
            </w:r>
            <w:r>
              <w:br/>
            </w:r>
            <w:r>
              <w:rPr>
                <w:rFonts w:ascii="Times New Roman"/>
                <w:b w:val="false"/>
                <w:i w:val="false"/>
                <w:color w:val="000000"/>
                <w:sz w:val="20"/>
              </w:rPr>
              <w:t>
қол қою</w:t>
            </w:r>
            <w:r>
              <w:br/>
            </w:r>
            <w:r>
              <w:rPr>
                <w:rFonts w:ascii="Times New Roman"/>
                <w:b w:val="false"/>
                <w:i w:val="false"/>
                <w:color w:val="000000"/>
                <w:sz w:val="20"/>
              </w:rPr>
              <w:t>
үшін</w:t>
            </w:r>
            <w:r>
              <w:br/>
            </w:r>
            <w:r>
              <w:rPr>
                <w:rFonts w:ascii="Times New Roman"/>
                <w:b w:val="false"/>
                <w:i w:val="false"/>
                <w:color w:val="000000"/>
                <w:sz w:val="20"/>
              </w:rPr>
              <w:t>
тапсырады</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w:t>
            </w:r>
            <w:r>
              <w:br/>
            </w:r>
            <w:r>
              <w:rPr>
                <w:rFonts w:ascii="Times New Roman"/>
                <w:b w:val="false"/>
                <w:i w:val="false"/>
                <w:color w:val="000000"/>
                <w:sz w:val="20"/>
              </w:rPr>
              <w:t>
ға немесе</w:t>
            </w:r>
            <w:r>
              <w:br/>
            </w:r>
            <w:r>
              <w:rPr>
                <w:rFonts w:ascii="Times New Roman"/>
                <w:b w:val="false"/>
                <w:i w:val="false"/>
                <w:color w:val="000000"/>
                <w:sz w:val="20"/>
              </w:rPr>
              <w:t>
бас тарту</w:t>
            </w:r>
            <w:r>
              <w:br/>
            </w:r>
            <w:r>
              <w:rPr>
                <w:rFonts w:ascii="Times New Roman"/>
                <w:b w:val="false"/>
                <w:i w:val="false"/>
                <w:color w:val="000000"/>
                <w:sz w:val="20"/>
              </w:rPr>
              <w:t>
туралы</w:t>
            </w:r>
            <w:r>
              <w:br/>
            </w:r>
            <w:r>
              <w:rPr>
                <w:rFonts w:ascii="Times New Roman"/>
                <w:b w:val="false"/>
                <w:i w:val="false"/>
                <w:color w:val="000000"/>
                <w:sz w:val="20"/>
              </w:rPr>
              <w:t>
дәлелді</w:t>
            </w:r>
            <w:r>
              <w:br/>
            </w:r>
            <w:r>
              <w:rPr>
                <w:rFonts w:ascii="Times New Roman"/>
                <w:b w:val="false"/>
                <w:i w:val="false"/>
                <w:color w:val="000000"/>
                <w:sz w:val="20"/>
              </w:rPr>
              <w:t>
жауапқа</w:t>
            </w:r>
            <w:r>
              <w:br/>
            </w:r>
            <w:r>
              <w:rPr>
                <w:rFonts w:ascii="Times New Roman"/>
                <w:b w:val="false"/>
                <w:i w:val="false"/>
                <w:color w:val="000000"/>
                <w:sz w:val="20"/>
              </w:rPr>
              <w:t>
қол қояды</w:t>
            </w:r>
            <w:r>
              <w:br/>
            </w:r>
            <w:r>
              <w:rPr>
                <w:rFonts w:ascii="Times New Roman"/>
                <w:b w:val="false"/>
                <w:i w:val="false"/>
                <w:color w:val="000000"/>
                <w:sz w:val="20"/>
              </w:rPr>
              <w:t>
және</w:t>
            </w:r>
            <w:r>
              <w:br/>
            </w:r>
            <w:r>
              <w:rPr>
                <w:rFonts w:ascii="Times New Roman"/>
                <w:b w:val="false"/>
                <w:i w:val="false"/>
                <w:color w:val="000000"/>
                <w:sz w:val="20"/>
              </w:rPr>
              <w:t>
уәкілетті</w:t>
            </w:r>
            <w:r>
              <w:br/>
            </w:r>
            <w:r>
              <w:rPr>
                <w:rFonts w:ascii="Times New Roman"/>
                <w:b w:val="false"/>
                <w:i w:val="false"/>
                <w:color w:val="000000"/>
                <w:sz w:val="20"/>
              </w:rPr>
              <w:t>
органның</w:t>
            </w:r>
            <w:r>
              <w:br/>
            </w:r>
            <w:r>
              <w:rPr>
                <w:rFonts w:ascii="Times New Roman"/>
                <w:b w:val="false"/>
                <w:i w:val="false"/>
                <w:color w:val="000000"/>
                <w:sz w:val="20"/>
              </w:rPr>
              <w:t>
жауапты</w:t>
            </w:r>
            <w:r>
              <w:br/>
            </w:r>
            <w:r>
              <w:rPr>
                <w:rFonts w:ascii="Times New Roman"/>
                <w:b w:val="false"/>
                <w:i w:val="false"/>
                <w:color w:val="000000"/>
                <w:sz w:val="20"/>
              </w:rPr>
              <w:t>
маманына</w:t>
            </w:r>
            <w:r>
              <w:br/>
            </w:r>
            <w:r>
              <w:rPr>
                <w:rFonts w:ascii="Times New Roman"/>
                <w:b w:val="false"/>
                <w:i w:val="false"/>
                <w:color w:val="000000"/>
                <w:sz w:val="20"/>
              </w:rPr>
              <w:t>
жібереді</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w:t>
            </w:r>
            <w:r>
              <w:br/>
            </w:r>
            <w:r>
              <w:rPr>
                <w:rFonts w:ascii="Times New Roman"/>
                <w:b w:val="false"/>
                <w:i w:val="false"/>
                <w:color w:val="000000"/>
                <w:sz w:val="20"/>
              </w:rPr>
              <w:t>
тіркейді,</w:t>
            </w:r>
            <w:r>
              <w:br/>
            </w:r>
            <w:r>
              <w:rPr>
                <w:rFonts w:ascii="Times New Roman"/>
                <w:b w:val="false"/>
                <w:i w:val="false"/>
                <w:color w:val="000000"/>
                <w:sz w:val="20"/>
              </w:rPr>
              <w:t>
хабарлама</w:t>
            </w:r>
            <w:r>
              <w:br/>
            </w:r>
            <w:r>
              <w:rPr>
                <w:rFonts w:ascii="Times New Roman"/>
                <w:b w:val="false"/>
                <w:i w:val="false"/>
                <w:color w:val="000000"/>
                <w:sz w:val="20"/>
              </w:rPr>
              <w:t>
немесе</w:t>
            </w:r>
            <w:r>
              <w:br/>
            </w:r>
            <w:r>
              <w:rPr>
                <w:rFonts w:ascii="Times New Roman"/>
                <w:b w:val="false"/>
                <w:i w:val="false"/>
                <w:color w:val="000000"/>
                <w:sz w:val="20"/>
              </w:rPr>
              <w:t>
бас тарту</w:t>
            </w:r>
            <w:r>
              <w:br/>
            </w:r>
            <w:r>
              <w:rPr>
                <w:rFonts w:ascii="Times New Roman"/>
                <w:b w:val="false"/>
                <w:i w:val="false"/>
                <w:color w:val="000000"/>
                <w:sz w:val="20"/>
              </w:rPr>
              <w:t>
туралы</w:t>
            </w:r>
            <w:r>
              <w:br/>
            </w:r>
            <w:r>
              <w:rPr>
                <w:rFonts w:ascii="Times New Roman"/>
                <w:b w:val="false"/>
                <w:i w:val="false"/>
                <w:color w:val="000000"/>
                <w:sz w:val="20"/>
              </w:rPr>
              <w:t>
дәлелді</w:t>
            </w:r>
            <w:r>
              <w:br/>
            </w:r>
            <w:r>
              <w:rPr>
                <w:rFonts w:ascii="Times New Roman"/>
                <w:b w:val="false"/>
                <w:i w:val="false"/>
                <w:color w:val="000000"/>
                <w:sz w:val="20"/>
              </w:rPr>
              <w:t>
жауапты</w:t>
            </w:r>
            <w:r>
              <w:br/>
            </w:r>
            <w:r>
              <w:rPr>
                <w:rFonts w:ascii="Times New Roman"/>
                <w:b w:val="false"/>
                <w:i w:val="false"/>
                <w:color w:val="000000"/>
                <w:sz w:val="20"/>
              </w:rPr>
              <w:t>
Орталыққа</w:t>
            </w:r>
            <w:r>
              <w:br/>
            </w:r>
            <w:r>
              <w:rPr>
                <w:rFonts w:ascii="Times New Roman"/>
                <w:b w:val="false"/>
                <w:i w:val="false"/>
                <w:color w:val="000000"/>
                <w:sz w:val="20"/>
              </w:rPr>
              <w:t>
немесе</w:t>
            </w:r>
            <w:r>
              <w:br/>
            </w:r>
            <w:r>
              <w:rPr>
                <w:rFonts w:ascii="Times New Roman"/>
                <w:b w:val="false"/>
                <w:i w:val="false"/>
                <w:color w:val="000000"/>
                <w:sz w:val="20"/>
              </w:rPr>
              <w:t>
тұтынушы</w:t>
            </w:r>
            <w:r>
              <w:br/>
            </w:r>
            <w:r>
              <w:rPr>
                <w:rFonts w:ascii="Times New Roman"/>
                <w:b w:val="false"/>
                <w:i w:val="false"/>
                <w:color w:val="000000"/>
                <w:sz w:val="20"/>
              </w:rPr>
              <w:t>
ға береді</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w:t>
            </w:r>
            <w:r>
              <w:br/>
            </w:r>
            <w:r>
              <w:rPr>
                <w:rFonts w:ascii="Times New Roman"/>
                <w:b w:val="false"/>
                <w:i w:val="false"/>
                <w:color w:val="000000"/>
                <w:sz w:val="20"/>
              </w:rPr>
              <w:t>
ма неме</w:t>
            </w:r>
            <w:r>
              <w:br/>
            </w:r>
            <w:r>
              <w:rPr>
                <w:rFonts w:ascii="Times New Roman"/>
                <w:b w:val="false"/>
                <w:i w:val="false"/>
                <w:color w:val="000000"/>
                <w:sz w:val="20"/>
              </w:rPr>
              <w:t>
се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дәлелді</w:t>
            </w:r>
            <w:r>
              <w:br/>
            </w:r>
            <w:r>
              <w:rPr>
                <w:rFonts w:ascii="Times New Roman"/>
                <w:b w:val="false"/>
                <w:i w:val="false"/>
                <w:color w:val="000000"/>
                <w:sz w:val="20"/>
              </w:rPr>
              <w:t>
жауап</w:t>
            </w:r>
            <w:r>
              <w:br/>
            </w:r>
            <w:r>
              <w:rPr>
                <w:rFonts w:ascii="Times New Roman"/>
                <w:b w:val="false"/>
                <w:i w:val="false"/>
                <w:color w:val="000000"/>
                <w:sz w:val="20"/>
              </w:rPr>
              <w:t>
береді</w:t>
            </w: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w:t>
            </w:r>
            <w:r>
              <w:br/>
            </w:r>
            <w:r>
              <w:rPr>
                <w:rFonts w:ascii="Times New Roman"/>
                <w:b w:val="false"/>
                <w:i w:val="false"/>
                <w:color w:val="000000"/>
                <w:sz w:val="20"/>
              </w:rPr>
              <w:t>
үлгісі</w:t>
            </w:r>
            <w:r>
              <w:br/>
            </w:r>
            <w:r>
              <w:rPr>
                <w:rFonts w:ascii="Times New Roman"/>
                <w:b w:val="false"/>
                <w:i w:val="false"/>
                <w:color w:val="000000"/>
                <w:sz w:val="20"/>
              </w:rPr>
              <w:t>
(дерек</w:t>
            </w:r>
            <w:r>
              <w:br/>
            </w:r>
            <w:r>
              <w:rPr>
                <w:rFonts w:ascii="Times New Roman"/>
                <w:b w:val="false"/>
                <w:i w:val="false"/>
                <w:color w:val="000000"/>
                <w:sz w:val="20"/>
              </w:rPr>
              <w:t>
тер,</w:t>
            </w:r>
            <w:r>
              <w:br/>
            </w:r>
            <w:r>
              <w:rPr>
                <w:rFonts w:ascii="Times New Roman"/>
                <w:b w:val="false"/>
                <w:i w:val="false"/>
                <w:color w:val="000000"/>
                <w:sz w:val="20"/>
              </w:rPr>
              <w:t>
құжат,</w:t>
            </w:r>
            <w:r>
              <w:br/>
            </w:r>
            <w:r>
              <w:rPr>
                <w:rFonts w:ascii="Times New Roman"/>
                <w:b w:val="false"/>
                <w:i w:val="false"/>
                <w:color w:val="000000"/>
                <w:sz w:val="20"/>
              </w:rPr>
              <w:t>
ұйымдас</w:t>
            </w:r>
            <w:r>
              <w:br/>
            </w:r>
            <w:r>
              <w:rPr>
                <w:rFonts w:ascii="Times New Roman"/>
                <w:b w:val="false"/>
                <w:i w:val="false"/>
                <w:color w:val="000000"/>
                <w:sz w:val="20"/>
              </w:rPr>
              <w:t>
тырушы</w:t>
            </w:r>
            <w:r>
              <w:br/>
            </w:r>
            <w:r>
              <w:rPr>
                <w:rFonts w:ascii="Times New Roman"/>
                <w:b w:val="false"/>
                <w:i w:val="false"/>
                <w:color w:val="000000"/>
                <w:sz w:val="20"/>
              </w:rPr>
              <w:t>
лық-</w:t>
            </w:r>
            <w:r>
              <w:br/>
            </w:r>
            <w:r>
              <w:rPr>
                <w:rFonts w:ascii="Times New Roman"/>
                <w:b w:val="false"/>
                <w:i w:val="false"/>
                <w:color w:val="000000"/>
                <w:sz w:val="20"/>
              </w:rPr>
              <w:t>
өкімдік</w:t>
            </w:r>
            <w:r>
              <w:br/>
            </w:r>
            <w:r>
              <w:rPr>
                <w:rFonts w:ascii="Times New Roman"/>
                <w:b w:val="false"/>
                <w:i w:val="false"/>
                <w:color w:val="000000"/>
                <w:sz w:val="20"/>
              </w:rPr>
              <w:t>
шешім)</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w:t>
            </w:r>
            <w:r>
              <w:br/>
            </w:r>
            <w:r>
              <w:rPr>
                <w:rFonts w:ascii="Times New Roman"/>
                <w:b w:val="false"/>
                <w:i w:val="false"/>
                <w:color w:val="000000"/>
                <w:sz w:val="20"/>
              </w:rPr>
              <w:t>
меңгеруші</w:t>
            </w:r>
            <w:r>
              <w:br/>
            </w:r>
            <w:r>
              <w:rPr>
                <w:rFonts w:ascii="Times New Roman"/>
                <w:b w:val="false"/>
                <w:i w:val="false"/>
                <w:color w:val="000000"/>
                <w:sz w:val="20"/>
              </w:rPr>
              <w:t>
сіне</w:t>
            </w:r>
            <w:r>
              <w:br/>
            </w:r>
            <w:r>
              <w:rPr>
                <w:rFonts w:ascii="Times New Roman"/>
                <w:b w:val="false"/>
                <w:i w:val="false"/>
                <w:color w:val="000000"/>
                <w:sz w:val="20"/>
              </w:rPr>
              <w:t>
бақылай</w:t>
            </w:r>
            <w:r>
              <w:br/>
            </w:r>
            <w:r>
              <w:rPr>
                <w:rFonts w:ascii="Times New Roman"/>
                <w:b w:val="false"/>
                <w:i w:val="false"/>
                <w:color w:val="000000"/>
                <w:sz w:val="20"/>
              </w:rPr>
              <w:t>
тексеру</w:t>
            </w:r>
            <w:r>
              <w:br/>
            </w:r>
            <w:r>
              <w:rPr>
                <w:rFonts w:ascii="Times New Roman"/>
                <w:b w:val="false"/>
                <w:i w:val="false"/>
                <w:color w:val="000000"/>
                <w:sz w:val="20"/>
              </w:rPr>
              <w:t>
үшін</w:t>
            </w:r>
            <w:r>
              <w:br/>
            </w:r>
            <w:r>
              <w:rPr>
                <w:rFonts w:ascii="Times New Roman"/>
                <w:b w:val="false"/>
                <w:i w:val="false"/>
                <w:color w:val="000000"/>
                <w:sz w:val="20"/>
              </w:rPr>
              <w:t>
тапсыру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Рұқсатна</w:t>
            </w:r>
            <w:r>
              <w:br/>
            </w:r>
            <w:r>
              <w:rPr>
                <w:rFonts w:ascii="Times New Roman"/>
                <w:b w:val="false"/>
                <w:i w:val="false"/>
                <w:color w:val="000000"/>
                <w:sz w:val="20"/>
              </w:rPr>
              <w:t>
ма</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Нәтижесін</w:t>
            </w:r>
            <w:r>
              <w:br/>
            </w:r>
            <w:r>
              <w:rPr>
                <w:rFonts w:ascii="Times New Roman"/>
                <w:b w:val="false"/>
                <w:i w:val="false"/>
                <w:color w:val="000000"/>
                <w:sz w:val="20"/>
              </w:rPr>
              <w:t>
беру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w:t>
            </w:r>
            <w:r>
              <w:br/>
            </w:r>
            <w:r>
              <w:rPr>
                <w:rFonts w:ascii="Times New Roman"/>
                <w:b w:val="false"/>
                <w:i w:val="false"/>
                <w:color w:val="000000"/>
                <w:sz w:val="20"/>
              </w:rPr>
              <w:t>
ма неме</w:t>
            </w:r>
            <w:r>
              <w:br/>
            </w:r>
            <w:r>
              <w:rPr>
                <w:rFonts w:ascii="Times New Roman"/>
                <w:b w:val="false"/>
                <w:i w:val="false"/>
                <w:color w:val="000000"/>
                <w:sz w:val="20"/>
              </w:rPr>
              <w:t>
се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дәлелді</w:t>
            </w:r>
            <w:r>
              <w:br/>
            </w:r>
            <w:r>
              <w:rPr>
                <w:rFonts w:ascii="Times New Roman"/>
                <w:b w:val="false"/>
                <w:i w:val="false"/>
                <w:color w:val="000000"/>
                <w:sz w:val="20"/>
              </w:rPr>
              <w:t>
жауап</w:t>
            </w:r>
            <w:r>
              <w:br/>
            </w:r>
            <w:r>
              <w:rPr>
                <w:rFonts w:ascii="Times New Roman"/>
                <w:b w:val="false"/>
                <w:i w:val="false"/>
                <w:color w:val="000000"/>
                <w:sz w:val="20"/>
              </w:rPr>
              <w:t>
беру</w:t>
            </w:r>
          </w:p>
        </w:tc>
      </w:tr>
      <w:tr>
        <w:trPr>
          <w:trHeight w:val="825"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жұмыс күні</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r>
              <w:br/>
            </w:r>
            <w:r>
              <w:rPr>
                <w:rFonts w:ascii="Times New Roman"/>
                <w:b w:val="false"/>
                <w:i w:val="false"/>
                <w:color w:val="000000"/>
                <w:sz w:val="20"/>
              </w:rPr>
              <w:t>
тан артық</w:t>
            </w:r>
            <w:r>
              <w:br/>
            </w:r>
            <w:r>
              <w:rPr>
                <w:rFonts w:ascii="Times New Roman"/>
                <w:b w:val="false"/>
                <w:i w:val="false"/>
                <w:color w:val="000000"/>
                <w:sz w:val="20"/>
              </w:rPr>
              <w:t>
емес</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r>
              <w:br/>
            </w:r>
            <w:r>
              <w:rPr>
                <w:rFonts w:ascii="Times New Roman"/>
                <w:b w:val="false"/>
                <w:i w:val="false"/>
                <w:color w:val="000000"/>
                <w:sz w:val="20"/>
              </w:rPr>
              <w:t>
тан</w:t>
            </w:r>
            <w:r>
              <w:br/>
            </w:r>
            <w:r>
              <w:rPr>
                <w:rFonts w:ascii="Times New Roman"/>
                <w:b w:val="false"/>
                <w:i w:val="false"/>
                <w:color w:val="000000"/>
                <w:sz w:val="20"/>
              </w:rPr>
              <w:t>
артық</w:t>
            </w:r>
            <w:r>
              <w:br/>
            </w:r>
            <w:r>
              <w:rPr>
                <w:rFonts w:ascii="Times New Roman"/>
                <w:b w:val="false"/>
                <w:i w:val="false"/>
                <w:color w:val="000000"/>
                <w:sz w:val="20"/>
              </w:rPr>
              <w:t>
емес</w:t>
            </w:r>
          </w:p>
        </w:tc>
      </w:tr>
      <w:tr>
        <w:trPr>
          <w:trHeight w:val="114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w:t>
            </w:r>
            <w:r>
              <w:br/>
            </w:r>
            <w:r>
              <w:rPr>
                <w:rFonts w:ascii="Times New Roman"/>
                <w:b w:val="false"/>
                <w:i w:val="false"/>
                <w:color w:val="000000"/>
                <w:sz w:val="20"/>
              </w:rPr>
              <w:t>
әрекет</w:t>
            </w:r>
            <w:r>
              <w:br/>
            </w:r>
            <w:r>
              <w:rPr>
                <w:rFonts w:ascii="Times New Roman"/>
                <w:b w:val="false"/>
                <w:i w:val="false"/>
                <w:color w:val="000000"/>
                <w:sz w:val="20"/>
              </w:rPr>
              <w:t>
тің нөмі</w:t>
            </w:r>
            <w:r>
              <w:br/>
            </w:r>
            <w:r>
              <w:rPr>
                <w:rFonts w:ascii="Times New Roman"/>
                <w:b w:val="false"/>
                <w:i w:val="false"/>
                <w:color w:val="000000"/>
                <w:sz w:val="20"/>
              </w:rPr>
              <w:t>
рі</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 кесте. Пайдалану нұсқалары. Негізгі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9"/>
        <w:gridCol w:w="1986"/>
        <w:gridCol w:w="2029"/>
        <w:gridCol w:w="2051"/>
        <w:gridCol w:w="2072"/>
        <w:gridCol w:w="1923"/>
      </w:tblGrid>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w:t>
            </w:r>
            <w:r>
              <w:br/>
            </w:r>
            <w:r>
              <w:rPr>
                <w:rFonts w:ascii="Times New Roman"/>
                <w:b w:val="false"/>
                <w:i w:val="false"/>
                <w:color w:val="000000"/>
                <w:sz w:val="20"/>
              </w:rPr>
              <w:t>
инспекто</w:t>
            </w:r>
            <w:r>
              <w:br/>
            </w:r>
            <w:r>
              <w:rPr>
                <w:rFonts w:ascii="Times New Roman"/>
                <w:b w:val="false"/>
                <w:i w:val="false"/>
                <w:color w:val="000000"/>
                <w:sz w:val="20"/>
              </w:rPr>
              <w:t>
ры</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w:t>
            </w:r>
            <w:r>
              <w:br/>
            </w:r>
            <w:r>
              <w:rPr>
                <w:rFonts w:ascii="Times New Roman"/>
                <w:b w:val="false"/>
                <w:i w:val="false"/>
                <w:color w:val="000000"/>
                <w:sz w:val="20"/>
              </w:rPr>
              <w:t>
тың жинақ</w:t>
            </w:r>
            <w:r>
              <w:br/>
            </w:r>
            <w:r>
              <w:rPr>
                <w:rFonts w:ascii="Times New Roman"/>
                <w:b w:val="false"/>
                <w:i w:val="false"/>
                <w:color w:val="000000"/>
                <w:sz w:val="20"/>
              </w:rPr>
              <w:t>
таушы</w:t>
            </w:r>
            <w:r>
              <w:br/>
            </w:r>
            <w:r>
              <w:rPr>
                <w:rFonts w:ascii="Times New Roman"/>
                <w:b w:val="false"/>
                <w:i w:val="false"/>
                <w:color w:val="000000"/>
                <w:sz w:val="20"/>
              </w:rPr>
              <w:t>
бөлімінің</w:t>
            </w:r>
            <w:r>
              <w:br/>
            </w:r>
            <w:r>
              <w:rPr>
                <w:rFonts w:ascii="Times New Roman"/>
                <w:b w:val="false"/>
                <w:i w:val="false"/>
                <w:color w:val="000000"/>
                <w:sz w:val="20"/>
              </w:rPr>
              <w:t>
инспекто</w:t>
            </w:r>
            <w:r>
              <w:br/>
            </w:r>
            <w:r>
              <w:rPr>
                <w:rFonts w:ascii="Times New Roman"/>
                <w:b w:val="false"/>
                <w:i w:val="false"/>
                <w:color w:val="000000"/>
                <w:sz w:val="20"/>
              </w:rPr>
              <w:t>
ры</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органның</w:t>
            </w:r>
            <w:r>
              <w:br/>
            </w:r>
            <w:r>
              <w:rPr>
                <w:rFonts w:ascii="Times New Roman"/>
                <w:b w:val="false"/>
                <w:i w:val="false"/>
                <w:color w:val="000000"/>
                <w:sz w:val="20"/>
              </w:rPr>
              <w:t>
жауапты</w:t>
            </w:r>
            <w:r>
              <w:br/>
            </w:r>
            <w:r>
              <w:rPr>
                <w:rFonts w:ascii="Times New Roman"/>
                <w:b w:val="false"/>
                <w:i w:val="false"/>
                <w:color w:val="000000"/>
                <w:sz w:val="20"/>
              </w:rPr>
              <w:t>
маманы</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органның</w:t>
            </w:r>
            <w:r>
              <w:br/>
            </w:r>
            <w:r>
              <w:rPr>
                <w:rFonts w:ascii="Times New Roman"/>
                <w:b w:val="false"/>
                <w:i w:val="false"/>
                <w:color w:val="000000"/>
                <w:sz w:val="20"/>
              </w:rPr>
              <w:t>
басшысы</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органның</w:t>
            </w:r>
            <w:r>
              <w:br/>
            </w:r>
            <w:r>
              <w:rPr>
                <w:rFonts w:ascii="Times New Roman"/>
                <w:b w:val="false"/>
                <w:i w:val="false"/>
                <w:color w:val="000000"/>
                <w:sz w:val="20"/>
              </w:rPr>
              <w:t>
сектор</w:t>
            </w:r>
            <w:r>
              <w:br/>
            </w:r>
            <w:r>
              <w:rPr>
                <w:rFonts w:ascii="Times New Roman"/>
                <w:b w:val="false"/>
                <w:i w:val="false"/>
                <w:color w:val="000000"/>
                <w:sz w:val="20"/>
              </w:rPr>
              <w:t>
меңгеруші</w:t>
            </w:r>
            <w:r>
              <w:br/>
            </w:r>
            <w:r>
              <w:rPr>
                <w:rFonts w:ascii="Times New Roman"/>
                <w:b w:val="false"/>
                <w:i w:val="false"/>
                <w:color w:val="000000"/>
                <w:sz w:val="20"/>
              </w:rPr>
              <w:t>
сі</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w:t>
            </w:r>
            <w:r>
              <w:br/>
            </w:r>
            <w:r>
              <w:rPr>
                <w:rFonts w:ascii="Times New Roman"/>
                <w:b w:val="false"/>
                <w:i w:val="false"/>
                <w:color w:val="000000"/>
                <w:sz w:val="20"/>
              </w:rPr>
              <w:t>
ті орган</w:t>
            </w:r>
            <w:r>
              <w:br/>
            </w:r>
            <w:r>
              <w:rPr>
                <w:rFonts w:ascii="Times New Roman"/>
                <w:b w:val="false"/>
                <w:i w:val="false"/>
                <w:color w:val="000000"/>
                <w:sz w:val="20"/>
              </w:rPr>
              <w:t>
ның</w:t>
            </w:r>
            <w:r>
              <w:br/>
            </w:r>
            <w:r>
              <w:rPr>
                <w:rFonts w:ascii="Times New Roman"/>
                <w:b w:val="false"/>
                <w:i w:val="false"/>
                <w:color w:val="000000"/>
                <w:sz w:val="20"/>
              </w:rPr>
              <w:t>
жауапты</w:t>
            </w:r>
            <w:r>
              <w:br/>
            </w:r>
            <w:r>
              <w:rPr>
                <w:rFonts w:ascii="Times New Roman"/>
                <w:b w:val="false"/>
                <w:i w:val="false"/>
                <w:color w:val="000000"/>
                <w:sz w:val="20"/>
              </w:rPr>
              <w:t>
орындау</w:t>
            </w:r>
            <w:r>
              <w:br/>
            </w:r>
            <w:r>
              <w:rPr>
                <w:rFonts w:ascii="Times New Roman"/>
                <w:b w:val="false"/>
                <w:i w:val="false"/>
                <w:color w:val="000000"/>
                <w:sz w:val="20"/>
              </w:rPr>
              <w:t>
шысы</w:t>
            </w: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1-ші</w:t>
            </w:r>
            <w:r>
              <w:br/>
            </w:r>
            <w:r>
              <w:rPr>
                <w:rFonts w:ascii="Times New Roman"/>
                <w:b w:val="false"/>
                <w:i w:val="false"/>
                <w:color w:val="000000"/>
                <w:sz w:val="20"/>
              </w:rPr>
              <w:t>
әрекет.</w:t>
            </w:r>
            <w:r>
              <w:br/>
            </w:r>
            <w:r>
              <w:rPr>
                <w:rFonts w:ascii="Times New Roman"/>
                <w:b w:val="false"/>
                <w:i w:val="false"/>
                <w:color w:val="000000"/>
                <w:sz w:val="20"/>
              </w:rPr>
              <w:t>
Өтінішті</w:t>
            </w:r>
            <w:r>
              <w:br/>
            </w:r>
            <w:r>
              <w:rPr>
                <w:rFonts w:ascii="Times New Roman"/>
                <w:b w:val="false"/>
                <w:i w:val="false"/>
                <w:color w:val="000000"/>
                <w:sz w:val="20"/>
              </w:rPr>
              <w:t>
тіркейді</w:t>
            </w:r>
            <w:r>
              <w:br/>
            </w:r>
            <w:r>
              <w:rPr>
                <w:rFonts w:ascii="Times New Roman"/>
                <w:b w:val="false"/>
                <w:i w:val="false"/>
                <w:color w:val="000000"/>
                <w:sz w:val="20"/>
              </w:rPr>
              <w:t>
және жи</w:t>
            </w:r>
            <w:r>
              <w:br/>
            </w:r>
            <w:r>
              <w:rPr>
                <w:rFonts w:ascii="Times New Roman"/>
                <w:b w:val="false"/>
                <w:i w:val="false"/>
                <w:color w:val="000000"/>
                <w:sz w:val="20"/>
              </w:rPr>
              <w:t>
нақтау</w:t>
            </w:r>
            <w:r>
              <w:br/>
            </w:r>
            <w:r>
              <w:rPr>
                <w:rFonts w:ascii="Times New Roman"/>
                <w:b w:val="false"/>
                <w:i w:val="false"/>
                <w:color w:val="000000"/>
                <w:sz w:val="20"/>
              </w:rPr>
              <w:t>
шы бөлім</w:t>
            </w:r>
            <w:r>
              <w:br/>
            </w:r>
            <w:r>
              <w:rPr>
                <w:rFonts w:ascii="Times New Roman"/>
                <w:b w:val="false"/>
                <w:i w:val="false"/>
                <w:color w:val="000000"/>
                <w:sz w:val="20"/>
              </w:rPr>
              <w:t>
ге тапсы</w:t>
            </w:r>
            <w:r>
              <w:br/>
            </w:r>
            <w:r>
              <w:rPr>
                <w:rFonts w:ascii="Times New Roman"/>
                <w:b w:val="false"/>
                <w:i w:val="false"/>
                <w:color w:val="000000"/>
                <w:sz w:val="20"/>
              </w:rPr>
              <w:t>
рады</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2-ші</w:t>
            </w:r>
            <w:r>
              <w:br/>
            </w:r>
            <w:r>
              <w:rPr>
                <w:rFonts w:ascii="Times New Roman"/>
                <w:b w:val="false"/>
                <w:i w:val="false"/>
                <w:color w:val="000000"/>
                <w:sz w:val="20"/>
              </w:rPr>
              <w:t>
әрекет.</w:t>
            </w:r>
            <w:r>
              <w:br/>
            </w:r>
            <w:r>
              <w:rPr>
                <w:rFonts w:ascii="Times New Roman"/>
                <w:b w:val="false"/>
                <w:i w:val="false"/>
                <w:color w:val="000000"/>
                <w:sz w:val="20"/>
              </w:rPr>
              <w:t>
Құжаттар</w:t>
            </w:r>
            <w:r>
              <w:br/>
            </w:r>
            <w:r>
              <w:rPr>
                <w:rFonts w:ascii="Times New Roman"/>
                <w:b w:val="false"/>
                <w:i w:val="false"/>
                <w:color w:val="000000"/>
                <w:sz w:val="20"/>
              </w:rPr>
              <w:t>
ды жинай</w:t>
            </w:r>
            <w:r>
              <w:br/>
            </w:r>
            <w:r>
              <w:rPr>
                <w:rFonts w:ascii="Times New Roman"/>
                <w:b w:val="false"/>
                <w:i w:val="false"/>
                <w:color w:val="000000"/>
                <w:sz w:val="20"/>
              </w:rPr>
              <w:t>
ды және</w:t>
            </w:r>
            <w:r>
              <w:br/>
            </w:r>
            <w:r>
              <w:rPr>
                <w:rFonts w:ascii="Times New Roman"/>
                <w:b w:val="false"/>
                <w:i w:val="false"/>
                <w:color w:val="000000"/>
                <w:sz w:val="20"/>
              </w:rPr>
              <w:t>
уәкілетті</w:t>
            </w:r>
            <w:r>
              <w:br/>
            </w:r>
            <w:r>
              <w:rPr>
                <w:rFonts w:ascii="Times New Roman"/>
                <w:b w:val="false"/>
                <w:i w:val="false"/>
                <w:color w:val="000000"/>
                <w:sz w:val="20"/>
              </w:rPr>
              <w:t>
органға</w:t>
            </w:r>
            <w:r>
              <w:br/>
            </w:r>
            <w:r>
              <w:rPr>
                <w:rFonts w:ascii="Times New Roman"/>
                <w:b w:val="false"/>
                <w:i w:val="false"/>
                <w:color w:val="000000"/>
                <w:sz w:val="20"/>
              </w:rPr>
              <w:t>
тапсырады</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3-ші</w:t>
            </w:r>
            <w:r>
              <w:br/>
            </w:r>
            <w:r>
              <w:rPr>
                <w:rFonts w:ascii="Times New Roman"/>
                <w:b w:val="false"/>
                <w:i w:val="false"/>
                <w:color w:val="000000"/>
                <w:sz w:val="20"/>
              </w:rPr>
              <w:t>
әрекет.</w:t>
            </w:r>
            <w:r>
              <w:br/>
            </w:r>
            <w:r>
              <w:rPr>
                <w:rFonts w:ascii="Times New Roman"/>
                <w:b w:val="false"/>
                <w:i w:val="false"/>
                <w:color w:val="000000"/>
                <w:sz w:val="20"/>
              </w:rPr>
              <w:t>
Алынған</w:t>
            </w:r>
            <w:r>
              <w:br/>
            </w:r>
            <w:r>
              <w:rPr>
                <w:rFonts w:ascii="Times New Roman"/>
                <w:b w:val="false"/>
                <w:i w:val="false"/>
                <w:color w:val="000000"/>
                <w:sz w:val="20"/>
              </w:rPr>
              <w:t>
құжаттар</w:t>
            </w:r>
            <w:r>
              <w:br/>
            </w:r>
            <w:r>
              <w:rPr>
                <w:rFonts w:ascii="Times New Roman"/>
                <w:b w:val="false"/>
                <w:i w:val="false"/>
                <w:color w:val="000000"/>
                <w:sz w:val="20"/>
              </w:rPr>
              <w:t>
ға тіркеу</w:t>
            </w:r>
            <w:r>
              <w:br/>
            </w:r>
            <w:r>
              <w:rPr>
                <w:rFonts w:ascii="Times New Roman"/>
                <w:b w:val="false"/>
                <w:i w:val="false"/>
                <w:color w:val="000000"/>
                <w:sz w:val="20"/>
              </w:rPr>
              <w:t>
жүргізеді</w:t>
            </w:r>
            <w:r>
              <w:br/>
            </w:r>
            <w:r>
              <w:rPr>
                <w:rFonts w:ascii="Times New Roman"/>
                <w:b w:val="false"/>
                <w:i w:val="false"/>
                <w:color w:val="000000"/>
                <w:sz w:val="20"/>
              </w:rPr>
              <w:t>
және</w:t>
            </w:r>
            <w:r>
              <w:br/>
            </w:r>
            <w:r>
              <w:rPr>
                <w:rFonts w:ascii="Times New Roman"/>
                <w:b w:val="false"/>
                <w:i w:val="false"/>
                <w:color w:val="000000"/>
                <w:sz w:val="20"/>
              </w:rPr>
              <w:t>
басшыға</w:t>
            </w:r>
            <w:r>
              <w:br/>
            </w:r>
            <w:r>
              <w:rPr>
                <w:rFonts w:ascii="Times New Roman"/>
                <w:b w:val="false"/>
                <w:i w:val="false"/>
                <w:color w:val="000000"/>
                <w:sz w:val="20"/>
              </w:rPr>
              <w:t>
қарауға</w:t>
            </w:r>
            <w:r>
              <w:br/>
            </w:r>
            <w:r>
              <w:rPr>
                <w:rFonts w:ascii="Times New Roman"/>
                <w:b w:val="false"/>
                <w:i w:val="false"/>
                <w:color w:val="000000"/>
                <w:sz w:val="20"/>
              </w:rPr>
              <w:t>
тапсырады</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4-ші</w:t>
            </w:r>
            <w:r>
              <w:br/>
            </w:r>
            <w:r>
              <w:rPr>
                <w:rFonts w:ascii="Times New Roman"/>
                <w:b w:val="false"/>
                <w:i w:val="false"/>
                <w:color w:val="000000"/>
                <w:sz w:val="20"/>
              </w:rPr>
              <w:t>
әрекет.</w:t>
            </w:r>
            <w:r>
              <w:br/>
            </w:r>
            <w:r>
              <w:rPr>
                <w:rFonts w:ascii="Times New Roman"/>
                <w:b w:val="false"/>
                <w:i w:val="false"/>
                <w:color w:val="000000"/>
                <w:sz w:val="20"/>
              </w:rPr>
              <w:t>
Қараған</w:t>
            </w:r>
            <w:r>
              <w:br/>
            </w:r>
            <w:r>
              <w:rPr>
                <w:rFonts w:ascii="Times New Roman"/>
                <w:b w:val="false"/>
                <w:i w:val="false"/>
                <w:color w:val="000000"/>
                <w:sz w:val="20"/>
              </w:rPr>
              <w:t>
нан кейін</w:t>
            </w:r>
            <w:r>
              <w:br/>
            </w:r>
            <w:r>
              <w:rPr>
                <w:rFonts w:ascii="Times New Roman"/>
                <w:b w:val="false"/>
                <w:i w:val="false"/>
                <w:color w:val="000000"/>
                <w:sz w:val="20"/>
              </w:rPr>
              <w:t>
жұмысты</w:t>
            </w:r>
            <w:r>
              <w:br/>
            </w:r>
            <w:r>
              <w:rPr>
                <w:rFonts w:ascii="Times New Roman"/>
                <w:b w:val="false"/>
                <w:i w:val="false"/>
                <w:color w:val="000000"/>
                <w:sz w:val="20"/>
              </w:rPr>
              <w:t>
одан әрі</w:t>
            </w:r>
            <w:r>
              <w:br/>
            </w:r>
            <w:r>
              <w:rPr>
                <w:rFonts w:ascii="Times New Roman"/>
                <w:b w:val="false"/>
                <w:i w:val="false"/>
                <w:color w:val="000000"/>
                <w:sz w:val="20"/>
              </w:rPr>
              <w:t>
ұйымдасты</w:t>
            </w:r>
            <w:r>
              <w:br/>
            </w:r>
            <w:r>
              <w:rPr>
                <w:rFonts w:ascii="Times New Roman"/>
                <w:b w:val="false"/>
                <w:i w:val="false"/>
                <w:color w:val="000000"/>
                <w:sz w:val="20"/>
              </w:rPr>
              <w:t>
ру үшін</w:t>
            </w:r>
            <w:r>
              <w:br/>
            </w:r>
            <w:r>
              <w:rPr>
                <w:rFonts w:ascii="Times New Roman"/>
                <w:b w:val="false"/>
                <w:i w:val="false"/>
                <w:color w:val="000000"/>
                <w:sz w:val="20"/>
              </w:rPr>
              <w:t>
сектор</w:t>
            </w:r>
            <w:r>
              <w:br/>
            </w:r>
            <w:r>
              <w:rPr>
                <w:rFonts w:ascii="Times New Roman"/>
                <w:b w:val="false"/>
                <w:i w:val="false"/>
                <w:color w:val="000000"/>
                <w:sz w:val="20"/>
              </w:rPr>
              <w:t>
меңгеруші</w:t>
            </w:r>
            <w:r>
              <w:br/>
            </w:r>
            <w:r>
              <w:rPr>
                <w:rFonts w:ascii="Times New Roman"/>
                <w:b w:val="false"/>
                <w:i w:val="false"/>
                <w:color w:val="000000"/>
                <w:sz w:val="20"/>
              </w:rPr>
              <w:t>
сіне</w:t>
            </w:r>
            <w:r>
              <w:br/>
            </w:r>
            <w:r>
              <w:rPr>
                <w:rFonts w:ascii="Times New Roman"/>
                <w:b w:val="false"/>
                <w:i w:val="false"/>
                <w:color w:val="000000"/>
                <w:sz w:val="20"/>
              </w:rPr>
              <w:t>
жолдайды</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5–ші</w:t>
            </w:r>
            <w:r>
              <w:br/>
            </w:r>
            <w:r>
              <w:rPr>
                <w:rFonts w:ascii="Times New Roman"/>
                <w:b w:val="false"/>
                <w:i w:val="false"/>
                <w:color w:val="000000"/>
                <w:sz w:val="20"/>
              </w:rPr>
              <w:t>
әрекет.</w:t>
            </w:r>
            <w:r>
              <w:br/>
            </w:r>
            <w:r>
              <w:rPr>
                <w:rFonts w:ascii="Times New Roman"/>
                <w:b w:val="false"/>
                <w:i w:val="false"/>
                <w:color w:val="000000"/>
                <w:sz w:val="20"/>
              </w:rPr>
              <w:t>
Орындау</w:t>
            </w:r>
            <w:r>
              <w:br/>
            </w:r>
            <w:r>
              <w:rPr>
                <w:rFonts w:ascii="Times New Roman"/>
                <w:b w:val="false"/>
                <w:i w:val="false"/>
                <w:color w:val="000000"/>
                <w:sz w:val="20"/>
              </w:rPr>
              <w:t>
үшін</w:t>
            </w:r>
            <w:r>
              <w:br/>
            </w:r>
            <w:r>
              <w:rPr>
                <w:rFonts w:ascii="Times New Roman"/>
                <w:b w:val="false"/>
                <w:i w:val="false"/>
                <w:color w:val="000000"/>
                <w:sz w:val="20"/>
              </w:rPr>
              <w:t>
жауапты</w:t>
            </w:r>
            <w:r>
              <w:br/>
            </w:r>
            <w:r>
              <w:rPr>
                <w:rFonts w:ascii="Times New Roman"/>
                <w:b w:val="false"/>
                <w:i w:val="false"/>
                <w:color w:val="000000"/>
                <w:sz w:val="20"/>
              </w:rPr>
              <w:t>
орындаушы</w:t>
            </w:r>
            <w:r>
              <w:br/>
            </w:r>
            <w:r>
              <w:rPr>
                <w:rFonts w:ascii="Times New Roman"/>
                <w:b w:val="false"/>
                <w:i w:val="false"/>
                <w:color w:val="000000"/>
                <w:sz w:val="20"/>
              </w:rPr>
              <w:t>
ға жолдай</w:t>
            </w:r>
            <w:r>
              <w:br/>
            </w:r>
            <w:r>
              <w:rPr>
                <w:rFonts w:ascii="Times New Roman"/>
                <w:b w:val="false"/>
                <w:i w:val="false"/>
                <w:color w:val="000000"/>
                <w:sz w:val="20"/>
              </w:rPr>
              <w:t>
ды</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6–ші</w:t>
            </w:r>
            <w:r>
              <w:br/>
            </w:r>
            <w:r>
              <w:rPr>
                <w:rFonts w:ascii="Times New Roman"/>
                <w:b w:val="false"/>
                <w:i w:val="false"/>
                <w:color w:val="000000"/>
                <w:sz w:val="20"/>
              </w:rPr>
              <w:t>
әрекет.</w:t>
            </w:r>
            <w:r>
              <w:br/>
            </w:r>
            <w:r>
              <w:rPr>
                <w:rFonts w:ascii="Times New Roman"/>
                <w:b w:val="false"/>
                <w:i w:val="false"/>
                <w:color w:val="000000"/>
                <w:sz w:val="20"/>
              </w:rPr>
              <w:t>
Тұтынушы</w:t>
            </w:r>
            <w:r>
              <w:br/>
            </w:r>
            <w:r>
              <w:rPr>
                <w:rFonts w:ascii="Times New Roman"/>
                <w:b w:val="false"/>
                <w:i w:val="false"/>
                <w:color w:val="000000"/>
                <w:sz w:val="20"/>
              </w:rPr>
              <w:t>
дан</w:t>
            </w:r>
            <w:r>
              <w:br/>
            </w:r>
            <w:r>
              <w:rPr>
                <w:rFonts w:ascii="Times New Roman"/>
                <w:b w:val="false"/>
                <w:i w:val="false"/>
                <w:color w:val="000000"/>
                <w:sz w:val="20"/>
              </w:rPr>
              <w:t>
немесе</w:t>
            </w:r>
            <w:r>
              <w:br/>
            </w:r>
            <w:r>
              <w:rPr>
                <w:rFonts w:ascii="Times New Roman"/>
                <w:b w:val="false"/>
                <w:i w:val="false"/>
                <w:color w:val="000000"/>
                <w:sz w:val="20"/>
              </w:rPr>
              <w:t>
Орталық</w:t>
            </w:r>
            <w:r>
              <w:br/>
            </w:r>
            <w:r>
              <w:rPr>
                <w:rFonts w:ascii="Times New Roman"/>
                <w:b w:val="false"/>
                <w:i w:val="false"/>
                <w:color w:val="000000"/>
                <w:sz w:val="20"/>
              </w:rPr>
              <w:t>
тан ұсы</w:t>
            </w:r>
            <w:r>
              <w:br/>
            </w:r>
            <w:r>
              <w:rPr>
                <w:rFonts w:ascii="Times New Roman"/>
                <w:b w:val="false"/>
                <w:i w:val="false"/>
                <w:color w:val="000000"/>
                <w:sz w:val="20"/>
              </w:rPr>
              <w:t>
нылған</w:t>
            </w:r>
            <w:r>
              <w:br/>
            </w:r>
            <w:r>
              <w:rPr>
                <w:rFonts w:ascii="Times New Roman"/>
                <w:b w:val="false"/>
                <w:i w:val="false"/>
                <w:color w:val="000000"/>
                <w:sz w:val="20"/>
              </w:rPr>
              <w:t>
өтініш</w:t>
            </w:r>
            <w:r>
              <w:br/>
            </w:r>
            <w:r>
              <w:rPr>
                <w:rFonts w:ascii="Times New Roman"/>
                <w:b w:val="false"/>
                <w:i w:val="false"/>
                <w:color w:val="000000"/>
                <w:sz w:val="20"/>
              </w:rPr>
              <w:t>
терді</w:t>
            </w:r>
            <w:r>
              <w:br/>
            </w:r>
            <w:r>
              <w:rPr>
                <w:rFonts w:ascii="Times New Roman"/>
                <w:b w:val="false"/>
                <w:i w:val="false"/>
                <w:color w:val="000000"/>
                <w:sz w:val="20"/>
              </w:rPr>
              <w:t>
қарайды,</w:t>
            </w:r>
            <w:r>
              <w:br/>
            </w:r>
            <w:r>
              <w:rPr>
                <w:rFonts w:ascii="Times New Roman"/>
                <w:b w:val="false"/>
                <w:i w:val="false"/>
                <w:color w:val="000000"/>
                <w:sz w:val="20"/>
              </w:rPr>
              <w:t>
хабарла</w:t>
            </w:r>
            <w:r>
              <w:br/>
            </w:r>
            <w:r>
              <w:rPr>
                <w:rFonts w:ascii="Times New Roman"/>
                <w:b w:val="false"/>
                <w:i w:val="false"/>
                <w:color w:val="000000"/>
                <w:sz w:val="20"/>
              </w:rPr>
              <w:t>
ма дайын</w:t>
            </w:r>
            <w:r>
              <w:br/>
            </w:r>
            <w:r>
              <w:rPr>
                <w:rFonts w:ascii="Times New Roman"/>
                <w:b w:val="false"/>
                <w:i w:val="false"/>
                <w:color w:val="000000"/>
                <w:sz w:val="20"/>
              </w:rPr>
              <w:t>
дайды,</w:t>
            </w:r>
            <w:r>
              <w:br/>
            </w:r>
            <w:r>
              <w:rPr>
                <w:rFonts w:ascii="Times New Roman"/>
                <w:b w:val="false"/>
                <w:i w:val="false"/>
                <w:color w:val="000000"/>
                <w:sz w:val="20"/>
              </w:rPr>
              <w:t>
бақылай</w:t>
            </w:r>
            <w:r>
              <w:br/>
            </w:r>
            <w:r>
              <w:rPr>
                <w:rFonts w:ascii="Times New Roman"/>
                <w:b w:val="false"/>
                <w:i w:val="false"/>
                <w:color w:val="000000"/>
                <w:sz w:val="20"/>
              </w:rPr>
              <w:t>
тексеру</w:t>
            </w:r>
            <w:r>
              <w:br/>
            </w:r>
            <w:r>
              <w:rPr>
                <w:rFonts w:ascii="Times New Roman"/>
                <w:b w:val="false"/>
                <w:i w:val="false"/>
                <w:color w:val="000000"/>
                <w:sz w:val="20"/>
              </w:rPr>
              <w:t>
үшін</w:t>
            </w:r>
            <w:r>
              <w:br/>
            </w:r>
            <w:r>
              <w:rPr>
                <w:rFonts w:ascii="Times New Roman"/>
                <w:b w:val="false"/>
                <w:i w:val="false"/>
                <w:color w:val="000000"/>
                <w:sz w:val="20"/>
              </w:rPr>
              <w:t>
сектор</w:t>
            </w:r>
            <w:r>
              <w:br/>
            </w:r>
            <w:r>
              <w:rPr>
                <w:rFonts w:ascii="Times New Roman"/>
                <w:b w:val="false"/>
                <w:i w:val="false"/>
                <w:color w:val="000000"/>
                <w:sz w:val="20"/>
              </w:rPr>
              <w:t>
меңгеру</w:t>
            </w:r>
            <w:r>
              <w:br/>
            </w:r>
            <w:r>
              <w:rPr>
                <w:rFonts w:ascii="Times New Roman"/>
                <w:b w:val="false"/>
                <w:i w:val="false"/>
                <w:color w:val="000000"/>
                <w:sz w:val="20"/>
              </w:rPr>
              <w:t>
шісіне</w:t>
            </w:r>
            <w:r>
              <w:br/>
            </w:r>
            <w:r>
              <w:rPr>
                <w:rFonts w:ascii="Times New Roman"/>
                <w:b w:val="false"/>
                <w:i w:val="false"/>
                <w:color w:val="000000"/>
                <w:sz w:val="20"/>
              </w:rPr>
              <w:t>
тапсыра</w:t>
            </w:r>
            <w:r>
              <w:br/>
            </w:r>
            <w:r>
              <w:rPr>
                <w:rFonts w:ascii="Times New Roman"/>
                <w:b w:val="false"/>
                <w:i w:val="false"/>
                <w:color w:val="000000"/>
                <w:sz w:val="20"/>
              </w:rPr>
              <w:t>
ды</w:t>
            </w: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10-ші</w:t>
            </w:r>
            <w:r>
              <w:br/>
            </w:r>
            <w:r>
              <w:rPr>
                <w:rFonts w:ascii="Times New Roman"/>
                <w:b w:val="false"/>
                <w:i w:val="false"/>
                <w:color w:val="000000"/>
                <w:sz w:val="20"/>
              </w:rPr>
              <w:t>
әрекет.</w:t>
            </w:r>
            <w:r>
              <w:br/>
            </w:r>
            <w:r>
              <w:rPr>
                <w:rFonts w:ascii="Times New Roman"/>
                <w:b w:val="false"/>
                <w:i w:val="false"/>
                <w:color w:val="000000"/>
                <w:sz w:val="20"/>
              </w:rPr>
              <w:t>
Тұтынушы</w:t>
            </w:r>
            <w:r>
              <w:br/>
            </w:r>
            <w:r>
              <w:rPr>
                <w:rFonts w:ascii="Times New Roman"/>
                <w:b w:val="false"/>
                <w:i w:val="false"/>
                <w:color w:val="000000"/>
                <w:sz w:val="20"/>
              </w:rPr>
              <w:t>
ға хаба</w:t>
            </w:r>
            <w:r>
              <w:br/>
            </w:r>
            <w:r>
              <w:rPr>
                <w:rFonts w:ascii="Times New Roman"/>
                <w:b w:val="false"/>
                <w:i w:val="false"/>
                <w:color w:val="000000"/>
                <w:sz w:val="20"/>
              </w:rPr>
              <w:t>
рлама</w:t>
            </w:r>
            <w:r>
              <w:br/>
            </w:r>
            <w:r>
              <w:rPr>
                <w:rFonts w:ascii="Times New Roman"/>
                <w:b w:val="false"/>
                <w:i w:val="false"/>
                <w:color w:val="000000"/>
                <w:sz w:val="20"/>
              </w:rPr>
              <w:t>
береді</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9-ші</w:t>
            </w:r>
            <w:r>
              <w:br/>
            </w:r>
            <w:r>
              <w:rPr>
                <w:rFonts w:ascii="Times New Roman"/>
                <w:b w:val="false"/>
                <w:i w:val="false"/>
                <w:color w:val="000000"/>
                <w:sz w:val="20"/>
              </w:rPr>
              <w:t>
әрекет.</w:t>
            </w:r>
            <w:r>
              <w:br/>
            </w:r>
            <w:r>
              <w:rPr>
                <w:rFonts w:ascii="Times New Roman"/>
                <w:b w:val="false"/>
                <w:i w:val="false"/>
                <w:color w:val="000000"/>
                <w:sz w:val="20"/>
              </w:rPr>
              <w:t>
Хабарлама</w:t>
            </w:r>
            <w:r>
              <w:br/>
            </w:r>
            <w:r>
              <w:rPr>
                <w:rFonts w:ascii="Times New Roman"/>
                <w:b w:val="false"/>
                <w:i w:val="false"/>
                <w:color w:val="000000"/>
                <w:sz w:val="20"/>
              </w:rPr>
              <w:t>
ны журнал</w:t>
            </w:r>
            <w:r>
              <w:br/>
            </w:r>
            <w:r>
              <w:rPr>
                <w:rFonts w:ascii="Times New Roman"/>
                <w:b w:val="false"/>
                <w:i w:val="false"/>
                <w:color w:val="000000"/>
                <w:sz w:val="20"/>
              </w:rPr>
              <w:t>
ға тіркей</w:t>
            </w:r>
            <w:r>
              <w:br/>
            </w:r>
            <w:r>
              <w:rPr>
                <w:rFonts w:ascii="Times New Roman"/>
                <w:b w:val="false"/>
                <w:i w:val="false"/>
                <w:color w:val="000000"/>
                <w:sz w:val="20"/>
              </w:rPr>
              <w:t>
ді, Орта</w:t>
            </w:r>
            <w:r>
              <w:br/>
            </w:r>
            <w:r>
              <w:rPr>
                <w:rFonts w:ascii="Times New Roman"/>
                <w:b w:val="false"/>
                <w:i w:val="false"/>
                <w:color w:val="000000"/>
                <w:sz w:val="20"/>
              </w:rPr>
              <w:t>
лыққа</w:t>
            </w:r>
            <w:r>
              <w:br/>
            </w:r>
            <w:r>
              <w:rPr>
                <w:rFonts w:ascii="Times New Roman"/>
                <w:b w:val="false"/>
                <w:i w:val="false"/>
                <w:color w:val="000000"/>
                <w:sz w:val="20"/>
              </w:rPr>
              <w:t>
жолдайды</w:t>
            </w:r>
            <w:r>
              <w:br/>
            </w:r>
            <w:r>
              <w:rPr>
                <w:rFonts w:ascii="Times New Roman"/>
                <w:b w:val="false"/>
                <w:i w:val="false"/>
                <w:color w:val="000000"/>
                <w:sz w:val="20"/>
              </w:rPr>
              <w:t>
немесе</w:t>
            </w:r>
            <w:r>
              <w:br/>
            </w:r>
            <w:r>
              <w:rPr>
                <w:rFonts w:ascii="Times New Roman"/>
                <w:b w:val="false"/>
                <w:i w:val="false"/>
                <w:color w:val="000000"/>
                <w:sz w:val="20"/>
              </w:rPr>
              <w:t>
тұтынушы</w:t>
            </w:r>
            <w:r>
              <w:br/>
            </w:r>
            <w:r>
              <w:rPr>
                <w:rFonts w:ascii="Times New Roman"/>
                <w:b w:val="false"/>
                <w:i w:val="false"/>
                <w:color w:val="000000"/>
                <w:sz w:val="20"/>
              </w:rPr>
              <w:t>
ға береді</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8–ші</w:t>
            </w:r>
            <w:r>
              <w:br/>
            </w:r>
            <w:r>
              <w:rPr>
                <w:rFonts w:ascii="Times New Roman"/>
                <w:b w:val="false"/>
                <w:i w:val="false"/>
                <w:color w:val="000000"/>
                <w:sz w:val="20"/>
              </w:rPr>
              <w:t>
әрекет.</w:t>
            </w:r>
            <w:r>
              <w:br/>
            </w:r>
            <w:r>
              <w:rPr>
                <w:rFonts w:ascii="Times New Roman"/>
                <w:b w:val="false"/>
                <w:i w:val="false"/>
                <w:color w:val="000000"/>
                <w:sz w:val="20"/>
              </w:rPr>
              <w:t>
Хабарлама</w:t>
            </w:r>
            <w:r>
              <w:br/>
            </w:r>
            <w:r>
              <w:rPr>
                <w:rFonts w:ascii="Times New Roman"/>
                <w:b w:val="false"/>
                <w:i w:val="false"/>
                <w:color w:val="000000"/>
                <w:sz w:val="20"/>
              </w:rPr>
              <w:t>
ға қол</w:t>
            </w:r>
            <w:r>
              <w:br/>
            </w:r>
            <w:r>
              <w:rPr>
                <w:rFonts w:ascii="Times New Roman"/>
                <w:b w:val="false"/>
                <w:i w:val="false"/>
                <w:color w:val="000000"/>
                <w:sz w:val="20"/>
              </w:rPr>
              <w:t>
қояды</w:t>
            </w:r>
            <w:r>
              <w:br/>
            </w:r>
            <w:r>
              <w:rPr>
                <w:rFonts w:ascii="Times New Roman"/>
                <w:b w:val="false"/>
                <w:i w:val="false"/>
                <w:color w:val="000000"/>
                <w:sz w:val="20"/>
              </w:rPr>
              <w:t>
және</w:t>
            </w:r>
            <w:r>
              <w:br/>
            </w:r>
            <w:r>
              <w:rPr>
                <w:rFonts w:ascii="Times New Roman"/>
                <w:b w:val="false"/>
                <w:i w:val="false"/>
                <w:color w:val="000000"/>
                <w:sz w:val="20"/>
              </w:rPr>
              <w:t>
кеңсеге</w:t>
            </w:r>
            <w:r>
              <w:br/>
            </w:r>
            <w:r>
              <w:rPr>
                <w:rFonts w:ascii="Times New Roman"/>
                <w:b w:val="false"/>
                <w:i w:val="false"/>
                <w:color w:val="000000"/>
                <w:sz w:val="20"/>
              </w:rPr>
              <w:t>
жолдайды</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7–ші</w:t>
            </w:r>
            <w:r>
              <w:br/>
            </w:r>
            <w:r>
              <w:rPr>
                <w:rFonts w:ascii="Times New Roman"/>
                <w:b w:val="false"/>
                <w:i w:val="false"/>
                <w:color w:val="000000"/>
                <w:sz w:val="20"/>
              </w:rPr>
              <w:t>
әрекет.</w:t>
            </w:r>
            <w:r>
              <w:br/>
            </w:r>
            <w:r>
              <w:rPr>
                <w:rFonts w:ascii="Times New Roman"/>
                <w:b w:val="false"/>
                <w:i w:val="false"/>
                <w:color w:val="000000"/>
                <w:sz w:val="20"/>
              </w:rPr>
              <w:t>
Бақылау</w:t>
            </w:r>
            <w:r>
              <w:br/>
            </w:r>
            <w:r>
              <w:rPr>
                <w:rFonts w:ascii="Times New Roman"/>
                <w:b w:val="false"/>
                <w:i w:val="false"/>
                <w:color w:val="000000"/>
                <w:sz w:val="20"/>
              </w:rPr>
              <w:t>
жүргізеді</w:t>
            </w:r>
            <w:r>
              <w:br/>
            </w:r>
            <w:r>
              <w:rPr>
                <w:rFonts w:ascii="Times New Roman"/>
                <w:b w:val="false"/>
                <w:i w:val="false"/>
                <w:color w:val="000000"/>
                <w:sz w:val="20"/>
              </w:rPr>
              <w:t>
және</w:t>
            </w:r>
            <w:r>
              <w:br/>
            </w:r>
            <w:r>
              <w:rPr>
                <w:rFonts w:ascii="Times New Roman"/>
                <w:b w:val="false"/>
                <w:i w:val="false"/>
                <w:color w:val="000000"/>
                <w:sz w:val="20"/>
              </w:rPr>
              <w:t>
басшылық</w:t>
            </w:r>
            <w:r>
              <w:br/>
            </w:r>
            <w:r>
              <w:rPr>
                <w:rFonts w:ascii="Times New Roman"/>
                <w:b w:val="false"/>
                <w:i w:val="false"/>
                <w:color w:val="000000"/>
                <w:sz w:val="20"/>
              </w:rPr>
              <w:t>
қа қол</w:t>
            </w:r>
            <w:r>
              <w:br/>
            </w:r>
            <w:r>
              <w:rPr>
                <w:rFonts w:ascii="Times New Roman"/>
                <w:b w:val="false"/>
                <w:i w:val="false"/>
                <w:color w:val="000000"/>
                <w:sz w:val="20"/>
              </w:rPr>
              <w:t>
қою үшін</w:t>
            </w:r>
            <w:r>
              <w:br/>
            </w:r>
            <w:r>
              <w:rPr>
                <w:rFonts w:ascii="Times New Roman"/>
                <w:b w:val="false"/>
                <w:i w:val="false"/>
                <w:color w:val="000000"/>
                <w:sz w:val="20"/>
              </w:rPr>
              <w:t>
хабарлама</w:t>
            </w:r>
            <w:r>
              <w:br/>
            </w:r>
            <w:r>
              <w:rPr>
                <w:rFonts w:ascii="Times New Roman"/>
                <w:b w:val="false"/>
                <w:i w:val="false"/>
                <w:color w:val="000000"/>
                <w:sz w:val="20"/>
              </w:rPr>
              <w:t>
жолдайды</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3 кесте. Пайдалану нұсқалары. Баламалы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3"/>
        <w:gridCol w:w="1893"/>
        <w:gridCol w:w="1873"/>
        <w:gridCol w:w="1913"/>
        <w:gridCol w:w="1953"/>
        <w:gridCol w:w="1833"/>
      </w:tblGrid>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w:t>
            </w:r>
            <w:r>
              <w:br/>
            </w:r>
            <w:r>
              <w:rPr>
                <w:rFonts w:ascii="Times New Roman"/>
                <w:b w:val="false"/>
                <w:i w:val="false"/>
                <w:color w:val="000000"/>
                <w:sz w:val="20"/>
              </w:rPr>
              <w:t>
инспекто</w:t>
            </w:r>
            <w:r>
              <w:br/>
            </w:r>
            <w:r>
              <w:rPr>
                <w:rFonts w:ascii="Times New Roman"/>
                <w:b w:val="false"/>
                <w:i w:val="false"/>
                <w:color w:val="000000"/>
                <w:sz w:val="20"/>
              </w:rPr>
              <w:t>
ры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w:t>
            </w:r>
            <w:r>
              <w:br/>
            </w:r>
            <w:r>
              <w:rPr>
                <w:rFonts w:ascii="Times New Roman"/>
                <w:b w:val="false"/>
                <w:i w:val="false"/>
                <w:color w:val="000000"/>
                <w:sz w:val="20"/>
              </w:rPr>
              <w:t>
тың жинақ</w:t>
            </w:r>
            <w:r>
              <w:br/>
            </w:r>
            <w:r>
              <w:rPr>
                <w:rFonts w:ascii="Times New Roman"/>
                <w:b w:val="false"/>
                <w:i w:val="false"/>
                <w:color w:val="000000"/>
                <w:sz w:val="20"/>
              </w:rPr>
              <w:t>
таушы</w:t>
            </w:r>
            <w:r>
              <w:br/>
            </w:r>
            <w:r>
              <w:rPr>
                <w:rFonts w:ascii="Times New Roman"/>
                <w:b w:val="false"/>
                <w:i w:val="false"/>
                <w:color w:val="000000"/>
                <w:sz w:val="20"/>
              </w:rPr>
              <w:t>
бөлімінің</w:t>
            </w:r>
            <w:r>
              <w:br/>
            </w:r>
            <w:r>
              <w:rPr>
                <w:rFonts w:ascii="Times New Roman"/>
                <w:b w:val="false"/>
                <w:i w:val="false"/>
                <w:color w:val="000000"/>
                <w:sz w:val="20"/>
              </w:rPr>
              <w:t>
инспекто</w:t>
            </w:r>
            <w:r>
              <w:br/>
            </w:r>
            <w:r>
              <w:rPr>
                <w:rFonts w:ascii="Times New Roman"/>
                <w:b w:val="false"/>
                <w:i w:val="false"/>
                <w:color w:val="000000"/>
                <w:sz w:val="20"/>
              </w:rPr>
              <w:t>
ры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органның</w:t>
            </w:r>
            <w:r>
              <w:br/>
            </w:r>
            <w:r>
              <w:rPr>
                <w:rFonts w:ascii="Times New Roman"/>
                <w:b w:val="false"/>
                <w:i w:val="false"/>
                <w:color w:val="000000"/>
                <w:sz w:val="20"/>
              </w:rPr>
              <w:t>
жауапты</w:t>
            </w:r>
            <w:r>
              <w:br/>
            </w:r>
            <w:r>
              <w:rPr>
                <w:rFonts w:ascii="Times New Roman"/>
                <w:b w:val="false"/>
                <w:i w:val="false"/>
                <w:color w:val="000000"/>
                <w:sz w:val="20"/>
              </w:rPr>
              <w:t>
маманы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органның</w:t>
            </w:r>
            <w:r>
              <w:br/>
            </w:r>
            <w:r>
              <w:rPr>
                <w:rFonts w:ascii="Times New Roman"/>
                <w:b w:val="false"/>
                <w:i w:val="false"/>
                <w:color w:val="000000"/>
                <w:sz w:val="20"/>
              </w:rPr>
              <w:t>
басшысы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органның</w:t>
            </w:r>
            <w:r>
              <w:br/>
            </w:r>
            <w:r>
              <w:rPr>
                <w:rFonts w:ascii="Times New Roman"/>
                <w:b w:val="false"/>
                <w:i w:val="false"/>
                <w:color w:val="000000"/>
                <w:sz w:val="20"/>
              </w:rPr>
              <w:t>
сектор</w:t>
            </w:r>
            <w:r>
              <w:br/>
            </w:r>
            <w:r>
              <w:rPr>
                <w:rFonts w:ascii="Times New Roman"/>
                <w:b w:val="false"/>
                <w:i w:val="false"/>
                <w:color w:val="000000"/>
                <w:sz w:val="20"/>
              </w:rPr>
              <w:t>
меңгеруші</w:t>
            </w:r>
            <w:r>
              <w:br/>
            </w:r>
            <w:r>
              <w:rPr>
                <w:rFonts w:ascii="Times New Roman"/>
                <w:b w:val="false"/>
                <w:i w:val="false"/>
                <w:color w:val="000000"/>
                <w:sz w:val="20"/>
              </w:rPr>
              <w:t>
сі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w:t>
            </w:r>
            <w:r>
              <w:br/>
            </w:r>
            <w:r>
              <w:rPr>
                <w:rFonts w:ascii="Times New Roman"/>
                <w:b w:val="false"/>
                <w:i w:val="false"/>
                <w:color w:val="000000"/>
                <w:sz w:val="20"/>
              </w:rPr>
              <w:t>
ті орган</w:t>
            </w:r>
            <w:r>
              <w:br/>
            </w:r>
            <w:r>
              <w:rPr>
                <w:rFonts w:ascii="Times New Roman"/>
                <w:b w:val="false"/>
                <w:i w:val="false"/>
                <w:color w:val="000000"/>
                <w:sz w:val="20"/>
              </w:rPr>
              <w:t>
ның</w:t>
            </w:r>
            <w:r>
              <w:br/>
            </w:r>
            <w:r>
              <w:rPr>
                <w:rFonts w:ascii="Times New Roman"/>
                <w:b w:val="false"/>
                <w:i w:val="false"/>
                <w:color w:val="000000"/>
                <w:sz w:val="20"/>
              </w:rPr>
              <w:t>
жауапты</w:t>
            </w:r>
            <w:r>
              <w:br/>
            </w:r>
            <w:r>
              <w:rPr>
                <w:rFonts w:ascii="Times New Roman"/>
                <w:b w:val="false"/>
                <w:i w:val="false"/>
                <w:color w:val="000000"/>
                <w:sz w:val="20"/>
              </w:rPr>
              <w:t>
орындау</w:t>
            </w:r>
            <w:r>
              <w:br/>
            </w:r>
            <w:r>
              <w:rPr>
                <w:rFonts w:ascii="Times New Roman"/>
                <w:b w:val="false"/>
                <w:i w:val="false"/>
                <w:color w:val="000000"/>
                <w:sz w:val="20"/>
              </w:rPr>
              <w:t>
шысы</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1–ші</w:t>
            </w:r>
            <w:r>
              <w:br/>
            </w:r>
            <w:r>
              <w:rPr>
                <w:rFonts w:ascii="Times New Roman"/>
                <w:b w:val="false"/>
                <w:i w:val="false"/>
                <w:color w:val="000000"/>
                <w:sz w:val="20"/>
              </w:rPr>
              <w:t>
әрекет.</w:t>
            </w:r>
            <w:r>
              <w:br/>
            </w:r>
            <w:r>
              <w:rPr>
                <w:rFonts w:ascii="Times New Roman"/>
                <w:b w:val="false"/>
                <w:i w:val="false"/>
                <w:color w:val="000000"/>
                <w:sz w:val="20"/>
              </w:rPr>
              <w:t>
Өтінішті</w:t>
            </w:r>
            <w:r>
              <w:br/>
            </w:r>
            <w:r>
              <w:rPr>
                <w:rFonts w:ascii="Times New Roman"/>
                <w:b w:val="false"/>
                <w:i w:val="false"/>
                <w:color w:val="000000"/>
                <w:sz w:val="20"/>
              </w:rPr>
              <w:t>
тіркейді</w:t>
            </w:r>
            <w:r>
              <w:br/>
            </w:r>
            <w:r>
              <w:rPr>
                <w:rFonts w:ascii="Times New Roman"/>
                <w:b w:val="false"/>
                <w:i w:val="false"/>
                <w:color w:val="000000"/>
                <w:sz w:val="20"/>
              </w:rPr>
              <w:t>
және</w:t>
            </w:r>
            <w:r>
              <w:br/>
            </w:r>
            <w:r>
              <w:rPr>
                <w:rFonts w:ascii="Times New Roman"/>
                <w:b w:val="false"/>
                <w:i w:val="false"/>
                <w:color w:val="000000"/>
                <w:sz w:val="20"/>
              </w:rPr>
              <w:t>
жинақтау</w:t>
            </w:r>
            <w:r>
              <w:br/>
            </w:r>
            <w:r>
              <w:rPr>
                <w:rFonts w:ascii="Times New Roman"/>
                <w:b w:val="false"/>
                <w:i w:val="false"/>
                <w:color w:val="000000"/>
                <w:sz w:val="20"/>
              </w:rPr>
              <w:t>
шы бөлім</w:t>
            </w:r>
            <w:r>
              <w:br/>
            </w:r>
            <w:r>
              <w:rPr>
                <w:rFonts w:ascii="Times New Roman"/>
                <w:b w:val="false"/>
                <w:i w:val="false"/>
                <w:color w:val="000000"/>
                <w:sz w:val="20"/>
              </w:rPr>
              <w:t>
ге тапсы</w:t>
            </w:r>
            <w:r>
              <w:br/>
            </w:r>
            <w:r>
              <w:rPr>
                <w:rFonts w:ascii="Times New Roman"/>
                <w:b w:val="false"/>
                <w:i w:val="false"/>
                <w:color w:val="000000"/>
                <w:sz w:val="20"/>
              </w:rPr>
              <w:t>
рады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2–ші</w:t>
            </w:r>
            <w:r>
              <w:br/>
            </w:r>
            <w:r>
              <w:rPr>
                <w:rFonts w:ascii="Times New Roman"/>
                <w:b w:val="false"/>
                <w:i w:val="false"/>
                <w:color w:val="000000"/>
                <w:sz w:val="20"/>
              </w:rPr>
              <w:t>
әрекет.</w:t>
            </w:r>
            <w:r>
              <w:br/>
            </w:r>
            <w:r>
              <w:rPr>
                <w:rFonts w:ascii="Times New Roman"/>
                <w:b w:val="false"/>
                <w:i w:val="false"/>
                <w:color w:val="000000"/>
                <w:sz w:val="20"/>
              </w:rPr>
              <w:t>
Құжаттар</w:t>
            </w:r>
            <w:r>
              <w:br/>
            </w:r>
            <w:r>
              <w:rPr>
                <w:rFonts w:ascii="Times New Roman"/>
                <w:b w:val="false"/>
                <w:i w:val="false"/>
                <w:color w:val="000000"/>
                <w:sz w:val="20"/>
              </w:rPr>
              <w:t>
ды жинай</w:t>
            </w:r>
            <w:r>
              <w:br/>
            </w:r>
            <w:r>
              <w:rPr>
                <w:rFonts w:ascii="Times New Roman"/>
                <w:b w:val="false"/>
                <w:i w:val="false"/>
                <w:color w:val="000000"/>
                <w:sz w:val="20"/>
              </w:rPr>
              <w:t>
ды және</w:t>
            </w:r>
            <w:r>
              <w:br/>
            </w:r>
            <w:r>
              <w:rPr>
                <w:rFonts w:ascii="Times New Roman"/>
                <w:b w:val="false"/>
                <w:i w:val="false"/>
                <w:color w:val="000000"/>
                <w:sz w:val="20"/>
              </w:rPr>
              <w:t>
уәкілетті</w:t>
            </w:r>
            <w:r>
              <w:br/>
            </w:r>
            <w:r>
              <w:rPr>
                <w:rFonts w:ascii="Times New Roman"/>
                <w:b w:val="false"/>
                <w:i w:val="false"/>
                <w:color w:val="000000"/>
                <w:sz w:val="20"/>
              </w:rPr>
              <w:t>
органға</w:t>
            </w:r>
            <w:r>
              <w:br/>
            </w:r>
            <w:r>
              <w:rPr>
                <w:rFonts w:ascii="Times New Roman"/>
                <w:b w:val="false"/>
                <w:i w:val="false"/>
                <w:color w:val="000000"/>
                <w:sz w:val="20"/>
              </w:rPr>
              <w:t>
тапсырады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3-ші</w:t>
            </w:r>
            <w:r>
              <w:br/>
            </w:r>
            <w:r>
              <w:rPr>
                <w:rFonts w:ascii="Times New Roman"/>
                <w:b w:val="false"/>
                <w:i w:val="false"/>
                <w:color w:val="000000"/>
                <w:sz w:val="20"/>
              </w:rPr>
              <w:t>
әрекет.</w:t>
            </w:r>
            <w:r>
              <w:br/>
            </w:r>
            <w:r>
              <w:rPr>
                <w:rFonts w:ascii="Times New Roman"/>
                <w:b w:val="false"/>
                <w:i w:val="false"/>
                <w:color w:val="000000"/>
                <w:sz w:val="20"/>
              </w:rPr>
              <w:t>
Алынған</w:t>
            </w:r>
            <w:r>
              <w:br/>
            </w:r>
            <w:r>
              <w:rPr>
                <w:rFonts w:ascii="Times New Roman"/>
                <w:b w:val="false"/>
                <w:i w:val="false"/>
                <w:color w:val="000000"/>
                <w:sz w:val="20"/>
              </w:rPr>
              <w:t>
құжаттар</w:t>
            </w:r>
            <w:r>
              <w:br/>
            </w:r>
            <w:r>
              <w:rPr>
                <w:rFonts w:ascii="Times New Roman"/>
                <w:b w:val="false"/>
                <w:i w:val="false"/>
                <w:color w:val="000000"/>
                <w:sz w:val="20"/>
              </w:rPr>
              <w:t>
ға тіркеу</w:t>
            </w:r>
            <w:r>
              <w:br/>
            </w:r>
            <w:r>
              <w:rPr>
                <w:rFonts w:ascii="Times New Roman"/>
                <w:b w:val="false"/>
                <w:i w:val="false"/>
                <w:color w:val="000000"/>
                <w:sz w:val="20"/>
              </w:rPr>
              <w:t>
жүргізеді</w:t>
            </w:r>
            <w:r>
              <w:br/>
            </w:r>
            <w:r>
              <w:rPr>
                <w:rFonts w:ascii="Times New Roman"/>
                <w:b w:val="false"/>
                <w:i w:val="false"/>
                <w:color w:val="000000"/>
                <w:sz w:val="20"/>
              </w:rPr>
              <w:t>
және</w:t>
            </w:r>
            <w:r>
              <w:br/>
            </w:r>
            <w:r>
              <w:rPr>
                <w:rFonts w:ascii="Times New Roman"/>
                <w:b w:val="false"/>
                <w:i w:val="false"/>
                <w:color w:val="000000"/>
                <w:sz w:val="20"/>
              </w:rPr>
              <w:t>
басшыға</w:t>
            </w:r>
            <w:r>
              <w:br/>
            </w:r>
            <w:r>
              <w:rPr>
                <w:rFonts w:ascii="Times New Roman"/>
                <w:b w:val="false"/>
                <w:i w:val="false"/>
                <w:color w:val="000000"/>
                <w:sz w:val="20"/>
              </w:rPr>
              <w:t>
қарауға</w:t>
            </w:r>
            <w:r>
              <w:br/>
            </w:r>
            <w:r>
              <w:rPr>
                <w:rFonts w:ascii="Times New Roman"/>
                <w:b w:val="false"/>
                <w:i w:val="false"/>
                <w:color w:val="000000"/>
                <w:sz w:val="20"/>
              </w:rPr>
              <w:t>
тапсырады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4-ші</w:t>
            </w:r>
            <w:r>
              <w:br/>
            </w:r>
            <w:r>
              <w:rPr>
                <w:rFonts w:ascii="Times New Roman"/>
                <w:b w:val="false"/>
                <w:i w:val="false"/>
                <w:color w:val="000000"/>
                <w:sz w:val="20"/>
              </w:rPr>
              <w:t>
әрекет.</w:t>
            </w:r>
            <w:r>
              <w:br/>
            </w:r>
            <w:r>
              <w:rPr>
                <w:rFonts w:ascii="Times New Roman"/>
                <w:b w:val="false"/>
                <w:i w:val="false"/>
                <w:color w:val="000000"/>
                <w:sz w:val="20"/>
              </w:rPr>
              <w:t>
Қараған</w:t>
            </w:r>
            <w:r>
              <w:br/>
            </w:r>
            <w:r>
              <w:rPr>
                <w:rFonts w:ascii="Times New Roman"/>
                <w:b w:val="false"/>
                <w:i w:val="false"/>
                <w:color w:val="000000"/>
                <w:sz w:val="20"/>
              </w:rPr>
              <w:t>
нан кейін</w:t>
            </w:r>
            <w:r>
              <w:br/>
            </w:r>
            <w:r>
              <w:rPr>
                <w:rFonts w:ascii="Times New Roman"/>
                <w:b w:val="false"/>
                <w:i w:val="false"/>
                <w:color w:val="000000"/>
                <w:sz w:val="20"/>
              </w:rPr>
              <w:t>
жұмысты</w:t>
            </w:r>
            <w:r>
              <w:br/>
            </w:r>
            <w:r>
              <w:rPr>
                <w:rFonts w:ascii="Times New Roman"/>
                <w:b w:val="false"/>
                <w:i w:val="false"/>
                <w:color w:val="000000"/>
                <w:sz w:val="20"/>
              </w:rPr>
              <w:t>
одан әрі</w:t>
            </w:r>
            <w:r>
              <w:br/>
            </w:r>
            <w:r>
              <w:rPr>
                <w:rFonts w:ascii="Times New Roman"/>
                <w:b w:val="false"/>
                <w:i w:val="false"/>
                <w:color w:val="000000"/>
                <w:sz w:val="20"/>
              </w:rPr>
              <w:t>
ұйымдасты</w:t>
            </w:r>
            <w:r>
              <w:br/>
            </w:r>
            <w:r>
              <w:rPr>
                <w:rFonts w:ascii="Times New Roman"/>
                <w:b w:val="false"/>
                <w:i w:val="false"/>
                <w:color w:val="000000"/>
                <w:sz w:val="20"/>
              </w:rPr>
              <w:t>
ру үшін</w:t>
            </w:r>
            <w:r>
              <w:br/>
            </w:r>
            <w:r>
              <w:rPr>
                <w:rFonts w:ascii="Times New Roman"/>
                <w:b w:val="false"/>
                <w:i w:val="false"/>
                <w:color w:val="000000"/>
                <w:sz w:val="20"/>
              </w:rPr>
              <w:t>
сектор</w:t>
            </w:r>
            <w:r>
              <w:br/>
            </w:r>
            <w:r>
              <w:rPr>
                <w:rFonts w:ascii="Times New Roman"/>
                <w:b w:val="false"/>
                <w:i w:val="false"/>
                <w:color w:val="000000"/>
                <w:sz w:val="20"/>
              </w:rPr>
              <w:t>
меңгеруші</w:t>
            </w:r>
            <w:r>
              <w:br/>
            </w:r>
            <w:r>
              <w:rPr>
                <w:rFonts w:ascii="Times New Roman"/>
                <w:b w:val="false"/>
                <w:i w:val="false"/>
                <w:color w:val="000000"/>
                <w:sz w:val="20"/>
              </w:rPr>
              <w:t>
сіне жол</w:t>
            </w:r>
            <w:r>
              <w:br/>
            </w:r>
            <w:r>
              <w:rPr>
                <w:rFonts w:ascii="Times New Roman"/>
                <w:b w:val="false"/>
                <w:i w:val="false"/>
                <w:color w:val="000000"/>
                <w:sz w:val="20"/>
              </w:rPr>
              <w:t>
дайды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5-ші</w:t>
            </w:r>
            <w:r>
              <w:br/>
            </w:r>
            <w:r>
              <w:rPr>
                <w:rFonts w:ascii="Times New Roman"/>
                <w:b w:val="false"/>
                <w:i w:val="false"/>
                <w:color w:val="000000"/>
                <w:sz w:val="20"/>
              </w:rPr>
              <w:t>
әрекет.</w:t>
            </w:r>
            <w:r>
              <w:br/>
            </w:r>
            <w:r>
              <w:rPr>
                <w:rFonts w:ascii="Times New Roman"/>
                <w:b w:val="false"/>
                <w:i w:val="false"/>
                <w:color w:val="000000"/>
                <w:sz w:val="20"/>
              </w:rPr>
              <w:t>
Орындау</w:t>
            </w:r>
            <w:r>
              <w:br/>
            </w:r>
            <w:r>
              <w:rPr>
                <w:rFonts w:ascii="Times New Roman"/>
                <w:b w:val="false"/>
                <w:i w:val="false"/>
                <w:color w:val="000000"/>
                <w:sz w:val="20"/>
              </w:rPr>
              <w:t>
үшін</w:t>
            </w:r>
            <w:r>
              <w:br/>
            </w:r>
            <w:r>
              <w:rPr>
                <w:rFonts w:ascii="Times New Roman"/>
                <w:b w:val="false"/>
                <w:i w:val="false"/>
                <w:color w:val="000000"/>
                <w:sz w:val="20"/>
              </w:rPr>
              <w:t>
жауапты</w:t>
            </w:r>
            <w:r>
              <w:br/>
            </w:r>
            <w:r>
              <w:rPr>
                <w:rFonts w:ascii="Times New Roman"/>
                <w:b w:val="false"/>
                <w:i w:val="false"/>
                <w:color w:val="000000"/>
                <w:sz w:val="20"/>
              </w:rPr>
              <w:t>
орындаушы</w:t>
            </w:r>
            <w:r>
              <w:br/>
            </w:r>
            <w:r>
              <w:rPr>
                <w:rFonts w:ascii="Times New Roman"/>
                <w:b w:val="false"/>
                <w:i w:val="false"/>
                <w:color w:val="000000"/>
                <w:sz w:val="20"/>
              </w:rPr>
              <w:t>
ға жолдай</w:t>
            </w:r>
            <w:r>
              <w:br/>
            </w:r>
            <w:r>
              <w:rPr>
                <w:rFonts w:ascii="Times New Roman"/>
                <w:b w:val="false"/>
                <w:i w:val="false"/>
                <w:color w:val="000000"/>
                <w:sz w:val="20"/>
              </w:rPr>
              <w:t>
ды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6–ші</w:t>
            </w:r>
            <w:r>
              <w:br/>
            </w:r>
            <w:r>
              <w:rPr>
                <w:rFonts w:ascii="Times New Roman"/>
                <w:b w:val="false"/>
                <w:i w:val="false"/>
                <w:color w:val="000000"/>
                <w:sz w:val="20"/>
              </w:rPr>
              <w:t>
әрекет.</w:t>
            </w:r>
            <w:r>
              <w:br/>
            </w:r>
            <w:r>
              <w:rPr>
                <w:rFonts w:ascii="Times New Roman"/>
                <w:b w:val="false"/>
                <w:i w:val="false"/>
                <w:color w:val="000000"/>
                <w:sz w:val="20"/>
              </w:rPr>
              <w:t>
Тұтынушы</w:t>
            </w:r>
            <w:r>
              <w:br/>
            </w:r>
            <w:r>
              <w:rPr>
                <w:rFonts w:ascii="Times New Roman"/>
                <w:b w:val="false"/>
                <w:i w:val="false"/>
                <w:color w:val="000000"/>
                <w:sz w:val="20"/>
              </w:rPr>
              <w:t>
дан</w:t>
            </w:r>
            <w:r>
              <w:br/>
            </w:r>
            <w:r>
              <w:rPr>
                <w:rFonts w:ascii="Times New Roman"/>
                <w:b w:val="false"/>
                <w:i w:val="false"/>
                <w:color w:val="000000"/>
                <w:sz w:val="20"/>
              </w:rPr>
              <w:t>
немесе</w:t>
            </w:r>
            <w:r>
              <w:br/>
            </w:r>
            <w:r>
              <w:rPr>
                <w:rFonts w:ascii="Times New Roman"/>
                <w:b w:val="false"/>
                <w:i w:val="false"/>
                <w:color w:val="000000"/>
                <w:sz w:val="20"/>
              </w:rPr>
              <w:t>
Орталық</w:t>
            </w:r>
            <w:r>
              <w:br/>
            </w:r>
            <w:r>
              <w:rPr>
                <w:rFonts w:ascii="Times New Roman"/>
                <w:b w:val="false"/>
                <w:i w:val="false"/>
                <w:color w:val="000000"/>
                <w:sz w:val="20"/>
              </w:rPr>
              <w:t>
тан ұсы</w:t>
            </w:r>
            <w:r>
              <w:br/>
            </w:r>
            <w:r>
              <w:rPr>
                <w:rFonts w:ascii="Times New Roman"/>
                <w:b w:val="false"/>
                <w:i w:val="false"/>
                <w:color w:val="000000"/>
                <w:sz w:val="20"/>
              </w:rPr>
              <w:t>
нылған</w:t>
            </w:r>
            <w:r>
              <w:br/>
            </w:r>
            <w:r>
              <w:rPr>
                <w:rFonts w:ascii="Times New Roman"/>
                <w:b w:val="false"/>
                <w:i w:val="false"/>
                <w:color w:val="000000"/>
                <w:sz w:val="20"/>
              </w:rPr>
              <w:t>
өтініш</w:t>
            </w:r>
            <w:r>
              <w:br/>
            </w:r>
            <w:r>
              <w:rPr>
                <w:rFonts w:ascii="Times New Roman"/>
                <w:b w:val="false"/>
                <w:i w:val="false"/>
                <w:color w:val="000000"/>
                <w:sz w:val="20"/>
              </w:rPr>
              <w:t>
терді</w:t>
            </w:r>
            <w:r>
              <w:br/>
            </w:r>
            <w:r>
              <w:rPr>
                <w:rFonts w:ascii="Times New Roman"/>
                <w:b w:val="false"/>
                <w:i w:val="false"/>
                <w:color w:val="000000"/>
                <w:sz w:val="20"/>
              </w:rPr>
              <w:t>
қарайды,</w:t>
            </w:r>
            <w:r>
              <w:br/>
            </w:r>
            <w:r>
              <w:rPr>
                <w:rFonts w:ascii="Times New Roman"/>
                <w:b w:val="false"/>
                <w:i w:val="false"/>
                <w:color w:val="000000"/>
                <w:sz w:val="20"/>
              </w:rPr>
              <w:t>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дәлелді</w:t>
            </w:r>
            <w:r>
              <w:br/>
            </w:r>
            <w:r>
              <w:rPr>
                <w:rFonts w:ascii="Times New Roman"/>
                <w:b w:val="false"/>
                <w:i w:val="false"/>
                <w:color w:val="000000"/>
                <w:sz w:val="20"/>
              </w:rPr>
              <w:t>
жауап</w:t>
            </w:r>
            <w:r>
              <w:br/>
            </w:r>
            <w:r>
              <w:rPr>
                <w:rFonts w:ascii="Times New Roman"/>
                <w:b w:val="false"/>
                <w:i w:val="false"/>
                <w:color w:val="000000"/>
                <w:sz w:val="20"/>
              </w:rPr>
              <w:t>
дайындай</w:t>
            </w:r>
            <w:r>
              <w:br/>
            </w:r>
            <w:r>
              <w:rPr>
                <w:rFonts w:ascii="Times New Roman"/>
                <w:b w:val="false"/>
                <w:i w:val="false"/>
                <w:color w:val="000000"/>
                <w:sz w:val="20"/>
              </w:rPr>
              <w:t>
ды, бақы</w:t>
            </w:r>
            <w:r>
              <w:br/>
            </w:r>
            <w:r>
              <w:rPr>
                <w:rFonts w:ascii="Times New Roman"/>
                <w:b w:val="false"/>
                <w:i w:val="false"/>
                <w:color w:val="000000"/>
                <w:sz w:val="20"/>
              </w:rPr>
              <w:t>
лай</w:t>
            </w:r>
            <w:r>
              <w:br/>
            </w:r>
            <w:r>
              <w:rPr>
                <w:rFonts w:ascii="Times New Roman"/>
                <w:b w:val="false"/>
                <w:i w:val="false"/>
                <w:color w:val="000000"/>
                <w:sz w:val="20"/>
              </w:rPr>
              <w:t>
тексеру</w:t>
            </w:r>
            <w:r>
              <w:br/>
            </w:r>
            <w:r>
              <w:rPr>
                <w:rFonts w:ascii="Times New Roman"/>
                <w:b w:val="false"/>
                <w:i w:val="false"/>
                <w:color w:val="000000"/>
                <w:sz w:val="20"/>
              </w:rPr>
              <w:t>
үшін</w:t>
            </w:r>
            <w:r>
              <w:br/>
            </w:r>
            <w:r>
              <w:rPr>
                <w:rFonts w:ascii="Times New Roman"/>
                <w:b w:val="false"/>
                <w:i w:val="false"/>
                <w:color w:val="000000"/>
                <w:sz w:val="20"/>
              </w:rPr>
              <w:t>
сектор</w:t>
            </w:r>
            <w:r>
              <w:br/>
            </w:r>
            <w:r>
              <w:rPr>
                <w:rFonts w:ascii="Times New Roman"/>
                <w:b w:val="false"/>
                <w:i w:val="false"/>
                <w:color w:val="000000"/>
                <w:sz w:val="20"/>
              </w:rPr>
              <w:t>
меңгеру</w:t>
            </w:r>
            <w:r>
              <w:br/>
            </w:r>
            <w:r>
              <w:rPr>
                <w:rFonts w:ascii="Times New Roman"/>
                <w:b w:val="false"/>
                <w:i w:val="false"/>
                <w:color w:val="000000"/>
                <w:sz w:val="20"/>
              </w:rPr>
              <w:t>
шісіне</w:t>
            </w:r>
            <w:r>
              <w:br/>
            </w:r>
            <w:r>
              <w:rPr>
                <w:rFonts w:ascii="Times New Roman"/>
                <w:b w:val="false"/>
                <w:i w:val="false"/>
                <w:color w:val="000000"/>
                <w:sz w:val="20"/>
              </w:rPr>
              <w:t>
тапсыра</w:t>
            </w:r>
            <w:r>
              <w:br/>
            </w:r>
            <w:r>
              <w:rPr>
                <w:rFonts w:ascii="Times New Roman"/>
                <w:b w:val="false"/>
                <w:i w:val="false"/>
                <w:color w:val="000000"/>
                <w:sz w:val="20"/>
              </w:rPr>
              <w:t>
ды</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10–ші</w:t>
            </w:r>
            <w:r>
              <w:br/>
            </w:r>
            <w:r>
              <w:rPr>
                <w:rFonts w:ascii="Times New Roman"/>
                <w:b w:val="false"/>
                <w:i w:val="false"/>
                <w:color w:val="000000"/>
                <w:sz w:val="20"/>
              </w:rPr>
              <w:t>
әрекет.</w:t>
            </w:r>
            <w:r>
              <w:br/>
            </w:r>
            <w:r>
              <w:rPr>
                <w:rFonts w:ascii="Times New Roman"/>
                <w:b w:val="false"/>
                <w:i w:val="false"/>
                <w:color w:val="000000"/>
                <w:sz w:val="20"/>
              </w:rPr>
              <w:t>
Тұтынушы</w:t>
            </w:r>
            <w:r>
              <w:br/>
            </w:r>
            <w:r>
              <w:rPr>
                <w:rFonts w:ascii="Times New Roman"/>
                <w:b w:val="false"/>
                <w:i w:val="false"/>
                <w:color w:val="000000"/>
                <w:sz w:val="20"/>
              </w:rPr>
              <w:t>
ға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дәлелді</w:t>
            </w:r>
            <w:r>
              <w:br/>
            </w:r>
            <w:r>
              <w:rPr>
                <w:rFonts w:ascii="Times New Roman"/>
                <w:b w:val="false"/>
                <w:i w:val="false"/>
                <w:color w:val="000000"/>
                <w:sz w:val="20"/>
              </w:rPr>
              <w:t>
жауап</w:t>
            </w:r>
            <w:r>
              <w:br/>
            </w:r>
            <w:r>
              <w:rPr>
                <w:rFonts w:ascii="Times New Roman"/>
                <w:b w:val="false"/>
                <w:i w:val="false"/>
                <w:color w:val="000000"/>
                <w:sz w:val="20"/>
              </w:rPr>
              <w:t>
береді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9–ші</w:t>
            </w:r>
            <w:r>
              <w:br/>
            </w:r>
            <w:r>
              <w:rPr>
                <w:rFonts w:ascii="Times New Roman"/>
                <w:b w:val="false"/>
                <w:i w:val="false"/>
                <w:color w:val="000000"/>
                <w:sz w:val="20"/>
              </w:rPr>
              <w:t>
әрекет.</w:t>
            </w:r>
            <w:r>
              <w:br/>
            </w:r>
            <w:r>
              <w:rPr>
                <w:rFonts w:ascii="Times New Roman"/>
                <w:b w:val="false"/>
                <w:i w:val="false"/>
                <w:color w:val="000000"/>
                <w:sz w:val="20"/>
              </w:rPr>
              <w:t>
Бас тарту</w:t>
            </w:r>
            <w:r>
              <w:br/>
            </w:r>
            <w:r>
              <w:rPr>
                <w:rFonts w:ascii="Times New Roman"/>
                <w:b w:val="false"/>
                <w:i w:val="false"/>
                <w:color w:val="000000"/>
                <w:sz w:val="20"/>
              </w:rPr>
              <w:t>
туралы</w:t>
            </w:r>
            <w:r>
              <w:br/>
            </w:r>
            <w:r>
              <w:rPr>
                <w:rFonts w:ascii="Times New Roman"/>
                <w:b w:val="false"/>
                <w:i w:val="false"/>
                <w:color w:val="000000"/>
                <w:sz w:val="20"/>
              </w:rPr>
              <w:t>
дәлелді</w:t>
            </w:r>
            <w:r>
              <w:br/>
            </w:r>
            <w:r>
              <w:rPr>
                <w:rFonts w:ascii="Times New Roman"/>
                <w:b w:val="false"/>
                <w:i w:val="false"/>
                <w:color w:val="000000"/>
                <w:sz w:val="20"/>
              </w:rPr>
              <w:t>
жауапты</w:t>
            </w:r>
            <w:r>
              <w:br/>
            </w:r>
            <w:r>
              <w:rPr>
                <w:rFonts w:ascii="Times New Roman"/>
                <w:b w:val="false"/>
                <w:i w:val="false"/>
                <w:color w:val="000000"/>
                <w:sz w:val="20"/>
              </w:rPr>
              <w:t>
журналға</w:t>
            </w:r>
            <w:r>
              <w:br/>
            </w:r>
            <w:r>
              <w:rPr>
                <w:rFonts w:ascii="Times New Roman"/>
                <w:b w:val="false"/>
                <w:i w:val="false"/>
                <w:color w:val="000000"/>
                <w:sz w:val="20"/>
              </w:rPr>
              <w:t>
тіркейді,</w:t>
            </w:r>
            <w:r>
              <w:br/>
            </w:r>
            <w:r>
              <w:rPr>
                <w:rFonts w:ascii="Times New Roman"/>
                <w:b w:val="false"/>
                <w:i w:val="false"/>
                <w:color w:val="000000"/>
                <w:sz w:val="20"/>
              </w:rPr>
              <w:t>
Орталыққа</w:t>
            </w:r>
            <w:r>
              <w:br/>
            </w:r>
            <w:r>
              <w:rPr>
                <w:rFonts w:ascii="Times New Roman"/>
                <w:b w:val="false"/>
                <w:i w:val="false"/>
                <w:color w:val="000000"/>
                <w:sz w:val="20"/>
              </w:rPr>
              <w:t>
жолдайды</w:t>
            </w:r>
            <w:r>
              <w:br/>
            </w:r>
            <w:r>
              <w:rPr>
                <w:rFonts w:ascii="Times New Roman"/>
                <w:b w:val="false"/>
                <w:i w:val="false"/>
                <w:color w:val="000000"/>
                <w:sz w:val="20"/>
              </w:rPr>
              <w:t>
немесе</w:t>
            </w:r>
            <w:r>
              <w:br/>
            </w:r>
            <w:r>
              <w:rPr>
                <w:rFonts w:ascii="Times New Roman"/>
                <w:b w:val="false"/>
                <w:i w:val="false"/>
                <w:color w:val="000000"/>
                <w:sz w:val="20"/>
              </w:rPr>
              <w:t>
тұтынушы</w:t>
            </w:r>
            <w:r>
              <w:br/>
            </w:r>
            <w:r>
              <w:rPr>
                <w:rFonts w:ascii="Times New Roman"/>
                <w:b w:val="false"/>
                <w:i w:val="false"/>
                <w:color w:val="000000"/>
                <w:sz w:val="20"/>
              </w:rPr>
              <w:t>
ға береді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8–ші</w:t>
            </w:r>
            <w:r>
              <w:br/>
            </w:r>
            <w:r>
              <w:rPr>
                <w:rFonts w:ascii="Times New Roman"/>
                <w:b w:val="false"/>
                <w:i w:val="false"/>
                <w:color w:val="000000"/>
                <w:sz w:val="20"/>
              </w:rPr>
              <w:t>
әрекет.</w:t>
            </w:r>
            <w:r>
              <w:br/>
            </w:r>
            <w:r>
              <w:rPr>
                <w:rFonts w:ascii="Times New Roman"/>
                <w:b w:val="false"/>
                <w:i w:val="false"/>
                <w:color w:val="000000"/>
                <w:sz w:val="20"/>
              </w:rPr>
              <w:t>
Бас тарту</w:t>
            </w:r>
            <w:r>
              <w:br/>
            </w:r>
            <w:r>
              <w:rPr>
                <w:rFonts w:ascii="Times New Roman"/>
                <w:b w:val="false"/>
                <w:i w:val="false"/>
                <w:color w:val="000000"/>
                <w:sz w:val="20"/>
              </w:rPr>
              <w:t>
туралы</w:t>
            </w:r>
            <w:r>
              <w:br/>
            </w:r>
            <w:r>
              <w:rPr>
                <w:rFonts w:ascii="Times New Roman"/>
                <w:b w:val="false"/>
                <w:i w:val="false"/>
                <w:color w:val="000000"/>
                <w:sz w:val="20"/>
              </w:rPr>
              <w:t>
дәлелді</w:t>
            </w:r>
            <w:r>
              <w:br/>
            </w:r>
            <w:r>
              <w:rPr>
                <w:rFonts w:ascii="Times New Roman"/>
                <w:b w:val="false"/>
                <w:i w:val="false"/>
                <w:color w:val="000000"/>
                <w:sz w:val="20"/>
              </w:rPr>
              <w:t>
жауапқа</w:t>
            </w:r>
            <w:r>
              <w:br/>
            </w:r>
            <w:r>
              <w:rPr>
                <w:rFonts w:ascii="Times New Roman"/>
                <w:b w:val="false"/>
                <w:i w:val="false"/>
                <w:color w:val="000000"/>
                <w:sz w:val="20"/>
              </w:rPr>
              <w:t>
қол қояды</w:t>
            </w:r>
            <w:r>
              <w:br/>
            </w:r>
            <w:r>
              <w:rPr>
                <w:rFonts w:ascii="Times New Roman"/>
                <w:b w:val="false"/>
                <w:i w:val="false"/>
                <w:color w:val="000000"/>
                <w:sz w:val="20"/>
              </w:rPr>
              <w:t>
және</w:t>
            </w:r>
            <w:r>
              <w:br/>
            </w:r>
            <w:r>
              <w:rPr>
                <w:rFonts w:ascii="Times New Roman"/>
                <w:b w:val="false"/>
                <w:i w:val="false"/>
                <w:color w:val="000000"/>
                <w:sz w:val="20"/>
              </w:rPr>
              <w:t>
кеңсеге</w:t>
            </w:r>
            <w:r>
              <w:br/>
            </w:r>
            <w:r>
              <w:rPr>
                <w:rFonts w:ascii="Times New Roman"/>
                <w:b w:val="false"/>
                <w:i w:val="false"/>
                <w:color w:val="000000"/>
                <w:sz w:val="20"/>
              </w:rPr>
              <w:t>
жолдайды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7-ші</w:t>
            </w:r>
            <w:r>
              <w:br/>
            </w:r>
            <w:r>
              <w:rPr>
                <w:rFonts w:ascii="Times New Roman"/>
                <w:b w:val="false"/>
                <w:i w:val="false"/>
                <w:color w:val="000000"/>
                <w:sz w:val="20"/>
              </w:rPr>
              <w:t>
әрекет.</w:t>
            </w:r>
            <w:r>
              <w:br/>
            </w:r>
            <w:r>
              <w:rPr>
                <w:rFonts w:ascii="Times New Roman"/>
                <w:b w:val="false"/>
                <w:i w:val="false"/>
                <w:color w:val="000000"/>
                <w:sz w:val="20"/>
              </w:rPr>
              <w:t>
Бақылау</w:t>
            </w:r>
            <w:r>
              <w:br/>
            </w:r>
            <w:r>
              <w:rPr>
                <w:rFonts w:ascii="Times New Roman"/>
                <w:b w:val="false"/>
                <w:i w:val="false"/>
                <w:color w:val="000000"/>
                <w:sz w:val="20"/>
              </w:rPr>
              <w:t>
жүргізеді</w:t>
            </w:r>
            <w:r>
              <w:br/>
            </w:r>
            <w:r>
              <w:rPr>
                <w:rFonts w:ascii="Times New Roman"/>
                <w:b w:val="false"/>
                <w:i w:val="false"/>
                <w:color w:val="000000"/>
                <w:sz w:val="20"/>
              </w:rPr>
              <w:t>
және бас</w:t>
            </w:r>
            <w:r>
              <w:br/>
            </w:r>
            <w:r>
              <w:rPr>
                <w:rFonts w:ascii="Times New Roman"/>
                <w:b w:val="false"/>
                <w:i w:val="false"/>
                <w:color w:val="000000"/>
                <w:sz w:val="20"/>
              </w:rPr>
              <w:t>
шылыққа</w:t>
            </w:r>
            <w:r>
              <w:br/>
            </w:r>
            <w:r>
              <w:rPr>
                <w:rFonts w:ascii="Times New Roman"/>
                <w:b w:val="false"/>
                <w:i w:val="false"/>
                <w:color w:val="000000"/>
                <w:sz w:val="20"/>
              </w:rPr>
              <w:t>
қол қою</w:t>
            </w:r>
            <w:r>
              <w:br/>
            </w:r>
            <w:r>
              <w:rPr>
                <w:rFonts w:ascii="Times New Roman"/>
                <w:b w:val="false"/>
                <w:i w:val="false"/>
                <w:color w:val="000000"/>
                <w:sz w:val="20"/>
              </w:rPr>
              <w:t>
үшін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дәлелді</w:t>
            </w:r>
            <w:r>
              <w:br/>
            </w:r>
            <w:r>
              <w:rPr>
                <w:rFonts w:ascii="Times New Roman"/>
                <w:b w:val="false"/>
                <w:i w:val="false"/>
                <w:color w:val="000000"/>
                <w:sz w:val="20"/>
              </w:rPr>
              <w:t>
жауапты</w:t>
            </w:r>
            <w:r>
              <w:br/>
            </w:r>
            <w:r>
              <w:rPr>
                <w:rFonts w:ascii="Times New Roman"/>
                <w:b w:val="false"/>
                <w:i w:val="false"/>
                <w:color w:val="000000"/>
                <w:sz w:val="20"/>
              </w:rPr>
              <w:t>
жолдайды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4" w:id="46"/>
    <w:p>
      <w:pPr>
        <w:spacing w:after="0"/>
        <w:ind w:left="0"/>
        <w:jc w:val="both"/>
      </w:pPr>
      <w:r>
        <w:rPr>
          <w:rFonts w:ascii="Times New Roman"/>
          <w:b w:val="false"/>
          <w:i w:val="false"/>
          <w:color w:val="000000"/>
          <w:sz w:val="28"/>
        </w:rPr>
        <w:t>
«Мүгедектерге протездiк-ортопедиялық</w:t>
      </w:r>
      <w:r>
        <w:br/>
      </w:r>
      <w:r>
        <w:rPr>
          <w:rFonts w:ascii="Times New Roman"/>
          <w:b w:val="false"/>
          <w:i w:val="false"/>
          <w:color w:val="000000"/>
          <w:sz w:val="28"/>
        </w:rPr>
        <w:t>
көмек ұсыну үшiн оларға құжаттарды ресiмдеу»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4-қосымша</w:t>
      </w:r>
    </w:p>
    <w:bookmarkEnd w:id="46"/>
    <w:p>
      <w:pPr>
        <w:spacing w:after="0"/>
        <w:ind w:left="0"/>
        <w:jc w:val="left"/>
      </w:pPr>
      <w:r>
        <w:rPr>
          <w:rFonts w:ascii="Times New Roman"/>
          <w:b/>
          <w:i w:val="false"/>
          <w:color w:val="000000"/>
        </w:rPr>
        <w:t xml:space="preserve"> Әкімшілік әрекеттердің қисынды бірізділігі арасындағы</w:t>
      </w:r>
      <w:r>
        <w:br/>
      </w:r>
      <w:r>
        <w:rPr>
          <w:rFonts w:ascii="Times New Roman"/>
          <w:b/>
          <w:i w:val="false"/>
          <w:color w:val="000000"/>
        </w:rPr>
        <w:t>
өзара әрекеттесуді бейнелейтін сызба</w:t>
      </w:r>
    </w:p>
    <w:p>
      <w:pPr>
        <w:spacing w:after="0"/>
        <w:ind w:left="0"/>
        <w:jc w:val="both"/>
      </w:pPr>
      <w:r>
        <w:drawing>
          <wp:inline distT="0" distB="0" distL="0" distR="0">
            <wp:extent cx="9207500" cy="777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9207500" cy="7772400"/>
                    </a:xfrm>
                    <a:prstGeom prst="rect">
                      <a:avLst/>
                    </a:prstGeom>
                  </pic:spPr>
                </pic:pic>
              </a:graphicData>
            </a:graphic>
          </wp:inline>
        </w:drawing>
      </w:r>
    </w:p>
    <w:bookmarkStart w:name="z105" w:id="47"/>
    <w:p>
      <w:pPr>
        <w:spacing w:after="0"/>
        <w:ind w:left="0"/>
        <w:jc w:val="both"/>
      </w:pPr>
      <w:r>
        <w:rPr>
          <w:rFonts w:ascii="Times New Roman"/>
          <w:b w:val="false"/>
          <w:i w:val="false"/>
          <w:color w:val="000000"/>
          <w:sz w:val="28"/>
        </w:rPr>
        <w:t>
Есіл ауданы әкімдігінің</w:t>
      </w:r>
      <w:r>
        <w:br/>
      </w:r>
      <w:r>
        <w:rPr>
          <w:rFonts w:ascii="Times New Roman"/>
          <w:b w:val="false"/>
          <w:i w:val="false"/>
          <w:color w:val="000000"/>
          <w:sz w:val="28"/>
        </w:rPr>
        <w:t>
2012 жылғы 27 шілдедегі</w:t>
      </w:r>
      <w:r>
        <w:br/>
      </w:r>
      <w:r>
        <w:rPr>
          <w:rFonts w:ascii="Times New Roman"/>
          <w:b w:val="false"/>
          <w:i w:val="false"/>
          <w:color w:val="000000"/>
          <w:sz w:val="28"/>
        </w:rPr>
        <w:t>
№ 276 қаулысымен</w:t>
      </w:r>
      <w:r>
        <w:br/>
      </w:r>
      <w:r>
        <w:rPr>
          <w:rFonts w:ascii="Times New Roman"/>
          <w:b w:val="false"/>
          <w:i w:val="false"/>
          <w:color w:val="000000"/>
          <w:sz w:val="28"/>
        </w:rPr>
        <w:t>
бекітілген</w:t>
      </w:r>
    </w:p>
    <w:bookmarkEnd w:id="47"/>
    <w:p>
      <w:pPr>
        <w:spacing w:after="0"/>
        <w:ind w:left="0"/>
        <w:jc w:val="left"/>
      </w:pPr>
      <w:r>
        <w:rPr>
          <w:rFonts w:ascii="Times New Roman"/>
          <w:b/>
          <w:i w:val="false"/>
          <w:color w:val="000000"/>
        </w:rPr>
        <w:t xml:space="preserve"> «Жұмыссыз азаматтарды тiркеу және есепке қою»</w:t>
      </w:r>
      <w:r>
        <w:br/>
      </w:r>
      <w:r>
        <w:rPr>
          <w:rFonts w:ascii="Times New Roman"/>
          <w:b/>
          <w:i w:val="false"/>
          <w:color w:val="000000"/>
        </w:rPr>
        <w:t>
мемлекеттік қызмет регламенті</w:t>
      </w:r>
    </w:p>
    <w:bookmarkStart w:name="z106" w:id="48"/>
    <w:p>
      <w:pPr>
        <w:spacing w:after="0"/>
        <w:ind w:left="0"/>
        <w:jc w:val="left"/>
      </w:pPr>
      <w:r>
        <w:rPr>
          <w:rFonts w:ascii="Times New Roman"/>
          <w:b/>
          <w:i w:val="false"/>
          <w:color w:val="000000"/>
        </w:rPr>
        <w:t xml:space="preserve"> 
1. Негізгі ұғымдар</w:t>
      </w:r>
    </w:p>
    <w:bookmarkEnd w:id="48"/>
    <w:bookmarkStart w:name="z107" w:id="49"/>
    <w:p>
      <w:pPr>
        <w:spacing w:after="0"/>
        <w:ind w:left="0"/>
        <w:jc w:val="both"/>
      </w:pPr>
      <w:r>
        <w:rPr>
          <w:rFonts w:ascii="Times New Roman"/>
          <w:b w:val="false"/>
          <w:i w:val="false"/>
          <w:color w:val="000000"/>
          <w:sz w:val="28"/>
        </w:rPr>
        <w:t>
      1. Пайдаланылатын терминдердің және аббревиатуралардың анықтамасы:</w:t>
      </w:r>
      <w:r>
        <w:br/>
      </w:r>
      <w:r>
        <w:rPr>
          <w:rFonts w:ascii="Times New Roman"/>
          <w:b w:val="false"/>
          <w:i w:val="false"/>
          <w:color w:val="000000"/>
          <w:sz w:val="28"/>
        </w:rPr>
        <w:t>
      1) құрылымдық-функционалдық бірліктер – бұл уәкілетті органдардың жауапты тұлғалары, мемлекеттік органдардың құрылымдық бөлімшелері, мемлекеттік органдар, ақпараттық жүйелер немесе олардың кіші жүйелері (бұдан әрі – ҚФБ);</w:t>
      </w:r>
      <w:r>
        <w:br/>
      </w:r>
      <w:r>
        <w:rPr>
          <w:rFonts w:ascii="Times New Roman"/>
          <w:b w:val="false"/>
          <w:i w:val="false"/>
          <w:color w:val="000000"/>
          <w:sz w:val="28"/>
        </w:rPr>
        <w:t>
      2) уәкілетті орган – «Солтүстік Қазақстан облысы Есіл ауданының жұмыспен қамту және әлеуметтік бағдарламалар бөлімі» мемлекеттік мекемесі;</w:t>
      </w:r>
      <w:r>
        <w:br/>
      </w:r>
      <w:r>
        <w:rPr>
          <w:rFonts w:ascii="Times New Roman"/>
          <w:b w:val="false"/>
          <w:i w:val="false"/>
          <w:color w:val="000000"/>
          <w:sz w:val="28"/>
        </w:rPr>
        <w:t>
      3) тұтынушы – жеке тұлғалар: Қазақстан Республикасының азаматтары, оралмандар, шетелдіктер, Қазақстан Республикасында тұрақты тұратын азаматтығы жоқ тұлғалар.</w:t>
      </w:r>
    </w:p>
    <w:bookmarkEnd w:id="49"/>
    <w:bookmarkStart w:name="z108" w:id="50"/>
    <w:p>
      <w:pPr>
        <w:spacing w:after="0"/>
        <w:ind w:left="0"/>
        <w:jc w:val="left"/>
      </w:pPr>
      <w:r>
        <w:rPr>
          <w:rFonts w:ascii="Times New Roman"/>
          <w:b/>
          <w:i w:val="false"/>
          <w:color w:val="000000"/>
        </w:rPr>
        <w:t xml:space="preserve"> 
2. Жалпы ережелер</w:t>
      </w:r>
    </w:p>
    <w:bookmarkEnd w:id="50"/>
    <w:bookmarkStart w:name="z109" w:id="51"/>
    <w:p>
      <w:pPr>
        <w:spacing w:after="0"/>
        <w:ind w:left="0"/>
        <w:jc w:val="both"/>
      </w:pPr>
      <w:r>
        <w:rPr>
          <w:rFonts w:ascii="Times New Roman"/>
          <w:b w:val="false"/>
          <w:i w:val="false"/>
          <w:color w:val="000000"/>
          <w:sz w:val="28"/>
        </w:rPr>
        <w:t>
      2. Мемлекеттік қызмет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мекенжайы бойынша тұтынушының тұрғылықты орны бойынша «Солтүстік Қазақстан облысы Есіл ауданының жұмыспен қамту және әлеуметтік бағдарламалар бөлімі» мемлекеттік мекемесімен (бұдан әрі – уәкілетті орган) көрсетіледі.</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 түрі: автоматтандырылмаған.</w:t>
      </w:r>
      <w:r>
        <w:br/>
      </w:r>
      <w:r>
        <w:rPr>
          <w:rFonts w:ascii="Times New Roman"/>
          <w:b w:val="false"/>
          <w:i w:val="false"/>
          <w:color w:val="000000"/>
          <w:sz w:val="28"/>
        </w:rPr>
        <w:t>
</w:t>
      </w:r>
      <w:r>
        <w:rPr>
          <w:rFonts w:ascii="Times New Roman"/>
          <w:b w:val="false"/>
          <w:i w:val="false"/>
          <w:color w:val="000000"/>
          <w:sz w:val="28"/>
        </w:rPr>
        <w:t>
      4. Мемлекеттік қызмет «Халықты жұмыспен қамту туралы» Қазақстан Республикасының 2001 жылғы 23 қаңтардағы Заңының </w:t>
      </w:r>
      <w:r>
        <w:rPr>
          <w:rFonts w:ascii="Times New Roman"/>
          <w:b w:val="false"/>
          <w:i w:val="false"/>
          <w:color w:val="000000"/>
          <w:sz w:val="28"/>
        </w:rPr>
        <w:t>15-бабына</w:t>
      </w:r>
      <w:r>
        <w:rPr>
          <w:rFonts w:ascii="Times New Roman"/>
          <w:b w:val="false"/>
          <w:i w:val="false"/>
          <w:color w:val="000000"/>
          <w:sz w:val="28"/>
        </w:rPr>
        <w:t xml:space="preserve"> сәйкес, Қазақстан Республикасы Үкіметінің 2011 жылғы 7 сәуірдегі № 394 қаулысымен бекітілген «Жұмыссыз азаматтарды тіркеу және есепке қою» мемлекеттік </w:t>
      </w:r>
      <w:r>
        <w:rPr>
          <w:rFonts w:ascii="Times New Roman"/>
          <w:b w:val="false"/>
          <w:i w:val="false"/>
          <w:color w:val="000000"/>
          <w:sz w:val="28"/>
        </w:rPr>
        <w:t>стандартын</w:t>
      </w:r>
      <w:r>
        <w:rPr>
          <w:rFonts w:ascii="Times New Roman"/>
          <w:b w:val="false"/>
          <w:i w:val="false"/>
          <w:color w:val="000000"/>
          <w:sz w:val="28"/>
        </w:rPr>
        <w:t xml:space="preserve"> қамтамасыз ету мақсатында көрсетіледі.</w:t>
      </w:r>
      <w:r>
        <w:br/>
      </w:r>
      <w:r>
        <w:rPr>
          <w:rFonts w:ascii="Times New Roman"/>
          <w:b w:val="false"/>
          <w:i w:val="false"/>
          <w:color w:val="000000"/>
          <w:sz w:val="28"/>
        </w:rPr>
        <w:t>
</w:t>
      </w:r>
      <w:r>
        <w:rPr>
          <w:rFonts w:ascii="Times New Roman"/>
          <w:b w:val="false"/>
          <w:i w:val="false"/>
          <w:color w:val="000000"/>
          <w:sz w:val="28"/>
        </w:rPr>
        <w:t>
      5. Мемлекеттік қызмет көрсету тәртібі және қажетті құжаттар туралы толық ақпарат уәкілетті органның ro_esil@mail.ru интернет - ресурсында, уәкілетті органның стендтерінде, ресми ақпарат көздерінде болады.</w:t>
      </w:r>
      <w:r>
        <w:br/>
      </w:r>
      <w:r>
        <w:rPr>
          <w:rFonts w:ascii="Times New Roman"/>
          <w:b w:val="false"/>
          <w:i w:val="false"/>
          <w:color w:val="000000"/>
          <w:sz w:val="28"/>
        </w:rPr>
        <w:t>
</w:t>
      </w:r>
      <w:r>
        <w:rPr>
          <w:rFonts w:ascii="Times New Roman"/>
          <w:b w:val="false"/>
          <w:i w:val="false"/>
          <w:color w:val="000000"/>
          <w:sz w:val="28"/>
        </w:rPr>
        <w:t>
      6. Мемлекеттік қызмет көрсету нәтижесі электронды түрде жұмыссыз ретінде тіркеу және есепке қою немесе қызмет көрсетуден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7. Мемлекеттік қызмет жеке тұлғаларға көрсетіледі: Қазақстан Республикасының азаматтары, оралмандар, шетелдіктер және Қазақстан Республикасының аумағында тұрақты тұратын азаматтығы жоқ тұлғалар (бұдан әрі - тұтынушы).</w:t>
      </w:r>
    </w:p>
    <w:bookmarkEnd w:id="51"/>
    <w:bookmarkStart w:name="z115" w:id="52"/>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52"/>
    <w:bookmarkStart w:name="z116" w:id="53"/>
    <w:p>
      <w:pPr>
        <w:spacing w:after="0"/>
        <w:ind w:left="0"/>
        <w:jc w:val="both"/>
      </w:pPr>
      <w:r>
        <w:rPr>
          <w:rFonts w:ascii="Times New Roman"/>
          <w:b w:val="false"/>
          <w:i w:val="false"/>
          <w:color w:val="000000"/>
          <w:sz w:val="28"/>
        </w:rPr>
        <w:t>
      8. Мемлекеттік қызмет алу үшін тұтынушы мынадай құжаттарды ұсынады:</w:t>
      </w:r>
      <w:r>
        <w:br/>
      </w:r>
      <w:r>
        <w:rPr>
          <w:rFonts w:ascii="Times New Roman"/>
          <w:b w:val="false"/>
          <w:i w:val="false"/>
          <w:color w:val="000000"/>
          <w:sz w:val="28"/>
        </w:rPr>
        <w:t>
      1) жеке басын куәландыратын құжаттар;</w:t>
      </w:r>
      <w:r>
        <w:br/>
      </w:r>
      <w:r>
        <w:rPr>
          <w:rFonts w:ascii="Times New Roman"/>
          <w:b w:val="false"/>
          <w:i w:val="false"/>
          <w:color w:val="000000"/>
          <w:sz w:val="28"/>
        </w:rPr>
        <w:t>
      Қазақстанның азаматтары - жеке куәлік (төлқұжат);</w:t>
      </w:r>
      <w:r>
        <w:br/>
      </w:r>
      <w:r>
        <w:rPr>
          <w:rFonts w:ascii="Times New Roman"/>
          <w:b w:val="false"/>
          <w:i w:val="false"/>
          <w:color w:val="000000"/>
          <w:sz w:val="28"/>
        </w:rPr>
        <w:t>
      шетелдіктер және азаматтығы жоқ адамдар – шетелдіктің Қазақстан Республикасында тұруына ыхтиярхаты және азаматтығы жоқ адамның ішкі істер органдарында тіркелгені туралы белгісі бар куәлігі;</w:t>
      </w:r>
      <w:r>
        <w:br/>
      </w:r>
      <w:r>
        <w:rPr>
          <w:rFonts w:ascii="Times New Roman"/>
          <w:b w:val="false"/>
          <w:i w:val="false"/>
          <w:color w:val="000000"/>
          <w:sz w:val="28"/>
        </w:rPr>
        <w:t>
      оралмандар - оралман куәлігі;</w:t>
      </w:r>
      <w:r>
        <w:br/>
      </w:r>
      <w:r>
        <w:rPr>
          <w:rFonts w:ascii="Times New Roman"/>
          <w:b w:val="false"/>
          <w:i w:val="false"/>
          <w:color w:val="000000"/>
          <w:sz w:val="28"/>
        </w:rPr>
        <w:t>
      2) еңбек қызметін растайтын құжаттар;</w:t>
      </w:r>
      <w:r>
        <w:br/>
      </w:r>
      <w:r>
        <w:rPr>
          <w:rFonts w:ascii="Times New Roman"/>
          <w:b w:val="false"/>
          <w:i w:val="false"/>
          <w:color w:val="000000"/>
          <w:sz w:val="28"/>
        </w:rPr>
        <w:t>
      3) әлеуметтік жеке кодын беру жөніндегі куәлігі (ЖСК);</w:t>
      </w:r>
      <w:r>
        <w:br/>
      </w:r>
      <w:r>
        <w:rPr>
          <w:rFonts w:ascii="Times New Roman"/>
          <w:b w:val="false"/>
          <w:i w:val="false"/>
          <w:color w:val="000000"/>
          <w:sz w:val="28"/>
        </w:rPr>
        <w:t>
      4) салық төлеушінің тіркеу нөмірі (СТН);</w:t>
      </w:r>
      <w:r>
        <w:br/>
      </w:r>
      <w:r>
        <w:rPr>
          <w:rFonts w:ascii="Times New Roman"/>
          <w:b w:val="false"/>
          <w:i w:val="false"/>
          <w:color w:val="000000"/>
          <w:sz w:val="28"/>
        </w:rPr>
        <w:t>
      5) соңғы жылдағы алынған табыс жөніндегі мәліметтер (өтініш беруші сипатта болады).</w:t>
      </w:r>
      <w:r>
        <w:br/>
      </w:r>
      <w:r>
        <w:rPr>
          <w:rFonts w:ascii="Times New Roman"/>
          <w:b w:val="false"/>
          <w:i w:val="false"/>
          <w:color w:val="000000"/>
          <w:sz w:val="28"/>
        </w:rPr>
        <w:t>
</w:t>
      </w:r>
      <w:r>
        <w:rPr>
          <w:rFonts w:ascii="Times New Roman"/>
          <w:b w:val="false"/>
          <w:i w:val="false"/>
          <w:color w:val="000000"/>
          <w:sz w:val="28"/>
        </w:rPr>
        <w:t>
      9. Мемлекеттік қызмет уәкілетті органда бланк толтырусыз көрсетіледі.</w:t>
      </w:r>
      <w:r>
        <w:br/>
      </w:r>
      <w:r>
        <w:rPr>
          <w:rFonts w:ascii="Times New Roman"/>
          <w:b w:val="false"/>
          <w:i w:val="false"/>
          <w:color w:val="000000"/>
          <w:sz w:val="28"/>
        </w:rPr>
        <w:t>
</w:t>
      </w:r>
      <w:r>
        <w:rPr>
          <w:rFonts w:ascii="Times New Roman"/>
          <w:b w:val="false"/>
          <w:i w:val="false"/>
          <w:color w:val="000000"/>
          <w:sz w:val="28"/>
        </w:rPr>
        <w:t>
      10. Мемлекеттік қызмет алу үшін қажетті құжаттар уәкілетті органның жауапты маманына тапсырылады.</w:t>
      </w:r>
      <w:r>
        <w:br/>
      </w:r>
      <w:r>
        <w:rPr>
          <w:rFonts w:ascii="Times New Roman"/>
          <w:b w:val="false"/>
          <w:i w:val="false"/>
          <w:color w:val="000000"/>
          <w:sz w:val="28"/>
        </w:rPr>
        <w:t>
      Жауапты тұлғалар кабинеттерінің нөмірлері туралы ақпарат мемлекеттік қызмет көрсету бойынша ақпараты орналастырылған уәкілетті органның стендінде орналастырылған.</w:t>
      </w:r>
      <w:r>
        <w:br/>
      </w:r>
      <w:r>
        <w:rPr>
          <w:rFonts w:ascii="Times New Roman"/>
          <w:b w:val="false"/>
          <w:i w:val="false"/>
          <w:color w:val="000000"/>
          <w:sz w:val="28"/>
        </w:rPr>
        <w:t>
</w:t>
      </w:r>
      <w:r>
        <w:rPr>
          <w:rFonts w:ascii="Times New Roman"/>
          <w:b w:val="false"/>
          <w:i w:val="false"/>
          <w:color w:val="000000"/>
          <w:sz w:val="28"/>
        </w:rPr>
        <w:t>
      11. Мемлекеттік қызмет көрсету мерзімдері:</w:t>
      </w:r>
      <w:r>
        <w:br/>
      </w:r>
      <w:r>
        <w:rPr>
          <w:rFonts w:ascii="Times New Roman"/>
          <w:b w:val="false"/>
          <w:i w:val="false"/>
          <w:color w:val="000000"/>
          <w:sz w:val="28"/>
        </w:rPr>
        <w:t>
      1) осы Регламенттің </w:t>
      </w:r>
      <w:r>
        <w:rPr>
          <w:rFonts w:ascii="Times New Roman"/>
          <w:b w:val="false"/>
          <w:i w:val="false"/>
          <w:color w:val="000000"/>
          <w:sz w:val="28"/>
        </w:rPr>
        <w:t>8-тармағында</w:t>
      </w:r>
      <w:r>
        <w:rPr>
          <w:rFonts w:ascii="Times New Roman"/>
          <w:b w:val="false"/>
          <w:i w:val="false"/>
          <w:color w:val="000000"/>
          <w:sz w:val="28"/>
        </w:rPr>
        <w:t xml:space="preserve"> белгіленген қажетті құжаттар тұтынушымен тапсырылған сәттен мемлекеттік қызмет көрсету мерзімдері - он жұмыс күннен кешіктірілмейді;</w:t>
      </w:r>
      <w:r>
        <w:br/>
      </w:r>
      <w:r>
        <w:rPr>
          <w:rFonts w:ascii="Times New Roman"/>
          <w:b w:val="false"/>
          <w:i w:val="false"/>
          <w:color w:val="000000"/>
          <w:sz w:val="28"/>
        </w:rPr>
        <w:t>
      2) тұтынушымен жүгінген күнде орында көрсетілетін мемлекеттік қызметті алуға ең үлкен күту уақыты адам санына байланысты, бір тұтынушыға қызмет көрсетуге 15 минут есебінен;</w:t>
      </w:r>
      <w:r>
        <w:br/>
      </w:r>
      <w:r>
        <w:rPr>
          <w:rFonts w:ascii="Times New Roman"/>
          <w:b w:val="false"/>
          <w:i w:val="false"/>
          <w:color w:val="000000"/>
          <w:sz w:val="28"/>
        </w:rPr>
        <w:t>
      3) тұтынушымен жүгінген күнде орында көрсетілетін мемлекеттік қызметті алуға ең ұзақ қызмет көрсету уақыты 15 минуттан артық емес.</w:t>
      </w:r>
      <w:r>
        <w:br/>
      </w:r>
      <w:r>
        <w:rPr>
          <w:rFonts w:ascii="Times New Roman"/>
          <w:b w:val="false"/>
          <w:i w:val="false"/>
          <w:color w:val="000000"/>
          <w:sz w:val="28"/>
        </w:rPr>
        <w:t>
</w:t>
      </w:r>
      <w:r>
        <w:rPr>
          <w:rFonts w:ascii="Times New Roman"/>
          <w:b w:val="false"/>
          <w:i w:val="false"/>
          <w:color w:val="000000"/>
          <w:sz w:val="28"/>
        </w:rPr>
        <w:t>
      12. Барлық қажетті құжаттар тапсырылғаннан кейін уәкілетті органда уәкілетті органының қызметкерімен жұмыссызды тіркеу және есепке қою жүргізіледі, тұтынушының деректері жеке есеп жүргізу кәртішкесіне енгізіледі (компьютерлік деректер базасы).</w:t>
      </w:r>
      <w:r>
        <w:br/>
      </w:r>
      <w:r>
        <w:rPr>
          <w:rFonts w:ascii="Times New Roman"/>
          <w:b w:val="false"/>
          <w:i w:val="false"/>
          <w:color w:val="000000"/>
          <w:sz w:val="28"/>
        </w:rPr>
        <w:t>
</w:t>
      </w:r>
      <w:r>
        <w:rPr>
          <w:rFonts w:ascii="Times New Roman"/>
          <w:b w:val="false"/>
          <w:i w:val="false"/>
          <w:color w:val="000000"/>
          <w:sz w:val="28"/>
        </w:rPr>
        <w:t>
      13. Тұтынушыға тіркеу датасын көрсетумен және тұтынушының мемлекеттік қызмет көрсету алғандығы жөнінде құжатты қабылдаған тұлғаның аты–жөні жазылған талон беріледі.</w:t>
      </w:r>
      <w:r>
        <w:br/>
      </w:r>
      <w:r>
        <w:rPr>
          <w:rFonts w:ascii="Times New Roman"/>
          <w:b w:val="false"/>
          <w:i w:val="false"/>
          <w:color w:val="000000"/>
          <w:sz w:val="28"/>
        </w:rPr>
        <w:t>
</w:t>
      </w:r>
      <w:r>
        <w:rPr>
          <w:rFonts w:ascii="Times New Roman"/>
          <w:b w:val="false"/>
          <w:i w:val="false"/>
          <w:color w:val="000000"/>
          <w:sz w:val="28"/>
        </w:rPr>
        <w:t>
      14. Мемлекеттік қызмет көрсету нәтижесі туралы ақпараттандыру тұрғылықты орны бойынша уәкілетті органға өтініш иесінің өзі баруы арқылы жүзеге асырылады.</w:t>
      </w:r>
      <w:r>
        <w:br/>
      </w:r>
      <w:r>
        <w:rPr>
          <w:rFonts w:ascii="Times New Roman"/>
          <w:b w:val="false"/>
          <w:i w:val="false"/>
          <w:color w:val="000000"/>
          <w:sz w:val="28"/>
        </w:rPr>
        <w:t>
</w:t>
      </w:r>
      <w:r>
        <w:rPr>
          <w:rFonts w:ascii="Times New Roman"/>
          <w:b w:val="false"/>
          <w:i w:val="false"/>
          <w:color w:val="000000"/>
          <w:sz w:val="28"/>
        </w:rPr>
        <w:t>
      15. Жұмыссыз ретінде тіркеуден, есепке қоюдан бас тарту осы Регламенттің </w:t>
      </w:r>
      <w:r>
        <w:rPr>
          <w:rFonts w:ascii="Times New Roman"/>
          <w:b w:val="false"/>
          <w:i w:val="false"/>
          <w:color w:val="000000"/>
          <w:sz w:val="28"/>
        </w:rPr>
        <w:t>4-қосымшасына</w:t>
      </w:r>
      <w:r>
        <w:rPr>
          <w:rFonts w:ascii="Times New Roman"/>
          <w:b w:val="false"/>
          <w:i w:val="false"/>
          <w:color w:val="000000"/>
          <w:sz w:val="28"/>
        </w:rPr>
        <w:t xml:space="preserve"> сәйкес үлгі бойынша қажетті құжаттар болмаған жағдайда, жалған ақпарат пен құжаттар берген кезде жүзеге асырылады.</w:t>
      </w:r>
      <w:r>
        <w:br/>
      </w:r>
      <w:r>
        <w:rPr>
          <w:rFonts w:ascii="Times New Roman"/>
          <w:b w:val="false"/>
          <w:i w:val="false"/>
          <w:color w:val="000000"/>
          <w:sz w:val="28"/>
        </w:rPr>
        <w:t>
      Мемлекеттік қызметті көрсетуді тоқтатуға негіздер жоқ.</w:t>
      </w:r>
      <w:r>
        <w:br/>
      </w:r>
      <w:r>
        <w:rPr>
          <w:rFonts w:ascii="Times New Roman"/>
          <w:b w:val="false"/>
          <w:i w:val="false"/>
          <w:color w:val="000000"/>
          <w:sz w:val="28"/>
        </w:rPr>
        <w:t>
</w:t>
      </w:r>
      <w:r>
        <w:rPr>
          <w:rFonts w:ascii="Times New Roman"/>
          <w:b w:val="false"/>
          <w:i w:val="false"/>
          <w:color w:val="000000"/>
          <w:sz w:val="28"/>
        </w:rPr>
        <w:t>
      16. Мемлекеттік қызмет алу үшін тұтынушыдан өтініш алған мерзімнен бастап көрсетілген мемлекеттік қызметтің нәтижесін беруге дейінгі мемлекеттік қызмет көрсету кезеңдері:</w:t>
      </w:r>
      <w:r>
        <w:br/>
      </w:r>
      <w:r>
        <w:rPr>
          <w:rFonts w:ascii="Times New Roman"/>
          <w:b w:val="false"/>
          <w:i w:val="false"/>
          <w:color w:val="000000"/>
          <w:sz w:val="28"/>
        </w:rPr>
        <w:t>
      1) тұтынушы уәкілетті органға жүгінеді және қызмет көрсету үшін қажетті құжаттар тізбесін тапсырады;</w:t>
      </w:r>
      <w:r>
        <w:br/>
      </w:r>
      <w:r>
        <w:rPr>
          <w:rFonts w:ascii="Times New Roman"/>
          <w:b w:val="false"/>
          <w:i w:val="false"/>
          <w:color w:val="000000"/>
          <w:sz w:val="28"/>
        </w:rPr>
        <w:t>
      2) уәкілетті органның жауапты маманы өтінішті журналға тіркейді, тұтынушыға талон береді және уәкілетті органның басшысына береді;</w:t>
      </w:r>
      <w:r>
        <w:br/>
      </w:r>
      <w:r>
        <w:rPr>
          <w:rFonts w:ascii="Times New Roman"/>
          <w:b w:val="false"/>
          <w:i w:val="false"/>
          <w:color w:val="000000"/>
          <w:sz w:val="28"/>
        </w:rPr>
        <w:t>
      3) уәкілетті органның басшысы келіп түскен құжаттармен танысады және жауапты орындаушыға жолдайды;</w:t>
      </w:r>
      <w:r>
        <w:br/>
      </w:r>
      <w:r>
        <w:rPr>
          <w:rFonts w:ascii="Times New Roman"/>
          <w:b w:val="false"/>
          <w:i w:val="false"/>
          <w:color w:val="000000"/>
          <w:sz w:val="28"/>
        </w:rPr>
        <w:t>
      4) уәкілетті органның жауапты орындаушысы жеке есеп жүргізу кәртішкесіне (компьютерлік деректер базасы) ақпарат енгізу жолымен жұмыссызды есепке қоюды жүргізеді, белгіленген талаптарға үйлесімсіздік анықталған жағдайда қызмет көрсетуден бас тарту туралы дәлелді жауап әзірлейді және қол қою үшін уәкілетті органның басшысына тапсырады;</w:t>
      </w:r>
      <w:r>
        <w:br/>
      </w:r>
      <w:r>
        <w:rPr>
          <w:rFonts w:ascii="Times New Roman"/>
          <w:b w:val="false"/>
          <w:i w:val="false"/>
          <w:color w:val="000000"/>
          <w:sz w:val="28"/>
        </w:rPr>
        <w:t>
      5) уәкілетті органның басшысы қызмет көрсетуден бас тарту туралы дәлелді жауапқа қол қояды және тұтынушыға беру үшін уәкілетті органның жауапты маманына тапсырады;</w:t>
      </w:r>
      <w:r>
        <w:br/>
      </w:r>
      <w:r>
        <w:rPr>
          <w:rFonts w:ascii="Times New Roman"/>
          <w:b w:val="false"/>
          <w:i w:val="false"/>
          <w:color w:val="000000"/>
          <w:sz w:val="28"/>
        </w:rPr>
        <w:t>
      6) уәкілетті органның жауапты маманы тұрғылықты орны бойынша уәкілетті органға өтініш иесінің өзі баруымен мемлекеттік қызмет нәтижесі туралы тұтынушыны ақпараттандырады немесе мемлекеттік қызмет көрсетуден бас тарту туралы дәлелді жауапты береді.</w:t>
      </w:r>
      <w:r>
        <w:br/>
      </w:r>
      <w:r>
        <w:rPr>
          <w:rFonts w:ascii="Times New Roman"/>
          <w:b w:val="false"/>
          <w:i w:val="false"/>
          <w:color w:val="000000"/>
          <w:sz w:val="28"/>
        </w:rPr>
        <w:t>
</w:t>
      </w:r>
      <w:r>
        <w:rPr>
          <w:rFonts w:ascii="Times New Roman"/>
          <w:b w:val="false"/>
          <w:i w:val="false"/>
          <w:color w:val="000000"/>
          <w:sz w:val="28"/>
        </w:rPr>
        <w:t>
      17. Уәкілетті органда мемлекеттік қызмет көрсету үшін құжаттарды қабылдауды жүзеге асыратын тұлғаның ең төмен саны бір қызметкерді құрайды.</w:t>
      </w:r>
    </w:p>
    <w:bookmarkEnd w:id="53"/>
    <w:bookmarkStart w:name="z126" w:id="54"/>
    <w:p>
      <w:pPr>
        <w:spacing w:after="0"/>
        <w:ind w:left="0"/>
        <w:jc w:val="left"/>
      </w:pPr>
      <w:r>
        <w:rPr>
          <w:rFonts w:ascii="Times New Roman"/>
          <w:b/>
          <w:i w:val="false"/>
          <w:color w:val="000000"/>
        </w:rPr>
        <w:t xml:space="preserve"> 
4. Мемлекеттік қызмет көрсету процесіндегі іс-әрекеттер (өзара әрекеттестік) тәртібінің сипаттамасы</w:t>
      </w:r>
    </w:p>
    <w:bookmarkEnd w:id="54"/>
    <w:bookmarkStart w:name="z127" w:id="55"/>
    <w:p>
      <w:pPr>
        <w:spacing w:after="0"/>
        <w:ind w:left="0"/>
        <w:jc w:val="both"/>
      </w:pPr>
      <w:r>
        <w:rPr>
          <w:rFonts w:ascii="Times New Roman"/>
          <w:b w:val="false"/>
          <w:i w:val="false"/>
          <w:color w:val="000000"/>
          <w:sz w:val="28"/>
        </w:rPr>
        <w:t>
      18. Мемлекеттік қызмет көрсету процесіне келесі құрылымдық – функционалдық бірліктер қатысады (бұдан әрі – ҚФБ):</w:t>
      </w:r>
      <w:r>
        <w:br/>
      </w:r>
      <w:r>
        <w:rPr>
          <w:rFonts w:ascii="Times New Roman"/>
          <w:b w:val="false"/>
          <w:i w:val="false"/>
          <w:color w:val="000000"/>
          <w:sz w:val="28"/>
        </w:rPr>
        <w:t>
      1) уәкілетті органның жауапты маманы;</w:t>
      </w:r>
      <w:r>
        <w:br/>
      </w:r>
      <w:r>
        <w:rPr>
          <w:rFonts w:ascii="Times New Roman"/>
          <w:b w:val="false"/>
          <w:i w:val="false"/>
          <w:color w:val="000000"/>
          <w:sz w:val="28"/>
        </w:rPr>
        <w:t>
      2) уәкілетті органның басшысы;</w:t>
      </w:r>
      <w:r>
        <w:br/>
      </w:r>
      <w:r>
        <w:rPr>
          <w:rFonts w:ascii="Times New Roman"/>
          <w:b w:val="false"/>
          <w:i w:val="false"/>
          <w:color w:val="000000"/>
          <w:sz w:val="28"/>
        </w:rPr>
        <w:t>
      3) уәкілетті органның жауапты орындаушысы;</w:t>
      </w:r>
      <w:r>
        <w:br/>
      </w:r>
      <w:r>
        <w:rPr>
          <w:rFonts w:ascii="Times New Roman"/>
          <w:b w:val="false"/>
          <w:i w:val="false"/>
          <w:color w:val="000000"/>
          <w:sz w:val="28"/>
        </w:rPr>
        <w:t>
</w:t>
      </w:r>
      <w:r>
        <w:rPr>
          <w:rFonts w:ascii="Times New Roman"/>
          <w:b w:val="false"/>
          <w:i w:val="false"/>
          <w:color w:val="000000"/>
          <w:sz w:val="28"/>
        </w:rPr>
        <w:t>
      19. Әр ҚФБ әкімшілік әрекеттерінің (процедураларының) бірізділігі мен өзара әрекетін мәтіндік кестелік сипаттау әр әкімшілік әрекеттің (процедураның) орындалу мерзімін көрсетумен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20. Мемлекеттік қызмет көрсету және ҚФБ процесіндегі әкімшілік әрекеттердің қисынды бірізділігі арасындағы өзара әрекетті көрсететін сызба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p>
    <w:bookmarkEnd w:id="55"/>
    <w:bookmarkStart w:name="z130" w:id="56"/>
    <w:p>
      <w:pPr>
        <w:spacing w:after="0"/>
        <w:ind w:left="0"/>
        <w:jc w:val="left"/>
      </w:pPr>
      <w:r>
        <w:rPr>
          <w:rFonts w:ascii="Times New Roman"/>
          <w:b/>
          <w:i w:val="false"/>
          <w:color w:val="000000"/>
        </w:rPr>
        <w:t xml:space="preserve"> 
5. Мемлекеттік қызмет көрсететін лауазымды</w:t>
      </w:r>
      <w:r>
        <w:br/>
      </w:r>
      <w:r>
        <w:rPr>
          <w:rFonts w:ascii="Times New Roman"/>
          <w:b/>
          <w:i w:val="false"/>
          <w:color w:val="000000"/>
        </w:rPr>
        <w:t>
тұлғалардың жауапкершілігі</w:t>
      </w:r>
    </w:p>
    <w:bookmarkEnd w:id="56"/>
    <w:bookmarkStart w:name="z131" w:id="57"/>
    <w:p>
      <w:pPr>
        <w:spacing w:after="0"/>
        <w:ind w:left="0"/>
        <w:jc w:val="both"/>
      </w:pPr>
      <w:r>
        <w:rPr>
          <w:rFonts w:ascii="Times New Roman"/>
          <w:b w:val="false"/>
          <w:i w:val="false"/>
          <w:color w:val="000000"/>
          <w:sz w:val="28"/>
        </w:rPr>
        <w:t>
      21. Мемлекеттік қызмет көрсетуге уәкілетті органның басшысы мен уәкілетті органның лауазымды тұлғалары (бұдан әрі – лауазымды тұлғалар) жауапты тұлға болып табылады.</w:t>
      </w:r>
      <w:r>
        <w:br/>
      </w:r>
      <w:r>
        <w:rPr>
          <w:rFonts w:ascii="Times New Roman"/>
          <w:b w:val="false"/>
          <w:i w:val="false"/>
          <w:color w:val="000000"/>
          <w:sz w:val="28"/>
        </w:rPr>
        <w:t>
      Лауазымды тұлғалар мемлекеттік қызметті сапалы және тиімді көрсетуге, сонымен қатар Қазақстан Республикасының заңнамасында қарастырылған тәртібінде белгіленген мерзімде мемлекеттік қызмет көрсетуді жүзеге асыруға, мемлекеттік қызмет көрсету барысындағы олармен қабылданатын шешімдерге және әрекеттерге (әрекетсіздікке) жауап береді.</w:t>
      </w:r>
    </w:p>
    <w:bookmarkEnd w:id="57"/>
    <w:bookmarkStart w:name="z132" w:id="58"/>
    <w:p>
      <w:pPr>
        <w:spacing w:after="0"/>
        <w:ind w:left="0"/>
        <w:jc w:val="both"/>
      </w:pPr>
      <w:r>
        <w:rPr>
          <w:rFonts w:ascii="Times New Roman"/>
          <w:b w:val="false"/>
          <w:i w:val="false"/>
          <w:color w:val="000000"/>
          <w:sz w:val="28"/>
        </w:rPr>
        <w:t>
«Жұмыссыз азаматтарды тiркеу</w:t>
      </w:r>
      <w:r>
        <w:br/>
      </w:r>
      <w:r>
        <w:rPr>
          <w:rFonts w:ascii="Times New Roman"/>
          <w:b w:val="false"/>
          <w:i w:val="false"/>
          <w:color w:val="000000"/>
          <w:sz w:val="28"/>
        </w:rPr>
        <w:t>
және есепке қою»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1-қосымша</w:t>
      </w:r>
    </w:p>
    <w:bookmarkEnd w:id="58"/>
    <w:p>
      <w:pPr>
        <w:spacing w:after="0"/>
        <w:ind w:left="0"/>
        <w:jc w:val="left"/>
      </w:pPr>
      <w:r>
        <w:rPr>
          <w:rFonts w:ascii="Times New Roman"/>
          <w:b/>
          <w:i w:val="false"/>
          <w:color w:val="000000"/>
        </w:rPr>
        <w:t xml:space="preserve"> Мемлекеттік қызмет көрсету бойынша уәкілетті орган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1"/>
        <w:gridCol w:w="3265"/>
        <w:gridCol w:w="3139"/>
        <w:gridCol w:w="2432"/>
      </w:tblGrid>
      <w:tr>
        <w:trPr>
          <w:trHeight w:val="30" w:hRule="atLeast"/>
        </w:trPr>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w:t>
            </w:r>
            <w:r>
              <w:br/>
            </w:r>
            <w:r>
              <w:rPr>
                <w:rFonts w:ascii="Times New Roman"/>
                <w:b w:val="false"/>
                <w:i w:val="false"/>
                <w:color w:val="000000"/>
                <w:sz w:val="20"/>
              </w:rPr>
              <w:t>
мекенжайы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Есіл ауданының жұмыспен қамту және әлеуметтік бағдарламалар бөлімі» мемлекеттік мекемесі</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Есіл ауданы, Явленка селосы, Ленин көшесі, 20,</w:t>
            </w:r>
            <w:r>
              <w:br/>
            </w:r>
            <w:r>
              <w:rPr>
                <w:rFonts w:ascii="Times New Roman"/>
                <w:b w:val="false"/>
                <w:i w:val="false"/>
                <w:color w:val="000000"/>
                <w:sz w:val="20"/>
              </w:rPr>
              <w:t>
№ 9 кабинет</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сағат 13.00-14.00, демалыс күндері – сенбі және жексенбі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8(71543)-2-19-99</w:t>
            </w:r>
          </w:p>
        </w:tc>
      </w:tr>
    </w:tbl>
    <w:bookmarkStart w:name="z133" w:id="59"/>
    <w:p>
      <w:pPr>
        <w:spacing w:after="0"/>
        <w:ind w:left="0"/>
        <w:jc w:val="both"/>
      </w:pPr>
      <w:r>
        <w:rPr>
          <w:rFonts w:ascii="Times New Roman"/>
          <w:b w:val="false"/>
          <w:i w:val="false"/>
          <w:color w:val="000000"/>
          <w:sz w:val="28"/>
        </w:rPr>
        <w:t>
«Жұмыссыз азаматтарды тiркеу</w:t>
      </w:r>
      <w:r>
        <w:br/>
      </w:r>
      <w:r>
        <w:rPr>
          <w:rFonts w:ascii="Times New Roman"/>
          <w:b w:val="false"/>
          <w:i w:val="false"/>
          <w:color w:val="000000"/>
          <w:sz w:val="28"/>
        </w:rPr>
        <w:t>
және есепке қою»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2-қосымша</w:t>
      </w:r>
    </w:p>
    <w:bookmarkEnd w:id="59"/>
    <w:p>
      <w:pPr>
        <w:spacing w:after="0"/>
        <w:ind w:left="0"/>
        <w:jc w:val="left"/>
      </w:pPr>
      <w:r>
        <w:rPr>
          <w:rFonts w:ascii="Times New Roman"/>
          <w:b/>
          <w:i w:val="false"/>
          <w:color w:val="000000"/>
        </w:rPr>
        <w:t xml:space="preserve"> Әкімшілік әрекеттердің (шаралардың)</w:t>
      </w:r>
      <w:r>
        <w:br/>
      </w:r>
      <w:r>
        <w:rPr>
          <w:rFonts w:ascii="Times New Roman"/>
          <w:b/>
          <w:i w:val="false"/>
          <w:color w:val="000000"/>
        </w:rPr>
        <w:t>
бірізділігі мен өзара әрекеттерін мәтіндік кестелік сипаттау</w:t>
      </w:r>
      <w:r>
        <w:br/>
      </w:r>
      <w:r>
        <w:rPr>
          <w:rFonts w:ascii="Times New Roman"/>
          <w:b/>
          <w:i w:val="false"/>
          <w:color w:val="000000"/>
        </w:rPr>
        <w:t>
1-кесте. ҚФБ іс-әрекеттерін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1"/>
        <w:gridCol w:w="2090"/>
        <w:gridCol w:w="1872"/>
        <w:gridCol w:w="1937"/>
        <w:gridCol w:w="1894"/>
        <w:gridCol w:w="1959"/>
        <w:gridCol w:w="1917"/>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(барысының, жұмыс ағымының) іс-әрекеті, 1 өтініш берушіге</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w:t>
            </w:r>
            <w:r>
              <w:br/>
            </w:r>
            <w:r>
              <w:rPr>
                <w:rFonts w:ascii="Times New Roman"/>
                <w:b w:val="false"/>
                <w:i w:val="false"/>
                <w:color w:val="000000"/>
                <w:sz w:val="20"/>
              </w:rPr>
              <w:t>
(әрекет</w:t>
            </w:r>
            <w:r>
              <w:br/>
            </w:r>
            <w:r>
              <w:rPr>
                <w:rFonts w:ascii="Times New Roman"/>
                <w:b w:val="false"/>
                <w:i w:val="false"/>
                <w:color w:val="000000"/>
                <w:sz w:val="20"/>
              </w:rPr>
              <w:t>
тің,</w:t>
            </w:r>
            <w:r>
              <w:br/>
            </w:r>
            <w:r>
              <w:rPr>
                <w:rFonts w:ascii="Times New Roman"/>
                <w:b w:val="false"/>
                <w:i w:val="false"/>
                <w:color w:val="000000"/>
                <w:sz w:val="20"/>
              </w:rPr>
              <w:t>
жұмыс</w:t>
            </w:r>
            <w:r>
              <w:br/>
            </w:r>
            <w:r>
              <w:rPr>
                <w:rFonts w:ascii="Times New Roman"/>
                <w:b w:val="false"/>
                <w:i w:val="false"/>
                <w:color w:val="000000"/>
                <w:sz w:val="20"/>
              </w:rPr>
              <w:t>
ағымының)</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w:t>
            </w:r>
            <w:r>
              <w:br/>
            </w:r>
            <w:r>
              <w:rPr>
                <w:rFonts w:ascii="Times New Roman"/>
                <w:b w:val="false"/>
                <w:i w:val="false"/>
                <w:color w:val="000000"/>
                <w:sz w:val="20"/>
              </w:rPr>
              <w:t>
ті орган</w:t>
            </w:r>
            <w:r>
              <w:br/>
            </w:r>
            <w:r>
              <w:rPr>
                <w:rFonts w:ascii="Times New Roman"/>
                <w:b w:val="false"/>
                <w:i w:val="false"/>
                <w:color w:val="000000"/>
                <w:sz w:val="20"/>
              </w:rPr>
              <w:t>
ның</w:t>
            </w:r>
            <w:r>
              <w:br/>
            </w:r>
            <w:r>
              <w:rPr>
                <w:rFonts w:ascii="Times New Roman"/>
                <w:b w:val="false"/>
                <w:i w:val="false"/>
                <w:color w:val="000000"/>
                <w:sz w:val="20"/>
              </w:rPr>
              <w:t>
жауапты</w:t>
            </w:r>
            <w:r>
              <w:br/>
            </w:r>
            <w:r>
              <w:rPr>
                <w:rFonts w:ascii="Times New Roman"/>
                <w:b w:val="false"/>
                <w:i w:val="false"/>
                <w:color w:val="000000"/>
                <w:sz w:val="20"/>
              </w:rPr>
              <w:t>
маманы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w:t>
            </w:r>
            <w:r>
              <w:br/>
            </w:r>
            <w:r>
              <w:rPr>
                <w:rFonts w:ascii="Times New Roman"/>
                <w:b w:val="false"/>
                <w:i w:val="false"/>
                <w:color w:val="000000"/>
                <w:sz w:val="20"/>
              </w:rPr>
              <w:t>
ті орган</w:t>
            </w:r>
            <w:r>
              <w:br/>
            </w:r>
            <w:r>
              <w:rPr>
                <w:rFonts w:ascii="Times New Roman"/>
                <w:b w:val="false"/>
                <w:i w:val="false"/>
                <w:color w:val="000000"/>
                <w:sz w:val="20"/>
              </w:rPr>
              <w:t>
ның</w:t>
            </w:r>
            <w:r>
              <w:br/>
            </w:r>
            <w:r>
              <w:rPr>
                <w:rFonts w:ascii="Times New Roman"/>
                <w:b w:val="false"/>
                <w:i w:val="false"/>
                <w:color w:val="000000"/>
                <w:sz w:val="20"/>
              </w:rPr>
              <w:t>
бастығы</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w:t>
            </w:r>
            <w:r>
              <w:br/>
            </w:r>
            <w:r>
              <w:rPr>
                <w:rFonts w:ascii="Times New Roman"/>
                <w:b w:val="false"/>
                <w:i w:val="false"/>
                <w:color w:val="000000"/>
                <w:sz w:val="20"/>
              </w:rPr>
              <w:t>
ті орган</w:t>
            </w:r>
            <w:r>
              <w:br/>
            </w:r>
            <w:r>
              <w:rPr>
                <w:rFonts w:ascii="Times New Roman"/>
                <w:b w:val="false"/>
                <w:i w:val="false"/>
                <w:color w:val="000000"/>
                <w:sz w:val="20"/>
              </w:rPr>
              <w:t>
ның</w:t>
            </w:r>
            <w:r>
              <w:br/>
            </w:r>
            <w:r>
              <w:rPr>
                <w:rFonts w:ascii="Times New Roman"/>
                <w:b w:val="false"/>
                <w:i w:val="false"/>
                <w:color w:val="000000"/>
                <w:sz w:val="20"/>
              </w:rPr>
              <w:t>
жауапты</w:t>
            </w:r>
            <w:r>
              <w:br/>
            </w:r>
            <w:r>
              <w:rPr>
                <w:rFonts w:ascii="Times New Roman"/>
                <w:b w:val="false"/>
                <w:i w:val="false"/>
                <w:color w:val="000000"/>
                <w:sz w:val="20"/>
              </w:rPr>
              <w:t>
маманы</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w:t>
            </w:r>
            <w:r>
              <w:br/>
            </w:r>
            <w:r>
              <w:rPr>
                <w:rFonts w:ascii="Times New Roman"/>
                <w:b w:val="false"/>
                <w:i w:val="false"/>
                <w:color w:val="000000"/>
                <w:sz w:val="20"/>
              </w:rPr>
              <w:t>
ті орган</w:t>
            </w:r>
            <w:r>
              <w:br/>
            </w:r>
            <w:r>
              <w:rPr>
                <w:rFonts w:ascii="Times New Roman"/>
                <w:b w:val="false"/>
                <w:i w:val="false"/>
                <w:color w:val="000000"/>
                <w:sz w:val="20"/>
              </w:rPr>
              <w:t>
ның</w:t>
            </w:r>
            <w:r>
              <w:br/>
            </w:r>
            <w:r>
              <w:rPr>
                <w:rFonts w:ascii="Times New Roman"/>
                <w:b w:val="false"/>
                <w:i w:val="false"/>
                <w:color w:val="000000"/>
                <w:sz w:val="20"/>
              </w:rPr>
              <w:t>
бастығы</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w:t>
            </w:r>
            <w:r>
              <w:br/>
            </w:r>
            <w:r>
              <w:rPr>
                <w:rFonts w:ascii="Times New Roman"/>
                <w:b w:val="false"/>
                <w:i w:val="false"/>
                <w:color w:val="000000"/>
                <w:sz w:val="20"/>
              </w:rPr>
              <w:t>
ті орган</w:t>
            </w:r>
            <w:r>
              <w:br/>
            </w:r>
            <w:r>
              <w:rPr>
                <w:rFonts w:ascii="Times New Roman"/>
                <w:b w:val="false"/>
                <w:i w:val="false"/>
                <w:color w:val="000000"/>
                <w:sz w:val="20"/>
              </w:rPr>
              <w:t>
ның</w:t>
            </w:r>
            <w:r>
              <w:br/>
            </w:r>
            <w:r>
              <w:rPr>
                <w:rFonts w:ascii="Times New Roman"/>
                <w:b w:val="false"/>
                <w:i w:val="false"/>
                <w:color w:val="000000"/>
                <w:sz w:val="20"/>
              </w:rPr>
              <w:t>
жауапты</w:t>
            </w:r>
            <w:r>
              <w:br/>
            </w:r>
            <w:r>
              <w:rPr>
                <w:rFonts w:ascii="Times New Roman"/>
                <w:b w:val="false"/>
                <w:i w:val="false"/>
                <w:color w:val="000000"/>
                <w:sz w:val="20"/>
              </w:rPr>
              <w:t>
маманы</w:t>
            </w:r>
          </w:p>
        </w:tc>
      </w:tr>
      <w:tr>
        <w:trPr>
          <w:trHeight w:val="247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w:t>
            </w:r>
            <w:r>
              <w:br/>
            </w:r>
            <w:r>
              <w:rPr>
                <w:rFonts w:ascii="Times New Roman"/>
                <w:b w:val="false"/>
                <w:i w:val="false"/>
                <w:color w:val="000000"/>
                <w:sz w:val="20"/>
              </w:rPr>
              <w:t>
(үдеріс</w:t>
            </w:r>
            <w:r>
              <w:br/>
            </w:r>
            <w:r>
              <w:rPr>
                <w:rFonts w:ascii="Times New Roman"/>
                <w:b w:val="false"/>
                <w:i w:val="false"/>
                <w:color w:val="000000"/>
                <w:sz w:val="20"/>
              </w:rPr>
              <w:t>
тің, рә</w:t>
            </w:r>
            <w:r>
              <w:br/>
            </w:r>
            <w:r>
              <w:rPr>
                <w:rFonts w:ascii="Times New Roman"/>
                <w:b w:val="false"/>
                <w:i w:val="false"/>
                <w:color w:val="000000"/>
                <w:sz w:val="20"/>
              </w:rPr>
              <w:t>
сімнің,</w:t>
            </w:r>
            <w:r>
              <w:br/>
            </w:r>
            <w:r>
              <w:rPr>
                <w:rFonts w:ascii="Times New Roman"/>
                <w:b w:val="false"/>
                <w:i w:val="false"/>
                <w:color w:val="000000"/>
                <w:sz w:val="20"/>
              </w:rPr>
              <w:t>
операция</w:t>
            </w:r>
            <w:r>
              <w:br/>
            </w:r>
            <w:r>
              <w:rPr>
                <w:rFonts w:ascii="Times New Roman"/>
                <w:b w:val="false"/>
                <w:i w:val="false"/>
                <w:color w:val="000000"/>
                <w:sz w:val="20"/>
              </w:rPr>
              <w:t>
ның)</w:t>
            </w:r>
            <w:r>
              <w:br/>
            </w:r>
            <w:r>
              <w:rPr>
                <w:rFonts w:ascii="Times New Roman"/>
                <w:b w:val="false"/>
                <w:i w:val="false"/>
                <w:color w:val="000000"/>
                <w:sz w:val="20"/>
              </w:rPr>
              <w:t>
атауы</w:t>
            </w:r>
            <w:r>
              <w:br/>
            </w:r>
            <w:r>
              <w:rPr>
                <w:rFonts w:ascii="Times New Roman"/>
                <w:b w:val="false"/>
                <w:i w:val="false"/>
                <w:color w:val="000000"/>
                <w:sz w:val="20"/>
              </w:rPr>
              <w:t>
және</w:t>
            </w:r>
            <w:r>
              <w:br/>
            </w:r>
            <w:r>
              <w:rPr>
                <w:rFonts w:ascii="Times New Roman"/>
                <w:b w:val="false"/>
                <w:i w:val="false"/>
                <w:color w:val="000000"/>
                <w:sz w:val="20"/>
              </w:rPr>
              <w:t>
олардың</w:t>
            </w:r>
            <w:r>
              <w:br/>
            </w:r>
            <w:r>
              <w:rPr>
                <w:rFonts w:ascii="Times New Roman"/>
                <w:b w:val="false"/>
                <w:i w:val="false"/>
                <w:color w:val="000000"/>
                <w:sz w:val="20"/>
              </w:rPr>
              <w:t>
сипаттама</w:t>
            </w:r>
            <w:r>
              <w:br/>
            </w:r>
            <w:r>
              <w:rPr>
                <w:rFonts w:ascii="Times New Roman"/>
                <w:b w:val="false"/>
                <w:i w:val="false"/>
                <w:color w:val="000000"/>
                <w:sz w:val="20"/>
              </w:rPr>
              <w:t>
сы</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w:t>
            </w:r>
            <w:r>
              <w:br/>
            </w:r>
            <w:r>
              <w:rPr>
                <w:rFonts w:ascii="Times New Roman"/>
                <w:b w:val="false"/>
                <w:i w:val="false"/>
                <w:color w:val="000000"/>
                <w:sz w:val="20"/>
              </w:rPr>
              <w:t>
тардың</w:t>
            </w:r>
            <w:r>
              <w:br/>
            </w:r>
            <w:r>
              <w:rPr>
                <w:rFonts w:ascii="Times New Roman"/>
                <w:b w:val="false"/>
                <w:i w:val="false"/>
                <w:color w:val="000000"/>
                <w:sz w:val="20"/>
              </w:rPr>
              <w:t>
өтініште</w:t>
            </w:r>
            <w:r>
              <w:br/>
            </w:r>
            <w:r>
              <w:rPr>
                <w:rFonts w:ascii="Times New Roman"/>
                <w:b w:val="false"/>
                <w:i w:val="false"/>
                <w:color w:val="000000"/>
                <w:sz w:val="20"/>
              </w:rPr>
              <w:t>
рін</w:t>
            </w:r>
            <w:r>
              <w:br/>
            </w:r>
            <w:r>
              <w:rPr>
                <w:rFonts w:ascii="Times New Roman"/>
                <w:b w:val="false"/>
                <w:i w:val="false"/>
                <w:color w:val="000000"/>
                <w:sz w:val="20"/>
              </w:rPr>
              <w:t>
тіркеу</w:t>
            </w:r>
            <w:r>
              <w:br/>
            </w:r>
            <w:r>
              <w:rPr>
                <w:rFonts w:ascii="Times New Roman"/>
                <w:b w:val="false"/>
                <w:i w:val="false"/>
                <w:color w:val="000000"/>
                <w:sz w:val="20"/>
              </w:rPr>
              <w:t>
және</w:t>
            </w:r>
            <w:r>
              <w:br/>
            </w:r>
            <w:r>
              <w:rPr>
                <w:rFonts w:ascii="Times New Roman"/>
                <w:b w:val="false"/>
                <w:i w:val="false"/>
                <w:color w:val="000000"/>
                <w:sz w:val="20"/>
              </w:rPr>
              <w:t>
есеп</w:t>
            </w:r>
            <w:r>
              <w:br/>
            </w:r>
            <w:r>
              <w:rPr>
                <w:rFonts w:ascii="Times New Roman"/>
                <w:b w:val="false"/>
                <w:i w:val="false"/>
                <w:color w:val="000000"/>
                <w:sz w:val="20"/>
              </w:rPr>
              <w:t>
жүргізу</w:t>
            </w:r>
            <w:r>
              <w:br/>
            </w:r>
            <w:r>
              <w:rPr>
                <w:rFonts w:ascii="Times New Roman"/>
                <w:b w:val="false"/>
                <w:i w:val="false"/>
                <w:color w:val="000000"/>
                <w:sz w:val="20"/>
              </w:rPr>
              <w:t>
журналы</w:t>
            </w:r>
            <w:r>
              <w:br/>
            </w:r>
            <w:r>
              <w:rPr>
                <w:rFonts w:ascii="Times New Roman"/>
                <w:b w:val="false"/>
                <w:i w:val="false"/>
                <w:color w:val="000000"/>
                <w:sz w:val="20"/>
              </w:rPr>
              <w:t>
на өті</w:t>
            </w:r>
            <w:r>
              <w:br/>
            </w:r>
            <w:r>
              <w:rPr>
                <w:rFonts w:ascii="Times New Roman"/>
                <w:b w:val="false"/>
                <w:i w:val="false"/>
                <w:color w:val="000000"/>
                <w:sz w:val="20"/>
              </w:rPr>
              <w:t>
нішті</w:t>
            </w:r>
            <w:r>
              <w:br/>
            </w:r>
            <w:r>
              <w:rPr>
                <w:rFonts w:ascii="Times New Roman"/>
                <w:b w:val="false"/>
                <w:i w:val="false"/>
                <w:color w:val="000000"/>
                <w:sz w:val="20"/>
              </w:rPr>
              <w:t>
тіркейді</w:t>
            </w:r>
            <w:r>
              <w:br/>
            </w:r>
            <w:r>
              <w:rPr>
                <w:rFonts w:ascii="Times New Roman"/>
                <w:b w:val="false"/>
                <w:i w:val="false"/>
                <w:color w:val="000000"/>
                <w:sz w:val="20"/>
              </w:rPr>
              <w:t>
және</w:t>
            </w:r>
            <w:r>
              <w:br/>
            </w:r>
            <w:r>
              <w:rPr>
                <w:rFonts w:ascii="Times New Roman"/>
                <w:b w:val="false"/>
                <w:i w:val="false"/>
                <w:color w:val="000000"/>
                <w:sz w:val="20"/>
              </w:rPr>
              <w:t>
уәкілет</w:t>
            </w:r>
            <w:r>
              <w:br/>
            </w:r>
            <w:r>
              <w:rPr>
                <w:rFonts w:ascii="Times New Roman"/>
                <w:b w:val="false"/>
                <w:i w:val="false"/>
                <w:color w:val="000000"/>
                <w:sz w:val="20"/>
              </w:rPr>
              <w:t>
ті орган</w:t>
            </w:r>
            <w:r>
              <w:br/>
            </w:r>
            <w:r>
              <w:rPr>
                <w:rFonts w:ascii="Times New Roman"/>
                <w:b w:val="false"/>
                <w:i w:val="false"/>
                <w:color w:val="000000"/>
                <w:sz w:val="20"/>
              </w:rPr>
              <w:t>
ның бас</w:t>
            </w:r>
            <w:r>
              <w:br/>
            </w:r>
            <w:r>
              <w:rPr>
                <w:rFonts w:ascii="Times New Roman"/>
                <w:b w:val="false"/>
                <w:i w:val="false"/>
                <w:color w:val="000000"/>
                <w:sz w:val="20"/>
              </w:rPr>
              <w:t>
шысына</w:t>
            </w:r>
            <w:r>
              <w:br/>
            </w:r>
            <w:r>
              <w:rPr>
                <w:rFonts w:ascii="Times New Roman"/>
                <w:b w:val="false"/>
                <w:i w:val="false"/>
                <w:color w:val="000000"/>
                <w:sz w:val="20"/>
              </w:rPr>
              <w:t>
қарасты</w:t>
            </w:r>
            <w:r>
              <w:br/>
            </w:r>
            <w:r>
              <w:rPr>
                <w:rFonts w:ascii="Times New Roman"/>
                <w:b w:val="false"/>
                <w:i w:val="false"/>
                <w:color w:val="000000"/>
                <w:sz w:val="20"/>
              </w:rPr>
              <w:t>
ру үшін</w:t>
            </w:r>
            <w:r>
              <w:br/>
            </w:r>
            <w:r>
              <w:rPr>
                <w:rFonts w:ascii="Times New Roman"/>
                <w:b w:val="false"/>
                <w:i w:val="false"/>
                <w:color w:val="000000"/>
                <w:sz w:val="20"/>
              </w:rPr>
              <w:t>
қажетті</w:t>
            </w:r>
            <w:r>
              <w:br/>
            </w:r>
            <w:r>
              <w:rPr>
                <w:rFonts w:ascii="Times New Roman"/>
                <w:b w:val="false"/>
                <w:i w:val="false"/>
                <w:color w:val="000000"/>
                <w:sz w:val="20"/>
              </w:rPr>
              <w:t>
құжаттар</w:t>
            </w:r>
            <w:r>
              <w:br/>
            </w:r>
            <w:r>
              <w:rPr>
                <w:rFonts w:ascii="Times New Roman"/>
                <w:b w:val="false"/>
                <w:i w:val="false"/>
                <w:color w:val="000000"/>
                <w:sz w:val="20"/>
              </w:rPr>
              <w:t>
ды жол</w:t>
            </w:r>
            <w:r>
              <w:br/>
            </w:r>
            <w:r>
              <w:rPr>
                <w:rFonts w:ascii="Times New Roman"/>
                <w:b w:val="false"/>
                <w:i w:val="false"/>
                <w:color w:val="000000"/>
                <w:sz w:val="20"/>
              </w:rPr>
              <w:t>
дайды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w:t>
            </w:r>
            <w:r>
              <w:br/>
            </w:r>
            <w:r>
              <w:rPr>
                <w:rFonts w:ascii="Times New Roman"/>
                <w:b w:val="false"/>
                <w:i w:val="false"/>
                <w:color w:val="000000"/>
                <w:sz w:val="20"/>
              </w:rPr>
              <w:t>
ма жазу</w:t>
            </w:r>
            <w:r>
              <w:br/>
            </w:r>
            <w:r>
              <w:rPr>
                <w:rFonts w:ascii="Times New Roman"/>
                <w:b w:val="false"/>
                <w:i w:val="false"/>
                <w:color w:val="000000"/>
                <w:sz w:val="20"/>
              </w:rPr>
              <w:t>
және</w:t>
            </w:r>
            <w:r>
              <w:br/>
            </w:r>
            <w:r>
              <w:rPr>
                <w:rFonts w:ascii="Times New Roman"/>
                <w:b w:val="false"/>
                <w:i w:val="false"/>
                <w:color w:val="000000"/>
                <w:sz w:val="20"/>
              </w:rPr>
              <w:t>
қарасты</w:t>
            </w:r>
            <w:r>
              <w:br/>
            </w:r>
            <w:r>
              <w:rPr>
                <w:rFonts w:ascii="Times New Roman"/>
                <w:b w:val="false"/>
                <w:i w:val="false"/>
                <w:color w:val="000000"/>
                <w:sz w:val="20"/>
              </w:rPr>
              <w:t>
ру үшін</w:t>
            </w:r>
            <w:r>
              <w:br/>
            </w:r>
            <w:r>
              <w:rPr>
                <w:rFonts w:ascii="Times New Roman"/>
                <w:b w:val="false"/>
                <w:i w:val="false"/>
                <w:color w:val="000000"/>
                <w:sz w:val="20"/>
              </w:rPr>
              <w:t>
жауапты</w:t>
            </w:r>
            <w:r>
              <w:br/>
            </w:r>
            <w:r>
              <w:rPr>
                <w:rFonts w:ascii="Times New Roman"/>
                <w:b w:val="false"/>
                <w:i w:val="false"/>
                <w:color w:val="000000"/>
                <w:sz w:val="20"/>
              </w:rPr>
              <w:t>
орындау</w:t>
            </w:r>
            <w:r>
              <w:br/>
            </w:r>
            <w:r>
              <w:rPr>
                <w:rFonts w:ascii="Times New Roman"/>
                <w:b w:val="false"/>
                <w:i w:val="false"/>
                <w:color w:val="000000"/>
                <w:sz w:val="20"/>
              </w:rPr>
              <w:t>
шыға жол</w:t>
            </w:r>
            <w:r>
              <w:br/>
            </w:r>
            <w:r>
              <w:rPr>
                <w:rFonts w:ascii="Times New Roman"/>
                <w:b w:val="false"/>
                <w:i w:val="false"/>
                <w:color w:val="000000"/>
                <w:sz w:val="20"/>
              </w:rPr>
              <w:t>
дау</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r>
              <w:br/>
            </w:r>
            <w:r>
              <w:rPr>
                <w:rFonts w:ascii="Times New Roman"/>
                <w:b w:val="false"/>
                <w:i w:val="false"/>
                <w:color w:val="000000"/>
                <w:sz w:val="20"/>
              </w:rPr>
              <w:t>
ды қарас</w:t>
            </w:r>
            <w:r>
              <w:br/>
            </w:r>
            <w:r>
              <w:rPr>
                <w:rFonts w:ascii="Times New Roman"/>
                <w:b w:val="false"/>
                <w:i w:val="false"/>
                <w:color w:val="000000"/>
                <w:sz w:val="20"/>
              </w:rPr>
              <w:t>
тырады,</w:t>
            </w:r>
            <w:r>
              <w:br/>
            </w:r>
            <w:r>
              <w:rPr>
                <w:rFonts w:ascii="Times New Roman"/>
                <w:b w:val="false"/>
                <w:i w:val="false"/>
                <w:color w:val="000000"/>
                <w:sz w:val="20"/>
              </w:rPr>
              <w:t>
жеке</w:t>
            </w:r>
            <w:r>
              <w:br/>
            </w:r>
            <w:r>
              <w:rPr>
                <w:rFonts w:ascii="Times New Roman"/>
                <w:b w:val="false"/>
                <w:i w:val="false"/>
                <w:color w:val="000000"/>
                <w:sz w:val="20"/>
              </w:rPr>
              <w:t>
есеп</w:t>
            </w:r>
            <w:r>
              <w:br/>
            </w:r>
            <w:r>
              <w:rPr>
                <w:rFonts w:ascii="Times New Roman"/>
                <w:b w:val="false"/>
                <w:i w:val="false"/>
                <w:color w:val="000000"/>
                <w:sz w:val="20"/>
              </w:rPr>
              <w:t>
жүргізу</w:t>
            </w:r>
            <w:r>
              <w:br/>
            </w:r>
            <w:r>
              <w:rPr>
                <w:rFonts w:ascii="Times New Roman"/>
                <w:b w:val="false"/>
                <w:i w:val="false"/>
                <w:color w:val="000000"/>
                <w:sz w:val="20"/>
              </w:rPr>
              <w:t>
кәртішке</w:t>
            </w:r>
            <w:r>
              <w:br/>
            </w:r>
            <w:r>
              <w:rPr>
                <w:rFonts w:ascii="Times New Roman"/>
                <w:b w:val="false"/>
                <w:i w:val="false"/>
                <w:color w:val="000000"/>
                <w:sz w:val="20"/>
              </w:rPr>
              <w:t>
сіне</w:t>
            </w:r>
            <w:r>
              <w:br/>
            </w:r>
            <w:r>
              <w:rPr>
                <w:rFonts w:ascii="Times New Roman"/>
                <w:b w:val="false"/>
                <w:i w:val="false"/>
                <w:color w:val="000000"/>
                <w:sz w:val="20"/>
              </w:rPr>
              <w:t>
(компью</w:t>
            </w:r>
            <w:r>
              <w:br/>
            </w:r>
            <w:r>
              <w:rPr>
                <w:rFonts w:ascii="Times New Roman"/>
                <w:b w:val="false"/>
                <w:i w:val="false"/>
                <w:color w:val="000000"/>
                <w:sz w:val="20"/>
              </w:rPr>
              <w:t>
терлік</w:t>
            </w:r>
            <w:r>
              <w:br/>
            </w:r>
            <w:r>
              <w:rPr>
                <w:rFonts w:ascii="Times New Roman"/>
                <w:b w:val="false"/>
                <w:i w:val="false"/>
                <w:color w:val="000000"/>
                <w:sz w:val="20"/>
              </w:rPr>
              <w:t>
деректер</w:t>
            </w:r>
            <w:r>
              <w:br/>
            </w:r>
            <w:r>
              <w:rPr>
                <w:rFonts w:ascii="Times New Roman"/>
                <w:b w:val="false"/>
                <w:i w:val="false"/>
                <w:color w:val="000000"/>
                <w:sz w:val="20"/>
              </w:rPr>
              <w:t>
базасы)</w:t>
            </w:r>
            <w:r>
              <w:br/>
            </w:r>
            <w:r>
              <w:rPr>
                <w:rFonts w:ascii="Times New Roman"/>
                <w:b w:val="false"/>
                <w:i w:val="false"/>
                <w:color w:val="000000"/>
                <w:sz w:val="20"/>
              </w:rPr>
              <w:t>
ақпарат</w:t>
            </w:r>
            <w:r>
              <w:br/>
            </w:r>
            <w:r>
              <w:rPr>
                <w:rFonts w:ascii="Times New Roman"/>
                <w:b w:val="false"/>
                <w:i w:val="false"/>
                <w:color w:val="000000"/>
                <w:sz w:val="20"/>
              </w:rPr>
              <w:t>
ты енгі</w:t>
            </w:r>
            <w:r>
              <w:br/>
            </w:r>
            <w:r>
              <w:rPr>
                <w:rFonts w:ascii="Times New Roman"/>
                <w:b w:val="false"/>
                <w:i w:val="false"/>
                <w:color w:val="000000"/>
                <w:sz w:val="20"/>
              </w:rPr>
              <w:t>
зу жолы</w:t>
            </w:r>
            <w:r>
              <w:br/>
            </w:r>
            <w:r>
              <w:rPr>
                <w:rFonts w:ascii="Times New Roman"/>
                <w:b w:val="false"/>
                <w:i w:val="false"/>
                <w:color w:val="000000"/>
                <w:sz w:val="20"/>
              </w:rPr>
              <w:t>
мен тір</w:t>
            </w:r>
            <w:r>
              <w:br/>
            </w:r>
            <w:r>
              <w:rPr>
                <w:rFonts w:ascii="Times New Roman"/>
                <w:b w:val="false"/>
                <w:i w:val="false"/>
                <w:color w:val="000000"/>
                <w:sz w:val="20"/>
              </w:rPr>
              <w:t>
кеу жүр</w:t>
            </w:r>
            <w:r>
              <w:br/>
            </w:r>
            <w:r>
              <w:rPr>
                <w:rFonts w:ascii="Times New Roman"/>
                <w:b w:val="false"/>
                <w:i w:val="false"/>
                <w:color w:val="000000"/>
                <w:sz w:val="20"/>
              </w:rPr>
              <w:t>
гізеді</w:t>
            </w:r>
            <w:r>
              <w:br/>
            </w:r>
            <w:r>
              <w:rPr>
                <w:rFonts w:ascii="Times New Roman"/>
                <w:b w:val="false"/>
                <w:i w:val="false"/>
                <w:color w:val="000000"/>
                <w:sz w:val="20"/>
              </w:rPr>
              <w:t>
немесе</w:t>
            </w:r>
            <w:r>
              <w:br/>
            </w:r>
            <w:r>
              <w:rPr>
                <w:rFonts w:ascii="Times New Roman"/>
                <w:b w:val="false"/>
                <w:i w:val="false"/>
                <w:color w:val="000000"/>
                <w:sz w:val="20"/>
              </w:rPr>
              <w:t>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дәлелді</w:t>
            </w:r>
            <w:r>
              <w:br/>
            </w:r>
            <w:r>
              <w:rPr>
                <w:rFonts w:ascii="Times New Roman"/>
                <w:b w:val="false"/>
                <w:i w:val="false"/>
                <w:color w:val="000000"/>
                <w:sz w:val="20"/>
              </w:rPr>
              <w:t>
жауап</w:t>
            </w:r>
            <w:r>
              <w:br/>
            </w:r>
            <w:r>
              <w:rPr>
                <w:rFonts w:ascii="Times New Roman"/>
                <w:b w:val="false"/>
                <w:i w:val="false"/>
                <w:color w:val="000000"/>
                <w:sz w:val="20"/>
              </w:rPr>
              <w:t>
дайындай</w:t>
            </w:r>
            <w:r>
              <w:br/>
            </w:r>
            <w:r>
              <w:rPr>
                <w:rFonts w:ascii="Times New Roman"/>
                <w:b w:val="false"/>
                <w:i w:val="false"/>
                <w:color w:val="000000"/>
                <w:sz w:val="20"/>
              </w:rPr>
              <w:t>
ды және</w:t>
            </w:r>
            <w:r>
              <w:br/>
            </w:r>
            <w:r>
              <w:rPr>
                <w:rFonts w:ascii="Times New Roman"/>
                <w:b w:val="false"/>
                <w:i w:val="false"/>
                <w:color w:val="000000"/>
                <w:sz w:val="20"/>
              </w:rPr>
              <w:t>
басшыға</w:t>
            </w:r>
            <w:r>
              <w:br/>
            </w:r>
            <w:r>
              <w:rPr>
                <w:rFonts w:ascii="Times New Roman"/>
                <w:b w:val="false"/>
                <w:i w:val="false"/>
                <w:color w:val="000000"/>
                <w:sz w:val="20"/>
              </w:rPr>
              <w:t>
жолдайды</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w:t>
            </w:r>
            <w:r>
              <w:br/>
            </w:r>
            <w:r>
              <w:rPr>
                <w:rFonts w:ascii="Times New Roman"/>
                <w:b w:val="false"/>
                <w:i w:val="false"/>
                <w:color w:val="000000"/>
                <w:sz w:val="20"/>
              </w:rPr>
              <w:t>
ті орган</w:t>
            </w:r>
            <w:r>
              <w:br/>
            </w:r>
            <w:r>
              <w:rPr>
                <w:rFonts w:ascii="Times New Roman"/>
                <w:b w:val="false"/>
                <w:i w:val="false"/>
                <w:color w:val="000000"/>
                <w:sz w:val="20"/>
              </w:rPr>
              <w:t>
ның бас</w:t>
            </w:r>
            <w:r>
              <w:br/>
            </w:r>
            <w:r>
              <w:rPr>
                <w:rFonts w:ascii="Times New Roman"/>
                <w:b w:val="false"/>
                <w:i w:val="false"/>
                <w:color w:val="000000"/>
                <w:sz w:val="20"/>
              </w:rPr>
              <w:t>
шысы</w:t>
            </w:r>
            <w:r>
              <w:br/>
            </w:r>
            <w:r>
              <w:rPr>
                <w:rFonts w:ascii="Times New Roman"/>
                <w:b w:val="false"/>
                <w:i w:val="false"/>
                <w:color w:val="000000"/>
                <w:sz w:val="20"/>
              </w:rPr>
              <w:t>
қызмет</w:t>
            </w:r>
            <w:r>
              <w:br/>
            </w:r>
            <w:r>
              <w:rPr>
                <w:rFonts w:ascii="Times New Roman"/>
                <w:b w:val="false"/>
                <w:i w:val="false"/>
                <w:color w:val="000000"/>
                <w:sz w:val="20"/>
              </w:rPr>
              <w:t>
көрсету</w:t>
            </w:r>
            <w:r>
              <w:br/>
            </w:r>
            <w:r>
              <w:rPr>
                <w:rFonts w:ascii="Times New Roman"/>
                <w:b w:val="false"/>
                <w:i w:val="false"/>
                <w:color w:val="000000"/>
                <w:sz w:val="20"/>
              </w:rPr>
              <w:t>
ден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дәлелді</w:t>
            </w:r>
            <w:r>
              <w:br/>
            </w:r>
            <w:r>
              <w:rPr>
                <w:rFonts w:ascii="Times New Roman"/>
                <w:b w:val="false"/>
                <w:i w:val="false"/>
                <w:color w:val="000000"/>
                <w:sz w:val="20"/>
              </w:rPr>
              <w:t>
жауапқа</w:t>
            </w:r>
            <w:r>
              <w:br/>
            </w:r>
            <w:r>
              <w:rPr>
                <w:rFonts w:ascii="Times New Roman"/>
                <w:b w:val="false"/>
                <w:i w:val="false"/>
                <w:color w:val="000000"/>
                <w:sz w:val="20"/>
              </w:rPr>
              <w:t>
қол</w:t>
            </w:r>
            <w:r>
              <w:br/>
            </w:r>
            <w:r>
              <w:rPr>
                <w:rFonts w:ascii="Times New Roman"/>
                <w:b w:val="false"/>
                <w:i w:val="false"/>
                <w:color w:val="000000"/>
                <w:sz w:val="20"/>
              </w:rPr>
              <w:t>
қояды</w:t>
            </w:r>
            <w:r>
              <w:br/>
            </w:r>
            <w:r>
              <w:rPr>
                <w:rFonts w:ascii="Times New Roman"/>
                <w:b w:val="false"/>
                <w:i w:val="false"/>
                <w:color w:val="000000"/>
                <w:sz w:val="20"/>
              </w:rPr>
              <w:t>
және</w:t>
            </w:r>
            <w:r>
              <w:br/>
            </w:r>
            <w:r>
              <w:rPr>
                <w:rFonts w:ascii="Times New Roman"/>
                <w:b w:val="false"/>
                <w:i w:val="false"/>
                <w:color w:val="000000"/>
                <w:sz w:val="20"/>
              </w:rPr>
              <w:t>
тұтынушы</w:t>
            </w:r>
            <w:r>
              <w:br/>
            </w:r>
            <w:r>
              <w:rPr>
                <w:rFonts w:ascii="Times New Roman"/>
                <w:b w:val="false"/>
                <w:i w:val="false"/>
                <w:color w:val="000000"/>
                <w:sz w:val="20"/>
              </w:rPr>
              <w:t>
ға беру</w:t>
            </w:r>
            <w:r>
              <w:br/>
            </w:r>
            <w:r>
              <w:rPr>
                <w:rFonts w:ascii="Times New Roman"/>
                <w:b w:val="false"/>
                <w:i w:val="false"/>
                <w:color w:val="000000"/>
                <w:sz w:val="20"/>
              </w:rPr>
              <w:t>
үшін</w:t>
            </w:r>
            <w:r>
              <w:br/>
            </w:r>
            <w:r>
              <w:rPr>
                <w:rFonts w:ascii="Times New Roman"/>
                <w:b w:val="false"/>
                <w:i w:val="false"/>
                <w:color w:val="000000"/>
                <w:sz w:val="20"/>
              </w:rPr>
              <w:t>
жауапты</w:t>
            </w:r>
            <w:r>
              <w:br/>
            </w:r>
            <w:r>
              <w:rPr>
                <w:rFonts w:ascii="Times New Roman"/>
                <w:b w:val="false"/>
                <w:i w:val="false"/>
                <w:color w:val="000000"/>
                <w:sz w:val="20"/>
              </w:rPr>
              <w:t>
орындау</w:t>
            </w:r>
            <w:r>
              <w:br/>
            </w:r>
            <w:r>
              <w:rPr>
                <w:rFonts w:ascii="Times New Roman"/>
                <w:b w:val="false"/>
                <w:i w:val="false"/>
                <w:color w:val="000000"/>
                <w:sz w:val="20"/>
              </w:rPr>
              <w:t>
шыға</w:t>
            </w:r>
            <w:r>
              <w:br/>
            </w:r>
            <w:r>
              <w:rPr>
                <w:rFonts w:ascii="Times New Roman"/>
                <w:b w:val="false"/>
                <w:i w:val="false"/>
                <w:color w:val="000000"/>
                <w:sz w:val="20"/>
              </w:rPr>
              <w:t>
тапсыра</w:t>
            </w:r>
            <w:r>
              <w:br/>
            </w:r>
            <w:r>
              <w:rPr>
                <w:rFonts w:ascii="Times New Roman"/>
                <w:b w:val="false"/>
                <w:i w:val="false"/>
                <w:color w:val="000000"/>
                <w:sz w:val="20"/>
              </w:rPr>
              <w:t>
ды</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w:t>
            </w:r>
            <w:r>
              <w:br/>
            </w:r>
            <w:r>
              <w:rPr>
                <w:rFonts w:ascii="Times New Roman"/>
                <w:b w:val="false"/>
                <w:i w:val="false"/>
                <w:color w:val="000000"/>
                <w:sz w:val="20"/>
              </w:rPr>
              <w:t>
ті орган</w:t>
            </w:r>
            <w:r>
              <w:br/>
            </w:r>
            <w:r>
              <w:rPr>
                <w:rFonts w:ascii="Times New Roman"/>
                <w:b w:val="false"/>
                <w:i w:val="false"/>
                <w:color w:val="000000"/>
                <w:sz w:val="20"/>
              </w:rPr>
              <w:t>
ның</w:t>
            </w:r>
            <w:r>
              <w:br/>
            </w:r>
            <w:r>
              <w:rPr>
                <w:rFonts w:ascii="Times New Roman"/>
                <w:b w:val="false"/>
                <w:i w:val="false"/>
                <w:color w:val="000000"/>
                <w:sz w:val="20"/>
              </w:rPr>
              <w:t>
жауапты</w:t>
            </w:r>
            <w:r>
              <w:br/>
            </w:r>
            <w:r>
              <w:rPr>
                <w:rFonts w:ascii="Times New Roman"/>
                <w:b w:val="false"/>
                <w:i w:val="false"/>
                <w:color w:val="000000"/>
                <w:sz w:val="20"/>
              </w:rPr>
              <w:t>
орындау</w:t>
            </w:r>
            <w:r>
              <w:br/>
            </w:r>
            <w:r>
              <w:rPr>
                <w:rFonts w:ascii="Times New Roman"/>
                <w:b w:val="false"/>
                <w:i w:val="false"/>
                <w:color w:val="000000"/>
                <w:sz w:val="20"/>
              </w:rPr>
              <w:t>
шысы</w:t>
            </w:r>
            <w:r>
              <w:br/>
            </w:r>
            <w:r>
              <w:rPr>
                <w:rFonts w:ascii="Times New Roman"/>
                <w:b w:val="false"/>
                <w:i w:val="false"/>
                <w:color w:val="000000"/>
                <w:sz w:val="20"/>
              </w:rPr>
              <w:t>
тұрғылық</w:t>
            </w:r>
            <w:r>
              <w:br/>
            </w:r>
            <w:r>
              <w:rPr>
                <w:rFonts w:ascii="Times New Roman"/>
                <w:b w:val="false"/>
                <w:i w:val="false"/>
                <w:color w:val="000000"/>
                <w:sz w:val="20"/>
              </w:rPr>
              <w:t>
ты орны</w:t>
            </w:r>
            <w:r>
              <w:br/>
            </w:r>
            <w:r>
              <w:rPr>
                <w:rFonts w:ascii="Times New Roman"/>
                <w:b w:val="false"/>
                <w:i w:val="false"/>
                <w:color w:val="000000"/>
                <w:sz w:val="20"/>
              </w:rPr>
              <w:t>
бойынша</w:t>
            </w:r>
            <w:r>
              <w:br/>
            </w:r>
            <w:r>
              <w:rPr>
                <w:rFonts w:ascii="Times New Roman"/>
                <w:b w:val="false"/>
                <w:i w:val="false"/>
                <w:color w:val="000000"/>
                <w:sz w:val="20"/>
              </w:rPr>
              <w:t>
уәкілет</w:t>
            </w:r>
            <w:r>
              <w:br/>
            </w:r>
            <w:r>
              <w:rPr>
                <w:rFonts w:ascii="Times New Roman"/>
                <w:b w:val="false"/>
                <w:i w:val="false"/>
                <w:color w:val="000000"/>
                <w:sz w:val="20"/>
              </w:rPr>
              <w:t>
ті орган</w:t>
            </w:r>
            <w:r>
              <w:br/>
            </w:r>
            <w:r>
              <w:rPr>
                <w:rFonts w:ascii="Times New Roman"/>
                <w:b w:val="false"/>
                <w:i w:val="false"/>
                <w:color w:val="000000"/>
                <w:sz w:val="20"/>
              </w:rPr>
              <w:t>
ға өті</w:t>
            </w:r>
            <w:r>
              <w:br/>
            </w:r>
            <w:r>
              <w:rPr>
                <w:rFonts w:ascii="Times New Roman"/>
                <w:b w:val="false"/>
                <w:i w:val="false"/>
                <w:color w:val="000000"/>
                <w:sz w:val="20"/>
              </w:rPr>
              <w:t>
ніш беру</w:t>
            </w:r>
            <w:r>
              <w:br/>
            </w:r>
            <w:r>
              <w:rPr>
                <w:rFonts w:ascii="Times New Roman"/>
                <w:b w:val="false"/>
                <w:i w:val="false"/>
                <w:color w:val="000000"/>
                <w:sz w:val="20"/>
              </w:rPr>
              <w:t>
шінің</w:t>
            </w:r>
            <w:r>
              <w:br/>
            </w:r>
            <w:r>
              <w:rPr>
                <w:rFonts w:ascii="Times New Roman"/>
                <w:b w:val="false"/>
                <w:i w:val="false"/>
                <w:color w:val="000000"/>
                <w:sz w:val="20"/>
              </w:rPr>
              <w:t>
өзі</w:t>
            </w:r>
            <w:r>
              <w:br/>
            </w:r>
            <w:r>
              <w:rPr>
                <w:rFonts w:ascii="Times New Roman"/>
                <w:b w:val="false"/>
                <w:i w:val="false"/>
                <w:color w:val="000000"/>
                <w:sz w:val="20"/>
              </w:rPr>
              <w:t>
баруы</w:t>
            </w:r>
            <w:r>
              <w:br/>
            </w:r>
            <w:r>
              <w:rPr>
                <w:rFonts w:ascii="Times New Roman"/>
                <w:b w:val="false"/>
                <w:i w:val="false"/>
                <w:color w:val="000000"/>
                <w:sz w:val="20"/>
              </w:rPr>
              <w:t>
арқылы</w:t>
            </w:r>
            <w:r>
              <w:br/>
            </w:r>
            <w:r>
              <w:rPr>
                <w:rFonts w:ascii="Times New Roman"/>
                <w:b w:val="false"/>
                <w:i w:val="false"/>
                <w:color w:val="000000"/>
                <w:sz w:val="20"/>
              </w:rPr>
              <w:t>
мемлекет</w:t>
            </w:r>
            <w:r>
              <w:br/>
            </w:r>
            <w:r>
              <w:rPr>
                <w:rFonts w:ascii="Times New Roman"/>
                <w:b w:val="false"/>
                <w:i w:val="false"/>
                <w:color w:val="000000"/>
                <w:sz w:val="20"/>
              </w:rPr>
              <w:t>
тік</w:t>
            </w:r>
            <w:r>
              <w:br/>
            </w:r>
            <w:r>
              <w:rPr>
                <w:rFonts w:ascii="Times New Roman"/>
                <w:b w:val="false"/>
                <w:i w:val="false"/>
                <w:color w:val="000000"/>
                <w:sz w:val="20"/>
              </w:rPr>
              <w:t>
қызмет</w:t>
            </w:r>
            <w:r>
              <w:br/>
            </w:r>
            <w:r>
              <w:rPr>
                <w:rFonts w:ascii="Times New Roman"/>
                <w:b w:val="false"/>
                <w:i w:val="false"/>
                <w:color w:val="000000"/>
                <w:sz w:val="20"/>
              </w:rPr>
              <w:t>
көрсету</w:t>
            </w:r>
            <w:r>
              <w:br/>
            </w:r>
            <w:r>
              <w:rPr>
                <w:rFonts w:ascii="Times New Roman"/>
                <w:b w:val="false"/>
                <w:i w:val="false"/>
                <w:color w:val="000000"/>
                <w:sz w:val="20"/>
              </w:rPr>
              <w:t>
нәтижесі</w:t>
            </w:r>
            <w:r>
              <w:br/>
            </w:r>
            <w:r>
              <w:rPr>
                <w:rFonts w:ascii="Times New Roman"/>
                <w:b w:val="false"/>
                <w:i w:val="false"/>
                <w:color w:val="000000"/>
                <w:sz w:val="20"/>
              </w:rPr>
              <w:t>
туралы</w:t>
            </w:r>
            <w:r>
              <w:br/>
            </w:r>
            <w:r>
              <w:rPr>
                <w:rFonts w:ascii="Times New Roman"/>
                <w:b w:val="false"/>
                <w:i w:val="false"/>
                <w:color w:val="000000"/>
                <w:sz w:val="20"/>
              </w:rPr>
              <w:t>
тұтынушы</w:t>
            </w:r>
            <w:r>
              <w:br/>
            </w:r>
            <w:r>
              <w:rPr>
                <w:rFonts w:ascii="Times New Roman"/>
                <w:b w:val="false"/>
                <w:i w:val="false"/>
                <w:color w:val="000000"/>
                <w:sz w:val="20"/>
              </w:rPr>
              <w:t>
ны ақпа</w:t>
            </w:r>
            <w:r>
              <w:br/>
            </w:r>
            <w:r>
              <w:rPr>
                <w:rFonts w:ascii="Times New Roman"/>
                <w:b w:val="false"/>
                <w:i w:val="false"/>
                <w:color w:val="000000"/>
                <w:sz w:val="20"/>
              </w:rPr>
              <w:t>
раттанды</w:t>
            </w:r>
            <w:r>
              <w:br/>
            </w:r>
            <w:r>
              <w:rPr>
                <w:rFonts w:ascii="Times New Roman"/>
                <w:b w:val="false"/>
                <w:i w:val="false"/>
                <w:color w:val="000000"/>
                <w:sz w:val="20"/>
              </w:rPr>
              <w:t>
рады</w:t>
            </w:r>
            <w:r>
              <w:br/>
            </w:r>
            <w:r>
              <w:rPr>
                <w:rFonts w:ascii="Times New Roman"/>
                <w:b w:val="false"/>
                <w:i w:val="false"/>
                <w:color w:val="000000"/>
                <w:sz w:val="20"/>
              </w:rPr>
              <w:t>
немесе</w:t>
            </w:r>
            <w:r>
              <w:br/>
            </w:r>
            <w:r>
              <w:rPr>
                <w:rFonts w:ascii="Times New Roman"/>
                <w:b w:val="false"/>
                <w:i w:val="false"/>
                <w:color w:val="000000"/>
                <w:sz w:val="20"/>
              </w:rPr>
              <w:t>
қызмет</w:t>
            </w:r>
            <w:r>
              <w:br/>
            </w:r>
            <w:r>
              <w:rPr>
                <w:rFonts w:ascii="Times New Roman"/>
                <w:b w:val="false"/>
                <w:i w:val="false"/>
                <w:color w:val="000000"/>
                <w:sz w:val="20"/>
              </w:rPr>
              <w:t>
көрсету</w:t>
            </w:r>
            <w:r>
              <w:br/>
            </w:r>
            <w:r>
              <w:rPr>
                <w:rFonts w:ascii="Times New Roman"/>
                <w:b w:val="false"/>
                <w:i w:val="false"/>
                <w:color w:val="000000"/>
                <w:sz w:val="20"/>
              </w:rPr>
              <w:t>
ден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дәлелді</w:t>
            </w:r>
            <w:r>
              <w:br/>
            </w:r>
            <w:r>
              <w:rPr>
                <w:rFonts w:ascii="Times New Roman"/>
                <w:b w:val="false"/>
                <w:i w:val="false"/>
                <w:color w:val="000000"/>
                <w:sz w:val="20"/>
              </w:rPr>
              <w:t>
жауап</w:t>
            </w:r>
            <w:r>
              <w:br/>
            </w:r>
            <w:r>
              <w:rPr>
                <w:rFonts w:ascii="Times New Roman"/>
                <w:b w:val="false"/>
                <w:i w:val="false"/>
                <w:color w:val="000000"/>
                <w:sz w:val="20"/>
              </w:rPr>
              <w:t>
береді</w:t>
            </w:r>
          </w:p>
        </w:tc>
      </w:tr>
      <w:tr>
        <w:trPr>
          <w:trHeight w:val="9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w:t>
            </w:r>
            <w:r>
              <w:br/>
            </w:r>
            <w:r>
              <w:rPr>
                <w:rFonts w:ascii="Times New Roman"/>
                <w:b w:val="false"/>
                <w:i w:val="false"/>
                <w:color w:val="000000"/>
                <w:sz w:val="20"/>
              </w:rPr>
              <w:t>
үлгісі</w:t>
            </w:r>
            <w:r>
              <w:br/>
            </w:r>
            <w:r>
              <w:rPr>
                <w:rFonts w:ascii="Times New Roman"/>
                <w:b w:val="false"/>
                <w:i w:val="false"/>
                <w:color w:val="000000"/>
                <w:sz w:val="20"/>
              </w:rPr>
              <w:t>
(дерек</w:t>
            </w:r>
            <w:r>
              <w:br/>
            </w:r>
            <w:r>
              <w:rPr>
                <w:rFonts w:ascii="Times New Roman"/>
                <w:b w:val="false"/>
                <w:i w:val="false"/>
                <w:color w:val="000000"/>
                <w:sz w:val="20"/>
              </w:rPr>
              <w:t>
тер,</w:t>
            </w:r>
            <w:r>
              <w:br/>
            </w:r>
            <w:r>
              <w:rPr>
                <w:rFonts w:ascii="Times New Roman"/>
                <w:b w:val="false"/>
                <w:i w:val="false"/>
                <w:color w:val="000000"/>
                <w:sz w:val="20"/>
              </w:rPr>
              <w:t>
құжат,</w:t>
            </w:r>
            <w:r>
              <w:br/>
            </w:r>
            <w:r>
              <w:rPr>
                <w:rFonts w:ascii="Times New Roman"/>
                <w:b w:val="false"/>
                <w:i w:val="false"/>
                <w:color w:val="000000"/>
                <w:sz w:val="20"/>
              </w:rPr>
              <w:t>
ұйымдасты</w:t>
            </w:r>
            <w:r>
              <w:br/>
            </w:r>
            <w:r>
              <w:rPr>
                <w:rFonts w:ascii="Times New Roman"/>
                <w:b w:val="false"/>
                <w:i w:val="false"/>
                <w:color w:val="000000"/>
                <w:sz w:val="20"/>
              </w:rPr>
              <w:t>
рушылық-</w:t>
            </w:r>
            <w:r>
              <w:br/>
            </w:r>
            <w:r>
              <w:rPr>
                <w:rFonts w:ascii="Times New Roman"/>
                <w:b w:val="false"/>
                <w:i w:val="false"/>
                <w:color w:val="000000"/>
                <w:sz w:val="20"/>
              </w:rPr>
              <w:t>
өкімдік</w:t>
            </w:r>
            <w:r>
              <w:br/>
            </w:r>
            <w:r>
              <w:rPr>
                <w:rFonts w:ascii="Times New Roman"/>
                <w:b w:val="false"/>
                <w:i w:val="false"/>
                <w:color w:val="000000"/>
                <w:sz w:val="20"/>
              </w:rPr>
              <w:t>
шешім)</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w:t>
            </w:r>
            <w:r>
              <w:br/>
            </w:r>
            <w:r>
              <w:rPr>
                <w:rFonts w:ascii="Times New Roman"/>
                <w:b w:val="false"/>
                <w:i w:val="false"/>
                <w:color w:val="000000"/>
                <w:sz w:val="20"/>
              </w:rPr>
              <w:t>
мерзімі</w:t>
            </w:r>
            <w:r>
              <w:br/>
            </w:r>
            <w:r>
              <w:rPr>
                <w:rFonts w:ascii="Times New Roman"/>
                <w:b w:val="false"/>
                <w:i w:val="false"/>
                <w:color w:val="000000"/>
                <w:sz w:val="20"/>
              </w:rPr>
              <w:t>
мен</w:t>
            </w:r>
            <w:r>
              <w:br/>
            </w:r>
            <w:r>
              <w:rPr>
                <w:rFonts w:ascii="Times New Roman"/>
                <w:b w:val="false"/>
                <w:i w:val="false"/>
                <w:color w:val="000000"/>
                <w:sz w:val="20"/>
              </w:rPr>
              <w:t>
орындалу</w:t>
            </w:r>
            <w:r>
              <w:br/>
            </w:r>
            <w:r>
              <w:rPr>
                <w:rFonts w:ascii="Times New Roman"/>
                <w:b w:val="false"/>
                <w:i w:val="false"/>
                <w:color w:val="000000"/>
                <w:sz w:val="20"/>
              </w:rPr>
              <w:t>
мерзімін</w:t>
            </w:r>
            <w:r>
              <w:br/>
            </w:r>
            <w:r>
              <w:rPr>
                <w:rFonts w:ascii="Times New Roman"/>
                <w:b w:val="false"/>
                <w:i w:val="false"/>
                <w:color w:val="000000"/>
                <w:sz w:val="20"/>
              </w:rPr>
              <w:t>
көрсету</w:t>
            </w:r>
            <w:r>
              <w:br/>
            </w:r>
            <w:r>
              <w:rPr>
                <w:rFonts w:ascii="Times New Roman"/>
                <w:b w:val="false"/>
                <w:i w:val="false"/>
                <w:color w:val="000000"/>
                <w:sz w:val="20"/>
              </w:rPr>
              <w:t>
мен</w:t>
            </w:r>
            <w:r>
              <w:br/>
            </w:r>
            <w:r>
              <w:rPr>
                <w:rFonts w:ascii="Times New Roman"/>
                <w:b w:val="false"/>
                <w:i w:val="false"/>
                <w:color w:val="000000"/>
                <w:sz w:val="20"/>
              </w:rPr>
              <w:t>
талон</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w:t>
            </w:r>
            <w:r>
              <w:br/>
            </w:r>
            <w:r>
              <w:rPr>
                <w:rFonts w:ascii="Times New Roman"/>
                <w:b w:val="false"/>
                <w:i w:val="false"/>
                <w:color w:val="000000"/>
                <w:sz w:val="20"/>
              </w:rPr>
              <w:t>
ма</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r>
              <w:br/>
            </w:r>
            <w:r>
              <w:rPr>
                <w:rFonts w:ascii="Times New Roman"/>
                <w:b w:val="false"/>
                <w:i w:val="false"/>
                <w:color w:val="000000"/>
                <w:sz w:val="20"/>
              </w:rPr>
              <w:t>
есеп</w:t>
            </w:r>
            <w:r>
              <w:br/>
            </w:r>
            <w:r>
              <w:rPr>
                <w:rFonts w:ascii="Times New Roman"/>
                <w:b w:val="false"/>
                <w:i w:val="false"/>
                <w:color w:val="000000"/>
                <w:sz w:val="20"/>
              </w:rPr>
              <w:t>
жүргізу</w:t>
            </w:r>
            <w:r>
              <w:br/>
            </w:r>
            <w:r>
              <w:rPr>
                <w:rFonts w:ascii="Times New Roman"/>
                <w:b w:val="false"/>
                <w:i w:val="false"/>
                <w:color w:val="000000"/>
                <w:sz w:val="20"/>
              </w:rPr>
              <w:t>
кәртішке</w:t>
            </w:r>
            <w:r>
              <w:br/>
            </w:r>
            <w:r>
              <w:rPr>
                <w:rFonts w:ascii="Times New Roman"/>
                <w:b w:val="false"/>
                <w:i w:val="false"/>
                <w:color w:val="000000"/>
                <w:sz w:val="20"/>
              </w:rPr>
              <w:t>
сіне</w:t>
            </w:r>
            <w:r>
              <w:br/>
            </w:r>
            <w:r>
              <w:rPr>
                <w:rFonts w:ascii="Times New Roman"/>
                <w:b w:val="false"/>
                <w:i w:val="false"/>
                <w:color w:val="000000"/>
                <w:sz w:val="20"/>
              </w:rPr>
              <w:t>
(компью</w:t>
            </w:r>
            <w:r>
              <w:br/>
            </w:r>
            <w:r>
              <w:rPr>
                <w:rFonts w:ascii="Times New Roman"/>
                <w:b w:val="false"/>
                <w:i w:val="false"/>
                <w:color w:val="000000"/>
                <w:sz w:val="20"/>
              </w:rPr>
              <w:t>
терлік</w:t>
            </w:r>
            <w:r>
              <w:br/>
            </w:r>
            <w:r>
              <w:rPr>
                <w:rFonts w:ascii="Times New Roman"/>
                <w:b w:val="false"/>
                <w:i w:val="false"/>
                <w:color w:val="000000"/>
                <w:sz w:val="20"/>
              </w:rPr>
              <w:t>
деректер</w:t>
            </w:r>
            <w:r>
              <w:br/>
            </w:r>
            <w:r>
              <w:rPr>
                <w:rFonts w:ascii="Times New Roman"/>
                <w:b w:val="false"/>
                <w:i w:val="false"/>
                <w:color w:val="000000"/>
                <w:sz w:val="20"/>
              </w:rPr>
              <w:t>
базасы)</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w:t>
            </w:r>
            <w:r>
              <w:br/>
            </w:r>
            <w:r>
              <w:rPr>
                <w:rFonts w:ascii="Times New Roman"/>
                <w:b w:val="false"/>
                <w:i w:val="false"/>
                <w:color w:val="000000"/>
                <w:sz w:val="20"/>
              </w:rPr>
              <w:t>
дарды</w:t>
            </w:r>
            <w:r>
              <w:br/>
            </w:r>
            <w:r>
              <w:rPr>
                <w:rFonts w:ascii="Times New Roman"/>
                <w:b w:val="false"/>
                <w:i w:val="false"/>
                <w:color w:val="000000"/>
                <w:sz w:val="20"/>
              </w:rPr>
              <w:t>
тіркеу</w:t>
            </w:r>
            <w:r>
              <w:br/>
            </w:r>
            <w:r>
              <w:rPr>
                <w:rFonts w:ascii="Times New Roman"/>
                <w:b w:val="false"/>
                <w:i w:val="false"/>
                <w:color w:val="000000"/>
                <w:sz w:val="20"/>
              </w:rPr>
              <w:t>
және</w:t>
            </w:r>
            <w:r>
              <w:br/>
            </w:r>
            <w:r>
              <w:rPr>
                <w:rFonts w:ascii="Times New Roman"/>
                <w:b w:val="false"/>
                <w:i w:val="false"/>
                <w:color w:val="000000"/>
                <w:sz w:val="20"/>
              </w:rPr>
              <w:t>
есепке</w:t>
            </w:r>
            <w:r>
              <w:br/>
            </w:r>
            <w:r>
              <w:rPr>
                <w:rFonts w:ascii="Times New Roman"/>
                <w:b w:val="false"/>
                <w:i w:val="false"/>
                <w:color w:val="000000"/>
                <w:sz w:val="20"/>
              </w:rPr>
              <w:t>
қою</w:t>
            </w:r>
            <w:r>
              <w:br/>
            </w:r>
            <w:r>
              <w:rPr>
                <w:rFonts w:ascii="Times New Roman"/>
                <w:b w:val="false"/>
                <w:i w:val="false"/>
                <w:color w:val="000000"/>
                <w:sz w:val="20"/>
              </w:rPr>
              <w:t>
немесе</w:t>
            </w:r>
            <w:r>
              <w:br/>
            </w:r>
            <w:r>
              <w:rPr>
                <w:rFonts w:ascii="Times New Roman"/>
                <w:b w:val="false"/>
                <w:i w:val="false"/>
                <w:color w:val="000000"/>
                <w:sz w:val="20"/>
              </w:rPr>
              <w:t>
қызмет</w:t>
            </w:r>
            <w:r>
              <w:br/>
            </w:r>
            <w:r>
              <w:rPr>
                <w:rFonts w:ascii="Times New Roman"/>
                <w:b w:val="false"/>
                <w:i w:val="false"/>
                <w:color w:val="000000"/>
                <w:sz w:val="20"/>
              </w:rPr>
              <w:t>
көрсету</w:t>
            </w:r>
            <w:r>
              <w:br/>
            </w:r>
            <w:r>
              <w:rPr>
                <w:rFonts w:ascii="Times New Roman"/>
                <w:b w:val="false"/>
                <w:i w:val="false"/>
                <w:color w:val="000000"/>
                <w:sz w:val="20"/>
              </w:rPr>
              <w:t>
ден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дәлелді</w:t>
            </w:r>
            <w:r>
              <w:br/>
            </w:r>
            <w:r>
              <w:rPr>
                <w:rFonts w:ascii="Times New Roman"/>
                <w:b w:val="false"/>
                <w:i w:val="false"/>
                <w:color w:val="000000"/>
                <w:sz w:val="20"/>
              </w:rPr>
              <w:t>
жауап</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r>
              <w:br/>
            </w:r>
            <w:r>
              <w:rPr>
                <w:rFonts w:ascii="Times New Roman"/>
                <w:b w:val="false"/>
                <w:i w:val="false"/>
                <w:color w:val="000000"/>
                <w:sz w:val="20"/>
              </w:rPr>
              <w:t>
тан</w:t>
            </w:r>
            <w:r>
              <w:br/>
            </w:r>
            <w:r>
              <w:rPr>
                <w:rFonts w:ascii="Times New Roman"/>
                <w:b w:val="false"/>
                <w:i w:val="false"/>
                <w:color w:val="000000"/>
                <w:sz w:val="20"/>
              </w:rPr>
              <w:t>
артық</w:t>
            </w:r>
            <w:r>
              <w:br/>
            </w:r>
            <w:r>
              <w:rPr>
                <w:rFonts w:ascii="Times New Roman"/>
                <w:b w:val="false"/>
                <w:i w:val="false"/>
                <w:color w:val="000000"/>
                <w:sz w:val="20"/>
              </w:rPr>
              <w:t>
емес</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r>
              <w:br/>
            </w:r>
            <w:r>
              <w:rPr>
                <w:rFonts w:ascii="Times New Roman"/>
                <w:b w:val="false"/>
                <w:i w:val="false"/>
                <w:color w:val="000000"/>
                <w:sz w:val="20"/>
              </w:rPr>
              <w:t>
тан</w:t>
            </w:r>
            <w:r>
              <w:br/>
            </w:r>
            <w:r>
              <w:rPr>
                <w:rFonts w:ascii="Times New Roman"/>
                <w:b w:val="false"/>
                <w:i w:val="false"/>
                <w:color w:val="000000"/>
                <w:sz w:val="20"/>
              </w:rPr>
              <w:t>
артық</w:t>
            </w:r>
            <w:r>
              <w:br/>
            </w:r>
            <w:r>
              <w:rPr>
                <w:rFonts w:ascii="Times New Roman"/>
                <w:b w:val="false"/>
                <w:i w:val="false"/>
                <w:color w:val="000000"/>
                <w:sz w:val="20"/>
              </w:rPr>
              <w:t>
емес</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күнтіз</w:t>
            </w:r>
            <w:r>
              <w:br/>
            </w:r>
            <w:r>
              <w:rPr>
                <w:rFonts w:ascii="Times New Roman"/>
                <w:b w:val="false"/>
                <w:i w:val="false"/>
                <w:color w:val="000000"/>
                <w:sz w:val="20"/>
              </w:rPr>
              <w:t>
белік</w:t>
            </w:r>
            <w:r>
              <w:br/>
            </w:r>
            <w:r>
              <w:rPr>
                <w:rFonts w:ascii="Times New Roman"/>
                <w:b w:val="false"/>
                <w:i w:val="false"/>
                <w:color w:val="000000"/>
                <w:sz w:val="20"/>
              </w:rPr>
              <w:t>
күн</w:t>
            </w:r>
            <w:r>
              <w:br/>
            </w:r>
            <w:r>
              <w:rPr>
                <w:rFonts w:ascii="Times New Roman"/>
                <w:b w:val="false"/>
                <w:i w:val="false"/>
                <w:color w:val="000000"/>
                <w:sz w:val="20"/>
              </w:rPr>
              <w:t>
ішінде</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r>
              <w:br/>
            </w:r>
            <w:r>
              <w:rPr>
                <w:rFonts w:ascii="Times New Roman"/>
                <w:b w:val="false"/>
                <w:i w:val="false"/>
                <w:color w:val="000000"/>
                <w:sz w:val="20"/>
              </w:rPr>
              <w:t>
тан</w:t>
            </w:r>
            <w:r>
              <w:br/>
            </w:r>
            <w:r>
              <w:rPr>
                <w:rFonts w:ascii="Times New Roman"/>
                <w:b w:val="false"/>
                <w:i w:val="false"/>
                <w:color w:val="000000"/>
                <w:sz w:val="20"/>
              </w:rPr>
              <w:t>
артық</w:t>
            </w:r>
            <w:r>
              <w:br/>
            </w:r>
            <w:r>
              <w:rPr>
                <w:rFonts w:ascii="Times New Roman"/>
                <w:b w:val="false"/>
                <w:i w:val="false"/>
                <w:color w:val="000000"/>
                <w:sz w:val="20"/>
              </w:rPr>
              <w:t>
емес</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w:t>
            </w:r>
            <w:r>
              <w:br/>
            </w:r>
            <w:r>
              <w:rPr>
                <w:rFonts w:ascii="Times New Roman"/>
                <w:b w:val="false"/>
                <w:i w:val="false"/>
                <w:color w:val="000000"/>
                <w:sz w:val="20"/>
              </w:rPr>
              <w:t>
іс-қимыл</w:t>
            </w:r>
            <w:r>
              <w:br/>
            </w:r>
            <w:r>
              <w:rPr>
                <w:rFonts w:ascii="Times New Roman"/>
                <w:b w:val="false"/>
                <w:i w:val="false"/>
                <w:color w:val="000000"/>
                <w:sz w:val="20"/>
              </w:rPr>
              <w:t>
дың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4" w:id="60"/>
    <w:p>
      <w:pPr>
        <w:spacing w:after="0"/>
        <w:ind w:left="0"/>
        <w:jc w:val="both"/>
      </w:pPr>
      <w:r>
        <w:rPr>
          <w:rFonts w:ascii="Times New Roman"/>
          <w:b w:val="false"/>
          <w:i w:val="false"/>
          <w:color w:val="000000"/>
          <w:sz w:val="28"/>
        </w:rPr>
        <w:t>
«Жұмыссыз азаматтарды тiркеу</w:t>
      </w:r>
      <w:r>
        <w:br/>
      </w:r>
      <w:r>
        <w:rPr>
          <w:rFonts w:ascii="Times New Roman"/>
          <w:b w:val="false"/>
          <w:i w:val="false"/>
          <w:color w:val="000000"/>
          <w:sz w:val="28"/>
        </w:rPr>
        <w:t>
және есепке қою»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3-қосымша</w:t>
      </w:r>
    </w:p>
    <w:bookmarkEnd w:id="60"/>
    <w:p>
      <w:pPr>
        <w:spacing w:after="0"/>
        <w:ind w:left="0"/>
        <w:jc w:val="left"/>
      </w:pPr>
      <w:r>
        <w:rPr>
          <w:rFonts w:ascii="Times New Roman"/>
          <w:b/>
          <w:i w:val="false"/>
          <w:color w:val="000000"/>
        </w:rPr>
        <w:t xml:space="preserve"> Әкімшілік әрекеттердің қисынды бірізділігі арасындағы өзара әрекеттесуді бейнелейтін сызбалар</w:t>
      </w:r>
    </w:p>
    <w:p>
      <w:pPr>
        <w:spacing w:after="0"/>
        <w:ind w:left="0"/>
        <w:jc w:val="both"/>
      </w:pPr>
      <w:r>
        <w:drawing>
          <wp:inline distT="0" distB="0" distL="0" distR="0">
            <wp:extent cx="12776200" cy="610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2776200" cy="6108700"/>
                    </a:xfrm>
                    <a:prstGeom prst="rect">
                      <a:avLst/>
                    </a:prstGeom>
                  </pic:spPr>
                </pic:pic>
              </a:graphicData>
            </a:graphic>
          </wp:inline>
        </w:drawing>
      </w:r>
    </w:p>
    <w:bookmarkStart w:name="z135" w:id="61"/>
    <w:p>
      <w:pPr>
        <w:spacing w:after="0"/>
        <w:ind w:left="0"/>
        <w:jc w:val="both"/>
      </w:pPr>
      <w:r>
        <w:rPr>
          <w:rFonts w:ascii="Times New Roman"/>
          <w:b w:val="false"/>
          <w:i w:val="false"/>
          <w:color w:val="000000"/>
          <w:sz w:val="28"/>
        </w:rPr>
        <w:t>
«Жұмыссыз азаматтарды тiркеу</w:t>
      </w:r>
      <w:r>
        <w:br/>
      </w:r>
      <w:r>
        <w:rPr>
          <w:rFonts w:ascii="Times New Roman"/>
          <w:b w:val="false"/>
          <w:i w:val="false"/>
          <w:color w:val="000000"/>
          <w:sz w:val="28"/>
        </w:rPr>
        <w:t>
және есепке қою»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4-қосымша</w:t>
      </w:r>
    </w:p>
    <w:bookmarkEnd w:id="61"/>
    <w:p>
      <w:pPr>
        <w:spacing w:after="0"/>
        <w:ind w:left="0"/>
        <w:jc w:val="both"/>
      </w:pPr>
      <w:r>
        <w:rPr>
          <w:rFonts w:ascii="Times New Roman"/>
          <w:b/>
          <w:i w:val="false"/>
          <w:color w:val="000000"/>
          <w:sz w:val="28"/>
        </w:rPr>
        <w:t>______________________________________</w:t>
      </w:r>
      <w:r>
        <w:br/>
      </w:r>
      <w:r>
        <w:rPr>
          <w:rFonts w:ascii="Times New Roman"/>
          <w:b w:val="false"/>
          <w:i w:val="false"/>
          <w:color w:val="000000"/>
          <w:sz w:val="28"/>
        </w:rPr>
        <w:t>
(кімге жіберіледі)</w:t>
      </w:r>
    </w:p>
    <w:p>
      <w:pPr>
        <w:spacing w:after="0"/>
        <w:ind w:left="0"/>
        <w:jc w:val="both"/>
      </w:pPr>
      <w:r>
        <w:rPr>
          <w:rFonts w:ascii="Times New Roman"/>
          <w:b w:val="false"/>
          <w:i w:val="false"/>
          <w:color w:val="000000"/>
          <w:sz w:val="28"/>
        </w:rPr>
        <w:t>____________________________________________________ байланысты Сізге  (бас тарту себебін көрсету)</w:t>
      </w:r>
    </w:p>
    <w:p>
      <w:pPr>
        <w:spacing w:after="0"/>
        <w:ind w:left="0"/>
        <w:jc w:val="both"/>
      </w:pPr>
      <w:r>
        <w:rPr>
          <w:rFonts w:ascii="Times New Roman"/>
          <w:b w:val="false"/>
          <w:i w:val="false"/>
          <w:color w:val="000000"/>
          <w:sz w:val="28"/>
        </w:rPr>
        <w:t>      жұмыссыз ретінде тіркеуден және есепке қоюдан бас тартылатыны жөнінде хабарлаймыз.</w:t>
      </w:r>
    </w:p>
    <w:p>
      <w:pPr>
        <w:spacing w:after="0"/>
        <w:ind w:left="0"/>
        <w:jc w:val="both"/>
      </w:pPr>
      <w:r>
        <w:rPr>
          <w:rFonts w:ascii="Times New Roman"/>
          <w:b w:val="false"/>
          <w:i w:val="false"/>
          <w:color w:val="000000"/>
          <w:sz w:val="28"/>
        </w:rPr>
        <w:t>      Бөлім бастығы _________________________</w:t>
      </w:r>
    </w:p>
    <w:bookmarkStart w:name="z136" w:id="62"/>
    <w:p>
      <w:pPr>
        <w:spacing w:after="0"/>
        <w:ind w:left="0"/>
        <w:jc w:val="both"/>
      </w:pPr>
      <w:r>
        <w:rPr>
          <w:rFonts w:ascii="Times New Roman"/>
          <w:b w:val="false"/>
          <w:i w:val="false"/>
          <w:color w:val="000000"/>
          <w:sz w:val="28"/>
        </w:rPr>
        <w:t>
Есіл ауданы әкімдігінің</w:t>
      </w:r>
      <w:r>
        <w:br/>
      </w:r>
      <w:r>
        <w:rPr>
          <w:rFonts w:ascii="Times New Roman"/>
          <w:b w:val="false"/>
          <w:i w:val="false"/>
          <w:color w:val="000000"/>
          <w:sz w:val="28"/>
        </w:rPr>
        <w:t>
2012 жылғы 27 шілдедегі</w:t>
      </w:r>
      <w:r>
        <w:br/>
      </w:r>
      <w:r>
        <w:rPr>
          <w:rFonts w:ascii="Times New Roman"/>
          <w:b w:val="false"/>
          <w:i w:val="false"/>
          <w:color w:val="000000"/>
          <w:sz w:val="28"/>
        </w:rPr>
        <w:t>
№ 276 қаулысымен</w:t>
      </w:r>
      <w:r>
        <w:br/>
      </w:r>
      <w:r>
        <w:rPr>
          <w:rFonts w:ascii="Times New Roman"/>
          <w:b w:val="false"/>
          <w:i w:val="false"/>
          <w:color w:val="000000"/>
          <w:sz w:val="28"/>
        </w:rPr>
        <w:t>
бекітілген</w:t>
      </w:r>
    </w:p>
    <w:bookmarkEnd w:id="62"/>
    <w:p>
      <w:pPr>
        <w:spacing w:after="0"/>
        <w:ind w:left="0"/>
        <w:jc w:val="left"/>
      </w:pPr>
      <w:r>
        <w:rPr>
          <w:rFonts w:ascii="Times New Roman"/>
          <w:b/>
          <w:i w:val="false"/>
          <w:color w:val="000000"/>
        </w:rPr>
        <w:t xml:space="preserve"> «Семей ядролық сынақ полигонында ядролық сынақтардың</w:t>
      </w:r>
      <w:r>
        <w:br/>
      </w:r>
      <w:r>
        <w:rPr>
          <w:rFonts w:ascii="Times New Roman"/>
          <w:b/>
          <w:i w:val="false"/>
          <w:color w:val="000000"/>
        </w:rPr>
        <w:t>
салдарынан зардап шеккен азаматтарды тіркеу және есепке алу» мемлекеттік қызмет регламенті</w:t>
      </w:r>
    </w:p>
    <w:bookmarkStart w:name="z137" w:id="63"/>
    <w:p>
      <w:pPr>
        <w:spacing w:after="0"/>
        <w:ind w:left="0"/>
        <w:jc w:val="left"/>
      </w:pPr>
      <w:r>
        <w:rPr>
          <w:rFonts w:ascii="Times New Roman"/>
          <w:b/>
          <w:i w:val="false"/>
          <w:color w:val="000000"/>
        </w:rPr>
        <w:t xml:space="preserve"> 
1. Негізгі ұғымдар</w:t>
      </w:r>
    </w:p>
    <w:bookmarkEnd w:id="63"/>
    <w:bookmarkStart w:name="z138" w:id="64"/>
    <w:p>
      <w:pPr>
        <w:spacing w:after="0"/>
        <w:ind w:left="0"/>
        <w:jc w:val="both"/>
      </w:pPr>
      <w:r>
        <w:rPr>
          <w:rFonts w:ascii="Times New Roman"/>
          <w:b w:val="false"/>
          <w:i w:val="false"/>
          <w:color w:val="000000"/>
          <w:sz w:val="28"/>
        </w:rPr>
        <w:t>
      1.    Пайдаланған терминдердің және аббревиатуралардың анықтамасы:</w:t>
      </w:r>
      <w:r>
        <w:br/>
      </w:r>
      <w:r>
        <w:rPr>
          <w:rFonts w:ascii="Times New Roman"/>
          <w:b w:val="false"/>
          <w:i w:val="false"/>
          <w:color w:val="000000"/>
          <w:sz w:val="28"/>
        </w:rPr>
        <w:t>
      1) арнайы комиссияның жұмыс органы –  «Солтүстік Қазақстан облысы Есіл ауданының жұмыспен қамту және әлеуметтік бағдарламалар бөлімі» мемлекеттік мекемесі;</w:t>
      </w:r>
      <w:r>
        <w:br/>
      </w:r>
      <w:r>
        <w:rPr>
          <w:rFonts w:ascii="Times New Roman"/>
          <w:b w:val="false"/>
          <w:i w:val="false"/>
          <w:color w:val="000000"/>
          <w:sz w:val="28"/>
        </w:rPr>
        <w:t>
      2) арнайы комиссия - Семей ядролық сынақ полигонында ядролық сынақтардың салдарынан зардап шеккен азаматтарды тіркеу және есепке алу және оларға куәлік беру үшін Есіл ауданы әкімдігінің қаулысымен құрылатын комиссия.</w:t>
      </w:r>
      <w:r>
        <w:br/>
      </w:r>
      <w:r>
        <w:rPr>
          <w:rFonts w:ascii="Times New Roman"/>
          <w:b w:val="false"/>
          <w:i w:val="false"/>
          <w:color w:val="000000"/>
          <w:sz w:val="28"/>
        </w:rPr>
        <w:t>
      3) іс макеті - өтемақы алуға арналған азаматтың жеке ісінің макеті, оған: өтініш, жеке тұлғасын куәландыратын құжаттар, тұрғылықты орны; жинақтау кітапшасы немесе өтемақы беру бойынша уәкілетті ұйыммен жасалған шарт; 1949-дан 1965 жылдар, 1966-дан 1990 жылдар кезеңінде Семей ядролық сынақ полигоны аумағында тұрған (жұмыс, әскери қызмет) кезеңі мен дерегін растайтын құжаттар;</w:t>
      </w:r>
      <w:r>
        <w:br/>
      </w:r>
      <w:r>
        <w:rPr>
          <w:rFonts w:ascii="Times New Roman"/>
          <w:b w:val="false"/>
          <w:i w:val="false"/>
          <w:color w:val="000000"/>
          <w:sz w:val="28"/>
        </w:rPr>
        <w:t>
      4) құрылымдық–функционалдық бірліктер – уәкілетті органдардың жауапты тұлғалары, мемлекеттік органдардың құрылымдық бөлімшелері, мемлекеттік органдар, ақпараттық жүйелер немесе олардың жүйе бөлімшелері (бұдан әрі - ҚФБ).</w:t>
      </w:r>
    </w:p>
    <w:bookmarkEnd w:id="64"/>
    <w:bookmarkStart w:name="z139" w:id="65"/>
    <w:p>
      <w:pPr>
        <w:spacing w:after="0"/>
        <w:ind w:left="0"/>
        <w:jc w:val="left"/>
      </w:pPr>
      <w:r>
        <w:rPr>
          <w:rFonts w:ascii="Times New Roman"/>
          <w:b/>
          <w:i w:val="false"/>
          <w:color w:val="000000"/>
        </w:rPr>
        <w:t xml:space="preserve"> 
2. Жалпы ережелер</w:t>
      </w:r>
    </w:p>
    <w:bookmarkEnd w:id="65"/>
    <w:bookmarkStart w:name="z140" w:id="66"/>
    <w:p>
      <w:pPr>
        <w:spacing w:after="0"/>
        <w:ind w:left="0"/>
        <w:jc w:val="both"/>
      </w:pPr>
      <w:r>
        <w:rPr>
          <w:rFonts w:ascii="Times New Roman"/>
          <w:b w:val="false"/>
          <w:i w:val="false"/>
          <w:color w:val="000000"/>
          <w:sz w:val="28"/>
        </w:rPr>
        <w:t>
      2. Мемлекеттік қызмет «Солтүстік Қазақстан облысы Есіл ауданының жұмыспен қамту және әлеуметтік бағдарламалар бөлімі» мемлекеттік мекемесімен (бұдан әрі – арнайы комиссияның жұмыс органы) көрсетіледі, сондай-ақ  осы Регламенттің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2-қосымшаларына</w:t>
      </w:r>
      <w:r>
        <w:rPr>
          <w:rFonts w:ascii="Times New Roman"/>
          <w:b w:val="false"/>
          <w:i w:val="false"/>
          <w:color w:val="000000"/>
          <w:sz w:val="28"/>
        </w:rPr>
        <w:t xml:space="preserve"> сәйкес мекенжай бойынша тұтынушының тұрғылықты орны бойынша Солтүстік Қазақстан облысы  бойынша «Халыққа қызмет көрсету орталығы» республикалық мемлекеттік кәсіпорны филиалының Есіл аудандық бөлімі (бұдан әрі-Орталық) арқылы көрсетіледі.</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 түрі: автоматтандырылмаған.</w:t>
      </w:r>
      <w:r>
        <w:br/>
      </w:r>
      <w:r>
        <w:rPr>
          <w:rFonts w:ascii="Times New Roman"/>
          <w:b w:val="false"/>
          <w:i w:val="false"/>
          <w:color w:val="000000"/>
          <w:sz w:val="28"/>
        </w:rPr>
        <w:t>
</w:t>
      </w:r>
      <w:r>
        <w:rPr>
          <w:rFonts w:ascii="Times New Roman"/>
          <w:b w:val="false"/>
          <w:i w:val="false"/>
          <w:color w:val="000000"/>
          <w:sz w:val="28"/>
        </w:rPr>
        <w:t>
      4. Мемлекеттік қызмет  «Семей ядролық сынақ полигонында ядролық сынақтардың салдарынан зардап шеккен азаматтарды әлеуметтік қорғау туралы» Қазақстан Республикасының 1992 жылғы 18 желтоқсандағы Заңының (бұдан әрі – Заң) </w:t>
      </w:r>
      <w:r>
        <w:rPr>
          <w:rFonts w:ascii="Times New Roman"/>
          <w:b w:val="false"/>
          <w:i w:val="false"/>
          <w:color w:val="000000"/>
          <w:sz w:val="28"/>
        </w:rPr>
        <w:t>11-бабының</w:t>
      </w:r>
      <w:r>
        <w:rPr>
          <w:rFonts w:ascii="Times New Roman"/>
          <w:b w:val="false"/>
          <w:i w:val="false"/>
          <w:color w:val="000000"/>
          <w:sz w:val="28"/>
        </w:rPr>
        <w:t xml:space="preserve"> және Қазақстан Республикасы Үкіметінің 2006 жылғы 20 ақпандағы № 110 қаулысымен бекітілген Семей ядролық сынақ полигонында ядролық сынақтардың салдарынан зардап шеккен азаматтарды тіркеу, оларға біржолғы мемлекеттік ақшалай өтемақы төлеу қағидасының </w:t>
      </w:r>
      <w:r>
        <w:rPr>
          <w:rFonts w:ascii="Times New Roman"/>
          <w:b w:val="false"/>
          <w:i w:val="false"/>
          <w:color w:val="000000"/>
          <w:sz w:val="28"/>
        </w:rPr>
        <w:t>2-тарауы</w:t>
      </w:r>
      <w:r>
        <w:rPr>
          <w:rFonts w:ascii="Times New Roman"/>
          <w:b w:val="false"/>
          <w:i w:val="false"/>
          <w:color w:val="000000"/>
          <w:sz w:val="28"/>
        </w:rPr>
        <w:t>, «Жергілікті атқарушы органдар көрсететін әлеуметтік қорғау саласындағы мемлекеттік қызметтердің стандарттарын бекіту туралы» Қазақстан Республикасы Үкіметінің 2011 жылғы 7 сәуірдегі № 394 </w:t>
      </w:r>
      <w:r>
        <w:rPr>
          <w:rFonts w:ascii="Times New Roman"/>
          <w:b w:val="false"/>
          <w:i w:val="false"/>
          <w:color w:val="000000"/>
          <w:sz w:val="28"/>
        </w:rPr>
        <w:t>қаулысы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5. Мемлекеттік қызмет көрсету тәртібі және қажетті құжаттар туралы толық ақпарат арнайы комиссияның жұмыс органының ro_esil@mail.ru интернет-ресурсында, арнайы комиссияның жұмыс органының, Орталықтың стендтерінде, ресми ақпарат көздерінде болады.</w:t>
      </w:r>
      <w:r>
        <w:br/>
      </w:r>
      <w:r>
        <w:rPr>
          <w:rFonts w:ascii="Times New Roman"/>
          <w:b w:val="false"/>
          <w:i w:val="false"/>
          <w:color w:val="000000"/>
          <w:sz w:val="28"/>
        </w:rPr>
        <w:t>
</w:t>
      </w:r>
      <w:r>
        <w:rPr>
          <w:rFonts w:ascii="Times New Roman"/>
          <w:b w:val="false"/>
          <w:i w:val="false"/>
          <w:color w:val="000000"/>
          <w:sz w:val="28"/>
        </w:rPr>
        <w:t>
      6. Тұтынушы алатын көрсетілетін  мемлекеттік қызмет нәтижесі Семей ядролық сынақ полигонында ядролық сынақтардың салдарынан зардап шеккен Қазақстан Республикасының азаматтарын тіркеу және есепке алу туралы шешім қабылдау туралы хабарлама (бұдан әрі-хабарлама) немесе қағаз тасымалдағышта мемлекеттік қызмет көрсетуден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7. Мемлекеттік қызмет  жеке тұлғаларға (бұдан әрі - тұтынушы) көрсетіледі:</w:t>
      </w:r>
      <w:r>
        <w:br/>
      </w:r>
      <w:r>
        <w:rPr>
          <w:rFonts w:ascii="Times New Roman"/>
          <w:b w:val="false"/>
          <w:i w:val="false"/>
          <w:color w:val="000000"/>
          <w:sz w:val="28"/>
        </w:rPr>
        <w:t>
      әуеде және жер үстiнде ядролық жарылыстар жүргізу кезеңде   (1949-1965 жж.) радиоактивтi заттармен ластануға ұшыраған аумақтарда тұрған, жұмыс iстеген немесе әскери қызмет (соның iшiнде мерзімді) өткерген азаматтарға;</w:t>
      </w:r>
      <w:r>
        <w:br/>
      </w:r>
      <w:r>
        <w:rPr>
          <w:rFonts w:ascii="Times New Roman"/>
          <w:b w:val="false"/>
          <w:i w:val="false"/>
          <w:color w:val="000000"/>
          <w:sz w:val="28"/>
        </w:rPr>
        <w:t>
      1966 жылдан 1990 жылға дейiнгi аралықта жерасты ядролық жарылыстарын жүргізу кезеңiнде осы аумақтарда тұрған, жұмыс iстеген немесе әскери қызмет (соның iшiнде мерзімді) өткерген азаматтарға;</w:t>
      </w:r>
      <w:r>
        <w:br/>
      </w:r>
      <w:r>
        <w:rPr>
          <w:rFonts w:ascii="Times New Roman"/>
          <w:b w:val="false"/>
          <w:i w:val="false"/>
          <w:color w:val="000000"/>
          <w:sz w:val="28"/>
        </w:rPr>
        <w:t>
      1949 жылдан 1990 жылға дейiнгi аралықта жеңiлдiктi әлеуметтiк-экономикалық мәртебесi бар аумақта тұрған, жұмыс iстеген немесе әскери қызмет (соның iшiнде мерзімді) өткерген азаматтарға;</w:t>
      </w:r>
      <w:r>
        <w:br/>
      </w:r>
      <w:r>
        <w:rPr>
          <w:rFonts w:ascii="Times New Roman"/>
          <w:b w:val="false"/>
          <w:i w:val="false"/>
          <w:color w:val="000000"/>
          <w:sz w:val="28"/>
        </w:rPr>
        <w:t>
      осы тармақтың екiншi және үшiншi абзацтарында аталған, мүгедек деп танылған аурулары бар адамдардың балаларына, олардың денсаулық жағдайы мен Заңда аталған аймақтарда ата-аналарының бiрiнiң болу факторы арасындағы себептi байланыстар анықталған ретте.</w:t>
      </w:r>
    </w:p>
    <w:bookmarkEnd w:id="66"/>
    <w:bookmarkStart w:name="z146" w:id="67"/>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67"/>
    <w:bookmarkStart w:name="z147" w:id="68"/>
    <w:p>
      <w:pPr>
        <w:spacing w:after="0"/>
        <w:ind w:left="0"/>
        <w:jc w:val="both"/>
      </w:pPr>
      <w:r>
        <w:rPr>
          <w:rFonts w:ascii="Times New Roman"/>
          <w:b w:val="false"/>
          <w:i w:val="false"/>
          <w:color w:val="000000"/>
          <w:sz w:val="28"/>
        </w:rPr>
        <w:t>
      8. Мемлекеттік қызмет алу үшін тұтынушы мынадай құжаттарды ұсынады:</w:t>
      </w:r>
      <w:r>
        <w:br/>
      </w:r>
      <w:r>
        <w:rPr>
          <w:rFonts w:ascii="Times New Roman"/>
          <w:b w:val="false"/>
          <w:i w:val="false"/>
          <w:color w:val="000000"/>
          <w:sz w:val="28"/>
        </w:rPr>
        <w:t>
      1) белгіленген үлгідегі өтініш;</w:t>
      </w:r>
      <w:r>
        <w:br/>
      </w:r>
      <w:r>
        <w:rPr>
          <w:rFonts w:ascii="Times New Roman"/>
          <w:b w:val="false"/>
          <w:i w:val="false"/>
          <w:color w:val="000000"/>
          <w:sz w:val="28"/>
        </w:rPr>
        <w:t>
      2) жеке басын куәландыратын құжат;</w:t>
      </w:r>
      <w:r>
        <w:br/>
      </w:r>
      <w:r>
        <w:rPr>
          <w:rFonts w:ascii="Times New Roman"/>
          <w:b w:val="false"/>
          <w:i w:val="false"/>
          <w:color w:val="000000"/>
          <w:sz w:val="28"/>
        </w:rPr>
        <w:t>
      3) тұрғылықты жері бойынша тіркеуді растайтын құжат;</w:t>
      </w:r>
      <w:r>
        <w:br/>
      </w:r>
      <w:r>
        <w:rPr>
          <w:rFonts w:ascii="Times New Roman"/>
          <w:b w:val="false"/>
          <w:i w:val="false"/>
          <w:color w:val="000000"/>
          <w:sz w:val="28"/>
        </w:rPr>
        <w:t>
      4) салық төлеушінің куәлігі (жеке сәйкестіндіру коды болса);</w:t>
      </w:r>
      <w:r>
        <w:br/>
      </w:r>
      <w:r>
        <w:rPr>
          <w:rFonts w:ascii="Times New Roman"/>
          <w:b w:val="false"/>
          <w:i w:val="false"/>
          <w:color w:val="000000"/>
          <w:sz w:val="28"/>
        </w:rPr>
        <w:t>
      5) әлеуметтік жеке кодын беру жөніндегі уақытша куәлігі (жеке сәйкестендіру коды болса);</w:t>
      </w:r>
      <w:r>
        <w:br/>
      </w:r>
      <w:r>
        <w:rPr>
          <w:rFonts w:ascii="Times New Roman"/>
          <w:b w:val="false"/>
          <w:i w:val="false"/>
          <w:color w:val="000000"/>
          <w:sz w:val="28"/>
        </w:rPr>
        <w:t>
      6) жинақ кітапшасы немесе өтемақы беру бойынша  уәкілетті ұйыммен  жасалған шарт;</w:t>
      </w:r>
      <w:r>
        <w:br/>
      </w:r>
      <w:r>
        <w:rPr>
          <w:rFonts w:ascii="Times New Roman"/>
          <w:b w:val="false"/>
          <w:i w:val="false"/>
          <w:color w:val="000000"/>
          <w:sz w:val="28"/>
        </w:rPr>
        <w:t>
      7) 1949 жылдан бастап 1965 жылдар аралығында, 1966 жылдан бастап 1990 жылдар аралығында  Семей ядролық сынақ полигоны аумағында тұру фактiсi мен кезеңiн растайтын құжаттар (мұрағаттық анықтамалар, халық депутаттардың селолық, кенттік (ауылдық) кеңестердің, тұрғын үй пайдалану басқармаларының, үй басқармасының, кент, ауылдың (селолық) округтер әкімдерінің, пәтер меншік иелері кооперативтердің  анықтамалары; еңбек кітапшасы; оқу орнын бітіргені туралы диплом; әскери билет; туу туралы куәлік; орта білім туралы аттестат; негізгі мектепті бітіргені туралы куәлік; Заңымен белгіленген тәртіпте берілген Семей ядролық сынақ полигонындағы ядролық сынақтардың салдарынан зардап шеккен жеңілдіктерге құқығын растайтын куәлігі).</w:t>
      </w:r>
      <w:r>
        <w:br/>
      </w:r>
      <w:r>
        <w:rPr>
          <w:rFonts w:ascii="Times New Roman"/>
          <w:b w:val="false"/>
          <w:i w:val="false"/>
          <w:color w:val="000000"/>
          <w:sz w:val="28"/>
        </w:rPr>
        <w:t>
      Егер мұрағаттық және өзге де құжаттар сақталмаса – ядролық сынақтар әсеріне ұшыраған аумақта тұрғанының заңды фактiсi мен кезеңiн анықтау туралы сот шешімі.</w:t>
      </w:r>
      <w:r>
        <w:br/>
      </w:r>
      <w:r>
        <w:rPr>
          <w:rFonts w:ascii="Times New Roman"/>
          <w:b w:val="false"/>
          <w:i w:val="false"/>
          <w:color w:val="000000"/>
          <w:sz w:val="28"/>
        </w:rPr>
        <w:t>
      Салыстыра тексеру үшін құжаттардың түпнұсқалары мен көшірмелері ұсынылады, содан кейін құжаттардың түпнұсқалары тұтынушыға қайтарылады.</w:t>
      </w:r>
      <w:r>
        <w:br/>
      </w:r>
      <w:r>
        <w:rPr>
          <w:rFonts w:ascii="Times New Roman"/>
          <w:b w:val="false"/>
          <w:i w:val="false"/>
          <w:color w:val="000000"/>
          <w:sz w:val="28"/>
        </w:rPr>
        <w:t>
      Жәрдемақы тағайындау туралы өтінішпен ата-аналары, қамқоршылары немесе қорғаншылары жеке өтiнiш беруге мүмкiндiгi болмаған жағдайда, азаматтар белгiленген тәртiппен берiлген сенiмхат негiзiнде жәрдемақы тағайындау туралы өтінішпен  жүгінуге ата-аналары, қамқоршылары немесе қорғаншылары басқа тұлғаларға уәкілеттік беруге құқылы.</w:t>
      </w:r>
      <w:r>
        <w:br/>
      </w:r>
      <w:r>
        <w:rPr>
          <w:rFonts w:ascii="Times New Roman"/>
          <w:b w:val="false"/>
          <w:i w:val="false"/>
          <w:color w:val="000000"/>
          <w:sz w:val="28"/>
        </w:rPr>
        <w:t>
</w:t>
      </w:r>
      <w:r>
        <w:rPr>
          <w:rFonts w:ascii="Times New Roman"/>
          <w:b w:val="false"/>
          <w:i w:val="false"/>
          <w:color w:val="000000"/>
          <w:sz w:val="28"/>
        </w:rPr>
        <w:t>
      9. Арнайы комиссия жұмыс органында өтініш үлгілері күту залында арнайы тіреуінде орналастырылады немесе құжаттарды қабылдайтын қызметкерде болады.</w:t>
      </w:r>
      <w:r>
        <w:br/>
      </w:r>
      <w:r>
        <w:rPr>
          <w:rFonts w:ascii="Times New Roman"/>
          <w:b w:val="false"/>
          <w:i w:val="false"/>
          <w:color w:val="000000"/>
          <w:sz w:val="28"/>
        </w:rPr>
        <w:t>
      Орталықта өтініш үлгілері күту залының арнайы тіреуінде орналастырылады.</w:t>
      </w:r>
      <w:r>
        <w:br/>
      </w:r>
      <w:r>
        <w:rPr>
          <w:rFonts w:ascii="Times New Roman"/>
          <w:b w:val="false"/>
          <w:i w:val="false"/>
          <w:color w:val="000000"/>
          <w:sz w:val="28"/>
        </w:rPr>
        <w:t>
</w:t>
      </w:r>
      <w:r>
        <w:rPr>
          <w:rFonts w:ascii="Times New Roman"/>
          <w:b w:val="false"/>
          <w:i w:val="false"/>
          <w:color w:val="000000"/>
          <w:sz w:val="28"/>
        </w:rPr>
        <w:t>
      10. Мемлекеттік қызмет алу үшін қажетті толтырылған өтініш үлгілері және басқа құжаттар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телефон нөмірі, заңды мекенжайы көрсетілген арнайы комиссия жұмыс органының маманына тапсырылады.</w:t>
      </w:r>
      <w:r>
        <w:br/>
      </w:r>
      <w:r>
        <w:rPr>
          <w:rFonts w:ascii="Times New Roman"/>
          <w:b w:val="false"/>
          <w:i w:val="false"/>
          <w:color w:val="000000"/>
          <w:sz w:val="28"/>
        </w:rPr>
        <w:t>
      Арнай комиссияның жұмыс органы маманының  кабинет нөмірлері туралы ақпарат мемлекеттік қызмет көрсету туралы ақпарат  орналастырылған уәкілетті органның стендінде орналастырылған.</w:t>
      </w:r>
      <w:r>
        <w:br/>
      </w:r>
      <w:r>
        <w:rPr>
          <w:rFonts w:ascii="Times New Roman"/>
          <w:b w:val="false"/>
          <w:i w:val="false"/>
          <w:color w:val="000000"/>
          <w:sz w:val="28"/>
        </w:rPr>
        <w:t>
      Орталық арқылы мемлекеттік қызмет көрсету кезінде құжаттарды қабылдау «терезелер» арқылы жүзеге асырылады, онда «терезелердiң» мақсаттары мен орындайтын функциялары туралы ақпарат орналастырылады, сондай-ақ Орталық инспекторының тегi, аты, әкесiнiң аты және лауазымы көрсетiледi.</w:t>
      </w:r>
      <w:r>
        <w:br/>
      </w:r>
      <w:r>
        <w:rPr>
          <w:rFonts w:ascii="Times New Roman"/>
          <w:b w:val="false"/>
          <w:i w:val="false"/>
          <w:color w:val="000000"/>
          <w:sz w:val="28"/>
        </w:rPr>
        <w:t>
</w:t>
      </w:r>
      <w:r>
        <w:rPr>
          <w:rFonts w:ascii="Times New Roman"/>
          <w:b w:val="false"/>
          <w:i w:val="false"/>
          <w:color w:val="000000"/>
          <w:sz w:val="28"/>
        </w:rPr>
        <w:t>
      11. Барлық қажетті құжаттар тапсырылғаннан кейін уәкілетті органда тұтынушымен мемлекеттік қызмет тіркеу мен алу датасын, құжаттарды қабылдаған тұлғаның тегі аты-жөні көрсетумен талон беріледі. Төмендегілерді көрсетумен Орталықта сәйкесінше құжаттарды қабылдағаны туралы қолхат беріледі:</w:t>
      </w:r>
      <w:r>
        <w:br/>
      </w:r>
      <w:r>
        <w:rPr>
          <w:rFonts w:ascii="Times New Roman"/>
          <w:b w:val="false"/>
          <w:i w:val="false"/>
          <w:color w:val="000000"/>
          <w:sz w:val="28"/>
        </w:rPr>
        <w:t>
      сұрау салуды қабылдау нөмірі және датасы;</w:t>
      </w:r>
      <w:r>
        <w:br/>
      </w:r>
      <w:r>
        <w:rPr>
          <w:rFonts w:ascii="Times New Roman"/>
          <w:b w:val="false"/>
          <w:i w:val="false"/>
          <w:color w:val="000000"/>
          <w:sz w:val="28"/>
        </w:rPr>
        <w:t>
      сұралатын мемлекеттік қызмет түрі;</w:t>
      </w:r>
      <w:r>
        <w:br/>
      </w:r>
      <w:r>
        <w:rPr>
          <w:rFonts w:ascii="Times New Roman"/>
          <w:b w:val="false"/>
          <w:i w:val="false"/>
          <w:color w:val="000000"/>
          <w:sz w:val="28"/>
        </w:rPr>
        <w:t>
      қоса берілген құжаттардың саны және атауы;</w:t>
      </w:r>
      <w:r>
        <w:br/>
      </w:r>
      <w:r>
        <w:rPr>
          <w:rFonts w:ascii="Times New Roman"/>
          <w:b w:val="false"/>
          <w:i w:val="false"/>
          <w:color w:val="000000"/>
          <w:sz w:val="28"/>
        </w:rPr>
        <w:t>
      құжатты беру датасы, уақыты және орны;</w:t>
      </w:r>
      <w:r>
        <w:br/>
      </w:r>
      <w:r>
        <w:rPr>
          <w:rFonts w:ascii="Times New Roman"/>
          <w:b w:val="false"/>
          <w:i w:val="false"/>
          <w:color w:val="000000"/>
          <w:sz w:val="28"/>
        </w:rPr>
        <w:t>
      құжаттарды рәсімдеуге қабылдаған Орталық инспекторының тегі, аты, әкесінің аты.</w:t>
      </w:r>
      <w:r>
        <w:br/>
      </w:r>
      <w:r>
        <w:rPr>
          <w:rFonts w:ascii="Times New Roman"/>
          <w:b w:val="false"/>
          <w:i w:val="false"/>
          <w:color w:val="000000"/>
          <w:sz w:val="28"/>
        </w:rPr>
        <w:t>
</w:t>
      </w:r>
      <w:r>
        <w:rPr>
          <w:rFonts w:ascii="Times New Roman"/>
          <w:b w:val="false"/>
          <w:i w:val="false"/>
          <w:color w:val="000000"/>
          <w:sz w:val="28"/>
        </w:rPr>
        <w:t>
      12. Семей ядролық сынақ полигонындағы ядролық сынақтарының салдарынан зардап шеккен Қазақстан Республикасының азаматтарын тіркеу жөніндегі шешім қабылдау немесе тіркеуден бас тарту туралы хабарламаны беру:</w:t>
      </w:r>
      <w:r>
        <w:br/>
      </w:r>
      <w:r>
        <w:rPr>
          <w:rFonts w:ascii="Times New Roman"/>
          <w:b w:val="false"/>
          <w:i w:val="false"/>
          <w:color w:val="000000"/>
          <w:sz w:val="28"/>
        </w:rPr>
        <w:t>
      арнайы комиссияның жұмыс органына тұтынушының өзі бару арқылы арнайы комиссияның жұмыс органына жүгінген кезде;</w:t>
      </w:r>
      <w:r>
        <w:br/>
      </w:r>
      <w:r>
        <w:rPr>
          <w:rFonts w:ascii="Times New Roman"/>
          <w:b w:val="false"/>
          <w:i w:val="false"/>
          <w:color w:val="000000"/>
          <w:sz w:val="28"/>
        </w:rPr>
        <w:t>
      Орталыққа өзі барған жағдайда күн сайын «терезелер» арқылы мерзімі көрсетілген қолхат негізінде жүзеге асырылады.</w:t>
      </w:r>
      <w:r>
        <w:br/>
      </w:r>
      <w:r>
        <w:rPr>
          <w:rFonts w:ascii="Times New Roman"/>
          <w:b w:val="false"/>
          <w:i w:val="false"/>
          <w:color w:val="000000"/>
          <w:sz w:val="28"/>
        </w:rPr>
        <w:t>
      Жеке өтiнiш беруге мүмкiндiгi болмаған жағдайда, азаматтар белгiленген тәртiппен берiлген сенiмхат негiзiнде өтiнiшпен және қажеттi құжаттармен жүгіну үшiн басқа тұлғаларға уәкiлеттiк беруге құқылы.</w:t>
      </w:r>
      <w:r>
        <w:br/>
      </w:r>
      <w:r>
        <w:rPr>
          <w:rFonts w:ascii="Times New Roman"/>
          <w:b w:val="false"/>
          <w:i w:val="false"/>
          <w:color w:val="000000"/>
          <w:sz w:val="28"/>
        </w:rPr>
        <w:t>
</w:t>
      </w:r>
      <w:r>
        <w:rPr>
          <w:rFonts w:ascii="Times New Roman"/>
          <w:b w:val="false"/>
          <w:i w:val="false"/>
          <w:color w:val="000000"/>
          <w:sz w:val="28"/>
        </w:rPr>
        <w:t>
      13. Тексеру қорытындысы бойынша іс макеті ресімделген Семей ядролық сынақ полигонындағы ядролық сынақтардың салдарынан зардап шеккен азаматқа мемлекеттiк ақшалай өтемақының төлену фактісінің анықталуы, сондай-ақ тұтынушының құжаттарды тапсырған кезде толық емес және (немесе) жалған мәліметтер ұсынуы мемлекеттік қызметті көрсетуден бас тарту үшін негіз болып табылады. Арнайы комиссияның жұмыс органы құжаттарды ресімдеу кезінде анықталған қателіктер, осы регламенттің </w:t>
      </w:r>
      <w:r>
        <w:rPr>
          <w:rFonts w:ascii="Times New Roman"/>
          <w:b w:val="false"/>
          <w:i w:val="false"/>
          <w:color w:val="000000"/>
          <w:sz w:val="28"/>
        </w:rPr>
        <w:t>8-тармағында</w:t>
      </w:r>
      <w:r>
        <w:rPr>
          <w:rFonts w:ascii="Times New Roman"/>
          <w:b w:val="false"/>
          <w:i w:val="false"/>
          <w:color w:val="000000"/>
          <w:sz w:val="28"/>
        </w:rPr>
        <w:t xml:space="preserve"> көрсетілген құжаттар толық болмаған жағдайда арнайы комиссияның жұмыс органы құжаттар тапсырылған күннен кейін жиырма жұмыс күні ішінде себептерін көрсетумен бас тарту туралы хабарламаны береді.</w:t>
      </w:r>
      <w:r>
        <w:br/>
      </w:r>
      <w:r>
        <w:rPr>
          <w:rFonts w:ascii="Times New Roman"/>
          <w:b w:val="false"/>
          <w:i w:val="false"/>
          <w:color w:val="000000"/>
          <w:sz w:val="28"/>
        </w:rPr>
        <w:t>
      Орталық  арқылы мемлекеттік қызметті жүзеге асыру кезінде арнайы комиссияның жұмыс органы құжаттарды ресімдеу кезде анықталған қателіктер, осы Регламенттің </w:t>
      </w:r>
      <w:r>
        <w:rPr>
          <w:rFonts w:ascii="Times New Roman"/>
          <w:b w:val="false"/>
          <w:i w:val="false"/>
          <w:color w:val="000000"/>
          <w:sz w:val="28"/>
        </w:rPr>
        <w:t>8-тармағында</w:t>
      </w:r>
      <w:r>
        <w:rPr>
          <w:rFonts w:ascii="Times New Roman"/>
          <w:b w:val="false"/>
          <w:i w:val="false"/>
          <w:color w:val="000000"/>
          <w:sz w:val="28"/>
        </w:rPr>
        <w:t xml:space="preserve"> көрсетілген толық құжаттар топтамасы болмаған және құжат тиісті толтырылмаған жағдайда,  құжаттар тапсырылғаннан кейін үш жұмыс күні ішінде бұдан әрі тұтынушыға беру үшін қайтару себептерін жазбаша негіздемелермен хабарлама Орталыққа қайтарылады.</w:t>
      </w:r>
      <w:r>
        <w:br/>
      </w:r>
      <w:r>
        <w:rPr>
          <w:rFonts w:ascii="Times New Roman"/>
          <w:b w:val="false"/>
          <w:i w:val="false"/>
          <w:color w:val="000000"/>
          <w:sz w:val="28"/>
        </w:rPr>
        <w:t>
</w:t>
      </w:r>
      <w:r>
        <w:rPr>
          <w:rFonts w:ascii="Times New Roman"/>
          <w:b w:val="false"/>
          <w:i w:val="false"/>
          <w:color w:val="000000"/>
          <w:sz w:val="28"/>
        </w:rPr>
        <w:t>
      14. Мемлекеттік қызмет көрсету мерзімдері:</w:t>
      </w:r>
      <w:r>
        <w:br/>
      </w:r>
      <w:r>
        <w:rPr>
          <w:rFonts w:ascii="Times New Roman"/>
          <w:b w:val="false"/>
          <w:i w:val="false"/>
          <w:color w:val="000000"/>
          <w:sz w:val="28"/>
        </w:rPr>
        <w:t>
      1) осы Регламенттің </w:t>
      </w:r>
      <w:r>
        <w:rPr>
          <w:rFonts w:ascii="Times New Roman"/>
          <w:b w:val="false"/>
          <w:i w:val="false"/>
          <w:color w:val="000000"/>
          <w:sz w:val="28"/>
        </w:rPr>
        <w:t>8-тармағында</w:t>
      </w:r>
      <w:r>
        <w:rPr>
          <w:rFonts w:ascii="Times New Roman"/>
          <w:b w:val="false"/>
          <w:i w:val="false"/>
          <w:color w:val="000000"/>
          <w:sz w:val="28"/>
        </w:rPr>
        <w:t xml:space="preserve"> белгіленген қажетті құжаттар тұтынушымен тапсырылғаннан кейін  мемлекеттік қызмет көрсету мерзімдері:</w:t>
      </w:r>
      <w:r>
        <w:br/>
      </w:r>
      <w:r>
        <w:rPr>
          <w:rFonts w:ascii="Times New Roman"/>
          <w:b w:val="false"/>
          <w:i w:val="false"/>
          <w:color w:val="000000"/>
          <w:sz w:val="28"/>
        </w:rPr>
        <w:t>
      арнайы комиссияның жұмыс органына – жиырма күнтізбелік күннен артық емес;</w:t>
      </w:r>
      <w:r>
        <w:br/>
      </w:r>
      <w:r>
        <w:rPr>
          <w:rFonts w:ascii="Times New Roman"/>
          <w:b w:val="false"/>
          <w:i w:val="false"/>
          <w:color w:val="000000"/>
          <w:sz w:val="28"/>
        </w:rPr>
        <w:t>
      Орталықта - жиырма күнтізбелік күннен артық емес (мемлекеттік қызметтің құжатын (нәтижесін) қабылдау және тапсыру  күні мемлекеттік қызмет көрсету мерзімдеріне кірмейді);</w:t>
      </w:r>
      <w:r>
        <w:br/>
      </w:r>
      <w:r>
        <w:rPr>
          <w:rFonts w:ascii="Times New Roman"/>
          <w:b w:val="false"/>
          <w:i w:val="false"/>
          <w:color w:val="000000"/>
          <w:sz w:val="28"/>
        </w:rPr>
        <w:t>
      2) тұтынушы өтініш берген күні орында көрсетілетін мемлекеттік қызметті алуға дейін күтудің рұқсат етілген ең көп уақыты (талон алғанға дейін) 30 минуттан аспайды;</w:t>
      </w:r>
      <w:r>
        <w:br/>
      </w:r>
      <w:r>
        <w:rPr>
          <w:rFonts w:ascii="Times New Roman"/>
          <w:b w:val="false"/>
          <w:i w:val="false"/>
          <w:color w:val="000000"/>
          <w:sz w:val="28"/>
        </w:rPr>
        <w:t>
      3) тұтынушы өтініш берген күні орында көрсетілетін мемлекеттік қызмет көрсетудің рұқсат етілген ең көп уақыты арнайы комиссияның жұмыс органында 15 минуттан, орталықта 30 минуттан аспайды.</w:t>
      </w:r>
      <w:r>
        <w:br/>
      </w:r>
      <w:r>
        <w:rPr>
          <w:rFonts w:ascii="Times New Roman"/>
          <w:b w:val="false"/>
          <w:i w:val="false"/>
          <w:color w:val="000000"/>
          <w:sz w:val="28"/>
        </w:rPr>
        <w:t>
</w:t>
      </w:r>
      <w:r>
        <w:rPr>
          <w:rFonts w:ascii="Times New Roman"/>
          <w:b w:val="false"/>
          <w:i w:val="false"/>
          <w:color w:val="000000"/>
          <w:sz w:val="28"/>
        </w:rPr>
        <w:t>
      15.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16. Мемлекеттік қызмет көрсетіледі:</w:t>
      </w:r>
      <w:r>
        <w:br/>
      </w:r>
      <w:r>
        <w:rPr>
          <w:rFonts w:ascii="Times New Roman"/>
          <w:b w:val="false"/>
          <w:i w:val="false"/>
          <w:color w:val="000000"/>
          <w:sz w:val="28"/>
        </w:rPr>
        <w:t>
      1) тұтынушының тұрғылықты жері бойынша уәкілетті органның үй-жайында  үстелдер, орындықтар, өтініш түрлері толтырылған үлгілермен ақпараттық стендтері бар, мүмкіндіктері шектеулі тұтынушыларға қызмет көрсету үшін жағдайлар қарастырылған;</w:t>
      </w:r>
      <w:r>
        <w:br/>
      </w:r>
      <w:r>
        <w:rPr>
          <w:rFonts w:ascii="Times New Roman"/>
          <w:b w:val="false"/>
          <w:i w:val="false"/>
          <w:color w:val="000000"/>
          <w:sz w:val="28"/>
        </w:rPr>
        <w:t>
      2) Орталықтың мекенжайында анықтамалық бюро, кресло, толтырылған бланк үлгілермен ақпараттық стендтері күту залында орналастырылған,  сондай-ақ мүмкіндіктері шектеулі тұтынушыларға қызмет көрсету үшін жағдайлар қарастырылған.</w:t>
      </w:r>
      <w:r>
        <w:br/>
      </w:r>
      <w:r>
        <w:rPr>
          <w:rFonts w:ascii="Times New Roman"/>
          <w:b w:val="false"/>
          <w:i w:val="false"/>
          <w:color w:val="000000"/>
          <w:sz w:val="28"/>
        </w:rPr>
        <w:t>
      Уәкілетті органның, сонымен қатар Орталықтың үй-жайы санитарлық-эпидемиологиялық нормаларға, ғимараттың қауіпсіздік талаптарына, соның ішінде өрт қауіпсіздігі талаптарына сай.</w:t>
      </w:r>
      <w:r>
        <w:br/>
      </w:r>
      <w:r>
        <w:rPr>
          <w:rFonts w:ascii="Times New Roman"/>
          <w:b w:val="false"/>
          <w:i w:val="false"/>
          <w:color w:val="000000"/>
          <w:sz w:val="28"/>
        </w:rPr>
        <w:t>
</w:t>
      </w:r>
      <w:r>
        <w:rPr>
          <w:rFonts w:ascii="Times New Roman"/>
          <w:b w:val="false"/>
          <w:i w:val="false"/>
          <w:color w:val="000000"/>
          <w:sz w:val="28"/>
        </w:rPr>
        <w:t>
      17. Мемлекеттік қызмет алу үшін тұтынушыдан өтініш алған мерзімнен бастап көрсетілген мемлекеттік қызметтің нәтижесін беруге дейінгі мемлекеттік қызмет көрсету кезеңдері:</w:t>
      </w:r>
      <w:r>
        <w:br/>
      </w:r>
      <w:r>
        <w:rPr>
          <w:rFonts w:ascii="Times New Roman"/>
          <w:b w:val="false"/>
          <w:i w:val="false"/>
          <w:color w:val="000000"/>
          <w:sz w:val="28"/>
        </w:rPr>
        <w:t>
</w:t>
      </w:r>
      <w:r>
        <w:rPr>
          <w:rFonts w:ascii="Times New Roman"/>
          <w:b w:val="false"/>
          <w:i w:val="false"/>
          <w:color w:val="000000"/>
          <w:sz w:val="28"/>
          <w:u w:val="single"/>
        </w:rPr>
        <w:t>      арнайы комиссияның  жұмыс органы арқылы:</w:t>
      </w:r>
      <w:r>
        <w:br/>
      </w:r>
      <w:r>
        <w:rPr>
          <w:rFonts w:ascii="Times New Roman"/>
          <w:b w:val="false"/>
          <w:i w:val="false"/>
          <w:color w:val="000000"/>
          <w:sz w:val="28"/>
        </w:rPr>
        <w:t>
      1) тұтынушы арнайы комиссия жұмыс органының маманына қызмет көрсету үшін өтініш және қажетті құжаттар тізбесін тапсырады;2) арнайы комиссия жұмыс органының маманы өтінішті кіріс хат-хабарлар журналына тіркейді, өтінішке кіріс нөмірін қояды,  тұтынушыға талон береді және келіп түскен құжаттарды арнайы комиссия жұмыс органының басшысына береді;</w:t>
      </w:r>
      <w:r>
        <w:br/>
      </w:r>
      <w:r>
        <w:rPr>
          <w:rFonts w:ascii="Times New Roman"/>
          <w:b w:val="false"/>
          <w:i w:val="false"/>
          <w:color w:val="000000"/>
          <w:sz w:val="28"/>
        </w:rPr>
        <w:t>
      3) арнайы комиссия жұмыс органының басшысы келіп түскен құжаттармен танысады және жауапты орындаушыға (бұдан әрі – жауапты маманға) жолдайды;</w:t>
      </w:r>
      <w:r>
        <w:br/>
      </w:r>
      <w:r>
        <w:rPr>
          <w:rFonts w:ascii="Times New Roman"/>
          <w:b w:val="false"/>
          <w:i w:val="false"/>
          <w:color w:val="000000"/>
          <w:sz w:val="28"/>
        </w:rPr>
        <w:t>
      4) арнайы комиссия жұмыс органының жауапты маманы келіп түскен құжаттармен танысады, құжаттардың толықтығын тексереді, тұтынушының жеке ісінің макетін қалыптастырады және арнайы комиссияға қарауға тапсырады;</w:t>
      </w:r>
      <w:r>
        <w:br/>
      </w:r>
      <w:r>
        <w:rPr>
          <w:rFonts w:ascii="Times New Roman"/>
          <w:b w:val="false"/>
          <w:i w:val="false"/>
          <w:color w:val="000000"/>
          <w:sz w:val="28"/>
        </w:rPr>
        <w:t>
      5) арнайы комиссия Семей ядролық сынақ полигонындағы ядролық сынақтарының салдарынан зардап шеккен Қазақстан Республикасының азаматтарын тіркеу (тіркеуден бас тарту) жөніндегі шешім қабылдайды(бұдан әрі - шешім);</w:t>
      </w:r>
      <w:r>
        <w:br/>
      </w:r>
      <w:r>
        <w:rPr>
          <w:rFonts w:ascii="Times New Roman"/>
          <w:b w:val="false"/>
          <w:i w:val="false"/>
          <w:color w:val="000000"/>
          <w:sz w:val="28"/>
        </w:rPr>
        <w:t>
      6) арнайы комиссияның шешімін шығарғаннан кейін арнайы комиссия жұмыс органының жауапты маманы Семей полигонындағы ядролық сынақтарының салдарына зардап шеккен Қазақстан Республикасының азаматтарын тіркеу және есепке алу жөнінде шешім қабылдау туралы хабарлама немесе қағаз тасымалдағышта мемлекеттік қызмет көрсетуден бас тарту туралы дәлелді жауап дайындайды және арнайы комиссия жұмыс органының басшысына қарауға және қол қоюға тапсырады;</w:t>
      </w:r>
      <w:r>
        <w:br/>
      </w:r>
      <w:r>
        <w:rPr>
          <w:rFonts w:ascii="Times New Roman"/>
          <w:b w:val="false"/>
          <w:i w:val="false"/>
          <w:color w:val="000000"/>
          <w:sz w:val="28"/>
        </w:rPr>
        <w:t>
      7) арнайы комиссия жұмыс органының басшысы қол қойғаннан кейін хабарламаны немесе қызмет көрсетуден бас тарту туралы дәлелді жауапты тұтынушыға беру үшін арнайы комиссия жұмыс органының маманына тапсырады;</w:t>
      </w:r>
      <w:r>
        <w:br/>
      </w:r>
      <w:r>
        <w:rPr>
          <w:rFonts w:ascii="Times New Roman"/>
          <w:b w:val="false"/>
          <w:i w:val="false"/>
          <w:color w:val="000000"/>
          <w:sz w:val="28"/>
        </w:rPr>
        <w:t>
      8) арнайы комиссия жұмыс органының маманы журналға тіркейді және тұтынушыға хабарлама немесе қызмет көрсетуден бас тарту туралы дәлелді жауап береді.</w:t>
      </w:r>
      <w:r>
        <w:br/>
      </w:r>
      <w:r>
        <w:rPr>
          <w:rFonts w:ascii="Times New Roman"/>
          <w:b w:val="false"/>
          <w:i w:val="false"/>
          <w:color w:val="000000"/>
          <w:sz w:val="28"/>
        </w:rPr>
        <w:t>
</w:t>
      </w:r>
      <w:r>
        <w:rPr>
          <w:rFonts w:ascii="Times New Roman"/>
          <w:b w:val="false"/>
          <w:i w:val="false"/>
          <w:color w:val="000000"/>
          <w:sz w:val="28"/>
          <w:u w:val="single"/>
        </w:rPr>
        <w:t>      Орталық арқылы:</w:t>
      </w:r>
      <w:r>
        <w:br/>
      </w:r>
      <w:r>
        <w:rPr>
          <w:rFonts w:ascii="Times New Roman"/>
          <w:b w:val="false"/>
          <w:i w:val="false"/>
          <w:color w:val="000000"/>
          <w:sz w:val="28"/>
        </w:rPr>
        <w:t>
      1) тұтынушы Орталыққа қызмет көрсету үшін өтініш және қажетті құжаттар тізбесін тапсырады;</w:t>
      </w:r>
      <w:r>
        <w:br/>
      </w:r>
      <w:r>
        <w:rPr>
          <w:rFonts w:ascii="Times New Roman"/>
          <w:b w:val="false"/>
          <w:i w:val="false"/>
          <w:color w:val="000000"/>
          <w:sz w:val="28"/>
        </w:rPr>
        <w:t>
      2) Орталық инспекторы өтінішті тіркейді, тұтынушыға қолхат береді және құжаттарды Орталықтың жинақтау бөлімінің инспекторына береді;</w:t>
      </w:r>
      <w:r>
        <w:br/>
      </w:r>
      <w:r>
        <w:rPr>
          <w:rFonts w:ascii="Times New Roman"/>
          <w:b w:val="false"/>
          <w:i w:val="false"/>
          <w:color w:val="000000"/>
          <w:sz w:val="28"/>
        </w:rPr>
        <w:t>
      3) Орталықтың жинақтау бөлімінің инспекторы құжаттарды жинайды, тізілім құрастырады,  құжаттарды арнайы комиссия жұмыс органына  жолдайды;</w:t>
      </w:r>
      <w:r>
        <w:br/>
      </w:r>
      <w:r>
        <w:rPr>
          <w:rFonts w:ascii="Times New Roman"/>
          <w:b w:val="false"/>
          <w:i w:val="false"/>
          <w:color w:val="000000"/>
          <w:sz w:val="28"/>
        </w:rPr>
        <w:t>
      4) арнайы комиссия жұмыс органының  маманы кіріс хат-хабарлар журналына өтініштерді тіркейді, өтінішке кіріс нөмірі береді және келіп түскен құжаттарды арнайы комиссия жұмыс органының  басшысына тапсырады;</w:t>
      </w:r>
      <w:r>
        <w:br/>
      </w:r>
      <w:r>
        <w:rPr>
          <w:rFonts w:ascii="Times New Roman"/>
          <w:b w:val="false"/>
          <w:i w:val="false"/>
          <w:color w:val="000000"/>
          <w:sz w:val="28"/>
        </w:rPr>
        <w:t>
      5) арнайы комиссия жұмыс органының  басшысы келіп түскен құжаттармен танысады және жауапты орындаушыға жібереді (бұдан әрі – жауапты маман);</w:t>
      </w:r>
      <w:r>
        <w:br/>
      </w:r>
      <w:r>
        <w:rPr>
          <w:rFonts w:ascii="Times New Roman"/>
          <w:b w:val="false"/>
          <w:i w:val="false"/>
          <w:color w:val="000000"/>
          <w:sz w:val="28"/>
        </w:rPr>
        <w:t>
      6) жауапты маманы келіп түскен құжаттармен танысады, құжаттардың толықтығын тексереді, тұтынушының жеке ісінің макетін қалыптастырады және арнайы комиссияға қарауға тапсырады. Құжаттарды ресімдеуде қателіктер анықталған жағдайда, осы Регламенттің </w:t>
      </w:r>
      <w:r>
        <w:rPr>
          <w:rFonts w:ascii="Times New Roman"/>
          <w:b w:val="false"/>
          <w:i w:val="false"/>
          <w:color w:val="000000"/>
          <w:sz w:val="28"/>
        </w:rPr>
        <w:t>8-тармағында</w:t>
      </w:r>
      <w:r>
        <w:rPr>
          <w:rFonts w:ascii="Times New Roman"/>
          <w:b w:val="false"/>
          <w:i w:val="false"/>
          <w:color w:val="000000"/>
          <w:sz w:val="28"/>
        </w:rPr>
        <w:t xml:space="preserve"> қарастырылған толық құжаттар топтамасын тапсырмаған жағдайда құжаттар тапсырылғаннан кейін үш жұмыс күні ішінде бұдан әрі тұтынушыға беру үшін қайтару себептерін жазбаша негіздеумен  Орталыққа қайтарылады;</w:t>
      </w:r>
      <w:r>
        <w:br/>
      </w:r>
      <w:r>
        <w:rPr>
          <w:rFonts w:ascii="Times New Roman"/>
          <w:b w:val="false"/>
          <w:i w:val="false"/>
          <w:color w:val="000000"/>
          <w:sz w:val="28"/>
        </w:rPr>
        <w:t>
      7) арнайы комиссия Семей полигонындағы ядролық сынақтарының салдарына зардап шеккен Қазақстан Республикасының азаматтарын тіркеу (тіркеуден бас тарту) жөнінде шешім қабылдайды (бұдан әрі - шешім);</w:t>
      </w:r>
      <w:r>
        <w:br/>
      </w:r>
      <w:r>
        <w:rPr>
          <w:rFonts w:ascii="Times New Roman"/>
          <w:b w:val="false"/>
          <w:i w:val="false"/>
          <w:color w:val="000000"/>
          <w:sz w:val="28"/>
        </w:rPr>
        <w:t>
      8) арнайы комиссияның шешімін шығарғаннан кейін арнайы комиссия жұмыс органының жауапты маманы Семей полигонындағы ядролық сынақтарының салдарынан зардап шеккен Қазақстан Республикасының азаматтарын тіркеу және есепке алу жөнінде шешім қабылдау туралы хабарлама (бұдан әрі- хабарлама) немесе қағаз тасымалдағышта мемлекеттік қызмет көрсетуден бас тарту туралы дәлелді жауап дайындайды және арнайы комиссия жұмыс органының басшысына қарауға және қол қоюға тапсырады;</w:t>
      </w:r>
      <w:r>
        <w:br/>
      </w:r>
      <w:r>
        <w:rPr>
          <w:rFonts w:ascii="Times New Roman"/>
          <w:b w:val="false"/>
          <w:i w:val="false"/>
          <w:color w:val="000000"/>
          <w:sz w:val="28"/>
        </w:rPr>
        <w:t>
      9) арнайы комиссия жұмыс органының басшысы қол қойғаннан кейін хабарламаны немесе қызмет көрсетуден бас тарту туралы дәлелді жауапты тұтынушыға беру үшін арнайы комиссия жұмыс органының маманына тапсырады;</w:t>
      </w:r>
      <w:r>
        <w:br/>
      </w:r>
      <w:r>
        <w:rPr>
          <w:rFonts w:ascii="Times New Roman"/>
          <w:b w:val="false"/>
          <w:i w:val="false"/>
          <w:color w:val="000000"/>
          <w:sz w:val="28"/>
        </w:rPr>
        <w:t>
      10) арнайы комиссия жұмыс органының маманы журналға тіркейді және тұтынушыға хабарлама немесе қызмет көрсетуден бас тарту туралы дәлелді жауап береді және Орталыққа тапсырады.</w:t>
      </w:r>
      <w:r>
        <w:br/>
      </w:r>
      <w:r>
        <w:rPr>
          <w:rFonts w:ascii="Times New Roman"/>
          <w:b w:val="false"/>
          <w:i w:val="false"/>
          <w:color w:val="000000"/>
          <w:sz w:val="28"/>
        </w:rPr>
        <w:t>
      11) Орталық инспекторы тұтынушыға хабарлама немесе мемлекеттік қызмет көрсетуден бас тарту туралы дәлелді жауап береді.</w:t>
      </w:r>
      <w:r>
        <w:br/>
      </w:r>
      <w:r>
        <w:rPr>
          <w:rFonts w:ascii="Times New Roman"/>
          <w:b w:val="false"/>
          <w:i w:val="false"/>
          <w:color w:val="000000"/>
          <w:sz w:val="28"/>
        </w:rPr>
        <w:t>
</w:t>
      </w:r>
      <w:r>
        <w:rPr>
          <w:rFonts w:ascii="Times New Roman"/>
          <w:b w:val="false"/>
          <w:i w:val="false"/>
          <w:color w:val="000000"/>
          <w:sz w:val="28"/>
        </w:rPr>
        <w:t>
      18. Орталықта және арнайы комиссия органында мемлекеттік қызмет көрсету үшін құжаттарды қабылдауды жүзеге асыратын тұлғаның ең төмен саны бір қызметкерді құрайды.</w:t>
      </w:r>
    </w:p>
    <w:bookmarkEnd w:id="68"/>
    <w:bookmarkStart w:name="z158" w:id="69"/>
    <w:p>
      <w:pPr>
        <w:spacing w:after="0"/>
        <w:ind w:left="0"/>
        <w:jc w:val="left"/>
      </w:pPr>
      <w:r>
        <w:rPr>
          <w:rFonts w:ascii="Times New Roman"/>
          <w:b/>
          <w:i w:val="false"/>
          <w:color w:val="000000"/>
        </w:rPr>
        <w:t xml:space="preserve"> 
4. Мемлекеттік қызметті көрсету процесіндегі іс-әрекеттер (өзара әрекеттестік) тәртібінің сипаттамасы</w:t>
      </w:r>
    </w:p>
    <w:bookmarkEnd w:id="69"/>
    <w:bookmarkStart w:name="z159" w:id="70"/>
    <w:p>
      <w:pPr>
        <w:spacing w:after="0"/>
        <w:ind w:left="0"/>
        <w:jc w:val="both"/>
      </w:pPr>
      <w:r>
        <w:rPr>
          <w:rFonts w:ascii="Times New Roman"/>
          <w:b w:val="false"/>
          <w:i w:val="false"/>
          <w:color w:val="000000"/>
          <w:sz w:val="28"/>
        </w:rPr>
        <w:t>
      19. Мемлекеттік қызмет көрсету процесіне келесі құрылымдық – функционалдық бірліктер қатысады (бұдан әрі – ҚФБ):</w:t>
      </w:r>
      <w:r>
        <w:br/>
      </w:r>
      <w:r>
        <w:rPr>
          <w:rFonts w:ascii="Times New Roman"/>
          <w:b w:val="false"/>
          <w:i w:val="false"/>
          <w:color w:val="000000"/>
          <w:sz w:val="28"/>
        </w:rPr>
        <w:t>
      1) Орталық инспекторы;</w:t>
      </w:r>
      <w:r>
        <w:br/>
      </w:r>
      <w:r>
        <w:rPr>
          <w:rFonts w:ascii="Times New Roman"/>
          <w:b w:val="false"/>
          <w:i w:val="false"/>
          <w:color w:val="000000"/>
          <w:sz w:val="28"/>
        </w:rPr>
        <w:t>
      2) Орталықтың жинақтау бөлімінің инспекторы.</w:t>
      </w:r>
      <w:r>
        <w:br/>
      </w:r>
      <w:r>
        <w:rPr>
          <w:rFonts w:ascii="Times New Roman"/>
          <w:b w:val="false"/>
          <w:i w:val="false"/>
          <w:color w:val="000000"/>
          <w:sz w:val="28"/>
        </w:rPr>
        <w:t>
      3)  арнайы комиссия жұмыс органының маманы;</w:t>
      </w:r>
      <w:r>
        <w:br/>
      </w:r>
      <w:r>
        <w:rPr>
          <w:rFonts w:ascii="Times New Roman"/>
          <w:b w:val="false"/>
          <w:i w:val="false"/>
          <w:color w:val="000000"/>
          <w:sz w:val="28"/>
        </w:rPr>
        <w:t>
      4) арнайы комиссия жұмыс органының басшысы;</w:t>
      </w:r>
      <w:r>
        <w:br/>
      </w:r>
      <w:r>
        <w:rPr>
          <w:rFonts w:ascii="Times New Roman"/>
          <w:b w:val="false"/>
          <w:i w:val="false"/>
          <w:color w:val="000000"/>
          <w:sz w:val="28"/>
        </w:rPr>
        <w:t>
      5) арнайы комиссия жұмыс органының  жауапты маманы;</w:t>
      </w:r>
      <w:r>
        <w:br/>
      </w:r>
      <w:r>
        <w:rPr>
          <w:rFonts w:ascii="Times New Roman"/>
          <w:b w:val="false"/>
          <w:i w:val="false"/>
          <w:color w:val="000000"/>
          <w:sz w:val="28"/>
        </w:rPr>
        <w:t>
      6) арнайы комиссия.</w:t>
      </w:r>
      <w:r>
        <w:br/>
      </w:r>
      <w:r>
        <w:rPr>
          <w:rFonts w:ascii="Times New Roman"/>
          <w:b w:val="false"/>
          <w:i w:val="false"/>
          <w:color w:val="000000"/>
          <w:sz w:val="28"/>
        </w:rPr>
        <w:t>
</w:t>
      </w:r>
      <w:r>
        <w:rPr>
          <w:rFonts w:ascii="Times New Roman"/>
          <w:b w:val="false"/>
          <w:i w:val="false"/>
          <w:color w:val="000000"/>
          <w:sz w:val="28"/>
        </w:rPr>
        <w:t>
      20. Әр ҚФБ әкімшілік әрекеттерінің (процедураларының) бірізділігі мен өзара әрекетін мәтіндік кестелік сипаттау әр әкімшілік әрекеттің (процедураның) орындалу мерзімін көрсетумен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21. Мемлекеттік қызмет көрсету және ҚФБ процесіндегі әкімшілік әрекеттердің  қисынды бірізділігі арасындағы өзара әрекетті көрсететін сызба осы Регламенттің </w:t>
      </w:r>
      <w:r>
        <w:rPr>
          <w:rFonts w:ascii="Times New Roman"/>
          <w:b w:val="false"/>
          <w:i w:val="false"/>
          <w:color w:val="000000"/>
          <w:sz w:val="28"/>
        </w:rPr>
        <w:t>4-қосымшасында</w:t>
      </w:r>
      <w:r>
        <w:rPr>
          <w:rFonts w:ascii="Times New Roman"/>
          <w:b w:val="false"/>
          <w:i w:val="false"/>
          <w:color w:val="000000"/>
          <w:sz w:val="28"/>
        </w:rPr>
        <w:t xml:space="preserve"> келтірілген.</w:t>
      </w:r>
    </w:p>
    <w:bookmarkEnd w:id="70"/>
    <w:bookmarkStart w:name="z162" w:id="71"/>
    <w:p>
      <w:pPr>
        <w:spacing w:after="0"/>
        <w:ind w:left="0"/>
        <w:jc w:val="left"/>
      </w:pPr>
      <w:r>
        <w:rPr>
          <w:rFonts w:ascii="Times New Roman"/>
          <w:b/>
          <w:i w:val="false"/>
          <w:color w:val="000000"/>
        </w:rPr>
        <w:t xml:space="preserve"> 
5. Мемлекеттік қызмет көрсететін лауазымды тұлғалардың жауапкершілігі</w:t>
      </w:r>
    </w:p>
    <w:bookmarkEnd w:id="71"/>
    <w:bookmarkStart w:name="z163" w:id="72"/>
    <w:p>
      <w:pPr>
        <w:spacing w:after="0"/>
        <w:ind w:left="0"/>
        <w:jc w:val="both"/>
      </w:pPr>
      <w:r>
        <w:rPr>
          <w:rFonts w:ascii="Times New Roman"/>
          <w:b w:val="false"/>
          <w:i w:val="false"/>
          <w:color w:val="000000"/>
          <w:sz w:val="28"/>
        </w:rPr>
        <w:t>
      22. Мемлекеттік қызмет көрсетуге қатысушылар арнайы комиссия жұмыс органының, Орталықтың жауапты лауазымды тұлғалары, арнайы комиссия мүшелері (бұдан әрі – лауазымды тұлға) мемлекеттік қызмет көрсетуге жауапты тұлғалар болып табылады.</w:t>
      </w:r>
      <w:r>
        <w:br/>
      </w:r>
      <w:r>
        <w:rPr>
          <w:rFonts w:ascii="Times New Roman"/>
          <w:b w:val="false"/>
          <w:i w:val="false"/>
          <w:color w:val="000000"/>
          <w:sz w:val="28"/>
        </w:rPr>
        <w:t>
      Лауазымды тұлғалар мемлекеттік қызметті сапалы және тиімді көрсетуге, сонымен қатар Қазақстан Республикасының заңнамасында қарастырылған тәртібінде белгіленген мерзімде мемлекеттік қызмет көрсетуді жүзеге асыруға, мемлекеттік қызмет көрсету барысындағы олармен қабылданатын шешімдерге және әрекеттерге (әрекетсіздікке) жауап береді.</w:t>
      </w:r>
    </w:p>
    <w:bookmarkEnd w:id="72"/>
    <w:bookmarkStart w:name="z164" w:id="73"/>
    <w:p>
      <w:pPr>
        <w:spacing w:after="0"/>
        <w:ind w:left="0"/>
        <w:jc w:val="both"/>
      </w:pPr>
      <w:r>
        <w:rPr>
          <w:rFonts w:ascii="Times New Roman"/>
          <w:b w:val="false"/>
          <w:i w:val="false"/>
          <w:color w:val="000000"/>
          <w:sz w:val="28"/>
        </w:rPr>
        <w:t>
«Семей ядролық сынақ полигонында</w:t>
      </w:r>
      <w:r>
        <w:br/>
      </w:r>
      <w:r>
        <w:rPr>
          <w:rFonts w:ascii="Times New Roman"/>
          <w:b w:val="false"/>
          <w:i w:val="false"/>
          <w:color w:val="000000"/>
          <w:sz w:val="28"/>
        </w:rPr>
        <w:t>
ядролық сынақтардың</w:t>
      </w:r>
      <w:r>
        <w:br/>
      </w:r>
      <w:r>
        <w:rPr>
          <w:rFonts w:ascii="Times New Roman"/>
          <w:b w:val="false"/>
          <w:i w:val="false"/>
          <w:color w:val="000000"/>
          <w:sz w:val="28"/>
        </w:rPr>
        <w:t>
салдарынан зардап шеккен азаматтарды</w:t>
      </w:r>
      <w:r>
        <w:br/>
      </w:r>
      <w:r>
        <w:rPr>
          <w:rFonts w:ascii="Times New Roman"/>
          <w:b w:val="false"/>
          <w:i w:val="false"/>
          <w:color w:val="000000"/>
          <w:sz w:val="28"/>
        </w:rPr>
        <w:t>
тіркеу және есепке алу»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1-қосымша</w:t>
      </w:r>
    </w:p>
    <w:bookmarkEnd w:id="73"/>
    <w:p>
      <w:pPr>
        <w:spacing w:after="0"/>
        <w:ind w:left="0"/>
        <w:jc w:val="left"/>
      </w:pPr>
      <w:r>
        <w:rPr>
          <w:rFonts w:ascii="Times New Roman"/>
          <w:b/>
          <w:i w:val="false"/>
          <w:color w:val="000000"/>
        </w:rPr>
        <w:t xml:space="preserve"> Мемлекеттік қызмет көрсету бойынша</w:t>
      </w:r>
      <w:r>
        <w:br/>
      </w:r>
      <w:r>
        <w:rPr>
          <w:rFonts w:ascii="Times New Roman"/>
          <w:b/>
          <w:i w:val="false"/>
          <w:color w:val="000000"/>
        </w:rPr>
        <w:t>
арнайы комиссиясының жұмыс органы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0"/>
        <w:gridCol w:w="2855"/>
        <w:gridCol w:w="3619"/>
        <w:gridCol w:w="2463"/>
      </w:tblGrid>
      <w:tr>
        <w:trPr>
          <w:trHeight w:val="30" w:hRule="atLeast"/>
        </w:trPr>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w:t>
            </w:r>
            <w:r>
              <w:br/>
            </w:r>
            <w:r>
              <w:rPr>
                <w:rFonts w:ascii="Times New Roman"/>
                <w:b w:val="false"/>
                <w:i w:val="false"/>
                <w:color w:val="000000"/>
                <w:sz w:val="20"/>
              </w:rPr>
              <w:t>
мекенжайы</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Есіл ауданының жұмыспен қамту және әлеуметтік бағдарламалар бөлімі» мемлекеттік мекемесі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Есіл ауданы, Явленка селосы, Ленин көшесі, 20,</w:t>
            </w:r>
            <w:r>
              <w:br/>
            </w:r>
            <w:r>
              <w:rPr>
                <w:rFonts w:ascii="Times New Roman"/>
                <w:b w:val="false"/>
                <w:i w:val="false"/>
                <w:color w:val="000000"/>
                <w:sz w:val="20"/>
              </w:rPr>
              <w:t>
№ 9 кабинет</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сағат 13.00-14.00, демалыс күндері – сенбі және жексенбі</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8(71543)-2-19-99</w:t>
            </w:r>
          </w:p>
        </w:tc>
      </w:tr>
    </w:tbl>
    <w:bookmarkStart w:name="z165" w:id="74"/>
    <w:p>
      <w:pPr>
        <w:spacing w:after="0"/>
        <w:ind w:left="0"/>
        <w:jc w:val="both"/>
      </w:pPr>
      <w:r>
        <w:rPr>
          <w:rFonts w:ascii="Times New Roman"/>
          <w:b w:val="false"/>
          <w:i w:val="false"/>
          <w:color w:val="000000"/>
          <w:sz w:val="28"/>
        </w:rPr>
        <w:t>
«Семей ядролық сынақ полигонында</w:t>
      </w:r>
      <w:r>
        <w:br/>
      </w:r>
      <w:r>
        <w:rPr>
          <w:rFonts w:ascii="Times New Roman"/>
          <w:b w:val="false"/>
          <w:i w:val="false"/>
          <w:color w:val="000000"/>
          <w:sz w:val="28"/>
        </w:rPr>
        <w:t>
ядролық сынақтардың</w:t>
      </w:r>
      <w:r>
        <w:br/>
      </w:r>
      <w:r>
        <w:rPr>
          <w:rFonts w:ascii="Times New Roman"/>
          <w:b w:val="false"/>
          <w:i w:val="false"/>
          <w:color w:val="000000"/>
          <w:sz w:val="28"/>
        </w:rPr>
        <w:t>
салдарынан зардап шеккен азаматтарды</w:t>
      </w:r>
      <w:r>
        <w:br/>
      </w:r>
      <w:r>
        <w:rPr>
          <w:rFonts w:ascii="Times New Roman"/>
          <w:b w:val="false"/>
          <w:i w:val="false"/>
          <w:color w:val="000000"/>
          <w:sz w:val="28"/>
        </w:rPr>
        <w:t>
тіркеу және есепке алу»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2-қосымша</w:t>
      </w:r>
    </w:p>
    <w:bookmarkEnd w:id="74"/>
    <w:p>
      <w:pPr>
        <w:spacing w:after="0"/>
        <w:ind w:left="0"/>
        <w:jc w:val="left"/>
      </w:pPr>
      <w:r>
        <w:rPr>
          <w:rFonts w:ascii="Times New Roman"/>
          <w:b/>
          <w:i w:val="false"/>
          <w:color w:val="000000"/>
        </w:rPr>
        <w:t xml:space="preserve"> Мемлекеттік қызмет көрсету бойынша</w:t>
      </w:r>
      <w:r>
        <w:br/>
      </w:r>
      <w:r>
        <w:rPr>
          <w:rFonts w:ascii="Times New Roman"/>
          <w:b/>
          <w:i w:val="false"/>
          <w:color w:val="000000"/>
        </w:rPr>
        <w:t>
халыққа қызмет көрсету орталығы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2306"/>
        <w:gridCol w:w="2880"/>
        <w:gridCol w:w="3453"/>
        <w:gridCol w:w="2648"/>
      </w:tblGrid>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p>
            <w:pPr>
              <w:spacing w:after="20"/>
              <w:ind w:left="20"/>
              <w:jc w:val="both"/>
            </w:pPr>
            <w:r>
              <w:rPr>
                <w:rFonts w:ascii="Times New Roman"/>
                <w:b w:val="false"/>
                <w:i w:val="false"/>
                <w:color w:val="000000"/>
                <w:sz w:val="20"/>
              </w:rPr>
              <w:t>№</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w:t>
            </w:r>
            <w:r>
              <w:br/>
            </w:r>
            <w:r>
              <w:rPr>
                <w:rFonts w:ascii="Times New Roman"/>
                <w:b w:val="false"/>
                <w:i w:val="false"/>
                <w:color w:val="000000"/>
                <w:sz w:val="20"/>
              </w:rPr>
              <w:t>
қызмет</w:t>
            </w:r>
            <w:r>
              <w:br/>
            </w:r>
            <w:r>
              <w:rPr>
                <w:rFonts w:ascii="Times New Roman"/>
                <w:b w:val="false"/>
                <w:i w:val="false"/>
                <w:color w:val="000000"/>
                <w:sz w:val="20"/>
              </w:rPr>
              <w:t>
көрсету</w:t>
            </w:r>
            <w:r>
              <w:br/>
            </w:r>
            <w:r>
              <w:rPr>
                <w:rFonts w:ascii="Times New Roman"/>
                <w:b w:val="false"/>
                <w:i w:val="false"/>
                <w:color w:val="000000"/>
                <w:sz w:val="20"/>
              </w:rPr>
              <w:t>
орталығы</w:t>
            </w:r>
            <w:r>
              <w:br/>
            </w:r>
            <w:r>
              <w:rPr>
                <w:rFonts w:ascii="Times New Roman"/>
                <w:b w:val="false"/>
                <w:i w:val="false"/>
                <w:color w:val="000000"/>
                <w:sz w:val="20"/>
              </w:rPr>
              <w:t>
ның атауы</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w:t>
            </w:r>
            <w:r>
              <w:br/>
            </w:r>
            <w:r>
              <w:rPr>
                <w:rFonts w:ascii="Times New Roman"/>
                <w:b w:val="false"/>
                <w:i w:val="false"/>
                <w:color w:val="000000"/>
                <w:sz w:val="20"/>
              </w:rPr>
              <w:t>
мекен-жайы</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w:t>
            </w:r>
            <w:r>
              <w:br/>
            </w:r>
            <w:r>
              <w:rPr>
                <w:rFonts w:ascii="Times New Roman"/>
                <w:b w:val="false"/>
                <w:i w:val="false"/>
                <w:color w:val="000000"/>
                <w:sz w:val="20"/>
              </w:rPr>
              <w:t>
Қазақстан</w:t>
            </w:r>
            <w:r>
              <w:br/>
            </w:r>
            <w:r>
              <w:rPr>
                <w:rFonts w:ascii="Times New Roman"/>
                <w:b w:val="false"/>
                <w:i w:val="false"/>
                <w:color w:val="000000"/>
                <w:sz w:val="20"/>
              </w:rPr>
              <w:t>
облысы</w:t>
            </w:r>
            <w:r>
              <w:br/>
            </w:r>
            <w:r>
              <w:rPr>
                <w:rFonts w:ascii="Times New Roman"/>
                <w:b w:val="false"/>
                <w:i w:val="false"/>
                <w:color w:val="000000"/>
                <w:sz w:val="20"/>
              </w:rPr>
              <w:t>
бойынша</w:t>
            </w:r>
            <w:r>
              <w:br/>
            </w:r>
            <w:r>
              <w:rPr>
                <w:rFonts w:ascii="Times New Roman"/>
                <w:b w:val="false"/>
                <w:i w:val="false"/>
                <w:color w:val="000000"/>
                <w:sz w:val="20"/>
              </w:rPr>
              <w:t>
«Халыққа</w:t>
            </w:r>
            <w:r>
              <w:br/>
            </w:r>
            <w:r>
              <w:rPr>
                <w:rFonts w:ascii="Times New Roman"/>
                <w:b w:val="false"/>
                <w:i w:val="false"/>
                <w:color w:val="000000"/>
                <w:sz w:val="20"/>
              </w:rPr>
              <w:t>
қызмет</w:t>
            </w:r>
            <w:r>
              <w:br/>
            </w:r>
            <w:r>
              <w:rPr>
                <w:rFonts w:ascii="Times New Roman"/>
                <w:b w:val="false"/>
                <w:i w:val="false"/>
                <w:color w:val="000000"/>
                <w:sz w:val="20"/>
              </w:rPr>
              <w:t>
көрсету</w:t>
            </w:r>
            <w:r>
              <w:br/>
            </w:r>
            <w:r>
              <w:rPr>
                <w:rFonts w:ascii="Times New Roman"/>
                <w:b w:val="false"/>
                <w:i w:val="false"/>
                <w:color w:val="000000"/>
                <w:sz w:val="20"/>
              </w:rPr>
              <w:t>
орталығы»</w:t>
            </w:r>
            <w:r>
              <w:br/>
            </w:r>
            <w:r>
              <w:rPr>
                <w:rFonts w:ascii="Times New Roman"/>
                <w:b w:val="false"/>
                <w:i w:val="false"/>
                <w:color w:val="000000"/>
                <w:sz w:val="20"/>
              </w:rPr>
              <w:t>
республика</w:t>
            </w:r>
            <w:r>
              <w:br/>
            </w:r>
            <w:r>
              <w:rPr>
                <w:rFonts w:ascii="Times New Roman"/>
                <w:b w:val="false"/>
                <w:i w:val="false"/>
                <w:color w:val="000000"/>
                <w:sz w:val="20"/>
              </w:rPr>
              <w:t>
лық мемле</w:t>
            </w:r>
            <w:r>
              <w:br/>
            </w:r>
            <w:r>
              <w:rPr>
                <w:rFonts w:ascii="Times New Roman"/>
                <w:b w:val="false"/>
                <w:i w:val="false"/>
                <w:color w:val="000000"/>
                <w:sz w:val="20"/>
              </w:rPr>
              <w:t>
кеттік</w:t>
            </w:r>
            <w:r>
              <w:br/>
            </w:r>
            <w:r>
              <w:rPr>
                <w:rFonts w:ascii="Times New Roman"/>
                <w:b w:val="false"/>
                <w:i w:val="false"/>
                <w:color w:val="000000"/>
                <w:sz w:val="20"/>
              </w:rPr>
              <w:t>
кәсіпорны</w:t>
            </w:r>
            <w:r>
              <w:br/>
            </w:r>
            <w:r>
              <w:rPr>
                <w:rFonts w:ascii="Times New Roman"/>
                <w:b w:val="false"/>
                <w:i w:val="false"/>
                <w:color w:val="000000"/>
                <w:sz w:val="20"/>
              </w:rPr>
              <w:t>
филиалының</w:t>
            </w:r>
            <w:r>
              <w:br/>
            </w:r>
            <w:r>
              <w:rPr>
                <w:rFonts w:ascii="Times New Roman"/>
                <w:b w:val="false"/>
                <w:i w:val="false"/>
                <w:color w:val="000000"/>
                <w:sz w:val="20"/>
              </w:rPr>
              <w:t>
Есіл</w:t>
            </w:r>
            <w:r>
              <w:br/>
            </w:r>
            <w:r>
              <w:rPr>
                <w:rFonts w:ascii="Times New Roman"/>
                <w:b w:val="false"/>
                <w:i w:val="false"/>
                <w:color w:val="000000"/>
                <w:sz w:val="20"/>
              </w:rPr>
              <w:t>
аудандық</w:t>
            </w:r>
            <w:r>
              <w:br/>
            </w:r>
            <w:r>
              <w:rPr>
                <w:rFonts w:ascii="Times New Roman"/>
                <w:b w:val="false"/>
                <w:i w:val="false"/>
                <w:color w:val="000000"/>
                <w:sz w:val="20"/>
              </w:rPr>
              <w:t>
бөлімі</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w:t>
            </w:r>
            <w:r>
              <w:br/>
            </w:r>
            <w:r>
              <w:rPr>
                <w:rFonts w:ascii="Times New Roman"/>
                <w:b w:val="false"/>
                <w:i w:val="false"/>
                <w:color w:val="000000"/>
                <w:sz w:val="20"/>
              </w:rPr>
              <w:t>
Қазақстан</w:t>
            </w:r>
            <w:r>
              <w:br/>
            </w:r>
            <w:r>
              <w:rPr>
                <w:rFonts w:ascii="Times New Roman"/>
                <w:b w:val="false"/>
                <w:i w:val="false"/>
                <w:color w:val="000000"/>
                <w:sz w:val="20"/>
              </w:rPr>
              <w:t>
облысы, Есіл</w:t>
            </w:r>
            <w:r>
              <w:br/>
            </w:r>
            <w:r>
              <w:rPr>
                <w:rFonts w:ascii="Times New Roman"/>
                <w:b w:val="false"/>
                <w:i w:val="false"/>
                <w:color w:val="000000"/>
                <w:sz w:val="20"/>
              </w:rPr>
              <w:t>
ауданы,</w:t>
            </w:r>
            <w:r>
              <w:br/>
            </w:r>
            <w:r>
              <w:rPr>
                <w:rFonts w:ascii="Times New Roman"/>
                <w:b w:val="false"/>
                <w:i w:val="false"/>
                <w:color w:val="000000"/>
                <w:sz w:val="20"/>
              </w:rPr>
              <w:t>
Явленка</w:t>
            </w:r>
            <w:r>
              <w:br/>
            </w:r>
            <w:r>
              <w:rPr>
                <w:rFonts w:ascii="Times New Roman"/>
                <w:b w:val="false"/>
                <w:i w:val="false"/>
                <w:color w:val="000000"/>
                <w:sz w:val="20"/>
              </w:rPr>
              <w:t>
селосы, Ленин</w:t>
            </w:r>
            <w:r>
              <w:br/>
            </w:r>
            <w:r>
              <w:rPr>
                <w:rFonts w:ascii="Times New Roman"/>
                <w:b w:val="false"/>
                <w:i w:val="false"/>
                <w:color w:val="000000"/>
                <w:sz w:val="20"/>
              </w:rPr>
              <w:t>
көшесі, 6</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сайын түскі үзіліссіз сағат 9.00-ден 19.00 дейін, демалыс – жексенбі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8(71543)2-20-33</w:t>
            </w:r>
          </w:p>
        </w:tc>
      </w:tr>
    </w:tbl>
    <w:bookmarkStart w:name="z166" w:id="75"/>
    <w:p>
      <w:pPr>
        <w:spacing w:after="0"/>
        <w:ind w:left="0"/>
        <w:jc w:val="both"/>
      </w:pPr>
      <w:r>
        <w:rPr>
          <w:rFonts w:ascii="Times New Roman"/>
          <w:b w:val="false"/>
          <w:i w:val="false"/>
          <w:color w:val="000000"/>
          <w:sz w:val="28"/>
        </w:rPr>
        <w:t>
«Семей ядролық сынақ полигонында</w:t>
      </w:r>
      <w:r>
        <w:br/>
      </w:r>
      <w:r>
        <w:rPr>
          <w:rFonts w:ascii="Times New Roman"/>
          <w:b w:val="false"/>
          <w:i w:val="false"/>
          <w:color w:val="000000"/>
          <w:sz w:val="28"/>
        </w:rPr>
        <w:t>
ядролық сынақтардың</w:t>
      </w:r>
      <w:r>
        <w:br/>
      </w:r>
      <w:r>
        <w:rPr>
          <w:rFonts w:ascii="Times New Roman"/>
          <w:b w:val="false"/>
          <w:i w:val="false"/>
          <w:color w:val="000000"/>
          <w:sz w:val="28"/>
        </w:rPr>
        <w:t>
салдарынан зардап шеккен азаматтарды</w:t>
      </w:r>
      <w:r>
        <w:br/>
      </w:r>
      <w:r>
        <w:rPr>
          <w:rFonts w:ascii="Times New Roman"/>
          <w:b w:val="false"/>
          <w:i w:val="false"/>
          <w:color w:val="000000"/>
          <w:sz w:val="28"/>
        </w:rPr>
        <w:t>
тіркеу және есепке алу»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3-қосымша</w:t>
      </w:r>
    </w:p>
    <w:bookmarkEnd w:id="75"/>
    <w:p>
      <w:pPr>
        <w:spacing w:after="0"/>
        <w:ind w:left="0"/>
        <w:jc w:val="left"/>
      </w:pPr>
      <w:r>
        <w:rPr>
          <w:rFonts w:ascii="Times New Roman"/>
          <w:b/>
          <w:i w:val="false"/>
          <w:color w:val="000000"/>
        </w:rPr>
        <w:t xml:space="preserve"> Әрбір ҚФЕ әкімшілік әрекеттердің (шаралардың)</w:t>
      </w:r>
      <w:r>
        <w:br/>
      </w:r>
      <w:r>
        <w:rPr>
          <w:rFonts w:ascii="Times New Roman"/>
          <w:b/>
          <w:i w:val="false"/>
          <w:color w:val="000000"/>
        </w:rPr>
        <w:t>
бірізділігі мен өзара әрекеттерін мәтіндік кестелік сипаттау</w:t>
      </w:r>
      <w:r>
        <w:br/>
      </w:r>
      <w:r>
        <w:rPr>
          <w:rFonts w:ascii="Times New Roman"/>
          <w:b/>
          <w:i w:val="false"/>
          <w:color w:val="000000"/>
        </w:rPr>
        <w:t>
1-кесте. ҚФБ іс-әрекеттерін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1"/>
        <w:gridCol w:w="1822"/>
        <w:gridCol w:w="1756"/>
        <w:gridCol w:w="1735"/>
        <w:gridCol w:w="1648"/>
        <w:gridCol w:w="1800"/>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әрекеттері (жұмыстың барысы) 1 өтініш берушіге</w:t>
            </w:r>
          </w:p>
        </w:tc>
      </w:tr>
      <w:tr>
        <w:trPr>
          <w:trHeight w:val="30" w:hRule="atLeast"/>
        </w:trPr>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w:t>
            </w:r>
            <w:r>
              <w:br/>
            </w:r>
            <w:r>
              <w:rPr>
                <w:rFonts w:ascii="Times New Roman"/>
                <w:b w:val="false"/>
                <w:i w:val="false"/>
                <w:color w:val="000000"/>
                <w:sz w:val="20"/>
              </w:rPr>
              <w:t>
тің №</w:t>
            </w:r>
            <w:r>
              <w:br/>
            </w:r>
            <w:r>
              <w:rPr>
                <w:rFonts w:ascii="Times New Roman"/>
                <w:b w:val="false"/>
                <w:i w:val="false"/>
                <w:color w:val="000000"/>
                <w:sz w:val="20"/>
              </w:rPr>
              <w:t>
(жұмыс</w:t>
            </w:r>
            <w:r>
              <w:br/>
            </w:r>
            <w:r>
              <w:rPr>
                <w:rFonts w:ascii="Times New Roman"/>
                <w:b w:val="false"/>
                <w:i w:val="false"/>
                <w:color w:val="000000"/>
                <w:sz w:val="20"/>
              </w:rPr>
              <w:t>
тың ба</w:t>
            </w:r>
            <w:r>
              <w:br/>
            </w:r>
            <w:r>
              <w:rPr>
                <w:rFonts w:ascii="Times New Roman"/>
                <w:b w:val="false"/>
                <w:i w:val="false"/>
                <w:color w:val="000000"/>
                <w:sz w:val="20"/>
              </w:rPr>
              <w:t>
рысы)</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w:t>
            </w:r>
            <w:r>
              <w:br/>
            </w:r>
            <w:r>
              <w:rPr>
                <w:rFonts w:ascii="Times New Roman"/>
                <w:b w:val="false"/>
                <w:i w:val="false"/>
                <w:color w:val="000000"/>
                <w:sz w:val="20"/>
              </w:rPr>
              <w:t>
инспекто</w:t>
            </w:r>
            <w:r>
              <w:br/>
            </w:r>
            <w:r>
              <w:rPr>
                <w:rFonts w:ascii="Times New Roman"/>
                <w:b w:val="false"/>
                <w:i w:val="false"/>
                <w:color w:val="000000"/>
                <w:sz w:val="20"/>
              </w:rPr>
              <w:t>
ры</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w:t>
            </w:r>
            <w:r>
              <w:br/>
            </w:r>
            <w:r>
              <w:rPr>
                <w:rFonts w:ascii="Times New Roman"/>
                <w:b w:val="false"/>
                <w:i w:val="false"/>
                <w:color w:val="000000"/>
                <w:sz w:val="20"/>
              </w:rPr>
              <w:t>
тың жи</w:t>
            </w:r>
            <w:r>
              <w:br/>
            </w:r>
            <w:r>
              <w:rPr>
                <w:rFonts w:ascii="Times New Roman"/>
                <w:b w:val="false"/>
                <w:i w:val="false"/>
                <w:color w:val="000000"/>
                <w:sz w:val="20"/>
              </w:rPr>
              <w:t>
нақтау</w:t>
            </w:r>
            <w:r>
              <w:br/>
            </w:r>
            <w:r>
              <w:rPr>
                <w:rFonts w:ascii="Times New Roman"/>
                <w:b w:val="false"/>
                <w:i w:val="false"/>
                <w:color w:val="000000"/>
                <w:sz w:val="20"/>
              </w:rPr>
              <w:t>
бөлімі</w:t>
            </w:r>
            <w:r>
              <w:br/>
            </w:r>
            <w:r>
              <w:rPr>
                <w:rFonts w:ascii="Times New Roman"/>
                <w:b w:val="false"/>
                <w:i w:val="false"/>
                <w:color w:val="000000"/>
                <w:sz w:val="20"/>
              </w:rPr>
              <w:t>
нің</w:t>
            </w:r>
            <w:r>
              <w:br/>
            </w:r>
            <w:r>
              <w:rPr>
                <w:rFonts w:ascii="Times New Roman"/>
                <w:b w:val="false"/>
                <w:i w:val="false"/>
                <w:color w:val="000000"/>
                <w:sz w:val="20"/>
              </w:rPr>
              <w:t>
инспек</w:t>
            </w:r>
            <w:r>
              <w:br/>
            </w:r>
            <w:r>
              <w:rPr>
                <w:rFonts w:ascii="Times New Roman"/>
                <w:b w:val="false"/>
                <w:i w:val="false"/>
                <w:color w:val="000000"/>
                <w:sz w:val="20"/>
              </w:rPr>
              <w:t>
торы</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w:t>
            </w:r>
            <w:r>
              <w:br/>
            </w:r>
            <w:r>
              <w:rPr>
                <w:rFonts w:ascii="Times New Roman"/>
                <w:b w:val="false"/>
                <w:i w:val="false"/>
                <w:color w:val="000000"/>
                <w:sz w:val="20"/>
              </w:rPr>
              <w:t>
комис</w:t>
            </w:r>
            <w:r>
              <w:br/>
            </w:r>
            <w:r>
              <w:rPr>
                <w:rFonts w:ascii="Times New Roman"/>
                <w:b w:val="false"/>
                <w:i w:val="false"/>
                <w:color w:val="000000"/>
                <w:sz w:val="20"/>
              </w:rPr>
              <w:t>
сия</w:t>
            </w:r>
            <w:r>
              <w:br/>
            </w:r>
            <w:r>
              <w:rPr>
                <w:rFonts w:ascii="Times New Roman"/>
                <w:b w:val="false"/>
                <w:i w:val="false"/>
                <w:color w:val="000000"/>
                <w:sz w:val="20"/>
              </w:rPr>
              <w:t>
жұмыс</w:t>
            </w:r>
            <w:r>
              <w:br/>
            </w:r>
            <w:r>
              <w:rPr>
                <w:rFonts w:ascii="Times New Roman"/>
                <w:b w:val="false"/>
                <w:i w:val="false"/>
                <w:color w:val="000000"/>
                <w:sz w:val="20"/>
              </w:rPr>
              <w:t>
органы</w:t>
            </w:r>
            <w:r>
              <w:br/>
            </w:r>
            <w:r>
              <w:rPr>
                <w:rFonts w:ascii="Times New Roman"/>
                <w:b w:val="false"/>
                <w:i w:val="false"/>
                <w:color w:val="000000"/>
                <w:sz w:val="20"/>
              </w:rPr>
              <w:t>
ның</w:t>
            </w:r>
            <w:r>
              <w:br/>
            </w:r>
            <w:r>
              <w:rPr>
                <w:rFonts w:ascii="Times New Roman"/>
                <w:b w:val="false"/>
                <w:i w:val="false"/>
                <w:color w:val="000000"/>
                <w:sz w:val="20"/>
              </w:rPr>
              <w:t>
маманы</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w:t>
            </w:r>
            <w:r>
              <w:br/>
            </w:r>
            <w:r>
              <w:rPr>
                <w:rFonts w:ascii="Times New Roman"/>
                <w:b w:val="false"/>
                <w:i w:val="false"/>
                <w:color w:val="000000"/>
                <w:sz w:val="20"/>
              </w:rPr>
              <w:t>
комис</w:t>
            </w:r>
            <w:r>
              <w:br/>
            </w:r>
            <w:r>
              <w:rPr>
                <w:rFonts w:ascii="Times New Roman"/>
                <w:b w:val="false"/>
                <w:i w:val="false"/>
                <w:color w:val="000000"/>
                <w:sz w:val="20"/>
              </w:rPr>
              <w:t>
сия</w:t>
            </w:r>
            <w:r>
              <w:br/>
            </w:r>
            <w:r>
              <w:rPr>
                <w:rFonts w:ascii="Times New Roman"/>
                <w:b w:val="false"/>
                <w:i w:val="false"/>
                <w:color w:val="000000"/>
                <w:sz w:val="20"/>
              </w:rPr>
              <w:t>
жұмыс</w:t>
            </w:r>
            <w:r>
              <w:br/>
            </w:r>
            <w:r>
              <w:rPr>
                <w:rFonts w:ascii="Times New Roman"/>
                <w:b w:val="false"/>
                <w:i w:val="false"/>
                <w:color w:val="000000"/>
                <w:sz w:val="20"/>
              </w:rPr>
              <w:t>
органы</w:t>
            </w:r>
            <w:r>
              <w:br/>
            </w:r>
            <w:r>
              <w:rPr>
                <w:rFonts w:ascii="Times New Roman"/>
                <w:b w:val="false"/>
                <w:i w:val="false"/>
                <w:color w:val="000000"/>
                <w:sz w:val="20"/>
              </w:rPr>
              <w:t>
ның</w:t>
            </w:r>
            <w:r>
              <w:br/>
            </w:r>
            <w:r>
              <w:rPr>
                <w:rFonts w:ascii="Times New Roman"/>
                <w:b w:val="false"/>
                <w:i w:val="false"/>
                <w:color w:val="000000"/>
                <w:sz w:val="20"/>
              </w:rPr>
              <w:t>
басшысы</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w:t>
            </w:r>
            <w:r>
              <w:br/>
            </w:r>
            <w:r>
              <w:rPr>
                <w:rFonts w:ascii="Times New Roman"/>
                <w:b w:val="false"/>
                <w:i w:val="false"/>
                <w:color w:val="000000"/>
                <w:sz w:val="20"/>
              </w:rPr>
              <w:t>
комиссия</w:t>
            </w:r>
            <w:r>
              <w:br/>
            </w:r>
            <w:r>
              <w:rPr>
                <w:rFonts w:ascii="Times New Roman"/>
                <w:b w:val="false"/>
                <w:i w:val="false"/>
                <w:color w:val="000000"/>
                <w:sz w:val="20"/>
              </w:rPr>
              <w:t>
жұмыс</w:t>
            </w:r>
            <w:r>
              <w:br/>
            </w:r>
            <w:r>
              <w:rPr>
                <w:rFonts w:ascii="Times New Roman"/>
                <w:b w:val="false"/>
                <w:i w:val="false"/>
                <w:color w:val="000000"/>
                <w:sz w:val="20"/>
              </w:rPr>
              <w:t>
органы</w:t>
            </w:r>
            <w:r>
              <w:br/>
            </w:r>
            <w:r>
              <w:rPr>
                <w:rFonts w:ascii="Times New Roman"/>
                <w:b w:val="false"/>
                <w:i w:val="false"/>
                <w:color w:val="000000"/>
                <w:sz w:val="20"/>
              </w:rPr>
              <w:t>
ның жау</w:t>
            </w:r>
            <w:r>
              <w:br/>
            </w:r>
            <w:r>
              <w:rPr>
                <w:rFonts w:ascii="Times New Roman"/>
                <w:b w:val="false"/>
                <w:i w:val="false"/>
                <w:color w:val="000000"/>
                <w:sz w:val="20"/>
              </w:rPr>
              <w:t>
апты</w:t>
            </w:r>
            <w:r>
              <w:br/>
            </w:r>
            <w:r>
              <w:rPr>
                <w:rFonts w:ascii="Times New Roman"/>
                <w:b w:val="false"/>
                <w:i w:val="false"/>
                <w:color w:val="000000"/>
                <w:sz w:val="20"/>
              </w:rPr>
              <w:t>
маманы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w:t>
            </w:r>
            <w:r>
              <w:br/>
            </w:r>
            <w:r>
              <w:rPr>
                <w:rFonts w:ascii="Times New Roman"/>
                <w:b w:val="false"/>
                <w:i w:val="false"/>
                <w:color w:val="000000"/>
                <w:sz w:val="20"/>
              </w:rPr>
              <w:t>
комис</w:t>
            </w:r>
            <w:r>
              <w:br/>
            </w:r>
            <w:r>
              <w:rPr>
                <w:rFonts w:ascii="Times New Roman"/>
                <w:b w:val="false"/>
                <w:i w:val="false"/>
                <w:color w:val="000000"/>
                <w:sz w:val="20"/>
              </w:rPr>
              <w:t>
сия</w:t>
            </w:r>
          </w:p>
        </w:tc>
      </w:tr>
      <w:tr>
        <w:trPr>
          <w:trHeight w:val="585" w:hRule="atLeast"/>
        </w:trPr>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w:t>
            </w:r>
            <w:r>
              <w:br/>
            </w:r>
            <w:r>
              <w:rPr>
                <w:rFonts w:ascii="Times New Roman"/>
                <w:b w:val="false"/>
                <w:i w:val="false"/>
                <w:color w:val="000000"/>
                <w:sz w:val="20"/>
              </w:rPr>
              <w:t>
тің</w:t>
            </w:r>
            <w:r>
              <w:br/>
            </w:r>
            <w:r>
              <w:rPr>
                <w:rFonts w:ascii="Times New Roman"/>
                <w:b w:val="false"/>
                <w:i w:val="false"/>
                <w:color w:val="000000"/>
                <w:sz w:val="20"/>
              </w:rPr>
              <w:t>
атауы</w:t>
            </w:r>
            <w:r>
              <w:br/>
            </w:r>
            <w:r>
              <w:rPr>
                <w:rFonts w:ascii="Times New Roman"/>
                <w:b w:val="false"/>
                <w:i w:val="false"/>
                <w:color w:val="000000"/>
                <w:sz w:val="20"/>
              </w:rPr>
              <w:t>
(процесс</w:t>
            </w:r>
            <w:r>
              <w:br/>
            </w:r>
            <w:r>
              <w:rPr>
                <w:rFonts w:ascii="Times New Roman"/>
                <w:b w:val="false"/>
                <w:i w:val="false"/>
                <w:color w:val="000000"/>
                <w:sz w:val="20"/>
              </w:rPr>
              <w:t>
тің, рә</w:t>
            </w:r>
            <w:r>
              <w:br/>
            </w:r>
            <w:r>
              <w:rPr>
                <w:rFonts w:ascii="Times New Roman"/>
                <w:b w:val="false"/>
                <w:i w:val="false"/>
                <w:color w:val="000000"/>
                <w:sz w:val="20"/>
              </w:rPr>
              <w:t>
сімнің,</w:t>
            </w:r>
            <w:r>
              <w:br/>
            </w:r>
            <w:r>
              <w:rPr>
                <w:rFonts w:ascii="Times New Roman"/>
                <w:b w:val="false"/>
                <w:i w:val="false"/>
                <w:color w:val="000000"/>
                <w:sz w:val="20"/>
              </w:rPr>
              <w:t>
операция</w:t>
            </w:r>
            <w:r>
              <w:br/>
            </w:r>
            <w:r>
              <w:rPr>
                <w:rFonts w:ascii="Times New Roman"/>
                <w:b w:val="false"/>
                <w:i w:val="false"/>
                <w:color w:val="000000"/>
                <w:sz w:val="20"/>
              </w:rPr>
              <w:t>
ның)</w:t>
            </w:r>
            <w:r>
              <w:br/>
            </w:r>
            <w:r>
              <w:rPr>
                <w:rFonts w:ascii="Times New Roman"/>
                <w:b w:val="false"/>
                <w:i w:val="false"/>
                <w:color w:val="000000"/>
                <w:sz w:val="20"/>
              </w:rPr>
              <w:t>
олардың</w:t>
            </w:r>
            <w:r>
              <w:br/>
            </w:r>
            <w:r>
              <w:rPr>
                <w:rFonts w:ascii="Times New Roman"/>
                <w:b w:val="false"/>
                <w:i w:val="false"/>
                <w:color w:val="000000"/>
                <w:sz w:val="20"/>
              </w:rPr>
              <w:t>
сипатта</w:t>
            </w:r>
            <w:r>
              <w:br/>
            </w:r>
            <w:r>
              <w:rPr>
                <w:rFonts w:ascii="Times New Roman"/>
                <w:b w:val="false"/>
                <w:i w:val="false"/>
                <w:color w:val="000000"/>
                <w:sz w:val="20"/>
              </w:rPr>
              <w:t>
масы</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w:t>
            </w:r>
            <w:r>
              <w:br/>
            </w:r>
            <w:r>
              <w:rPr>
                <w:rFonts w:ascii="Times New Roman"/>
                <w:b w:val="false"/>
                <w:i w:val="false"/>
                <w:color w:val="000000"/>
                <w:sz w:val="20"/>
              </w:rPr>
              <w:t>
қабыл</w:t>
            </w:r>
            <w:r>
              <w:br/>
            </w:r>
            <w:r>
              <w:rPr>
                <w:rFonts w:ascii="Times New Roman"/>
                <w:b w:val="false"/>
                <w:i w:val="false"/>
                <w:color w:val="000000"/>
                <w:sz w:val="20"/>
              </w:rPr>
              <w:t>
дау,</w:t>
            </w:r>
            <w:r>
              <w:br/>
            </w:r>
            <w:r>
              <w:rPr>
                <w:rFonts w:ascii="Times New Roman"/>
                <w:b w:val="false"/>
                <w:i w:val="false"/>
                <w:color w:val="000000"/>
                <w:sz w:val="20"/>
              </w:rPr>
              <w:t>
тұтынушы</w:t>
            </w:r>
            <w:r>
              <w:br/>
            </w:r>
            <w:r>
              <w:rPr>
                <w:rFonts w:ascii="Times New Roman"/>
                <w:b w:val="false"/>
                <w:i w:val="false"/>
                <w:color w:val="000000"/>
                <w:sz w:val="20"/>
              </w:rPr>
              <w:t>
ға қол</w:t>
            </w:r>
            <w:r>
              <w:br/>
            </w:r>
            <w:r>
              <w:rPr>
                <w:rFonts w:ascii="Times New Roman"/>
                <w:b w:val="false"/>
                <w:i w:val="false"/>
                <w:color w:val="000000"/>
                <w:sz w:val="20"/>
              </w:rPr>
              <w:t>
хат</w:t>
            </w:r>
            <w:r>
              <w:br/>
            </w:r>
            <w:r>
              <w:rPr>
                <w:rFonts w:ascii="Times New Roman"/>
                <w:b w:val="false"/>
                <w:i w:val="false"/>
                <w:color w:val="000000"/>
                <w:sz w:val="20"/>
              </w:rPr>
              <w:t>
беру,</w:t>
            </w:r>
            <w:r>
              <w:br/>
            </w:r>
            <w:r>
              <w:rPr>
                <w:rFonts w:ascii="Times New Roman"/>
                <w:b w:val="false"/>
                <w:i w:val="false"/>
                <w:color w:val="000000"/>
                <w:sz w:val="20"/>
              </w:rPr>
              <w:t>
құжаттар</w:t>
            </w:r>
            <w:r>
              <w:br/>
            </w:r>
            <w:r>
              <w:rPr>
                <w:rFonts w:ascii="Times New Roman"/>
                <w:b w:val="false"/>
                <w:i w:val="false"/>
                <w:color w:val="000000"/>
                <w:sz w:val="20"/>
              </w:rPr>
              <w:t>
ды Орта</w:t>
            </w:r>
            <w:r>
              <w:br/>
            </w:r>
            <w:r>
              <w:rPr>
                <w:rFonts w:ascii="Times New Roman"/>
                <w:b w:val="false"/>
                <w:i w:val="false"/>
                <w:color w:val="000000"/>
                <w:sz w:val="20"/>
              </w:rPr>
              <w:t>
лықтың</w:t>
            </w:r>
            <w:r>
              <w:br/>
            </w:r>
            <w:r>
              <w:rPr>
                <w:rFonts w:ascii="Times New Roman"/>
                <w:b w:val="false"/>
                <w:i w:val="false"/>
                <w:color w:val="000000"/>
                <w:sz w:val="20"/>
              </w:rPr>
              <w:t>
жинақтау</w:t>
            </w:r>
            <w:r>
              <w:br/>
            </w:r>
            <w:r>
              <w:rPr>
                <w:rFonts w:ascii="Times New Roman"/>
                <w:b w:val="false"/>
                <w:i w:val="false"/>
                <w:color w:val="000000"/>
                <w:sz w:val="20"/>
              </w:rPr>
              <w:t>
бөлімі</w:t>
            </w:r>
            <w:r>
              <w:br/>
            </w:r>
            <w:r>
              <w:rPr>
                <w:rFonts w:ascii="Times New Roman"/>
                <w:b w:val="false"/>
                <w:i w:val="false"/>
                <w:color w:val="000000"/>
                <w:sz w:val="20"/>
              </w:rPr>
              <w:t>
нің инс</w:t>
            </w:r>
            <w:r>
              <w:br/>
            </w:r>
            <w:r>
              <w:rPr>
                <w:rFonts w:ascii="Times New Roman"/>
                <w:b w:val="false"/>
                <w:i w:val="false"/>
                <w:color w:val="000000"/>
                <w:sz w:val="20"/>
              </w:rPr>
              <w:t>
пекторы</w:t>
            </w:r>
            <w:r>
              <w:br/>
            </w:r>
            <w:r>
              <w:rPr>
                <w:rFonts w:ascii="Times New Roman"/>
                <w:b w:val="false"/>
                <w:i w:val="false"/>
                <w:color w:val="000000"/>
                <w:sz w:val="20"/>
              </w:rPr>
              <w:t>
на тап</w:t>
            </w:r>
            <w:r>
              <w:br/>
            </w:r>
            <w:r>
              <w:rPr>
                <w:rFonts w:ascii="Times New Roman"/>
                <w:b w:val="false"/>
                <w:i w:val="false"/>
                <w:color w:val="000000"/>
                <w:sz w:val="20"/>
              </w:rPr>
              <w:t>
сыру</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r>
              <w:br/>
            </w:r>
            <w:r>
              <w:rPr>
                <w:rFonts w:ascii="Times New Roman"/>
                <w:b w:val="false"/>
                <w:i w:val="false"/>
                <w:color w:val="000000"/>
                <w:sz w:val="20"/>
              </w:rPr>
              <w:t>
тарды</w:t>
            </w:r>
            <w:r>
              <w:br/>
            </w:r>
            <w:r>
              <w:rPr>
                <w:rFonts w:ascii="Times New Roman"/>
                <w:b w:val="false"/>
                <w:i w:val="false"/>
                <w:color w:val="000000"/>
                <w:sz w:val="20"/>
              </w:rPr>
              <w:t>
жинау</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r>
              <w:br/>
            </w:r>
            <w:r>
              <w:rPr>
                <w:rFonts w:ascii="Times New Roman"/>
                <w:b w:val="false"/>
                <w:i w:val="false"/>
                <w:color w:val="000000"/>
                <w:sz w:val="20"/>
              </w:rPr>
              <w:t>
тарды</w:t>
            </w:r>
            <w:r>
              <w:br/>
            </w:r>
            <w:r>
              <w:rPr>
                <w:rFonts w:ascii="Times New Roman"/>
                <w:b w:val="false"/>
                <w:i w:val="false"/>
                <w:color w:val="000000"/>
                <w:sz w:val="20"/>
              </w:rPr>
              <w:t>
қабыл</w:t>
            </w:r>
            <w:r>
              <w:br/>
            </w:r>
            <w:r>
              <w:rPr>
                <w:rFonts w:ascii="Times New Roman"/>
                <w:b w:val="false"/>
                <w:i w:val="false"/>
                <w:color w:val="000000"/>
                <w:sz w:val="20"/>
              </w:rPr>
              <w:t>
дау,</w:t>
            </w:r>
            <w:r>
              <w:br/>
            </w:r>
            <w:r>
              <w:rPr>
                <w:rFonts w:ascii="Times New Roman"/>
                <w:b w:val="false"/>
                <w:i w:val="false"/>
                <w:color w:val="000000"/>
                <w:sz w:val="20"/>
              </w:rPr>
              <w:t>
тіркеу,</w:t>
            </w:r>
            <w:r>
              <w:br/>
            </w:r>
            <w:r>
              <w:rPr>
                <w:rFonts w:ascii="Times New Roman"/>
                <w:b w:val="false"/>
                <w:i w:val="false"/>
                <w:color w:val="000000"/>
                <w:sz w:val="20"/>
              </w:rPr>
              <w:t>
тұтыну</w:t>
            </w:r>
            <w:r>
              <w:br/>
            </w:r>
            <w:r>
              <w:rPr>
                <w:rFonts w:ascii="Times New Roman"/>
                <w:b w:val="false"/>
                <w:i w:val="false"/>
                <w:color w:val="000000"/>
                <w:sz w:val="20"/>
              </w:rPr>
              <w:t>
шыға</w:t>
            </w:r>
            <w:r>
              <w:br/>
            </w:r>
            <w:r>
              <w:rPr>
                <w:rFonts w:ascii="Times New Roman"/>
                <w:b w:val="false"/>
                <w:i w:val="false"/>
                <w:color w:val="000000"/>
                <w:sz w:val="20"/>
              </w:rPr>
              <w:t>
талон</w:t>
            </w:r>
            <w:r>
              <w:br/>
            </w:r>
            <w:r>
              <w:rPr>
                <w:rFonts w:ascii="Times New Roman"/>
                <w:b w:val="false"/>
                <w:i w:val="false"/>
                <w:color w:val="000000"/>
                <w:sz w:val="20"/>
              </w:rPr>
              <w:t>
беру</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r>
              <w:br/>
            </w:r>
            <w:r>
              <w:rPr>
                <w:rFonts w:ascii="Times New Roman"/>
                <w:b w:val="false"/>
                <w:i w:val="false"/>
                <w:color w:val="000000"/>
                <w:sz w:val="20"/>
              </w:rPr>
              <w:t>
тармен</w:t>
            </w:r>
            <w:r>
              <w:br/>
            </w:r>
            <w:r>
              <w:rPr>
                <w:rFonts w:ascii="Times New Roman"/>
                <w:b w:val="false"/>
                <w:i w:val="false"/>
                <w:color w:val="000000"/>
                <w:sz w:val="20"/>
              </w:rPr>
              <w:t>
танысу</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Келіп</w:t>
            </w:r>
            <w:r>
              <w:br/>
            </w:r>
            <w:r>
              <w:rPr>
                <w:rFonts w:ascii="Times New Roman"/>
                <w:b w:val="false"/>
                <w:i w:val="false"/>
                <w:color w:val="000000"/>
                <w:sz w:val="20"/>
              </w:rPr>
              <w:t>
түскен</w:t>
            </w:r>
            <w:r>
              <w:br/>
            </w:r>
            <w:r>
              <w:rPr>
                <w:rFonts w:ascii="Times New Roman"/>
                <w:b w:val="false"/>
                <w:i w:val="false"/>
                <w:color w:val="000000"/>
                <w:sz w:val="20"/>
              </w:rPr>
              <w:t>
құжаттар</w:t>
            </w:r>
            <w:r>
              <w:br/>
            </w:r>
            <w:r>
              <w:rPr>
                <w:rFonts w:ascii="Times New Roman"/>
                <w:b w:val="false"/>
                <w:i w:val="false"/>
                <w:color w:val="000000"/>
                <w:sz w:val="20"/>
              </w:rPr>
              <w:t>
мен</w:t>
            </w:r>
            <w:r>
              <w:br/>
            </w:r>
            <w:r>
              <w:rPr>
                <w:rFonts w:ascii="Times New Roman"/>
                <w:b w:val="false"/>
                <w:i w:val="false"/>
                <w:color w:val="000000"/>
                <w:sz w:val="20"/>
              </w:rPr>
              <w:t>
танысу,</w:t>
            </w:r>
            <w:r>
              <w:br/>
            </w:r>
            <w:r>
              <w:rPr>
                <w:rFonts w:ascii="Times New Roman"/>
                <w:b w:val="false"/>
                <w:i w:val="false"/>
                <w:color w:val="000000"/>
                <w:sz w:val="20"/>
              </w:rPr>
              <w:t>
құжаттар</w:t>
            </w:r>
            <w:r>
              <w:br/>
            </w:r>
            <w:r>
              <w:rPr>
                <w:rFonts w:ascii="Times New Roman"/>
                <w:b w:val="false"/>
                <w:i w:val="false"/>
                <w:color w:val="000000"/>
                <w:sz w:val="20"/>
              </w:rPr>
              <w:t>
дың</w:t>
            </w:r>
            <w:r>
              <w:br/>
            </w:r>
            <w:r>
              <w:rPr>
                <w:rFonts w:ascii="Times New Roman"/>
                <w:b w:val="false"/>
                <w:i w:val="false"/>
                <w:color w:val="000000"/>
                <w:sz w:val="20"/>
              </w:rPr>
              <w:t>
толықты</w:t>
            </w:r>
            <w:r>
              <w:br/>
            </w:r>
            <w:r>
              <w:rPr>
                <w:rFonts w:ascii="Times New Roman"/>
                <w:b w:val="false"/>
                <w:i w:val="false"/>
                <w:color w:val="000000"/>
                <w:sz w:val="20"/>
              </w:rPr>
              <w:t>
ғын</w:t>
            </w:r>
            <w:r>
              <w:br/>
            </w:r>
            <w:r>
              <w:rPr>
                <w:rFonts w:ascii="Times New Roman"/>
                <w:b w:val="false"/>
                <w:i w:val="false"/>
                <w:color w:val="000000"/>
                <w:sz w:val="20"/>
              </w:rPr>
              <w:t>
тексеру,</w:t>
            </w:r>
            <w:r>
              <w:br/>
            </w:r>
            <w:r>
              <w:rPr>
                <w:rFonts w:ascii="Times New Roman"/>
                <w:b w:val="false"/>
                <w:i w:val="false"/>
                <w:color w:val="000000"/>
                <w:sz w:val="20"/>
              </w:rPr>
              <w:t>
тұтынушы</w:t>
            </w:r>
            <w:r>
              <w:br/>
            </w:r>
            <w:r>
              <w:rPr>
                <w:rFonts w:ascii="Times New Roman"/>
                <w:b w:val="false"/>
                <w:i w:val="false"/>
                <w:color w:val="000000"/>
                <w:sz w:val="20"/>
              </w:rPr>
              <w:t>
ның жеке</w:t>
            </w:r>
            <w:r>
              <w:br/>
            </w:r>
            <w:r>
              <w:rPr>
                <w:rFonts w:ascii="Times New Roman"/>
                <w:b w:val="false"/>
                <w:i w:val="false"/>
                <w:color w:val="000000"/>
                <w:sz w:val="20"/>
              </w:rPr>
              <w:t>
ісі маке</w:t>
            </w:r>
            <w:r>
              <w:br/>
            </w:r>
            <w:r>
              <w:rPr>
                <w:rFonts w:ascii="Times New Roman"/>
                <w:b w:val="false"/>
                <w:i w:val="false"/>
                <w:color w:val="000000"/>
                <w:sz w:val="20"/>
              </w:rPr>
              <w:t>
тін</w:t>
            </w:r>
            <w:r>
              <w:br/>
            </w:r>
            <w:r>
              <w:rPr>
                <w:rFonts w:ascii="Times New Roman"/>
                <w:b w:val="false"/>
                <w:i w:val="false"/>
                <w:color w:val="000000"/>
                <w:sz w:val="20"/>
              </w:rPr>
              <w:t>
қалыптас</w:t>
            </w:r>
            <w:r>
              <w:br/>
            </w:r>
            <w:r>
              <w:rPr>
                <w:rFonts w:ascii="Times New Roman"/>
                <w:b w:val="false"/>
                <w:i w:val="false"/>
                <w:color w:val="000000"/>
                <w:sz w:val="20"/>
              </w:rPr>
              <w:t>
тыру. Құ</w:t>
            </w:r>
            <w:r>
              <w:br/>
            </w:r>
            <w:r>
              <w:rPr>
                <w:rFonts w:ascii="Times New Roman"/>
                <w:b w:val="false"/>
                <w:i w:val="false"/>
                <w:color w:val="000000"/>
                <w:sz w:val="20"/>
              </w:rPr>
              <w:t>
жаттарды</w:t>
            </w:r>
            <w:r>
              <w:br/>
            </w:r>
            <w:r>
              <w:rPr>
                <w:rFonts w:ascii="Times New Roman"/>
                <w:b w:val="false"/>
                <w:i w:val="false"/>
                <w:color w:val="000000"/>
                <w:sz w:val="20"/>
              </w:rPr>
              <w:t>
рәсімдеу</w:t>
            </w:r>
            <w:r>
              <w:br/>
            </w:r>
            <w:r>
              <w:rPr>
                <w:rFonts w:ascii="Times New Roman"/>
                <w:b w:val="false"/>
                <w:i w:val="false"/>
                <w:color w:val="000000"/>
                <w:sz w:val="20"/>
              </w:rPr>
              <w:t>
де қате</w:t>
            </w:r>
            <w:r>
              <w:br/>
            </w:r>
            <w:r>
              <w:rPr>
                <w:rFonts w:ascii="Times New Roman"/>
                <w:b w:val="false"/>
                <w:i w:val="false"/>
                <w:color w:val="000000"/>
                <w:sz w:val="20"/>
              </w:rPr>
              <w:t>
ліктер</w:t>
            </w:r>
            <w:r>
              <w:br/>
            </w:r>
            <w:r>
              <w:rPr>
                <w:rFonts w:ascii="Times New Roman"/>
                <w:b w:val="false"/>
                <w:i w:val="false"/>
                <w:color w:val="000000"/>
                <w:sz w:val="20"/>
              </w:rPr>
              <w:t>
анықтал</w:t>
            </w:r>
            <w:r>
              <w:br/>
            </w:r>
            <w:r>
              <w:rPr>
                <w:rFonts w:ascii="Times New Roman"/>
                <w:b w:val="false"/>
                <w:i w:val="false"/>
                <w:color w:val="000000"/>
                <w:sz w:val="20"/>
              </w:rPr>
              <w:t>
ған</w:t>
            </w:r>
            <w:r>
              <w:br/>
            </w:r>
            <w:r>
              <w:rPr>
                <w:rFonts w:ascii="Times New Roman"/>
                <w:b w:val="false"/>
                <w:i w:val="false"/>
                <w:color w:val="000000"/>
                <w:sz w:val="20"/>
              </w:rPr>
              <w:t>
жағдай</w:t>
            </w:r>
            <w:r>
              <w:br/>
            </w:r>
            <w:r>
              <w:rPr>
                <w:rFonts w:ascii="Times New Roman"/>
                <w:b w:val="false"/>
                <w:i w:val="false"/>
                <w:color w:val="000000"/>
                <w:sz w:val="20"/>
              </w:rPr>
              <w:t>
да, осы</w:t>
            </w:r>
            <w:r>
              <w:br/>
            </w:r>
            <w:r>
              <w:rPr>
                <w:rFonts w:ascii="Times New Roman"/>
                <w:b w:val="false"/>
                <w:i w:val="false"/>
                <w:color w:val="000000"/>
                <w:sz w:val="20"/>
              </w:rPr>
              <w:t>
Регламе</w:t>
            </w:r>
            <w:r>
              <w:br/>
            </w:r>
            <w:r>
              <w:rPr>
                <w:rFonts w:ascii="Times New Roman"/>
                <w:b w:val="false"/>
                <w:i w:val="false"/>
                <w:color w:val="000000"/>
                <w:sz w:val="20"/>
              </w:rPr>
              <w:t>
нттің 8-</w:t>
            </w:r>
            <w:r>
              <w:br/>
            </w:r>
            <w:r>
              <w:rPr>
                <w:rFonts w:ascii="Times New Roman"/>
                <w:b w:val="false"/>
                <w:i w:val="false"/>
                <w:color w:val="000000"/>
                <w:sz w:val="20"/>
              </w:rPr>
              <w:t>
тармағын</w:t>
            </w:r>
            <w:r>
              <w:br/>
            </w:r>
            <w:r>
              <w:rPr>
                <w:rFonts w:ascii="Times New Roman"/>
                <w:b w:val="false"/>
                <w:i w:val="false"/>
                <w:color w:val="000000"/>
                <w:sz w:val="20"/>
              </w:rPr>
              <w:t>
да қара</w:t>
            </w:r>
            <w:r>
              <w:br/>
            </w:r>
            <w:r>
              <w:rPr>
                <w:rFonts w:ascii="Times New Roman"/>
                <w:b w:val="false"/>
                <w:i w:val="false"/>
                <w:color w:val="000000"/>
                <w:sz w:val="20"/>
              </w:rPr>
              <w:t>
стырыл</w:t>
            </w:r>
            <w:r>
              <w:br/>
            </w:r>
            <w:r>
              <w:rPr>
                <w:rFonts w:ascii="Times New Roman"/>
                <w:b w:val="false"/>
                <w:i w:val="false"/>
                <w:color w:val="000000"/>
                <w:sz w:val="20"/>
              </w:rPr>
              <w:t>
ған</w:t>
            </w:r>
            <w:r>
              <w:br/>
            </w:r>
            <w:r>
              <w:rPr>
                <w:rFonts w:ascii="Times New Roman"/>
                <w:b w:val="false"/>
                <w:i w:val="false"/>
                <w:color w:val="000000"/>
                <w:sz w:val="20"/>
              </w:rPr>
              <w:t>
толық</w:t>
            </w:r>
            <w:r>
              <w:br/>
            </w:r>
            <w:r>
              <w:rPr>
                <w:rFonts w:ascii="Times New Roman"/>
                <w:b w:val="false"/>
                <w:i w:val="false"/>
                <w:color w:val="000000"/>
                <w:sz w:val="20"/>
              </w:rPr>
              <w:t>
құжаттар</w:t>
            </w:r>
            <w:r>
              <w:br/>
            </w:r>
            <w:r>
              <w:rPr>
                <w:rFonts w:ascii="Times New Roman"/>
                <w:b w:val="false"/>
                <w:i w:val="false"/>
                <w:color w:val="000000"/>
                <w:sz w:val="20"/>
              </w:rPr>
              <w:t>
топтама</w:t>
            </w:r>
            <w:r>
              <w:br/>
            </w:r>
            <w:r>
              <w:rPr>
                <w:rFonts w:ascii="Times New Roman"/>
                <w:b w:val="false"/>
                <w:i w:val="false"/>
                <w:color w:val="000000"/>
                <w:sz w:val="20"/>
              </w:rPr>
              <w:t>
сын тап</w:t>
            </w:r>
            <w:r>
              <w:br/>
            </w:r>
            <w:r>
              <w:rPr>
                <w:rFonts w:ascii="Times New Roman"/>
                <w:b w:val="false"/>
                <w:i w:val="false"/>
                <w:color w:val="000000"/>
                <w:sz w:val="20"/>
              </w:rPr>
              <w:t>
сырмаған</w:t>
            </w:r>
            <w:r>
              <w:br/>
            </w:r>
            <w:r>
              <w:rPr>
                <w:rFonts w:ascii="Times New Roman"/>
                <w:b w:val="false"/>
                <w:i w:val="false"/>
                <w:color w:val="000000"/>
                <w:sz w:val="20"/>
              </w:rPr>
              <w:t>
жағдайда</w:t>
            </w:r>
            <w:r>
              <w:br/>
            </w:r>
            <w:r>
              <w:rPr>
                <w:rFonts w:ascii="Times New Roman"/>
                <w:b w:val="false"/>
                <w:i w:val="false"/>
                <w:color w:val="000000"/>
                <w:sz w:val="20"/>
              </w:rPr>
              <w:t>
құжаттар</w:t>
            </w:r>
            <w:r>
              <w:br/>
            </w:r>
            <w:r>
              <w:rPr>
                <w:rFonts w:ascii="Times New Roman"/>
                <w:b w:val="false"/>
                <w:i w:val="false"/>
                <w:color w:val="000000"/>
                <w:sz w:val="20"/>
              </w:rPr>
              <w:t>
тапсыры</w:t>
            </w:r>
            <w:r>
              <w:br/>
            </w:r>
            <w:r>
              <w:rPr>
                <w:rFonts w:ascii="Times New Roman"/>
                <w:b w:val="false"/>
                <w:i w:val="false"/>
                <w:color w:val="000000"/>
                <w:sz w:val="20"/>
              </w:rPr>
              <w:t>
лғаннан</w:t>
            </w:r>
            <w:r>
              <w:br/>
            </w:r>
            <w:r>
              <w:rPr>
                <w:rFonts w:ascii="Times New Roman"/>
                <w:b w:val="false"/>
                <w:i w:val="false"/>
                <w:color w:val="000000"/>
                <w:sz w:val="20"/>
              </w:rPr>
              <w:t>
кейін үш</w:t>
            </w:r>
            <w:r>
              <w:br/>
            </w:r>
            <w:r>
              <w:rPr>
                <w:rFonts w:ascii="Times New Roman"/>
                <w:b w:val="false"/>
                <w:i w:val="false"/>
                <w:color w:val="000000"/>
                <w:sz w:val="20"/>
              </w:rPr>
              <w:t>
жұмыс</w:t>
            </w:r>
            <w:r>
              <w:br/>
            </w:r>
            <w:r>
              <w:rPr>
                <w:rFonts w:ascii="Times New Roman"/>
                <w:b w:val="false"/>
                <w:i w:val="false"/>
                <w:color w:val="000000"/>
                <w:sz w:val="20"/>
              </w:rPr>
              <w:t>
күні</w:t>
            </w:r>
            <w:r>
              <w:br/>
            </w:r>
            <w:r>
              <w:rPr>
                <w:rFonts w:ascii="Times New Roman"/>
                <w:b w:val="false"/>
                <w:i w:val="false"/>
                <w:color w:val="000000"/>
                <w:sz w:val="20"/>
              </w:rPr>
              <w:t>
ішінде</w:t>
            </w:r>
            <w:r>
              <w:br/>
            </w:r>
            <w:r>
              <w:rPr>
                <w:rFonts w:ascii="Times New Roman"/>
                <w:b w:val="false"/>
                <w:i w:val="false"/>
                <w:color w:val="000000"/>
                <w:sz w:val="20"/>
              </w:rPr>
              <w:t>
құжаттар</w:t>
            </w:r>
            <w:r>
              <w:br/>
            </w:r>
            <w:r>
              <w:rPr>
                <w:rFonts w:ascii="Times New Roman"/>
                <w:b w:val="false"/>
                <w:i w:val="false"/>
                <w:color w:val="000000"/>
                <w:sz w:val="20"/>
              </w:rPr>
              <w:t>
ды бұдан</w:t>
            </w:r>
            <w:r>
              <w:br/>
            </w:r>
            <w:r>
              <w:rPr>
                <w:rFonts w:ascii="Times New Roman"/>
                <w:b w:val="false"/>
                <w:i w:val="false"/>
                <w:color w:val="000000"/>
                <w:sz w:val="20"/>
              </w:rPr>
              <w:t>
әрі тұты</w:t>
            </w:r>
            <w:r>
              <w:br/>
            </w:r>
            <w:r>
              <w:rPr>
                <w:rFonts w:ascii="Times New Roman"/>
                <w:b w:val="false"/>
                <w:i w:val="false"/>
                <w:color w:val="000000"/>
                <w:sz w:val="20"/>
              </w:rPr>
              <w:t>
нушыға</w:t>
            </w:r>
            <w:r>
              <w:br/>
            </w:r>
            <w:r>
              <w:rPr>
                <w:rFonts w:ascii="Times New Roman"/>
                <w:b w:val="false"/>
                <w:i w:val="false"/>
                <w:color w:val="000000"/>
                <w:sz w:val="20"/>
              </w:rPr>
              <w:t>
беру</w:t>
            </w:r>
            <w:r>
              <w:br/>
            </w:r>
            <w:r>
              <w:rPr>
                <w:rFonts w:ascii="Times New Roman"/>
                <w:b w:val="false"/>
                <w:i w:val="false"/>
                <w:color w:val="000000"/>
                <w:sz w:val="20"/>
              </w:rPr>
              <w:t>
үшін</w:t>
            </w:r>
            <w:r>
              <w:br/>
            </w:r>
            <w:r>
              <w:rPr>
                <w:rFonts w:ascii="Times New Roman"/>
                <w:b w:val="false"/>
                <w:i w:val="false"/>
                <w:color w:val="000000"/>
                <w:sz w:val="20"/>
              </w:rPr>
              <w:t>
қайтару</w:t>
            </w:r>
            <w:r>
              <w:br/>
            </w:r>
            <w:r>
              <w:rPr>
                <w:rFonts w:ascii="Times New Roman"/>
                <w:b w:val="false"/>
                <w:i w:val="false"/>
                <w:color w:val="000000"/>
                <w:sz w:val="20"/>
              </w:rPr>
              <w:t>
себепте</w:t>
            </w:r>
            <w:r>
              <w:br/>
            </w:r>
            <w:r>
              <w:rPr>
                <w:rFonts w:ascii="Times New Roman"/>
                <w:b w:val="false"/>
                <w:i w:val="false"/>
                <w:color w:val="000000"/>
                <w:sz w:val="20"/>
              </w:rPr>
              <w:t>
рін</w:t>
            </w:r>
            <w:r>
              <w:br/>
            </w:r>
            <w:r>
              <w:rPr>
                <w:rFonts w:ascii="Times New Roman"/>
                <w:b w:val="false"/>
                <w:i w:val="false"/>
                <w:color w:val="000000"/>
                <w:sz w:val="20"/>
              </w:rPr>
              <w:t>
жазбаша</w:t>
            </w:r>
            <w:r>
              <w:br/>
            </w:r>
            <w:r>
              <w:rPr>
                <w:rFonts w:ascii="Times New Roman"/>
                <w:b w:val="false"/>
                <w:i w:val="false"/>
                <w:color w:val="000000"/>
                <w:sz w:val="20"/>
              </w:rPr>
              <w:t>
негіздеу</w:t>
            </w:r>
            <w:r>
              <w:br/>
            </w:r>
            <w:r>
              <w:rPr>
                <w:rFonts w:ascii="Times New Roman"/>
                <w:b w:val="false"/>
                <w:i w:val="false"/>
                <w:color w:val="000000"/>
                <w:sz w:val="20"/>
              </w:rPr>
              <w:t>
мен</w:t>
            </w:r>
            <w:r>
              <w:br/>
            </w:r>
            <w:r>
              <w:rPr>
                <w:rFonts w:ascii="Times New Roman"/>
                <w:b w:val="false"/>
                <w:i w:val="false"/>
                <w:color w:val="000000"/>
                <w:sz w:val="20"/>
              </w:rPr>
              <w:t>
хабарла</w:t>
            </w:r>
            <w:r>
              <w:br/>
            </w:r>
            <w:r>
              <w:rPr>
                <w:rFonts w:ascii="Times New Roman"/>
                <w:b w:val="false"/>
                <w:i w:val="false"/>
                <w:color w:val="000000"/>
                <w:sz w:val="20"/>
              </w:rPr>
              <w:t>
маны</w:t>
            </w:r>
            <w:r>
              <w:br/>
            </w:r>
            <w:r>
              <w:rPr>
                <w:rFonts w:ascii="Times New Roman"/>
                <w:b w:val="false"/>
                <w:i w:val="false"/>
                <w:color w:val="000000"/>
                <w:sz w:val="20"/>
              </w:rPr>
              <w:t>
қоса</w:t>
            </w:r>
            <w:r>
              <w:br/>
            </w:r>
            <w:r>
              <w:rPr>
                <w:rFonts w:ascii="Times New Roman"/>
                <w:b w:val="false"/>
                <w:i w:val="false"/>
                <w:color w:val="000000"/>
                <w:sz w:val="20"/>
              </w:rPr>
              <w:t>
Орталық</w:t>
            </w:r>
            <w:r>
              <w:br/>
            </w:r>
            <w:r>
              <w:rPr>
                <w:rFonts w:ascii="Times New Roman"/>
                <w:b w:val="false"/>
                <w:i w:val="false"/>
                <w:color w:val="000000"/>
                <w:sz w:val="20"/>
              </w:rPr>
              <w:t>
қа қайта</w:t>
            </w:r>
            <w:r>
              <w:br/>
            </w:r>
            <w:r>
              <w:rPr>
                <w:rFonts w:ascii="Times New Roman"/>
                <w:b w:val="false"/>
                <w:i w:val="false"/>
                <w:color w:val="000000"/>
                <w:sz w:val="20"/>
              </w:rPr>
              <w:t>
рады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Істерді қарау</w:t>
            </w:r>
          </w:p>
        </w:tc>
      </w:tr>
      <w:tr>
        <w:trPr>
          <w:trHeight w:val="30" w:hRule="atLeast"/>
        </w:trPr>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w:t>
            </w:r>
            <w:r>
              <w:br/>
            </w:r>
            <w:r>
              <w:rPr>
                <w:rFonts w:ascii="Times New Roman"/>
                <w:b w:val="false"/>
                <w:i w:val="false"/>
                <w:color w:val="000000"/>
                <w:sz w:val="20"/>
              </w:rPr>
              <w:t>
үлгісі</w:t>
            </w:r>
            <w:r>
              <w:br/>
            </w:r>
            <w:r>
              <w:rPr>
                <w:rFonts w:ascii="Times New Roman"/>
                <w:b w:val="false"/>
                <w:i w:val="false"/>
                <w:color w:val="000000"/>
                <w:sz w:val="20"/>
              </w:rPr>
              <w:t>
(дерек</w:t>
            </w:r>
            <w:r>
              <w:br/>
            </w:r>
            <w:r>
              <w:rPr>
                <w:rFonts w:ascii="Times New Roman"/>
                <w:b w:val="false"/>
                <w:i w:val="false"/>
                <w:color w:val="000000"/>
                <w:sz w:val="20"/>
              </w:rPr>
              <w:t>
тер,</w:t>
            </w:r>
            <w:r>
              <w:br/>
            </w:r>
            <w:r>
              <w:rPr>
                <w:rFonts w:ascii="Times New Roman"/>
                <w:b w:val="false"/>
                <w:i w:val="false"/>
                <w:color w:val="000000"/>
                <w:sz w:val="20"/>
              </w:rPr>
              <w:t>
құжат,</w:t>
            </w:r>
            <w:r>
              <w:br/>
            </w:r>
            <w:r>
              <w:rPr>
                <w:rFonts w:ascii="Times New Roman"/>
                <w:b w:val="false"/>
                <w:i w:val="false"/>
                <w:color w:val="000000"/>
                <w:sz w:val="20"/>
              </w:rPr>
              <w:t>
ұйымдас</w:t>
            </w:r>
            <w:r>
              <w:br/>
            </w:r>
            <w:r>
              <w:rPr>
                <w:rFonts w:ascii="Times New Roman"/>
                <w:b w:val="false"/>
                <w:i w:val="false"/>
                <w:color w:val="000000"/>
                <w:sz w:val="20"/>
              </w:rPr>
              <w:t>
тырушы</w:t>
            </w:r>
            <w:r>
              <w:br/>
            </w:r>
            <w:r>
              <w:rPr>
                <w:rFonts w:ascii="Times New Roman"/>
                <w:b w:val="false"/>
                <w:i w:val="false"/>
                <w:color w:val="000000"/>
                <w:sz w:val="20"/>
              </w:rPr>
              <w:t>
лық-</w:t>
            </w:r>
            <w:r>
              <w:br/>
            </w:r>
            <w:r>
              <w:rPr>
                <w:rFonts w:ascii="Times New Roman"/>
                <w:b w:val="false"/>
                <w:i w:val="false"/>
                <w:color w:val="000000"/>
                <w:sz w:val="20"/>
              </w:rPr>
              <w:t>
өкімдік</w:t>
            </w:r>
            <w:r>
              <w:br/>
            </w:r>
            <w:r>
              <w:rPr>
                <w:rFonts w:ascii="Times New Roman"/>
                <w:b w:val="false"/>
                <w:i w:val="false"/>
                <w:color w:val="000000"/>
                <w:sz w:val="20"/>
              </w:rPr>
              <w:t>
шешім)</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w:t>
            </w:r>
            <w:r>
              <w:br/>
            </w:r>
            <w:r>
              <w:rPr>
                <w:rFonts w:ascii="Times New Roman"/>
                <w:b w:val="false"/>
                <w:i w:val="false"/>
                <w:color w:val="000000"/>
                <w:sz w:val="20"/>
              </w:rPr>
              <w:t>
тіркеу,</w:t>
            </w:r>
            <w:r>
              <w:br/>
            </w:r>
            <w:r>
              <w:rPr>
                <w:rFonts w:ascii="Times New Roman"/>
                <w:b w:val="false"/>
                <w:i w:val="false"/>
                <w:color w:val="000000"/>
                <w:sz w:val="20"/>
              </w:rPr>
              <w:t>
қолхат</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r>
              <w:br/>
            </w:r>
            <w:r>
              <w:rPr>
                <w:rFonts w:ascii="Times New Roman"/>
                <w:b w:val="false"/>
                <w:i w:val="false"/>
                <w:color w:val="000000"/>
                <w:sz w:val="20"/>
              </w:rPr>
              <w:t>
тарды</w:t>
            </w:r>
            <w:r>
              <w:br/>
            </w:r>
            <w:r>
              <w:rPr>
                <w:rFonts w:ascii="Times New Roman"/>
                <w:b w:val="false"/>
                <w:i w:val="false"/>
                <w:color w:val="000000"/>
                <w:sz w:val="20"/>
              </w:rPr>
              <w:t>
арнайы</w:t>
            </w:r>
            <w:r>
              <w:br/>
            </w:r>
            <w:r>
              <w:rPr>
                <w:rFonts w:ascii="Times New Roman"/>
                <w:b w:val="false"/>
                <w:i w:val="false"/>
                <w:color w:val="000000"/>
                <w:sz w:val="20"/>
              </w:rPr>
              <w:t>
комисси</w:t>
            </w:r>
            <w:r>
              <w:br/>
            </w:r>
            <w:r>
              <w:rPr>
                <w:rFonts w:ascii="Times New Roman"/>
                <w:b w:val="false"/>
                <w:i w:val="false"/>
                <w:color w:val="000000"/>
                <w:sz w:val="20"/>
              </w:rPr>
              <w:t>
яның</w:t>
            </w:r>
            <w:r>
              <w:br/>
            </w:r>
            <w:r>
              <w:rPr>
                <w:rFonts w:ascii="Times New Roman"/>
                <w:b w:val="false"/>
                <w:i w:val="false"/>
                <w:color w:val="000000"/>
                <w:sz w:val="20"/>
              </w:rPr>
              <w:t>
жұмыс</w:t>
            </w:r>
            <w:r>
              <w:br/>
            </w:r>
            <w:r>
              <w:rPr>
                <w:rFonts w:ascii="Times New Roman"/>
                <w:b w:val="false"/>
                <w:i w:val="false"/>
                <w:color w:val="000000"/>
                <w:sz w:val="20"/>
              </w:rPr>
              <w:t>
органы</w:t>
            </w:r>
            <w:r>
              <w:br/>
            </w:r>
            <w:r>
              <w:rPr>
                <w:rFonts w:ascii="Times New Roman"/>
                <w:b w:val="false"/>
                <w:i w:val="false"/>
                <w:color w:val="000000"/>
                <w:sz w:val="20"/>
              </w:rPr>
              <w:t>
на жібе</w:t>
            </w:r>
            <w:r>
              <w:br/>
            </w:r>
            <w:r>
              <w:rPr>
                <w:rFonts w:ascii="Times New Roman"/>
                <w:b w:val="false"/>
                <w:i w:val="false"/>
                <w:color w:val="000000"/>
                <w:sz w:val="20"/>
              </w:rPr>
              <w:t>
ру</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r>
              <w:br/>
            </w:r>
            <w:r>
              <w:rPr>
                <w:rFonts w:ascii="Times New Roman"/>
                <w:b w:val="false"/>
                <w:i w:val="false"/>
                <w:color w:val="000000"/>
                <w:sz w:val="20"/>
              </w:rPr>
              <w:t>
тарды</w:t>
            </w:r>
            <w:r>
              <w:br/>
            </w:r>
            <w:r>
              <w:rPr>
                <w:rFonts w:ascii="Times New Roman"/>
                <w:b w:val="false"/>
                <w:i w:val="false"/>
                <w:color w:val="000000"/>
                <w:sz w:val="20"/>
              </w:rPr>
              <w:t>
арнайы</w:t>
            </w:r>
            <w:r>
              <w:br/>
            </w:r>
            <w:r>
              <w:rPr>
                <w:rFonts w:ascii="Times New Roman"/>
                <w:b w:val="false"/>
                <w:i w:val="false"/>
                <w:color w:val="000000"/>
                <w:sz w:val="20"/>
              </w:rPr>
              <w:t>
комис</w:t>
            </w:r>
            <w:r>
              <w:br/>
            </w:r>
            <w:r>
              <w:rPr>
                <w:rFonts w:ascii="Times New Roman"/>
                <w:b w:val="false"/>
                <w:i w:val="false"/>
                <w:color w:val="000000"/>
                <w:sz w:val="20"/>
              </w:rPr>
              <w:t>
сия</w:t>
            </w:r>
            <w:r>
              <w:br/>
            </w:r>
            <w:r>
              <w:rPr>
                <w:rFonts w:ascii="Times New Roman"/>
                <w:b w:val="false"/>
                <w:i w:val="false"/>
                <w:color w:val="000000"/>
                <w:sz w:val="20"/>
              </w:rPr>
              <w:t>
жұмыс</w:t>
            </w:r>
            <w:r>
              <w:br/>
            </w:r>
            <w:r>
              <w:rPr>
                <w:rFonts w:ascii="Times New Roman"/>
                <w:b w:val="false"/>
                <w:i w:val="false"/>
                <w:color w:val="000000"/>
                <w:sz w:val="20"/>
              </w:rPr>
              <w:t>
органы</w:t>
            </w:r>
            <w:r>
              <w:br/>
            </w:r>
            <w:r>
              <w:rPr>
                <w:rFonts w:ascii="Times New Roman"/>
                <w:b w:val="false"/>
                <w:i w:val="false"/>
                <w:color w:val="000000"/>
                <w:sz w:val="20"/>
              </w:rPr>
              <w:t>
ның</w:t>
            </w:r>
            <w:r>
              <w:br/>
            </w:r>
            <w:r>
              <w:rPr>
                <w:rFonts w:ascii="Times New Roman"/>
                <w:b w:val="false"/>
                <w:i w:val="false"/>
                <w:color w:val="000000"/>
                <w:sz w:val="20"/>
              </w:rPr>
              <w:t>
басшысы</w:t>
            </w:r>
            <w:r>
              <w:br/>
            </w:r>
            <w:r>
              <w:rPr>
                <w:rFonts w:ascii="Times New Roman"/>
                <w:b w:val="false"/>
                <w:i w:val="false"/>
                <w:color w:val="000000"/>
                <w:sz w:val="20"/>
              </w:rPr>
              <w:t>
на қа</w:t>
            </w:r>
            <w:r>
              <w:br/>
            </w:r>
            <w:r>
              <w:rPr>
                <w:rFonts w:ascii="Times New Roman"/>
                <w:b w:val="false"/>
                <w:i w:val="false"/>
                <w:color w:val="000000"/>
                <w:sz w:val="20"/>
              </w:rPr>
              <w:t>
рау</w:t>
            </w:r>
            <w:r>
              <w:br/>
            </w:r>
            <w:r>
              <w:rPr>
                <w:rFonts w:ascii="Times New Roman"/>
                <w:b w:val="false"/>
                <w:i w:val="false"/>
                <w:color w:val="000000"/>
                <w:sz w:val="20"/>
              </w:rPr>
              <w:t>
үшін</w:t>
            </w:r>
            <w:r>
              <w:br/>
            </w:r>
            <w:r>
              <w:rPr>
                <w:rFonts w:ascii="Times New Roman"/>
                <w:b w:val="false"/>
                <w:i w:val="false"/>
                <w:color w:val="000000"/>
                <w:sz w:val="20"/>
              </w:rPr>
              <w:t>
жіберу</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w:t>
            </w:r>
            <w:r>
              <w:br/>
            </w:r>
            <w:r>
              <w:rPr>
                <w:rFonts w:ascii="Times New Roman"/>
                <w:b w:val="false"/>
                <w:i w:val="false"/>
                <w:color w:val="000000"/>
                <w:sz w:val="20"/>
              </w:rPr>
              <w:t>
орындау</w:t>
            </w:r>
            <w:r>
              <w:br/>
            </w:r>
            <w:r>
              <w:rPr>
                <w:rFonts w:ascii="Times New Roman"/>
                <w:b w:val="false"/>
                <w:i w:val="false"/>
                <w:color w:val="000000"/>
                <w:sz w:val="20"/>
              </w:rPr>
              <w:t>
шыға</w:t>
            </w:r>
            <w:r>
              <w:br/>
            </w:r>
            <w:r>
              <w:rPr>
                <w:rFonts w:ascii="Times New Roman"/>
                <w:b w:val="false"/>
                <w:i w:val="false"/>
                <w:color w:val="000000"/>
                <w:sz w:val="20"/>
              </w:rPr>
              <w:t>
жолдау</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w:t>
            </w:r>
            <w:r>
              <w:br/>
            </w:r>
            <w:r>
              <w:rPr>
                <w:rFonts w:ascii="Times New Roman"/>
                <w:b w:val="false"/>
                <w:i w:val="false"/>
                <w:color w:val="000000"/>
                <w:sz w:val="20"/>
              </w:rPr>
              <w:t>
комиссия</w:t>
            </w:r>
            <w:r>
              <w:br/>
            </w:r>
            <w:r>
              <w:rPr>
                <w:rFonts w:ascii="Times New Roman"/>
                <w:b w:val="false"/>
                <w:i w:val="false"/>
                <w:color w:val="000000"/>
                <w:sz w:val="20"/>
              </w:rPr>
              <w:t>
ға қара</w:t>
            </w:r>
            <w:r>
              <w:br/>
            </w:r>
            <w:r>
              <w:rPr>
                <w:rFonts w:ascii="Times New Roman"/>
                <w:b w:val="false"/>
                <w:i w:val="false"/>
                <w:color w:val="000000"/>
                <w:sz w:val="20"/>
              </w:rPr>
              <w:t>
уға</w:t>
            </w:r>
            <w:r>
              <w:br/>
            </w:r>
            <w:r>
              <w:rPr>
                <w:rFonts w:ascii="Times New Roman"/>
                <w:b w:val="false"/>
                <w:i w:val="false"/>
                <w:color w:val="000000"/>
                <w:sz w:val="20"/>
              </w:rPr>
              <w:t>
тапсыру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w:t>
            </w:r>
            <w:r>
              <w:br/>
            </w:r>
            <w:r>
              <w:rPr>
                <w:rFonts w:ascii="Times New Roman"/>
                <w:b w:val="false"/>
                <w:i w:val="false"/>
                <w:color w:val="000000"/>
                <w:sz w:val="20"/>
              </w:rPr>
              <w:t>
немесе</w:t>
            </w:r>
            <w:r>
              <w:br/>
            </w:r>
            <w:r>
              <w:rPr>
                <w:rFonts w:ascii="Times New Roman"/>
                <w:b w:val="false"/>
                <w:i w:val="false"/>
                <w:color w:val="000000"/>
                <w:sz w:val="20"/>
              </w:rPr>
              <w:t>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шешім</w:t>
            </w:r>
            <w:r>
              <w:br/>
            </w:r>
            <w:r>
              <w:rPr>
                <w:rFonts w:ascii="Times New Roman"/>
                <w:b w:val="false"/>
                <w:i w:val="false"/>
                <w:color w:val="000000"/>
                <w:sz w:val="20"/>
              </w:rPr>
              <w:t>
қабыл</w:t>
            </w:r>
            <w:r>
              <w:br/>
            </w:r>
            <w:r>
              <w:rPr>
                <w:rFonts w:ascii="Times New Roman"/>
                <w:b w:val="false"/>
                <w:i w:val="false"/>
                <w:color w:val="000000"/>
                <w:sz w:val="20"/>
              </w:rPr>
              <w:t>
дау</w:t>
            </w:r>
          </w:p>
        </w:tc>
      </w:tr>
      <w:tr>
        <w:trPr>
          <w:trHeight w:val="210" w:hRule="atLeast"/>
        </w:trPr>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w:t>
            </w:r>
            <w:r>
              <w:br/>
            </w:r>
            <w:r>
              <w:rPr>
                <w:rFonts w:ascii="Times New Roman"/>
                <w:b w:val="false"/>
                <w:i w:val="false"/>
                <w:color w:val="000000"/>
                <w:sz w:val="20"/>
              </w:rPr>
              <w:t>
мерзімде</w:t>
            </w:r>
            <w:r>
              <w:br/>
            </w:r>
            <w:r>
              <w:rPr>
                <w:rFonts w:ascii="Times New Roman"/>
                <w:b w:val="false"/>
                <w:i w:val="false"/>
                <w:color w:val="000000"/>
                <w:sz w:val="20"/>
              </w:rPr>
              <w:t>
рі</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r>
              <w:br/>
            </w:r>
            <w:r>
              <w:rPr>
                <w:rFonts w:ascii="Times New Roman"/>
                <w:b w:val="false"/>
                <w:i w:val="false"/>
                <w:color w:val="000000"/>
                <w:sz w:val="20"/>
              </w:rPr>
              <w:t>
тан</w:t>
            </w:r>
            <w:r>
              <w:br/>
            </w:r>
            <w:r>
              <w:rPr>
                <w:rFonts w:ascii="Times New Roman"/>
                <w:b w:val="false"/>
                <w:i w:val="false"/>
                <w:color w:val="000000"/>
                <w:sz w:val="20"/>
              </w:rPr>
              <w:t>
артық</w:t>
            </w:r>
            <w:r>
              <w:br/>
            </w:r>
            <w:r>
              <w:rPr>
                <w:rFonts w:ascii="Times New Roman"/>
                <w:b w:val="false"/>
                <w:i w:val="false"/>
                <w:color w:val="000000"/>
                <w:sz w:val="20"/>
              </w:rPr>
              <w:t>
емес</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w:t>
            </w:r>
            <w:r>
              <w:br/>
            </w:r>
            <w:r>
              <w:rPr>
                <w:rFonts w:ascii="Times New Roman"/>
                <w:b w:val="false"/>
                <w:i w:val="false"/>
                <w:color w:val="000000"/>
                <w:sz w:val="20"/>
              </w:rPr>
              <w:t>
күн</w:t>
            </w:r>
            <w:r>
              <w:br/>
            </w:r>
            <w:r>
              <w:rPr>
                <w:rFonts w:ascii="Times New Roman"/>
                <w:b w:val="false"/>
                <w:i w:val="false"/>
                <w:color w:val="000000"/>
                <w:sz w:val="20"/>
              </w:rPr>
              <w:t>
ішінде</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минут</w:t>
            </w:r>
            <w:r>
              <w:br/>
            </w:r>
            <w:r>
              <w:rPr>
                <w:rFonts w:ascii="Times New Roman"/>
                <w:b w:val="false"/>
                <w:i w:val="false"/>
                <w:color w:val="000000"/>
                <w:sz w:val="20"/>
              </w:rPr>
              <w:t>
тан</w:t>
            </w:r>
            <w:r>
              <w:br/>
            </w:r>
            <w:r>
              <w:rPr>
                <w:rFonts w:ascii="Times New Roman"/>
                <w:b w:val="false"/>
                <w:i w:val="false"/>
                <w:color w:val="000000"/>
                <w:sz w:val="20"/>
              </w:rPr>
              <w:t>
артық</w:t>
            </w:r>
            <w:r>
              <w:br/>
            </w:r>
            <w:r>
              <w:rPr>
                <w:rFonts w:ascii="Times New Roman"/>
                <w:b w:val="false"/>
                <w:i w:val="false"/>
                <w:color w:val="000000"/>
                <w:sz w:val="20"/>
              </w:rPr>
              <w:t>
емес</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w:t>
            </w:r>
            <w:r>
              <w:br/>
            </w:r>
            <w:r>
              <w:rPr>
                <w:rFonts w:ascii="Times New Roman"/>
                <w:b w:val="false"/>
                <w:i w:val="false"/>
                <w:color w:val="000000"/>
                <w:sz w:val="20"/>
              </w:rPr>
              <w:t>
күн</w:t>
            </w:r>
            <w:r>
              <w:br/>
            </w:r>
            <w:r>
              <w:rPr>
                <w:rFonts w:ascii="Times New Roman"/>
                <w:b w:val="false"/>
                <w:i w:val="false"/>
                <w:color w:val="000000"/>
                <w:sz w:val="20"/>
              </w:rPr>
              <w:t>
ішінде</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жұмыс</w:t>
            </w:r>
            <w:r>
              <w:br/>
            </w:r>
            <w:r>
              <w:rPr>
                <w:rFonts w:ascii="Times New Roman"/>
                <w:b w:val="false"/>
                <w:i w:val="false"/>
                <w:color w:val="000000"/>
                <w:sz w:val="20"/>
              </w:rPr>
              <w:t>
күні</w:t>
            </w:r>
            <w:r>
              <w:br/>
            </w:r>
            <w:r>
              <w:rPr>
                <w:rFonts w:ascii="Times New Roman"/>
                <w:b w:val="false"/>
                <w:i w:val="false"/>
                <w:color w:val="000000"/>
                <w:sz w:val="20"/>
              </w:rPr>
              <w:t>
ішінде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w:t>
            </w:r>
            <w:r>
              <w:br/>
            </w:r>
            <w:r>
              <w:rPr>
                <w:rFonts w:ascii="Times New Roman"/>
                <w:b w:val="false"/>
                <w:i w:val="false"/>
                <w:color w:val="000000"/>
                <w:sz w:val="20"/>
              </w:rPr>
              <w:t>
күн</w:t>
            </w:r>
            <w:r>
              <w:br/>
            </w:r>
            <w:r>
              <w:rPr>
                <w:rFonts w:ascii="Times New Roman"/>
                <w:b w:val="false"/>
                <w:i w:val="false"/>
                <w:color w:val="000000"/>
                <w:sz w:val="20"/>
              </w:rPr>
              <w:t>
ішінде</w:t>
            </w:r>
          </w:p>
        </w:tc>
      </w:tr>
      <w:tr>
        <w:trPr>
          <w:trHeight w:val="210" w:hRule="atLeast"/>
        </w:trPr>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w:t>
            </w:r>
            <w:r>
              <w:br/>
            </w:r>
            <w:r>
              <w:rPr>
                <w:rFonts w:ascii="Times New Roman"/>
                <w:b w:val="false"/>
                <w:i w:val="false"/>
                <w:color w:val="000000"/>
                <w:sz w:val="20"/>
              </w:rPr>
              <w:t>
іс-әре</w:t>
            </w:r>
            <w:r>
              <w:br/>
            </w:r>
            <w:r>
              <w:rPr>
                <w:rFonts w:ascii="Times New Roman"/>
                <w:b w:val="false"/>
                <w:i w:val="false"/>
                <w:color w:val="000000"/>
                <w:sz w:val="20"/>
              </w:rPr>
              <w:t>
кеттің</w:t>
            </w:r>
            <w:r>
              <w:br/>
            </w:r>
            <w:r>
              <w:rPr>
                <w:rFonts w:ascii="Times New Roman"/>
                <w:b w:val="false"/>
                <w:i w:val="false"/>
                <w:color w:val="000000"/>
                <w:sz w:val="20"/>
              </w:rPr>
              <w:t>
нөмірі</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1"/>
        <w:gridCol w:w="2182"/>
        <w:gridCol w:w="2267"/>
        <w:gridCol w:w="2246"/>
        <w:gridCol w:w="218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әрекеттері (жұмыстың барысы) 1 өтініш берушіге</w:t>
            </w:r>
          </w:p>
        </w:tc>
      </w:tr>
      <w:tr>
        <w:trPr>
          <w:trHeight w:val="30" w:hRule="atLeast"/>
        </w:trPr>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 (жұмыстың барысы)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комиссия жұмыс органының жауапты маманы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комиссия жұмыс органының басшысы</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комиссия жұмыс органының маманы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w:t>
            </w:r>
            <w:r>
              <w:br/>
            </w:r>
            <w:r>
              <w:rPr>
                <w:rFonts w:ascii="Times New Roman"/>
                <w:b w:val="false"/>
                <w:i w:val="false"/>
                <w:color w:val="000000"/>
                <w:sz w:val="20"/>
              </w:rPr>
              <w:t>
инспекторы</w:t>
            </w:r>
          </w:p>
        </w:tc>
      </w:tr>
      <w:tr>
        <w:trPr>
          <w:trHeight w:val="30" w:hRule="atLeast"/>
        </w:trPr>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w:t>
            </w:r>
            <w:r>
              <w:br/>
            </w:r>
            <w:r>
              <w:rPr>
                <w:rFonts w:ascii="Times New Roman"/>
                <w:b w:val="false"/>
                <w:i w:val="false"/>
                <w:color w:val="000000"/>
                <w:sz w:val="20"/>
              </w:rPr>
              <w:t>
атауы (про</w:t>
            </w:r>
            <w:r>
              <w:br/>
            </w:r>
            <w:r>
              <w:rPr>
                <w:rFonts w:ascii="Times New Roman"/>
                <w:b w:val="false"/>
                <w:i w:val="false"/>
                <w:color w:val="000000"/>
                <w:sz w:val="20"/>
              </w:rPr>
              <w:t>
цесстің,</w:t>
            </w:r>
            <w:r>
              <w:br/>
            </w:r>
            <w:r>
              <w:rPr>
                <w:rFonts w:ascii="Times New Roman"/>
                <w:b w:val="false"/>
                <w:i w:val="false"/>
                <w:color w:val="000000"/>
                <w:sz w:val="20"/>
              </w:rPr>
              <w:t>
рәсімнің,</w:t>
            </w:r>
            <w:r>
              <w:br/>
            </w:r>
            <w:r>
              <w:rPr>
                <w:rFonts w:ascii="Times New Roman"/>
                <w:b w:val="false"/>
                <w:i w:val="false"/>
                <w:color w:val="000000"/>
                <w:sz w:val="20"/>
              </w:rPr>
              <w:t>
операция</w:t>
            </w:r>
            <w:r>
              <w:br/>
            </w:r>
            <w:r>
              <w:rPr>
                <w:rFonts w:ascii="Times New Roman"/>
                <w:b w:val="false"/>
                <w:i w:val="false"/>
                <w:color w:val="000000"/>
                <w:sz w:val="20"/>
              </w:rPr>
              <w:t>
ның) олар</w:t>
            </w:r>
            <w:r>
              <w:br/>
            </w:r>
            <w:r>
              <w:rPr>
                <w:rFonts w:ascii="Times New Roman"/>
                <w:b w:val="false"/>
                <w:i w:val="false"/>
                <w:color w:val="000000"/>
                <w:sz w:val="20"/>
              </w:rPr>
              <w:t>
дың сипат</w:t>
            </w:r>
            <w:r>
              <w:br/>
            </w:r>
            <w:r>
              <w:rPr>
                <w:rFonts w:ascii="Times New Roman"/>
                <w:b w:val="false"/>
                <w:i w:val="false"/>
                <w:color w:val="000000"/>
                <w:sz w:val="20"/>
              </w:rPr>
              <w:t>
тамасы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бас тарту туралы дәлелді жауап дайындау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w:t>
            </w:r>
            <w:r>
              <w:br/>
            </w:r>
            <w:r>
              <w:rPr>
                <w:rFonts w:ascii="Times New Roman"/>
                <w:b w:val="false"/>
                <w:i w:val="false"/>
                <w:color w:val="000000"/>
                <w:sz w:val="20"/>
              </w:rPr>
              <w:t>
ға немесе</w:t>
            </w:r>
            <w:r>
              <w:br/>
            </w:r>
            <w:r>
              <w:rPr>
                <w:rFonts w:ascii="Times New Roman"/>
                <w:b w:val="false"/>
                <w:i w:val="false"/>
                <w:color w:val="000000"/>
                <w:sz w:val="20"/>
              </w:rPr>
              <w:t>
бас тарту</w:t>
            </w:r>
            <w:r>
              <w:br/>
            </w:r>
            <w:r>
              <w:rPr>
                <w:rFonts w:ascii="Times New Roman"/>
                <w:b w:val="false"/>
                <w:i w:val="false"/>
                <w:color w:val="000000"/>
                <w:sz w:val="20"/>
              </w:rPr>
              <w:t>
туралы</w:t>
            </w:r>
            <w:r>
              <w:br/>
            </w:r>
            <w:r>
              <w:rPr>
                <w:rFonts w:ascii="Times New Roman"/>
                <w:b w:val="false"/>
                <w:i w:val="false"/>
                <w:color w:val="000000"/>
                <w:sz w:val="20"/>
              </w:rPr>
              <w:t>
дәлелді</w:t>
            </w:r>
            <w:r>
              <w:br/>
            </w:r>
            <w:r>
              <w:rPr>
                <w:rFonts w:ascii="Times New Roman"/>
                <w:b w:val="false"/>
                <w:i w:val="false"/>
                <w:color w:val="000000"/>
                <w:sz w:val="20"/>
              </w:rPr>
              <w:t>
жауапқа</w:t>
            </w:r>
            <w:r>
              <w:br/>
            </w:r>
            <w:r>
              <w:rPr>
                <w:rFonts w:ascii="Times New Roman"/>
                <w:b w:val="false"/>
                <w:i w:val="false"/>
                <w:color w:val="000000"/>
                <w:sz w:val="20"/>
              </w:rPr>
              <w:t>
қол қою</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тіркеу, хабарлама немесе бас тарту туралы дәлелді жауапты орталыққа жолдау немесе тұтынушыға беру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бас тарту туралы дәлелді жауап беру</w:t>
            </w:r>
          </w:p>
        </w:tc>
      </w:tr>
      <w:tr>
        <w:trPr>
          <w:trHeight w:val="30" w:hRule="atLeast"/>
        </w:trPr>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w:t>
            </w:r>
            <w:r>
              <w:br/>
            </w:r>
            <w:r>
              <w:rPr>
                <w:rFonts w:ascii="Times New Roman"/>
                <w:b w:val="false"/>
                <w:i w:val="false"/>
                <w:color w:val="000000"/>
                <w:sz w:val="20"/>
              </w:rPr>
              <w:t>
үлгісі</w:t>
            </w:r>
            <w:r>
              <w:br/>
            </w:r>
            <w:r>
              <w:rPr>
                <w:rFonts w:ascii="Times New Roman"/>
                <w:b w:val="false"/>
                <w:i w:val="false"/>
                <w:color w:val="000000"/>
                <w:sz w:val="20"/>
              </w:rPr>
              <w:t>
(деректер,</w:t>
            </w:r>
            <w:r>
              <w:br/>
            </w:r>
            <w:r>
              <w:rPr>
                <w:rFonts w:ascii="Times New Roman"/>
                <w:b w:val="false"/>
                <w:i w:val="false"/>
                <w:color w:val="000000"/>
                <w:sz w:val="20"/>
              </w:rPr>
              <w:t>
құжат,</w:t>
            </w:r>
            <w:r>
              <w:br/>
            </w:r>
            <w:r>
              <w:rPr>
                <w:rFonts w:ascii="Times New Roman"/>
                <w:b w:val="false"/>
                <w:i w:val="false"/>
                <w:color w:val="000000"/>
                <w:sz w:val="20"/>
              </w:rPr>
              <w:t>
ұйымдастыру</w:t>
            </w:r>
            <w:r>
              <w:br/>
            </w:r>
            <w:r>
              <w:rPr>
                <w:rFonts w:ascii="Times New Roman"/>
                <w:b w:val="false"/>
                <w:i w:val="false"/>
                <w:color w:val="000000"/>
                <w:sz w:val="20"/>
              </w:rPr>
              <w:t>
шылық-өкім</w:t>
            </w:r>
            <w:r>
              <w:br/>
            </w:r>
            <w:r>
              <w:rPr>
                <w:rFonts w:ascii="Times New Roman"/>
                <w:b w:val="false"/>
                <w:i w:val="false"/>
                <w:color w:val="000000"/>
                <w:sz w:val="20"/>
              </w:rPr>
              <w:t>
дік шешім)</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Басшыға қол қоюға тапсыру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органының маманына хабарлама немесе бас тарту туралы дәлелді жауапты тапсыру</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бас тарту туралы дәлелді жауап беру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бас тарту туралы дәлелді жауап беру туралы қолхат</w:t>
            </w:r>
          </w:p>
        </w:tc>
      </w:tr>
      <w:tr>
        <w:trPr>
          <w:trHeight w:val="30" w:hRule="atLeast"/>
        </w:trPr>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 ішінде</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 ішінде</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r>
              <w:br/>
            </w:r>
            <w:r>
              <w:rPr>
                <w:rFonts w:ascii="Times New Roman"/>
                <w:b w:val="false"/>
                <w:i w:val="false"/>
                <w:color w:val="000000"/>
                <w:sz w:val="20"/>
              </w:rPr>
              <w:t>
тан артық емес</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r>
              <w:br/>
            </w:r>
            <w:r>
              <w:rPr>
                <w:rFonts w:ascii="Times New Roman"/>
                <w:b w:val="false"/>
                <w:i w:val="false"/>
                <w:color w:val="000000"/>
                <w:sz w:val="20"/>
              </w:rPr>
              <w:t>
тан артық емес</w:t>
            </w:r>
          </w:p>
        </w:tc>
      </w:tr>
      <w:tr>
        <w:trPr>
          <w:trHeight w:val="30" w:hRule="atLeast"/>
        </w:trPr>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w:t>
            </w:r>
            <w:r>
              <w:br/>
            </w:r>
            <w:r>
              <w:rPr>
                <w:rFonts w:ascii="Times New Roman"/>
                <w:b w:val="false"/>
                <w:i w:val="false"/>
                <w:color w:val="000000"/>
                <w:sz w:val="20"/>
              </w:rPr>
              <w:t>
әрекеттің</w:t>
            </w:r>
            <w:r>
              <w:br/>
            </w:r>
            <w:r>
              <w:rPr>
                <w:rFonts w:ascii="Times New Roman"/>
                <w:b w:val="false"/>
                <w:i w:val="false"/>
                <w:color w:val="000000"/>
                <w:sz w:val="20"/>
              </w:rPr>
              <w:t>
нөмірі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 кесте. Пайдалану нұсқалары. Баламалы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1"/>
        <w:gridCol w:w="1803"/>
        <w:gridCol w:w="2149"/>
        <w:gridCol w:w="1717"/>
        <w:gridCol w:w="1847"/>
        <w:gridCol w:w="1761"/>
        <w:gridCol w:w="1892"/>
      </w:tblGrid>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w:t>
            </w:r>
            <w:r>
              <w:br/>
            </w:r>
            <w:r>
              <w:rPr>
                <w:rFonts w:ascii="Times New Roman"/>
                <w:b w:val="false"/>
                <w:i w:val="false"/>
                <w:color w:val="000000"/>
                <w:sz w:val="20"/>
              </w:rPr>
              <w:t>
тың</w:t>
            </w:r>
            <w:r>
              <w:br/>
            </w:r>
            <w:r>
              <w:rPr>
                <w:rFonts w:ascii="Times New Roman"/>
                <w:b w:val="false"/>
                <w:i w:val="false"/>
                <w:color w:val="000000"/>
                <w:sz w:val="20"/>
              </w:rPr>
              <w:t>
инспек</w:t>
            </w:r>
            <w:r>
              <w:br/>
            </w:r>
            <w:r>
              <w:rPr>
                <w:rFonts w:ascii="Times New Roman"/>
                <w:b w:val="false"/>
                <w:i w:val="false"/>
                <w:color w:val="000000"/>
                <w:sz w:val="20"/>
              </w:rPr>
              <w:t>
торы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w:t>
            </w:r>
            <w:r>
              <w:br/>
            </w:r>
            <w:r>
              <w:rPr>
                <w:rFonts w:ascii="Times New Roman"/>
                <w:b w:val="false"/>
                <w:i w:val="false"/>
                <w:color w:val="000000"/>
                <w:sz w:val="20"/>
              </w:rPr>
              <w:t>
тың жи</w:t>
            </w:r>
            <w:r>
              <w:br/>
            </w:r>
            <w:r>
              <w:rPr>
                <w:rFonts w:ascii="Times New Roman"/>
                <w:b w:val="false"/>
                <w:i w:val="false"/>
                <w:color w:val="000000"/>
                <w:sz w:val="20"/>
              </w:rPr>
              <w:t>
нақтаушы</w:t>
            </w:r>
            <w:r>
              <w:br/>
            </w:r>
            <w:r>
              <w:rPr>
                <w:rFonts w:ascii="Times New Roman"/>
                <w:b w:val="false"/>
                <w:i w:val="false"/>
                <w:color w:val="000000"/>
                <w:sz w:val="20"/>
              </w:rPr>
              <w:t>
бөлімі</w:t>
            </w:r>
            <w:r>
              <w:br/>
            </w:r>
            <w:r>
              <w:rPr>
                <w:rFonts w:ascii="Times New Roman"/>
                <w:b w:val="false"/>
                <w:i w:val="false"/>
                <w:color w:val="000000"/>
                <w:sz w:val="20"/>
              </w:rPr>
              <w:t>
нің</w:t>
            </w:r>
            <w:r>
              <w:br/>
            </w:r>
            <w:r>
              <w:rPr>
                <w:rFonts w:ascii="Times New Roman"/>
                <w:b w:val="false"/>
                <w:i w:val="false"/>
                <w:color w:val="000000"/>
                <w:sz w:val="20"/>
              </w:rPr>
              <w:t>
инспек</w:t>
            </w:r>
            <w:r>
              <w:br/>
            </w:r>
            <w:r>
              <w:rPr>
                <w:rFonts w:ascii="Times New Roman"/>
                <w:b w:val="false"/>
                <w:i w:val="false"/>
                <w:color w:val="000000"/>
                <w:sz w:val="20"/>
              </w:rPr>
              <w:t>
торы</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w:t>
            </w:r>
            <w:r>
              <w:br/>
            </w:r>
            <w:r>
              <w:rPr>
                <w:rFonts w:ascii="Times New Roman"/>
                <w:b w:val="false"/>
                <w:i w:val="false"/>
                <w:color w:val="000000"/>
                <w:sz w:val="20"/>
              </w:rPr>
              <w:t>
комиссия</w:t>
            </w:r>
            <w:r>
              <w:br/>
            </w:r>
            <w:r>
              <w:rPr>
                <w:rFonts w:ascii="Times New Roman"/>
                <w:b w:val="false"/>
                <w:i w:val="false"/>
                <w:color w:val="000000"/>
                <w:sz w:val="20"/>
              </w:rPr>
              <w:t>
жұмыс</w:t>
            </w:r>
            <w:r>
              <w:br/>
            </w:r>
            <w:r>
              <w:rPr>
                <w:rFonts w:ascii="Times New Roman"/>
                <w:b w:val="false"/>
                <w:i w:val="false"/>
                <w:color w:val="000000"/>
                <w:sz w:val="20"/>
              </w:rPr>
              <w:t>
органының</w:t>
            </w:r>
            <w:r>
              <w:br/>
            </w:r>
            <w:r>
              <w:rPr>
                <w:rFonts w:ascii="Times New Roman"/>
                <w:b w:val="false"/>
                <w:i w:val="false"/>
                <w:color w:val="000000"/>
                <w:sz w:val="20"/>
              </w:rPr>
              <w:t>
маманы</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w:t>
            </w:r>
            <w:r>
              <w:br/>
            </w:r>
            <w:r>
              <w:rPr>
                <w:rFonts w:ascii="Times New Roman"/>
                <w:b w:val="false"/>
                <w:i w:val="false"/>
                <w:color w:val="000000"/>
                <w:sz w:val="20"/>
              </w:rPr>
              <w:t>
комис</w:t>
            </w:r>
            <w:r>
              <w:br/>
            </w:r>
            <w:r>
              <w:rPr>
                <w:rFonts w:ascii="Times New Roman"/>
                <w:b w:val="false"/>
                <w:i w:val="false"/>
                <w:color w:val="000000"/>
                <w:sz w:val="20"/>
              </w:rPr>
              <w:t>
сия</w:t>
            </w:r>
            <w:r>
              <w:br/>
            </w:r>
            <w:r>
              <w:rPr>
                <w:rFonts w:ascii="Times New Roman"/>
                <w:b w:val="false"/>
                <w:i w:val="false"/>
                <w:color w:val="000000"/>
                <w:sz w:val="20"/>
              </w:rPr>
              <w:t>
жұмыс</w:t>
            </w:r>
            <w:r>
              <w:br/>
            </w:r>
            <w:r>
              <w:rPr>
                <w:rFonts w:ascii="Times New Roman"/>
                <w:b w:val="false"/>
                <w:i w:val="false"/>
                <w:color w:val="000000"/>
                <w:sz w:val="20"/>
              </w:rPr>
              <w:t>
органы</w:t>
            </w:r>
            <w:r>
              <w:br/>
            </w:r>
            <w:r>
              <w:rPr>
                <w:rFonts w:ascii="Times New Roman"/>
                <w:b w:val="false"/>
                <w:i w:val="false"/>
                <w:color w:val="000000"/>
                <w:sz w:val="20"/>
              </w:rPr>
              <w:t>
ның бас</w:t>
            </w:r>
            <w:r>
              <w:br/>
            </w:r>
            <w:r>
              <w:rPr>
                <w:rFonts w:ascii="Times New Roman"/>
                <w:b w:val="false"/>
                <w:i w:val="false"/>
                <w:color w:val="000000"/>
                <w:sz w:val="20"/>
              </w:rPr>
              <w:t>
шысы</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w:t>
            </w:r>
            <w:r>
              <w:br/>
            </w:r>
            <w:r>
              <w:rPr>
                <w:rFonts w:ascii="Times New Roman"/>
                <w:b w:val="false"/>
                <w:i w:val="false"/>
                <w:color w:val="000000"/>
                <w:sz w:val="20"/>
              </w:rPr>
              <w:t>
комиссия</w:t>
            </w:r>
            <w:r>
              <w:br/>
            </w:r>
            <w:r>
              <w:rPr>
                <w:rFonts w:ascii="Times New Roman"/>
                <w:b w:val="false"/>
                <w:i w:val="false"/>
                <w:color w:val="000000"/>
                <w:sz w:val="20"/>
              </w:rPr>
              <w:t>
жұмыс</w:t>
            </w:r>
            <w:r>
              <w:br/>
            </w:r>
            <w:r>
              <w:rPr>
                <w:rFonts w:ascii="Times New Roman"/>
                <w:b w:val="false"/>
                <w:i w:val="false"/>
                <w:color w:val="000000"/>
                <w:sz w:val="20"/>
              </w:rPr>
              <w:t>
органы</w:t>
            </w:r>
            <w:r>
              <w:br/>
            </w:r>
            <w:r>
              <w:rPr>
                <w:rFonts w:ascii="Times New Roman"/>
                <w:b w:val="false"/>
                <w:i w:val="false"/>
                <w:color w:val="000000"/>
                <w:sz w:val="20"/>
              </w:rPr>
              <w:t>
ның жау</w:t>
            </w:r>
            <w:r>
              <w:br/>
            </w:r>
            <w:r>
              <w:rPr>
                <w:rFonts w:ascii="Times New Roman"/>
                <w:b w:val="false"/>
                <w:i w:val="false"/>
                <w:color w:val="000000"/>
                <w:sz w:val="20"/>
              </w:rPr>
              <w:t>
апты</w:t>
            </w:r>
            <w:r>
              <w:br/>
            </w:r>
            <w:r>
              <w:rPr>
                <w:rFonts w:ascii="Times New Roman"/>
                <w:b w:val="false"/>
                <w:i w:val="false"/>
                <w:color w:val="000000"/>
                <w:sz w:val="20"/>
              </w:rPr>
              <w:t>
маманы</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w:t>
            </w:r>
            <w:r>
              <w:br/>
            </w:r>
            <w:r>
              <w:rPr>
                <w:rFonts w:ascii="Times New Roman"/>
                <w:b w:val="false"/>
                <w:i w:val="false"/>
                <w:color w:val="000000"/>
                <w:sz w:val="20"/>
              </w:rPr>
              <w:t>
комис</w:t>
            </w:r>
            <w:r>
              <w:br/>
            </w:r>
            <w:r>
              <w:rPr>
                <w:rFonts w:ascii="Times New Roman"/>
                <w:b w:val="false"/>
                <w:i w:val="false"/>
                <w:color w:val="000000"/>
                <w:sz w:val="20"/>
              </w:rPr>
              <w:t>
сия</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w:t>
            </w:r>
            <w:r>
              <w:br/>
            </w:r>
            <w:r>
              <w:rPr>
                <w:rFonts w:ascii="Times New Roman"/>
                <w:b w:val="false"/>
                <w:i w:val="false"/>
                <w:color w:val="000000"/>
                <w:sz w:val="20"/>
              </w:rPr>
              <w:t>
комиссия</w:t>
            </w:r>
            <w:r>
              <w:br/>
            </w:r>
            <w:r>
              <w:rPr>
                <w:rFonts w:ascii="Times New Roman"/>
                <w:b w:val="false"/>
                <w:i w:val="false"/>
                <w:color w:val="000000"/>
                <w:sz w:val="20"/>
              </w:rPr>
              <w:t>
жұмыс</w:t>
            </w:r>
            <w:r>
              <w:br/>
            </w:r>
            <w:r>
              <w:rPr>
                <w:rFonts w:ascii="Times New Roman"/>
                <w:b w:val="false"/>
                <w:i w:val="false"/>
                <w:color w:val="000000"/>
                <w:sz w:val="20"/>
              </w:rPr>
              <w:t>
органы</w:t>
            </w:r>
            <w:r>
              <w:br/>
            </w:r>
            <w:r>
              <w:rPr>
                <w:rFonts w:ascii="Times New Roman"/>
                <w:b w:val="false"/>
                <w:i w:val="false"/>
                <w:color w:val="000000"/>
                <w:sz w:val="20"/>
              </w:rPr>
              <w:t>
ның жау</w:t>
            </w:r>
            <w:r>
              <w:br/>
            </w:r>
            <w:r>
              <w:rPr>
                <w:rFonts w:ascii="Times New Roman"/>
                <w:b w:val="false"/>
                <w:i w:val="false"/>
                <w:color w:val="000000"/>
                <w:sz w:val="20"/>
              </w:rPr>
              <w:t>
апты</w:t>
            </w:r>
            <w:r>
              <w:br/>
            </w:r>
            <w:r>
              <w:rPr>
                <w:rFonts w:ascii="Times New Roman"/>
                <w:b w:val="false"/>
                <w:i w:val="false"/>
                <w:color w:val="000000"/>
                <w:sz w:val="20"/>
              </w:rPr>
              <w:t>
орындау</w:t>
            </w:r>
            <w:r>
              <w:br/>
            </w:r>
            <w:r>
              <w:rPr>
                <w:rFonts w:ascii="Times New Roman"/>
                <w:b w:val="false"/>
                <w:i w:val="false"/>
                <w:color w:val="000000"/>
                <w:sz w:val="20"/>
              </w:rPr>
              <w:t>
шысы</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әрекет.</w:t>
            </w:r>
            <w:r>
              <w:br/>
            </w:r>
            <w:r>
              <w:rPr>
                <w:rFonts w:ascii="Times New Roman"/>
                <w:b w:val="false"/>
                <w:i w:val="false"/>
                <w:color w:val="000000"/>
                <w:sz w:val="20"/>
              </w:rPr>
              <w:t>
Өтініш</w:t>
            </w:r>
            <w:r>
              <w:br/>
            </w:r>
            <w:r>
              <w:rPr>
                <w:rFonts w:ascii="Times New Roman"/>
                <w:b w:val="false"/>
                <w:i w:val="false"/>
                <w:color w:val="000000"/>
                <w:sz w:val="20"/>
              </w:rPr>
              <w:t>
ті тір</w:t>
            </w:r>
            <w:r>
              <w:br/>
            </w:r>
            <w:r>
              <w:rPr>
                <w:rFonts w:ascii="Times New Roman"/>
                <w:b w:val="false"/>
                <w:i w:val="false"/>
                <w:color w:val="000000"/>
                <w:sz w:val="20"/>
              </w:rPr>
              <w:t>
кейді,</w:t>
            </w:r>
            <w:r>
              <w:br/>
            </w:r>
            <w:r>
              <w:rPr>
                <w:rFonts w:ascii="Times New Roman"/>
                <w:b w:val="false"/>
                <w:i w:val="false"/>
                <w:color w:val="000000"/>
                <w:sz w:val="20"/>
              </w:rPr>
              <w:t>
тұтыну</w:t>
            </w:r>
            <w:r>
              <w:br/>
            </w:r>
            <w:r>
              <w:rPr>
                <w:rFonts w:ascii="Times New Roman"/>
                <w:b w:val="false"/>
                <w:i w:val="false"/>
                <w:color w:val="000000"/>
                <w:sz w:val="20"/>
              </w:rPr>
              <w:t>
шыға</w:t>
            </w:r>
            <w:r>
              <w:br/>
            </w:r>
            <w:r>
              <w:rPr>
                <w:rFonts w:ascii="Times New Roman"/>
                <w:b w:val="false"/>
                <w:i w:val="false"/>
                <w:color w:val="000000"/>
                <w:sz w:val="20"/>
              </w:rPr>
              <w:t>
қолхат</w:t>
            </w:r>
            <w:r>
              <w:br/>
            </w:r>
            <w:r>
              <w:rPr>
                <w:rFonts w:ascii="Times New Roman"/>
                <w:b w:val="false"/>
                <w:i w:val="false"/>
                <w:color w:val="000000"/>
                <w:sz w:val="20"/>
              </w:rPr>
              <w:t>
береді</w:t>
            </w:r>
            <w:r>
              <w:br/>
            </w:r>
            <w:r>
              <w:rPr>
                <w:rFonts w:ascii="Times New Roman"/>
                <w:b w:val="false"/>
                <w:i w:val="false"/>
                <w:color w:val="000000"/>
                <w:sz w:val="20"/>
              </w:rPr>
              <w:t>
және</w:t>
            </w:r>
            <w:r>
              <w:br/>
            </w:r>
            <w:r>
              <w:rPr>
                <w:rFonts w:ascii="Times New Roman"/>
                <w:b w:val="false"/>
                <w:i w:val="false"/>
                <w:color w:val="000000"/>
                <w:sz w:val="20"/>
              </w:rPr>
              <w:t>
Орталық</w:t>
            </w:r>
            <w:r>
              <w:br/>
            </w:r>
            <w:r>
              <w:rPr>
                <w:rFonts w:ascii="Times New Roman"/>
                <w:b w:val="false"/>
                <w:i w:val="false"/>
                <w:color w:val="000000"/>
                <w:sz w:val="20"/>
              </w:rPr>
              <w:t>
тың</w:t>
            </w:r>
            <w:r>
              <w:br/>
            </w:r>
            <w:r>
              <w:rPr>
                <w:rFonts w:ascii="Times New Roman"/>
                <w:b w:val="false"/>
                <w:i w:val="false"/>
                <w:color w:val="000000"/>
                <w:sz w:val="20"/>
              </w:rPr>
              <w:t>
жинақта</w:t>
            </w:r>
            <w:r>
              <w:br/>
            </w:r>
            <w:r>
              <w:rPr>
                <w:rFonts w:ascii="Times New Roman"/>
                <w:b w:val="false"/>
                <w:i w:val="false"/>
                <w:color w:val="000000"/>
                <w:sz w:val="20"/>
              </w:rPr>
              <w:t>
ушы</w:t>
            </w:r>
            <w:r>
              <w:br/>
            </w:r>
            <w:r>
              <w:rPr>
                <w:rFonts w:ascii="Times New Roman"/>
                <w:b w:val="false"/>
                <w:i w:val="false"/>
                <w:color w:val="000000"/>
                <w:sz w:val="20"/>
              </w:rPr>
              <w:t>
бөлімі</w:t>
            </w:r>
            <w:r>
              <w:br/>
            </w:r>
            <w:r>
              <w:rPr>
                <w:rFonts w:ascii="Times New Roman"/>
                <w:b w:val="false"/>
                <w:i w:val="false"/>
                <w:color w:val="000000"/>
                <w:sz w:val="20"/>
              </w:rPr>
              <w:t>
нің</w:t>
            </w:r>
            <w:r>
              <w:br/>
            </w:r>
            <w:r>
              <w:rPr>
                <w:rFonts w:ascii="Times New Roman"/>
                <w:b w:val="false"/>
                <w:i w:val="false"/>
                <w:color w:val="000000"/>
                <w:sz w:val="20"/>
              </w:rPr>
              <w:t>
инспек</w:t>
            </w:r>
            <w:r>
              <w:br/>
            </w:r>
            <w:r>
              <w:rPr>
                <w:rFonts w:ascii="Times New Roman"/>
                <w:b w:val="false"/>
                <w:i w:val="false"/>
                <w:color w:val="000000"/>
                <w:sz w:val="20"/>
              </w:rPr>
              <w:t>
торына</w:t>
            </w:r>
            <w:r>
              <w:br/>
            </w:r>
            <w:r>
              <w:rPr>
                <w:rFonts w:ascii="Times New Roman"/>
                <w:b w:val="false"/>
                <w:i w:val="false"/>
                <w:color w:val="000000"/>
                <w:sz w:val="20"/>
              </w:rPr>
              <w:t>
құжат</w:t>
            </w:r>
            <w:r>
              <w:br/>
            </w:r>
            <w:r>
              <w:rPr>
                <w:rFonts w:ascii="Times New Roman"/>
                <w:b w:val="false"/>
                <w:i w:val="false"/>
                <w:color w:val="000000"/>
                <w:sz w:val="20"/>
              </w:rPr>
              <w:t>
тарды</w:t>
            </w:r>
            <w:r>
              <w:br/>
            </w:r>
            <w:r>
              <w:rPr>
                <w:rFonts w:ascii="Times New Roman"/>
                <w:b w:val="false"/>
                <w:i w:val="false"/>
                <w:color w:val="000000"/>
                <w:sz w:val="20"/>
              </w:rPr>
              <w:t>
тапсыра</w:t>
            </w:r>
            <w:r>
              <w:br/>
            </w:r>
            <w:r>
              <w:rPr>
                <w:rFonts w:ascii="Times New Roman"/>
                <w:b w:val="false"/>
                <w:i w:val="false"/>
                <w:color w:val="000000"/>
                <w:sz w:val="20"/>
              </w:rPr>
              <w:t>
ды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әрекет.</w:t>
            </w:r>
            <w:r>
              <w:br/>
            </w:r>
            <w:r>
              <w:rPr>
                <w:rFonts w:ascii="Times New Roman"/>
                <w:b w:val="false"/>
                <w:i w:val="false"/>
                <w:color w:val="000000"/>
                <w:sz w:val="20"/>
              </w:rPr>
              <w:t>
құжаттар</w:t>
            </w:r>
            <w:r>
              <w:br/>
            </w:r>
            <w:r>
              <w:rPr>
                <w:rFonts w:ascii="Times New Roman"/>
                <w:b w:val="false"/>
                <w:i w:val="false"/>
                <w:color w:val="000000"/>
                <w:sz w:val="20"/>
              </w:rPr>
              <w:t>
ды жинай</w:t>
            </w:r>
            <w:r>
              <w:br/>
            </w:r>
            <w:r>
              <w:rPr>
                <w:rFonts w:ascii="Times New Roman"/>
                <w:b w:val="false"/>
                <w:i w:val="false"/>
                <w:color w:val="000000"/>
                <w:sz w:val="20"/>
              </w:rPr>
              <w:t>
ды, ті</w:t>
            </w:r>
            <w:r>
              <w:br/>
            </w:r>
            <w:r>
              <w:rPr>
                <w:rFonts w:ascii="Times New Roman"/>
                <w:b w:val="false"/>
                <w:i w:val="false"/>
                <w:color w:val="000000"/>
                <w:sz w:val="20"/>
              </w:rPr>
              <w:t>
зім құ</w:t>
            </w:r>
            <w:r>
              <w:br/>
            </w:r>
            <w:r>
              <w:rPr>
                <w:rFonts w:ascii="Times New Roman"/>
                <w:b w:val="false"/>
                <w:i w:val="false"/>
                <w:color w:val="000000"/>
                <w:sz w:val="20"/>
              </w:rPr>
              <w:t>
растыра</w:t>
            </w:r>
            <w:r>
              <w:br/>
            </w:r>
            <w:r>
              <w:rPr>
                <w:rFonts w:ascii="Times New Roman"/>
                <w:b w:val="false"/>
                <w:i w:val="false"/>
                <w:color w:val="000000"/>
                <w:sz w:val="20"/>
              </w:rPr>
              <w:t>
ды, құ</w:t>
            </w:r>
            <w:r>
              <w:br/>
            </w:r>
            <w:r>
              <w:rPr>
                <w:rFonts w:ascii="Times New Roman"/>
                <w:b w:val="false"/>
                <w:i w:val="false"/>
                <w:color w:val="000000"/>
                <w:sz w:val="20"/>
              </w:rPr>
              <w:t>
жаттарды</w:t>
            </w:r>
            <w:r>
              <w:br/>
            </w:r>
            <w:r>
              <w:rPr>
                <w:rFonts w:ascii="Times New Roman"/>
                <w:b w:val="false"/>
                <w:i w:val="false"/>
                <w:color w:val="000000"/>
                <w:sz w:val="20"/>
              </w:rPr>
              <w:t>
арнайы</w:t>
            </w:r>
            <w:r>
              <w:br/>
            </w:r>
            <w:r>
              <w:rPr>
                <w:rFonts w:ascii="Times New Roman"/>
                <w:b w:val="false"/>
                <w:i w:val="false"/>
                <w:color w:val="000000"/>
                <w:sz w:val="20"/>
              </w:rPr>
              <w:t>
комиссия</w:t>
            </w:r>
            <w:r>
              <w:br/>
            </w:r>
            <w:r>
              <w:rPr>
                <w:rFonts w:ascii="Times New Roman"/>
                <w:b w:val="false"/>
                <w:i w:val="false"/>
                <w:color w:val="000000"/>
                <w:sz w:val="20"/>
              </w:rPr>
              <w:t>
жұмыс</w:t>
            </w:r>
            <w:r>
              <w:br/>
            </w:r>
            <w:r>
              <w:rPr>
                <w:rFonts w:ascii="Times New Roman"/>
                <w:b w:val="false"/>
                <w:i w:val="false"/>
                <w:color w:val="000000"/>
                <w:sz w:val="20"/>
              </w:rPr>
              <w:t>
органына</w:t>
            </w:r>
            <w:r>
              <w:br/>
            </w:r>
            <w:r>
              <w:rPr>
                <w:rFonts w:ascii="Times New Roman"/>
                <w:b w:val="false"/>
                <w:i w:val="false"/>
                <w:color w:val="000000"/>
                <w:sz w:val="20"/>
              </w:rPr>
              <w:t>
тапсыра</w:t>
            </w:r>
            <w:r>
              <w:br/>
            </w:r>
            <w:r>
              <w:rPr>
                <w:rFonts w:ascii="Times New Roman"/>
                <w:b w:val="false"/>
                <w:i w:val="false"/>
                <w:color w:val="000000"/>
                <w:sz w:val="20"/>
              </w:rPr>
              <w:t>
ды</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r>
              <w:rPr>
                <w:rFonts w:ascii="Times New Roman"/>
                <w:b w:val="false"/>
                <w:i w:val="false"/>
                <w:color w:val="000000"/>
                <w:sz w:val="20"/>
              </w:rPr>
              <w:t>
әрекет.</w:t>
            </w:r>
            <w:r>
              <w:br/>
            </w:r>
            <w:r>
              <w:rPr>
                <w:rFonts w:ascii="Times New Roman"/>
                <w:b w:val="false"/>
                <w:i w:val="false"/>
                <w:color w:val="000000"/>
                <w:sz w:val="20"/>
              </w:rPr>
              <w:t>
өтініштер</w:t>
            </w:r>
            <w:r>
              <w:br/>
            </w:r>
            <w:r>
              <w:rPr>
                <w:rFonts w:ascii="Times New Roman"/>
                <w:b w:val="false"/>
                <w:i w:val="false"/>
                <w:color w:val="000000"/>
                <w:sz w:val="20"/>
              </w:rPr>
              <w:t>
ді журнал</w:t>
            </w:r>
            <w:r>
              <w:br/>
            </w:r>
            <w:r>
              <w:rPr>
                <w:rFonts w:ascii="Times New Roman"/>
                <w:b w:val="false"/>
                <w:i w:val="false"/>
                <w:color w:val="000000"/>
                <w:sz w:val="20"/>
              </w:rPr>
              <w:t>
ға тір</w:t>
            </w:r>
            <w:r>
              <w:br/>
            </w:r>
            <w:r>
              <w:rPr>
                <w:rFonts w:ascii="Times New Roman"/>
                <w:b w:val="false"/>
                <w:i w:val="false"/>
                <w:color w:val="000000"/>
                <w:sz w:val="20"/>
              </w:rPr>
              <w:t>
кейді,</w:t>
            </w:r>
            <w:r>
              <w:br/>
            </w:r>
            <w:r>
              <w:rPr>
                <w:rFonts w:ascii="Times New Roman"/>
                <w:b w:val="false"/>
                <w:i w:val="false"/>
                <w:color w:val="000000"/>
                <w:sz w:val="20"/>
              </w:rPr>
              <w:t>
өтінішке</w:t>
            </w:r>
            <w:r>
              <w:br/>
            </w:r>
            <w:r>
              <w:rPr>
                <w:rFonts w:ascii="Times New Roman"/>
                <w:b w:val="false"/>
                <w:i w:val="false"/>
                <w:color w:val="000000"/>
                <w:sz w:val="20"/>
              </w:rPr>
              <w:t>
кіріс</w:t>
            </w:r>
            <w:r>
              <w:br/>
            </w:r>
            <w:r>
              <w:rPr>
                <w:rFonts w:ascii="Times New Roman"/>
                <w:b w:val="false"/>
                <w:i w:val="false"/>
                <w:color w:val="000000"/>
                <w:sz w:val="20"/>
              </w:rPr>
              <w:t>
нөмірін</w:t>
            </w:r>
            <w:r>
              <w:br/>
            </w:r>
            <w:r>
              <w:rPr>
                <w:rFonts w:ascii="Times New Roman"/>
                <w:b w:val="false"/>
                <w:i w:val="false"/>
                <w:color w:val="000000"/>
                <w:sz w:val="20"/>
              </w:rPr>
              <w:t>
қояды,</w:t>
            </w:r>
            <w:r>
              <w:br/>
            </w:r>
            <w:r>
              <w:rPr>
                <w:rFonts w:ascii="Times New Roman"/>
                <w:b w:val="false"/>
                <w:i w:val="false"/>
                <w:color w:val="000000"/>
                <w:sz w:val="20"/>
              </w:rPr>
              <w:t>
тұтынушы</w:t>
            </w:r>
            <w:r>
              <w:br/>
            </w:r>
            <w:r>
              <w:rPr>
                <w:rFonts w:ascii="Times New Roman"/>
                <w:b w:val="false"/>
                <w:i w:val="false"/>
                <w:color w:val="000000"/>
                <w:sz w:val="20"/>
              </w:rPr>
              <w:t>
ға талон</w:t>
            </w:r>
            <w:r>
              <w:br/>
            </w:r>
            <w:r>
              <w:rPr>
                <w:rFonts w:ascii="Times New Roman"/>
                <w:b w:val="false"/>
                <w:i w:val="false"/>
                <w:color w:val="000000"/>
                <w:sz w:val="20"/>
              </w:rPr>
              <w:t>
береді</w:t>
            </w:r>
            <w:r>
              <w:br/>
            </w:r>
            <w:r>
              <w:rPr>
                <w:rFonts w:ascii="Times New Roman"/>
                <w:b w:val="false"/>
                <w:i w:val="false"/>
                <w:color w:val="000000"/>
                <w:sz w:val="20"/>
              </w:rPr>
              <w:t>
және</w:t>
            </w:r>
            <w:r>
              <w:br/>
            </w:r>
            <w:r>
              <w:rPr>
                <w:rFonts w:ascii="Times New Roman"/>
                <w:b w:val="false"/>
                <w:i w:val="false"/>
                <w:color w:val="000000"/>
                <w:sz w:val="20"/>
              </w:rPr>
              <w:t>
келіп</w:t>
            </w:r>
            <w:r>
              <w:br/>
            </w:r>
            <w:r>
              <w:rPr>
                <w:rFonts w:ascii="Times New Roman"/>
                <w:b w:val="false"/>
                <w:i w:val="false"/>
                <w:color w:val="000000"/>
                <w:sz w:val="20"/>
              </w:rPr>
              <w:t>
түскен</w:t>
            </w:r>
            <w:r>
              <w:br/>
            </w:r>
            <w:r>
              <w:rPr>
                <w:rFonts w:ascii="Times New Roman"/>
                <w:b w:val="false"/>
                <w:i w:val="false"/>
                <w:color w:val="000000"/>
                <w:sz w:val="20"/>
              </w:rPr>
              <w:t>
құжаттар</w:t>
            </w:r>
            <w:r>
              <w:br/>
            </w:r>
            <w:r>
              <w:rPr>
                <w:rFonts w:ascii="Times New Roman"/>
                <w:b w:val="false"/>
                <w:i w:val="false"/>
                <w:color w:val="000000"/>
                <w:sz w:val="20"/>
              </w:rPr>
              <w:t>
ды арнайы</w:t>
            </w:r>
            <w:r>
              <w:br/>
            </w:r>
            <w:r>
              <w:rPr>
                <w:rFonts w:ascii="Times New Roman"/>
                <w:b w:val="false"/>
                <w:i w:val="false"/>
                <w:color w:val="000000"/>
                <w:sz w:val="20"/>
              </w:rPr>
              <w:t>
комиссия</w:t>
            </w:r>
            <w:r>
              <w:br/>
            </w:r>
            <w:r>
              <w:rPr>
                <w:rFonts w:ascii="Times New Roman"/>
                <w:b w:val="false"/>
                <w:i w:val="false"/>
                <w:color w:val="000000"/>
                <w:sz w:val="20"/>
              </w:rPr>
              <w:t>
жұмыс</w:t>
            </w:r>
            <w:r>
              <w:br/>
            </w:r>
            <w:r>
              <w:rPr>
                <w:rFonts w:ascii="Times New Roman"/>
                <w:b w:val="false"/>
                <w:i w:val="false"/>
                <w:color w:val="000000"/>
                <w:sz w:val="20"/>
              </w:rPr>
              <w:t>
органының</w:t>
            </w:r>
            <w:r>
              <w:br/>
            </w:r>
            <w:r>
              <w:rPr>
                <w:rFonts w:ascii="Times New Roman"/>
                <w:b w:val="false"/>
                <w:i w:val="false"/>
                <w:color w:val="000000"/>
                <w:sz w:val="20"/>
              </w:rPr>
              <w:t>
басшысына</w:t>
            </w:r>
            <w:r>
              <w:br/>
            </w:r>
            <w:r>
              <w:rPr>
                <w:rFonts w:ascii="Times New Roman"/>
                <w:b w:val="false"/>
                <w:i w:val="false"/>
                <w:color w:val="000000"/>
                <w:sz w:val="20"/>
              </w:rPr>
              <w:t>
тапсырады</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r>
              <w:br/>
            </w:r>
            <w:r>
              <w:rPr>
                <w:rFonts w:ascii="Times New Roman"/>
                <w:b w:val="false"/>
                <w:i w:val="false"/>
                <w:color w:val="000000"/>
                <w:sz w:val="20"/>
              </w:rPr>
              <w:t>
әрекет.</w:t>
            </w:r>
            <w:r>
              <w:br/>
            </w:r>
            <w:r>
              <w:rPr>
                <w:rFonts w:ascii="Times New Roman"/>
                <w:b w:val="false"/>
                <w:i w:val="false"/>
                <w:color w:val="000000"/>
                <w:sz w:val="20"/>
              </w:rPr>
              <w:t>
Келіп</w:t>
            </w:r>
            <w:r>
              <w:br/>
            </w:r>
            <w:r>
              <w:rPr>
                <w:rFonts w:ascii="Times New Roman"/>
                <w:b w:val="false"/>
                <w:i w:val="false"/>
                <w:color w:val="000000"/>
                <w:sz w:val="20"/>
              </w:rPr>
              <w:t>
түскен</w:t>
            </w:r>
            <w:r>
              <w:br/>
            </w:r>
            <w:r>
              <w:rPr>
                <w:rFonts w:ascii="Times New Roman"/>
                <w:b w:val="false"/>
                <w:i w:val="false"/>
                <w:color w:val="000000"/>
                <w:sz w:val="20"/>
              </w:rPr>
              <w:t>
құжат</w:t>
            </w:r>
            <w:r>
              <w:br/>
            </w:r>
            <w:r>
              <w:rPr>
                <w:rFonts w:ascii="Times New Roman"/>
                <w:b w:val="false"/>
                <w:i w:val="false"/>
                <w:color w:val="000000"/>
                <w:sz w:val="20"/>
              </w:rPr>
              <w:t>
тармен</w:t>
            </w:r>
            <w:r>
              <w:br/>
            </w:r>
            <w:r>
              <w:rPr>
                <w:rFonts w:ascii="Times New Roman"/>
                <w:b w:val="false"/>
                <w:i w:val="false"/>
                <w:color w:val="000000"/>
                <w:sz w:val="20"/>
              </w:rPr>
              <w:t>
таныса</w:t>
            </w:r>
            <w:r>
              <w:br/>
            </w:r>
            <w:r>
              <w:rPr>
                <w:rFonts w:ascii="Times New Roman"/>
                <w:b w:val="false"/>
                <w:i w:val="false"/>
                <w:color w:val="000000"/>
                <w:sz w:val="20"/>
              </w:rPr>
              <w:t>
ды және</w:t>
            </w:r>
            <w:r>
              <w:br/>
            </w:r>
            <w:r>
              <w:rPr>
                <w:rFonts w:ascii="Times New Roman"/>
                <w:b w:val="false"/>
                <w:i w:val="false"/>
                <w:color w:val="000000"/>
                <w:sz w:val="20"/>
              </w:rPr>
              <w:t>
жауапты</w:t>
            </w:r>
            <w:r>
              <w:br/>
            </w:r>
            <w:r>
              <w:rPr>
                <w:rFonts w:ascii="Times New Roman"/>
                <w:b w:val="false"/>
                <w:i w:val="false"/>
                <w:color w:val="000000"/>
                <w:sz w:val="20"/>
              </w:rPr>
              <w:t>
маманға</w:t>
            </w:r>
            <w:r>
              <w:br/>
            </w:r>
            <w:r>
              <w:rPr>
                <w:rFonts w:ascii="Times New Roman"/>
                <w:b w:val="false"/>
                <w:i w:val="false"/>
                <w:color w:val="000000"/>
                <w:sz w:val="20"/>
              </w:rPr>
              <w:t>
жібере</w:t>
            </w:r>
            <w:r>
              <w:br/>
            </w:r>
            <w:r>
              <w:rPr>
                <w:rFonts w:ascii="Times New Roman"/>
                <w:b w:val="false"/>
                <w:i w:val="false"/>
                <w:color w:val="000000"/>
                <w:sz w:val="20"/>
              </w:rPr>
              <w:t>
ді</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br/>
            </w:r>
            <w:r>
              <w:rPr>
                <w:rFonts w:ascii="Times New Roman"/>
                <w:b w:val="false"/>
                <w:i w:val="false"/>
                <w:color w:val="000000"/>
                <w:sz w:val="20"/>
              </w:rPr>
              <w:t>
әрекет.</w:t>
            </w:r>
            <w:r>
              <w:br/>
            </w:r>
            <w:r>
              <w:rPr>
                <w:rFonts w:ascii="Times New Roman"/>
                <w:b w:val="false"/>
                <w:i w:val="false"/>
                <w:color w:val="000000"/>
                <w:sz w:val="20"/>
              </w:rPr>
              <w:t>
Келіп</w:t>
            </w:r>
            <w:r>
              <w:br/>
            </w:r>
            <w:r>
              <w:rPr>
                <w:rFonts w:ascii="Times New Roman"/>
                <w:b w:val="false"/>
                <w:i w:val="false"/>
                <w:color w:val="000000"/>
                <w:sz w:val="20"/>
              </w:rPr>
              <w:t>
түскен</w:t>
            </w:r>
            <w:r>
              <w:br/>
            </w:r>
            <w:r>
              <w:rPr>
                <w:rFonts w:ascii="Times New Roman"/>
                <w:b w:val="false"/>
                <w:i w:val="false"/>
                <w:color w:val="000000"/>
                <w:sz w:val="20"/>
              </w:rPr>
              <w:t>
құжаттар</w:t>
            </w:r>
            <w:r>
              <w:br/>
            </w:r>
            <w:r>
              <w:rPr>
                <w:rFonts w:ascii="Times New Roman"/>
                <w:b w:val="false"/>
                <w:i w:val="false"/>
                <w:color w:val="000000"/>
                <w:sz w:val="20"/>
              </w:rPr>
              <w:t>
мен</w:t>
            </w:r>
            <w:r>
              <w:br/>
            </w:r>
            <w:r>
              <w:rPr>
                <w:rFonts w:ascii="Times New Roman"/>
                <w:b w:val="false"/>
                <w:i w:val="false"/>
                <w:color w:val="000000"/>
                <w:sz w:val="20"/>
              </w:rPr>
              <w:t>
таныса</w:t>
            </w:r>
            <w:r>
              <w:br/>
            </w:r>
            <w:r>
              <w:rPr>
                <w:rFonts w:ascii="Times New Roman"/>
                <w:b w:val="false"/>
                <w:i w:val="false"/>
                <w:color w:val="000000"/>
                <w:sz w:val="20"/>
              </w:rPr>
              <w:t>
ды, құ</w:t>
            </w:r>
            <w:r>
              <w:br/>
            </w:r>
            <w:r>
              <w:rPr>
                <w:rFonts w:ascii="Times New Roman"/>
                <w:b w:val="false"/>
                <w:i w:val="false"/>
                <w:color w:val="000000"/>
                <w:sz w:val="20"/>
              </w:rPr>
              <w:t>
жаттар</w:t>
            </w:r>
            <w:r>
              <w:br/>
            </w:r>
            <w:r>
              <w:rPr>
                <w:rFonts w:ascii="Times New Roman"/>
                <w:b w:val="false"/>
                <w:i w:val="false"/>
                <w:color w:val="000000"/>
                <w:sz w:val="20"/>
              </w:rPr>
              <w:t>
дың то</w:t>
            </w:r>
            <w:r>
              <w:br/>
            </w:r>
            <w:r>
              <w:rPr>
                <w:rFonts w:ascii="Times New Roman"/>
                <w:b w:val="false"/>
                <w:i w:val="false"/>
                <w:color w:val="000000"/>
                <w:sz w:val="20"/>
              </w:rPr>
              <w:t>
лықтығын</w:t>
            </w:r>
            <w:r>
              <w:br/>
            </w:r>
            <w:r>
              <w:rPr>
                <w:rFonts w:ascii="Times New Roman"/>
                <w:b w:val="false"/>
                <w:i w:val="false"/>
                <w:color w:val="000000"/>
                <w:sz w:val="20"/>
              </w:rPr>
              <w:t>
тексере</w:t>
            </w:r>
            <w:r>
              <w:br/>
            </w:r>
            <w:r>
              <w:rPr>
                <w:rFonts w:ascii="Times New Roman"/>
                <w:b w:val="false"/>
                <w:i w:val="false"/>
                <w:color w:val="000000"/>
                <w:sz w:val="20"/>
              </w:rPr>
              <w:t>
ді, тұты</w:t>
            </w:r>
            <w:r>
              <w:br/>
            </w:r>
            <w:r>
              <w:rPr>
                <w:rFonts w:ascii="Times New Roman"/>
                <w:b w:val="false"/>
                <w:i w:val="false"/>
                <w:color w:val="000000"/>
                <w:sz w:val="20"/>
              </w:rPr>
              <w:t>
нушының</w:t>
            </w:r>
            <w:r>
              <w:br/>
            </w:r>
            <w:r>
              <w:rPr>
                <w:rFonts w:ascii="Times New Roman"/>
                <w:b w:val="false"/>
                <w:i w:val="false"/>
                <w:color w:val="000000"/>
                <w:sz w:val="20"/>
              </w:rPr>
              <w:t>
жеке</w:t>
            </w:r>
            <w:r>
              <w:br/>
            </w:r>
            <w:r>
              <w:rPr>
                <w:rFonts w:ascii="Times New Roman"/>
                <w:b w:val="false"/>
                <w:i w:val="false"/>
                <w:color w:val="000000"/>
                <w:sz w:val="20"/>
              </w:rPr>
              <w:t>
ісінің</w:t>
            </w:r>
            <w:r>
              <w:br/>
            </w:r>
            <w:r>
              <w:rPr>
                <w:rFonts w:ascii="Times New Roman"/>
                <w:b w:val="false"/>
                <w:i w:val="false"/>
                <w:color w:val="000000"/>
                <w:sz w:val="20"/>
              </w:rPr>
              <w:t>
макетін</w:t>
            </w:r>
            <w:r>
              <w:br/>
            </w:r>
            <w:r>
              <w:rPr>
                <w:rFonts w:ascii="Times New Roman"/>
                <w:b w:val="false"/>
                <w:i w:val="false"/>
                <w:color w:val="000000"/>
                <w:sz w:val="20"/>
              </w:rPr>
              <w:t>
қалыптас</w:t>
            </w:r>
            <w:r>
              <w:br/>
            </w:r>
            <w:r>
              <w:rPr>
                <w:rFonts w:ascii="Times New Roman"/>
                <w:b w:val="false"/>
                <w:i w:val="false"/>
                <w:color w:val="000000"/>
                <w:sz w:val="20"/>
              </w:rPr>
              <w:t>
тырады</w:t>
            </w:r>
            <w:r>
              <w:br/>
            </w:r>
            <w:r>
              <w:rPr>
                <w:rFonts w:ascii="Times New Roman"/>
                <w:b w:val="false"/>
                <w:i w:val="false"/>
                <w:color w:val="000000"/>
                <w:sz w:val="20"/>
              </w:rPr>
              <w:t>
және</w:t>
            </w:r>
            <w:r>
              <w:br/>
            </w:r>
            <w:r>
              <w:rPr>
                <w:rFonts w:ascii="Times New Roman"/>
                <w:b w:val="false"/>
                <w:i w:val="false"/>
                <w:color w:val="000000"/>
                <w:sz w:val="20"/>
              </w:rPr>
              <w:t>
арнайы</w:t>
            </w:r>
            <w:r>
              <w:br/>
            </w:r>
            <w:r>
              <w:rPr>
                <w:rFonts w:ascii="Times New Roman"/>
                <w:b w:val="false"/>
                <w:i w:val="false"/>
                <w:color w:val="000000"/>
                <w:sz w:val="20"/>
              </w:rPr>
              <w:t>
комиссия</w:t>
            </w:r>
            <w:r>
              <w:br/>
            </w:r>
            <w:r>
              <w:rPr>
                <w:rFonts w:ascii="Times New Roman"/>
                <w:b w:val="false"/>
                <w:i w:val="false"/>
                <w:color w:val="000000"/>
                <w:sz w:val="20"/>
              </w:rPr>
              <w:t>
ға қарау</w:t>
            </w:r>
            <w:r>
              <w:br/>
            </w:r>
            <w:r>
              <w:rPr>
                <w:rFonts w:ascii="Times New Roman"/>
                <w:b w:val="false"/>
                <w:i w:val="false"/>
                <w:color w:val="000000"/>
                <w:sz w:val="20"/>
              </w:rPr>
              <w:t>
ға тапсы</w:t>
            </w:r>
            <w:r>
              <w:br/>
            </w:r>
            <w:r>
              <w:rPr>
                <w:rFonts w:ascii="Times New Roman"/>
                <w:b w:val="false"/>
                <w:i w:val="false"/>
                <w:color w:val="000000"/>
                <w:sz w:val="20"/>
              </w:rPr>
              <w:t>
рады.</w:t>
            </w:r>
            <w:r>
              <w:br/>
            </w:r>
            <w:r>
              <w:rPr>
                <w:rFonts w:ascii="Times New Roman"/>
                <w:b w:val="false"/>
                <w:i w:val="false"/>
                <w:color w:val="000000"/>
                <w:sz w:val="20"/>
              </w:rPr>
              <w:t>
Құжат</w:t>
            </w:r>
            <w:r>
              <w:br/>
            </w:r>
            <w:r>
              <w:rPr>
                <w:rFonts w:ascii="Times New Roman"/>
                <w:b w:val="false"/>
                <w:i w:val="false"/>
                <w:color w:val="000000"/>
                <w:sz w:val="20"/>
              </w:rPr>
              <w:t>
тарды</w:t>
            </w:r>
            <w:r>
              <w:br/>
            </w:r>
            <w:r>
              <w:rPr>
                <w:rFonts w:ascii="Times New Roman"/>
                <w:b w:val="false"/>
                <w:i w:val="false"/>
                <w:color w:val="000000"/>
                <w:sz w:val="20"/>
              </w:rPr>
              <w:t>
рәсімдеу</w:t>
            </w:r>
            <w:r>
              <w:br/>
            </w:r>
            <w:r>
              <w:rPr>
                <w:rFonts w:ascii="Times New Roman"/>
                <w:b w:val="false"/>
                <w:i w:val="false"/>
                <w:color w:val="000000"/>
                <w:sz w:val="20"/>
              </w:rPr>
              <w:t>
де қате</w:t>
            </w:r>
            <w:r>
              <w:br/>
            </w:r>
            <w:r>
              <w:rPr>
                <w:rFonts w:ascii="Times New Roman"/>
                <w:b w:val="false"/>
                <w:i w:val="false"/>
                <w:color w:val="000000"/>
                <w:sz w:val="20"/>
              </w:rPr>
              <w:t>
ліктер</w:t>
            </w:r>
            <w:r>
              <w:br/>
            </w:r>
            <w:r>
              <w:rPr>
                <w:rFonts w:ascii="Times New Roman"/>
                <w:b w:val="false"/>
                <w:i w:val="false"/>
                <w:color w:val="000000"/>
                <w:sz w:val="20"/>
              </w:rPr>
              <w:t>
анықтал</w:t>
            </w:r>
            <w:r>
              <w:br/>
            </w:r>
            <w:r>
              <w:rPr>
                <w:rFonts w:ascii="Times New Roman"/>
                <w:b w:val="false"/>
                <w:i w:val="false"/>
                <w:color w:val="000000"/>
                <w:sz w:val="20"/>
              </w:rPr>
              <w:t>
ған</w:t>
            </w:r>
            <w:r>
              <w:br/>
            </w:r>
            <w:r>
              <w:rPr>
                <w:rFonts w:ascii="Times New Roman"/>
                <w:b w:val="false"/>
                <w:i w:val="false"/>
                <w:color w:val="000000"/>
                <w:sz w:val="20"/>
              </w:rPr>
              <w:t>
жағдай</w:t>
            </w:r>
            <w:r>
              <w:br/>
            </w:r>
            <w:r>
              <w:rPr>
                <w:rFonts w:ascii="Times New Roman"/>
                <w:b w:val="false"/>
                <w:i w:val="false"/>
                <w:color w:val="000000"/>
                <w:sz w:val="20"/>
              </w:rPr>
              <w:t>
да,</w:t>
            </w:r>
            <w:r>
              <w:br/>
            </w:r>
            <w:r>
              <w:rPr>
                <w:rFonts w:ascii="Times New Roman"/>
                <w:b w:val="false"/>
                <w:i w:val="false"/>
                <w:color w:val="000000"/>
                <w:sz w:val="20"/>
              </w:rPr>
              <w:t>
толық</w:t>
            </w:r>
            <w:r>
              <w:br/>
            </w:r>
            <w:r>
              <w:rPr>
                <w:rFonts w:ascii="Times New Roman"/>
                <w:b w:val="false"/>
                <w:i w:val="false"/>
                <w:color w:val="000000"/>
                <w:sz w:val="20"/>
              </w:rPr>
              <w:t>
құжаттар</w:t>
            </w:r>
            <w:r>
              <w:br/>
            </w:r>
            <w:r>
              <w:rPr>
                <w:rFonts w:ascii="Times New Roman"/>
                <w:b w:val="false"/>
                <w:i w:val="false"/>
                <w:color w:val="000000"/>
                <w:sz w:val="20"/>
              </w:rPr>
              <w:t>
топтама</w:t>
            </w:r>
            <w:r>
              <w:br/>
            </w:r>
            <w:r>
              <w:rPr>
                <w:rFonts w:ascii="Times New Roman"/>
                <w:b w:val="false"/>
                <w:i w:val="false"/>
                <w:color w:val="000000"/>
                <w:sz w:val="20"/>
              </w:rPr>
              <w:t>
сын</w:t>
            </w:r>
            <w:r>
              <w:br/>
            </w:r>
            <w:r>
              <w:rPr>
                <w:rFonts w:ascii="Times New Roman"/>
                <w:b w:val="false"/>
                <w:i w:val="false"/>
                <w:color w:val="000000"/>
                <w:sz w:val="20"/>
              </w:rPr>
              <w:t>
тапсырма</w:t>
            </w:r>
            <w:r>
              <w:br/>
            </w:r>
            <w:r>
              <w:rPr>
                <w:rFonts w:ascii="Times New Roman"/>
                <w:b w:val="false"/>
                <w:i w:val="false"/>
                <w:color w:val="000000"/>
                <w:sz w:val="20"/>
              </w:rPr>
              <w:t>
ған</w:t>
            </w:r>
            <w:r>
              <w:br/>
            </w:r>
            <w:r>
              <w:rPr>
                <w:rFonts w:ascii="Times New Roman"/>
                <w:b w:val="false"/>
                <w:i w:val="false"/>
                <w:color w:val="000000"/>
                <w:sz w:val="20"/>
              </w:rPr>
              <w:t>
жағдайда</w:t>
            </w:r>
            <w:r>
              <w:br/>
            </w:r>
            <w:r>
              <w:rPr>
                <w:rFonts w:ascii="Times New Roman"/>
                <w:b w:val="false"/>
                <w:i w:val="false"/>
                <w:color w:val="000000"/>
                <w:sz w:val="20"/>
              </w:rPr>
              <w:t>
құжаттар</w:t>
            </w:r>
            <w:r>
              <w:br/>
            </w:r>
            <w:r>
              <w:rPr>
                <w:rFonts w:ascii="Times New Roman"/>
                <w:b w:val="false"/>
                <w:i w:val="false"/>
                <w:color w:val="000000"/>
                <w:sz w:val="20"/>
              </w:rPr>
              <w:t>
тапсырыл</w:t>
            </w:r>
            <w:r>
              <w:br/>
            </w:r>
            <w:r>
              <w:rPr>
                <w:rFonts w:ascii="Times New Roman"/>
                <w:b w:val="false"/>
                <w:i w:val="false"/>
                <w:color w:val="000000"/>
                <w:sz w:val="20"/>
              </w:rPr>
              <w:t>
ғаннан</w:t>
            </w:r>
            <w:r>
              <w:br/>
            </w:r>
            <w:r>
              <w:rPr>
                <w:rFonts w:ascii="Times New Roman"/>
                <w:b w:val="false"/>
                <w:i w:val="false"/>
                <w:color w:val="000000"/>
                <w:sz w:val="20"/>
              </w:rPr>
              <w:t>
кейін үш</w:t>
            </w:r>
            <w:r>
              <w:br/>
            </w:r>
            <w:r>
              <w:rPr>
                <w:rFonts w:ascii="Times New Roman"/>
                <w:b w:val="false"/>
                <w:i w:val="false"/>
                <w:color w:val="000000"/>
                <w:sz w:val="20"/>
              </w:rPr>
              <w:t>
жұмыс</w:t>
            </w:r>
            <w:r>
              <w:br/>
            </w:r>
            <w:r>
              <w:rPr>
                <w:rFonts w:ascii="Times New Roman"/>
                <w:b w:val="false"/>
                <w:i w:val="false"/>
                <w:color w:val="000000"/>
                <w:sz w:val="20"/>
              </w:rPr>
              <w:t>
күні</w:t>
            </w:r>
            <w:r>
              <w:br/>
            </w:r>
            <w:r>
              <w:rPr>
                <w:rFonts w:ascii="Times New Roman"/>
                <w:b w:val="false"/>
                <w:i w:val="false"/>
                <w:color w:val="000000"/>
                <w:sz w:val="20"/>
              </w:rPr>
              <w:t>
ішінде</w:t>
            </w:r>
            <w:r>
              <w:br/>
            </w:r>
            <w:r>
              <w:rPr>
                <w:rFonts w:ascii="Times New Roman"/>
                <w:b w:val="false"/>
                <w:i w:val="false"/>
                <w:color w:val="000000"/>
                <w:sz w:val="20"/>
              </w:rPr>
              <w:t>
бұдан</w:t>
            </w:r>
            <w:r>
              <w:br/>
            </w:r>
            <w:r>
              <w:rPr>
                <w:rFonts w:ascii="Times New Roman"/>
                <w:b w:val="false"/>
                <w:i w:val="false"/>
                <w:color w:val="000000"/>
                <w:sz w:val="20"/>
              </w:rPr>
              <w:t>
әрі тұты</w:t>
            </w:r>
            <w:r>
              <w:br/>
            </w:r>
            <w:r>
              <w:rPr>
                <w:rFonts w:ascii="Times New Roman"/>
                <w:b w:val="false"/>
                <w:i w:val="false"/>
                <w:color w:val="000000"/>
                <w:sz w:val="20"/>
              </w:rPr>
              <w:t>
нушыға</w:t>
            </w:r>
            <w:r>
              <w:br/>
            </w:r>
            <w:r>
              <w:rPr>
                <w:rFonts w:ascii="Times New Roman"/>
                <w:b w:val="false"/>
                <w:i w:val="false"/>
                <w:color w:val="000000"/>
                <w:sz w:val="20"/>
              </w:rPr>
              <w:t>
беру</w:t>
            </w:r>
            <w:r>
              <w:br/>
            </w:r>
            <w:r>
              <w:rPr>
                <w:rFonts w:ascii="Times New Roman"/>
                <w:b w:val="false"/>
                <w:i w:val="false"/>
                <w:color w:val="000000"/>
                <w:sz w:val="20"/>
              </w:rPr>
              <w:t>
үшін</w:t>
            </w:r>
            <w:r>
              <w:br/>
            </w:r>
            <w:r>
              <w:rPr>
                <w:rFonts w:ascii="Times New Roman"/>
                <w:b w:val="false"/>
                <w:i w:val="false"/>
                <w:color w:val="000000"/>
                <w:sz w:val="20"/>
              </w:rPr>
              <w:t>
қайтару</w:t>
            </w:r>
            <w:r>
              <w:br/>
            </w:r>
            <w:r>
              <w:rPr>
                <w:rFonts w:ascii="Times New Roman"/>
                <w:b w:val="false"/>
                <w:i w:val="false"/>
                <w:color w:val="000000"/>
                <w:sz w:val="20"/>
              </w:rPr>
              <w:t>
себепте</w:t>
            </w:r>
            <w:r>
              <w:br/>
            </w:r>
            <w:r>
              <w:rPr>
                <w:rFonts w:ascii="Times New Roman"/>
                <w:b w:val="false"/>
                <w:i w:val="false"/>
                <w:color w:val="000000"/>
                <w:sz w:val="20"/>
              </w:rPr>
              <w:t>
рін жаз</w:t>
            </w:r>
            <w:r>
              <w:br/>
            </w:r>
            <w:r>
              <w:rPr>
                <w:rFonts w:ascii="Times New Roman"/>
                <w:b w:val="false"/>
                <w:i w:val="false"/>
                <w:color w:val="000000"/>
                <w:sz w:val="20"/>
              </w:rPr>
              <w:t>
баша</w:t>
            </w:r>
            <w:r>
              <w:br/>
            </w:r>
            <w:r>
              <w:rPr>
                <w:rFonts w:ascii="Times New Roman"/>
                <w:b w:val="false"/>
                <w:i w:val="false"/>
                <w:color w:val="000000"/>
                <w:sz w:val="20"/>
              </w:rPr>
              <w:t>
негіздеу</w:t>
            </w:r>
            <w:r>
              <w:br/>
            </w:r>
            <w:r>
              <w:rPr>
                <w:rFonts w:ascii="Times New Roman"/>
                <w:b w:val="false"/>
                <w:i w:val="false"/>
                <w:color w:val="000000"/>
                <w:sz w:val="20"/>
              </w:rPr>
              <w:t>
мен ха</w:t>
            </w:r>
            <w:r>
              <w:br/>
            </w:r>
            <w:r>
              <w:rPr>
                <w:rFonts w:ascii="Times New Roman"/>
                <w:b w:val="false"/>
                <w:i w:val="false"/>
                <w:color w:val="000000"/>
                <w:sz w:val="20"/>
              </w:rPr>
              <w:t>
барлама</w:t>
            </w:r>
            <w:r>
              <w:br/>
            </w:r>
            <w:r>
              <w:rPr>
                <w:rFonts w:ascii="Times New Roman"/>
                <w:b w:val="false"/>
                <w:i w:val="false"/>
                <w:color w:val="000000"/>
                <w:sz w:val="20"/>
              </w:rPr>
              <w:t>
Орталық</w:t>
            </w:r>
            <w:r>
              <w:br/>
            </w:r>
            <w:r>
              <w:rPr>
                <w:rFonts w:ascii="Times New Roman"/>
                <w:b w:val="false"/>
                <w:i w:val="false"/>
                <w:color w:val="000000"/>
                <w:sz w:val="20"/>
              </w:rPr>
              <w:t>
қа қайта</w:t>
            </w:r>
            <w:r>
              <w:br/>
            </w:r>
            <w:r>
              <w:rPr>
                <w:rFonts w:ascii="Times New Roman"/>
                <w:b w:val="false"/>
                <w:i w:val="false"/>
                <w:color w:val="000000"/>
                <w:sz w:val="20"/>
              </w:rPr>
              <w:t>
рады</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r>
              <w:br/>
            </w:r>
            <w:r>
              <w:rPr>
                <w:rFonts w:ascii="Times New Roman"/>
                <w:b w:val="false"/>
                <w:i w:val="false"/>
                <w:color w:val="000000"/>
                <w:sz w:val="20"/>
              </w:rPr>
              <w:t>
әрекет.</w:t>
            </w:r>
            <w:r>
              <w:br/>
            </w:r>
            <w:r>
              <w:rPr>
                <w:rFonts w:ascii="Times New Roman"/>
                <w:b w:val="false"/>
                <w:i w:val="false"/>
                <w:color w:val="000000"/>
                <w:sz w:val="20"/>
              </w:rPr>
              <w:t>
Арнайы</w:t>
            </w:r>
            <w:r>
              <w:br/>
            </w:r>
            <w:r>
              <w:rPr>
                <w:rFonts w:ascii="Times New Roman"/>
                <w:b w:val="false"/>
                <w:i w:val="false"/>
                <w:color w:val="000000"/>
                <w:sz w:val="20"/>
              </w:rPr>
              <w:t>
комисси</w:t>
            </w:r>
            <w:r>
              <w:br/>
            </w:r>
            <w:r>
              <w:rPr>
                <w:rFonts w:ascii="Times New Roman"/>
                <w:b w:val="false"/>
                <w:i w:val="false"/>
                <w:color w:val="000000"/>
                <w:sz w:val="20"/>
              </w:rPr>
              <w:t>
я Семей</w:t>
            </w:r>
            <w:r>
              <w:br/>
            </w:r>
            <w:r>
              <w:rPr>
                <w:rFonts w:ascii="Times New Roman"/>
                <w:b w:val="false"/>
                <w:i w:val="false"/>
                <w:color w:val="000000"/>
                <w:sz w:val="20"/>
              </w:rPr>
              <w:t>
ядролық</w:t>
            </w:r>
            <w:r>
              <w:br/>
            </w:r>
            <w:r>
              <w:rPr>
                <w:rFonts w:ascii="Times New Roman"/>
                <w:b w:val="false"/>
                <w:i w:val="false"/>
                <w:color w:val="000000"/>
                <w:sz w:val="20"/>
              </w:rPr>
              <w:t>
сынақ</w:t>
            </w:r>
            <w:r>
              <w:br/>
            </w:r>
            <w:r>
              <w:rPr>
                <w:rFonts w:ascii="Times New Roman"/>
                <w:b w:val="false"/>
                <w:i w:val="false"/>
                <w:color w:val="000000"/>
                <w:sz w:val="20"/>
              </w:rPr>
              <w:t>
полиго</w:t>
            </w:r>
            <w:r>
              <w:br/>
            </w:r>
            <w:r>
              <w:rPr>
                <w:rFonts w:ascii="Times New Roman"/>
                <w:b w:val="false"/>
                <w:i w:val="false"/>
                <w:color w:val="000000"/>
                <w:sz w:val="20"/>
              </w:rPr>
              <w:t>
нындағы</w:t>
            </w:r>
            <w:r>
              <w:br/>
            </w:r>
            <w:r>
              <w:rPr>
                <w:rFonts w:ascii="Times New Roman"/>
                <w:b w:val="false"/>
                <w:i w:val="false"/>
                <w:color w:val="000000"/>
                <w:sz w:val="20"/>
              </w:rPr>
              <w:t>
ядролық</w:t>
            </w:r>
            <w:r>
              <w:br/>
            </w:r>
            <w:r>
              <w:rPr>
                <w:rFonts w:ascii="Times New Roman"/>
                <w:b w:val="false"/>
                <w:i w:val="false"/>
                <w:color w:val="000000"/>
                <w:sz w:val="20"/>
              </w:rPr>
              <w:t>
сынақта</w:t>
            </w:r>
            <w:r>
              <w:br/>
            </w:r>
            <w:r>
              <w:rPr>
                <w:rFonts w:ascii="Times New Roman"/>
                <w:b w:val="false"/>
                <w:i w:val="false"/>
                <w:color w:val="000000"/>
                <w:sz w:val="20"/>
              </w:rPr>
              <w:t>
рының</w:t>
            </w:r>
            <w:r>
              <w:br/>
            </w:r>
            <w:r>
              <w:rPr>
                <w:rFonts w:ascii="Times New Roman"/>
                <w:b w:val="false"/>
                <w:i w:val="false"/>
                <w:color w:val="000000"/>
                <w:sz w:val="20"/>
              </w:rPr>
              <w:t>
салдары</w:t>
            </w:r>
            <w:r>
              <w:br/>
            </w:r>
            <w:r>
              <w:rPr>
                <w:rFonts w:ascii="Times New Roman"/>
                <w:b w:val="false"/>
                <w:i w:val="false"/>
                <w:color w:val="000000"/>
                <w:sz w:val="20"/>
              </w:rPr>
              <w:t>
на зар</w:t>
            </w:r>
            <w:r>
              <w:br/>
            </w:r>
            <w:r>
              <w:rPr>
                <w:rFonts w:ascii="Times New Roman"/>
                <w:b w:val="false"/>
                <w:i w:val="false"/>
                <w:color w:val="000000"/>
                <w:sz w:val="20"/>
              </w:rPr>
              <w:t>
дап</w:t>
            </w:r>
            <w:r>
              <w:br/>
            </w:r>
            <w:r>
              <w:rPr>
                <w:rFonts w:ascii="Times New Roman"/>
                <w:b w:val="false"/>
                <w:i w:val="false"/>
                <w:color w:val="000000"/>
                <w:sz w:val="20"/>
              </w:rPr>
              <w:t>
шеккен</w:t>
            </w:r>
            <w:r>
              <w:br/>
            </w:r>
            <w:r>
              <w:rPr>
                <w:rFonts w:ascii="Times New Roman"/>
                <w:b w:val="false"/>
                <w:i w:val="false"/>
                <w:color w:val="000000"/>
                <w:sz w:val="20"/>
              </w:rPr>
              <w:t>
Қазақс</w:t>
            </w:r>
            <w:r>
              <w:br/>
            </w:r>
            <w:r>
              <w:rPr>
                <w:rFonts w:ascii="Times New Roman"/>
                <w:b w:val="false"/>
                <w:i w:val="false"/>
                <w:color w:val="000000"/>
                <w:sz w:val="20"/>
              </w:rPr>
              <w:t>
тан Рес</w:t>
            </w:r>
            <w:r>
              <w:br/>
            </w:r>
            <w:r>
              <w:rPr>
                <w:rFonts w:ascii="Times New Roman"/>
                <w:b w:val="false"/>
                <w:i w:val="false"/>
                <w:color w:val="000000"/>
                <w:sz w:val="20"/>
              </w:rPr>
              <w:t>
публика</w:t>
            </w:r>
            <w:r>
              <w:br/>
            </w:r>
            <w:r>
              <w:rPr>
                <w:rFonts w:ascii="Times New Roman"/>
                <w:b w:val="false"/>
                <w:i w:val="false"/>
                <w:color w:val="000000"/>
                <w:sz w:val="20"/>
              </w:rPr>
              <w:t>
сының</w:t>
            </w:r>
            <w:r>
              <w:br/>
            </w:r>
            <w:r>
              <w:rPr>
                <w:rFonts w:ascii="Times New Roman"/>
                <w:b w:val="false"/>
                <w:i w:val="false"/>
                <w:color w:val="000000"/>
                <w:sz w:val="20"/>
              </w:rPr>
              <w:t>
азамат</w:t>
            </w:r>
            <w:r>
              <w:br/>
            </w:r>
            <w:r>
              <w:rPr>
                <w:rFonts w:ascii="Times New Roman"/>
                <w:b w:val="false"/>
                <w:i w:val="false"/>
                <w:color w:val="000000"/>
                <w:sz w:val="20"/>
              </w:rPr>
              <w:t>
тарын</w:t>
            </w:r>
            <w:r>
              <w:br/>
            </w:r>
            <w:r>
              <w:rPr>
                <w:rFonts w:ascii="Times New Roman"/>
                <w:b w:val="false"/>
                <w:i w:val="false"/>
                <w:color w:val="000000"/>
                <w:sz w:val="20"/>
              </w:rPr>
              <w:t>
тіркеу</w:t>
            </w:r>
            <w:r>
              <w:br/>
            </w:r>
            <w:r>
              <w:rPr>
                <w:rFonts w:ascii="Times New Roman"/>
                <w:b w:val="false"/>
                <w:i w:val="false"/>
                <w:color w:val="000000"/>
                <w:sz w:val="20"/>
              </w:rPr>
              <w:t>
(тіркеу</w:t>
            </w:r>
            <w:r>
              <w:br/>
            </w:r>
            <w:r>
              <w:rPr>
                <w:rFonts w:ascii="Times New Roman"/>
                <w:b w:val="false"/>
                <w:i w:val="false"/>
                <w:color w:val="000000"/>
                <w:sz w:val="20"/>
              </w:rPr>
              <w:t>
ден бас</w:t>
            </w:r>
            <w:r>
              <w:br/>
            </w:r>
            <w:r>
              <w:rPr>
                <w:rFonts w:ascii="Times New Roman"/>
                <w:b w:val="false"/>
                <w:i w:val="false"/>
                <w:color w:val="000000"/>
                <w:sz w:val="20"/>
              </w:rPr>
              <w:t>
тарту)</w:t>
            </w:r>
            <w:r>
              <w:br/>
            </w:r>
            <w:r>
              <w:rPr>
                <w:rFonts w:ascii="Times New Roman"/>
                <w:b w:val="false"/>
                <w:i w:val="false"/>
                <w:color w:val="000000"/>
                <w:sz w:val="20"/>
              </w:rPr>
              <w:t>
жөнінде</w:t>
            </w:r>
            <w:r>
              <w:br/>
            </w:r>
            <w:r>
              <w:rPr>
                <w:rFonts w:ascii="Times New Roman"/>
                <w:b w:val="false"/>
                <w:i w:val="false"/>
                <w:color w:val="000000"/>
                <w:sz w:val="20"/>
              </w:rPr>
              <w:t>
гі</w:t>
            </w:r>
            <w:r>
              <w:br/>
            </w:r>
            <w:r>
              <w:rPr>
                <w:rFonts w:ascii="Times New Roman"/>
                <w:b w:val="false"/>
                <w:i w:val="false"/>
                <w:color w:val="000000"/>
                <w:sz w:val="20"/>
              </w:rPr>
              <w:t>
шешім</w:t>
            </w:r>
            <w:r>
              <w:br/>
            </w:r>
            <w:r>
              <w:rPr>
                <w:rFonts w:ascii="Times New Roman"/>
                <w:b w:val="false"/>
                <w:i w:val="false"/>
                <w:color w:val="000000"/>
                <w:sz w:val="20"/>
              </w:rPr>
              <w:t>
қабыл</w:t>
            </w:r>
            <w:r>
              <w:br/>
            </w:r>
            <w:r>
              <w:rPr>
                <w:rFonts w:ascii="Times New Roman"/>
                <w:b w:val="false"/>
                <w:i w:val="false"/>
                <w:color w:val="000000"/>
                <w:sz w:val="20"/>
              </w:rPr>
              <w:t>
дайды</w:t>
            </w:r>
            <w:r>
              <w:br/>
            </w:r>
            <w:r>
              <w:rPr>
                <w:rFonts w:ascii="Times New Roman"/>
                <w:b w:val="false"/>
                <w:i w:val="false"/>
                <w:color w:val="000000"/>
                <w:sz w:val="20"/>
              </w:rPr>
              <w:t>
(бұдан</w:t>
            </w:r>
            <w:r>
              <w:br/>
            </w:r>
            <w:r>
              <w:rPr>
                <w:rFonts w:ascii="Times New Roman"/>
                <w:b w:val="false"/>
                <w:i w:val="false"/>
                <w:color w:val="000000"/>
                <w:sz w:val="20"/>
              </w:rPr>
              <w:t>
әрі -</w:t>
            </w:r>
            <w:r>
              <w:br/>
            </w:r>
            <w:r>
              <w:rPr>
                <w:rFonts w:ascii="Times New Roman"/>
                <w:b w:val="false"/>
                <w:i w:val="false"/>
                <w:color w:val="000000"/>
                <w:sz w:val="20"/>
              </w:rPr>
              <w:t>
шешім)</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r>
              <w:br/>
            </w:r>
            <w:r>
              <w:rPr>
                <w:rFonts w:ascii="Times New Roman"/>
                <w:b w:val="false"/>
                <w:i w:val="false"/>
                <w:color w:val="000000"/>
                <w:sz w:val="20"/>
              </w:rPr>
              <w:t>
әрекет.</w:t>
            </w:r>
            <w:r>
              <w:br/>
            </w:r>
            <w:r>
              <w:rPr>
                <w:rFonts w:ascii="Times New Roman"/>
                <w:b w:val="false"/>
                <w:i w:val="false"/>
                <w:color w:val="000000"/>
                <w:sz w:val="20"/>
              </w:rPr>
              <w:t>
Семей</w:t>
            </w:r>
            <w:r>
              <w:br/>
            </w:r>
            <w:r>
              <w:rPr>
                <w:rFonts w:ascii="Times New Roman"/>
                <w:b w:val="false"/>
                <w:i w:val="false"/>
                <w:color w:val="000000"/>
                <w:sz w:val="20"/>
              </w:rPr>
              <w:t>
ядролық</w:t>
            </w:r>
            <w:r>
              <w:br/>
            </w:r>
            <w:r>
              <w:rPr>
                <w:rFonts w:ascii="Times New Roman"/>
                <w:b w:val="false"/>
                <w:i w:val="false"/>
                <w:color w:val="000000"/>
                <w:sz w:val="20"/>
              </w:rPr>
              <w:t>
сынақ</w:t>
            </w:r>
            <w:r>
              <w:br/>
            </w:r>
            <w:r>
              <w:rPr>
                <w:rFonts w:ascii="Times New Roman"/>
                <w:b w:val="false"/>
                <w:i w:val="false"/>
                <w:color w:val="000000"/>
                <w:sz w:val="20"/>
              </w:rPr>
              <w:t>
полиго</w:t>
            </w:r>
            <w:r>
              <w:br/>
            </w:r>
            <w:r>
              <w:rPr>
                <w:rFonts w:ascii="Times New Roman"/>
                <w:b w:val="false"/>
                <w:i w:val="false"/>
                <w:color w:val="000000"/>
                <w:sz w:val="20"/>
              </w:rPr>
              <w:t>
нында</w:t>
            </w:r>
            <w:r>
              <w:br/>
            </w:r>
            <w:r>
              <w:rPr>
                <w:rFonts w:ascii="Times New Roman"/>
                <w:b w:val="false"/>
                <w:i w:val="false"/>
                <w:color w:val="000000"/>
                <w:sz w:val="20"/>
              </w:rPr>
              <w:t>
ядролық</w:t>
            </w:r>
            <w:r>
              <w:br/>
            </w:r>
            <w:r>
              <w:rPr>
                <w:rFonts w:ascii="Times New Roman"/>
                <w:b w:val="false"/>
                <w:i w:val="false"/>
                <w:color w:val="000000"/>
                <w:sz w:val="20"/>
              </w:rPr>
              <w:t>
сынақта</w:t>
            </w:r>
            <w:r>
              <w:br/>
            </w:r>
            <w:r>
              <w:rPr>
                <w:rFonts w:ascii="Times New Roman"/>
                <w:b w:val="false"/>
                <w:i w:val="false"/>
                <w:color w:val="000000"/>
                <w:sz w:val="20"/>
              </w:rPr>
              <w:t>
рының</w:t>
            </w:r>
            <w:r>
              <w:br/>
            </w:r>
            <w:r>
              <w:rPr>
                <w:rFonts w:ascii="Times New Roman"/>
                <w:b w:val="false"/>
                <w:i w:val="false"/>
                <w:color w:val="000000"/>
                <w:sz w:val="20"/>
              </w:rPr>
              <w:t>
салдары</w:t>
            </w:r>
            <w:r>
              <w:br/>
            </w:r>
            <w:r>
              <w:rPr>
                <w:rFonts w:ascii="Times New Roman"/>
                <w:b w:val="false"/>
                <w:i w:val="false"/>
                <w:color w:val="000000"/>
                <w:sz w:val="20"/>
              </w:rPr>
              <w:t>
на зар</w:t>
            </w:r>
            <w:r>
              <w:br/>
            </w:r>
            <w:r>
              <w:rPr>
                <w:rFonts w:ascii="Times New Roman"/>
                <w:b w:val="false"/>
                <w:i w:val="false"/>
                <w:color w:val="000000"/>
                <w:sz w:val="20"/>
              </w:rPr>
              <w:t>
дап шек</w:t>
            </w:r>
            <w:r>
              <w:br/>
            </w:r>
            <w:r>
              <w:rPr>
                <w:rFonts w:ascii="Times New Roman"/>
                <w:b w:val="false"/>
                <w:i w:val="false"/>
                <w:color w:val="000000"/>
                <w:sz w:val="20"/>
              </w:rPr>
              <w:t>
кен</w:t>
            </w:r>
            <w:r>
              <w:br/>
            </w:r>
            <w:r>
              <w:rPr>
                <w:rFonts w:ascii="Times New Roman"/>
                <w:b w:val="false"/>
                <w:i w:val="false"/>
                <w:color w:val="000000"/>
                <w:sz w:val="20"/>
              </w:rPr>
              <w:t>
Қазақ</w:t>
            </w:r>
            <w:r>
              <w:br/>
            </w:r>
            <w:r>
              <w:rPr>
                <w:rFonts w:ascii="Times New Roman"/>
                <w:b w:val="false"/>
                <w:i w:val="false"/>
                <w:color w:val="000000"/>
                <w:sz w:val="20"/>
              </w:rPr>
              <w:t>
стан</w:t>
            </w:r>
            <w:r>
              <w:br/>
            </w:r>
            <w:r>
              <w:rPr>
                <w:rFonts w:ascii="Times New Roman"/>
                <w:b w:val="false"/>
                <w:i w:val="false"/>
                <w:color w:val="000000"/>
                <w:sz w:val="20"/>
              </w:rPr>
              <w:t>
Республи</w:t>
            </w:r>
            <w:r>
              <w:br/>
            </w:r>
            <w:r>
              <w:rPr>
                <w:rFonts w:ascii="Times New Roman"/>
                <w:b w:val="false"/>
                <w:i w:val="false"/>
                <w:color w:val="000000"/>
                <w:sz w:val="20"/>
              </w:rPr>
              <w:t>
касының</w:t>
            </w:r>
            <w:r>
              <w:br/>
            </w:r>
            <w:r>
              <w:rPr>
                <w:rFonts w:ascii="Times New Roman"/>
                <w:b w:val="false"/>
                <w:i w:val="false"/>
                <w:color w:val="000000"/>
                <w:sz w:val="20"/>
              </w:rPr>
              <w:t>
азаматта</w:t>
            </w:r>
            <w:r>
              <w:br/>
            </w:r>
            <w:r>
              <w:rPr>
                <w:rFonts w:ascii="Times New Roman"/>
                <w:b w:val="false"/>
                <w:i w:val="false"/>
                <w:color w:val="000000"/>
                <w:sz w:val="20"/>
              </w:rPr>
              <w:t>
рын</w:t>
            </w:r>
            <w:r>
              <w:br/>
            </w:r>
            <w:r>
              <w:rPr>
                <w:rFonts w:ascii="Times New Roman"/>
                <w:b w:val="false"/>
                <w:i w:val="false"/>
                <w:color w:val="000000"/>
                <w:sz w:val="20"/>
              </w:rPr>
              <w:t>
тіркеу</w:t>
            </w:r>
            <w:r>
              <w:br/>
            </w:r>
            <w:r>
              <w:rPr>
                <w:rFonts w:ascii="Times New Roman"/>
                <w:b w:val="false"/>
                <w:i w:val="false"/>
                <w:color w:val="000000"/>
                <w:sz w:val="20"/>
              </w:rPr>
              <w:t>
және</w:t>
            </w:r>
            <w:r>
              <w:br/>
            </w:r>
            <w:r>
              <w:rPr>
                <w:rFonts w:ascii="Times New Roman"/>
                <w:b w:val="false"/>
                <w:i w:val="false"/>
                <w:color w:val="000000"/>
                <w:sz w:val="20"/>
              </w:rPr>
              <w:t>
есепке</w:t>
            </w:r>
            <w:r>
              <w:br/>
            </w:r>
            <w:r>
              <w:rPr>
                <w:rFonts w:ascii="Times New Roman"/>
                <w:b w:val="false"/>
                <w:i w:val="false"/>
                <w:color w:val="000000"/>
                <w:sz w:val="20"/>
              </w:rPr>
              <w:t>
алу жө</w:t>
            </w:r>
            <w:r>
              <w:br/>
            </w:r>
            <w:r>
              <w:rPr>
                <w:rFonts w:ascii="Times New Roman"/>
                <w:b w:val="false"/>
                <w:i w:val="false"/>
                <w:color w:val="000000"/>
                <w:sz w:val="20"/>
              </w:rPr>
              <w:t>
ніндегі</w:t>
            </w:r>
            <w:r>
              <w:br/>
            </w:r>
            <w:r>
              <w:rPr>
                <w:rFonts w:ascii="Times New Roman"/>
                <w:b w:val="false"/>
                <w:i w:val="false"/>
                <w:color w:val="000000"/>
                <w:sz w:val="20"/>
              </w:rPr>
              <w:t>
шешім</w:t>
            </w:r>
            <w:r>
              <w:br/>
            </w:r>
            <w:r>
              <w:rPr>
                <w:rFonts w:ascii="Times New Roman"/>
                <w:b w:val="false"/>
                <w:i w:val="false"/>
                <w:color w:val="000000"/>
                <w:sz w:val="20"/>
              </w:rPr>
              <w:t>
қабылдау</w:t>
            </w:r>
            <w:r>
              <w:br/>
            </w:r>
            <w:r>
              <w:rPr>
                <w:rFonts w:ascii="Times New Roman"/>
                <w:b w:val="false"/>
                <w:i w:val="false"/>
                <w:color w:val="000000"/>
                <w:sz w:val="20"/>
              </w:rPr>
              <w:t>
туралы</w:t>
            </w:r>
            <w:r>
              <w:br/>
            </w:r>
            <w:r>
              <w:rPr>
                <w:rFonts w:ascii="Times New Roman"/>
                <w:b w:val="false"/>
                <w:i w:val="false"/>
                <w:color w:val="000000"/>
                <w:sz w:val="20"/>
              </w:rPr>
              <w:t>
хабарла</w:t>
            </w:r>
            <w:r>
              <w:br/>
            </w:r>
            <w:r>
              <w:rPr>
                <w:rFonts w:ascii="Times New Roman"/>
                <w:b w:val="false"/>
                <w:i w:val="false"/>
                <w:color w:val="000000"/>
                <w:sz w:val="20"/>
              </w:rPr>
              <w:t>
ма дайын</w:t>
            </w:r>
            <w:r>
              <w:br/>
            </w:r>
            <w:r>
              <w:rPr>
                <w:rFonts w:ascii="Times New Roman"/>
                <w:b w:val="false"/>
                <w:i w:val="false"/>
                <w:color w:val="000000"/>
                <w:sz w:val="20"/>
              </w:rPr>
              <w:t>
дайды</w:t>
            </w:r>
            <w:r>
              <w:br/>
            </w:r>
            <w:r>
              <w:rPr>
                <w:rFonts w:ascii="Times New Roman"/>
                <w:b w:val="false"/>
                <w:i w:val="false"/>
                <w:color w:val="000000"/>
                <w:sz w:val="20"/>
              </w:rPr>
              <w:t>
және</w:t>
            </w:r>
            <w:r>
              <w:br/>
            </w:r>
            <w:r>
              <w:rPr>
                <w:rFonts w:ascii="Times New Roman"/>
                <w:b w:val="false"/>
                <w:i w:val="false"/>
                <w:color w:val="000000"/>
                <w:sz w:val="20"/>
              </w:rPr>
              <w:t>
арнайы</w:t>
            </w:r>
            <w:r>
              <w:br/>
            </w:r>
            <w:r>
              <w:rPr>
                <w:rFonts w:ascii="Times New Roman"/>
                <w:b w:val="false"/>
                <w:i w:val="false"/>
                <w:color w:val="000000"/>
                <w:sz w:val="20"/>
              </w:rPr>
              <w:t>
комиссия</w:t>
            </w:r>
            <w:r>
              <w:br/>
            </w:r>
            <w:r>
              <w:rPr>
                <w:rFonts w:ascii="Times New Roman"/>
                <w:b w:val="false"/>
                <w:i w:val="false"/>
                <w:color w:val="000000"/>
                <w:sz w:val="20"/>
              </w:rPr>
              <w:t>
жұмыс</w:t>
            </w:r>
            <w:r>
              <w:br/>
            </w:r>
            <w:r>
              <w:rPr>
                <w:rFonts w:ascii="Times New Roman"/>
                <w:b w:val="false"/>
                <w:i w:val="false"/>
                <w:color w:val="000000"/>
                <w:sz w:val="20"/>
              </w:rPr>
              <w:t>
органы</w:t>
            </w:r>
            <w:r>
              <w:br/>
            </w:r>
            <w:r>
              <w:rPr>
                <w:rFonts w:ascii="Times New Roman"/>
                <w:b w:val="false"/>
                <w:i w:val="false"/>
                <w:color w:val="000000"/>
                <w:sz w:val="20"/>
              </w:rPr>
              <w:t>
ның бас</w:t>
            </w:r>
            <w:r>
              <w:br/>
            </w:r>
            <w:r>
              <w:rPr>
                <w:rFonts w:ascii="Times New Roman"/>
                <w:b w:val="false"/>
                <w:i w:val="false"/>
                <w:color w:val="000000"/>
                <w:sz w:val="20"/>
              </w:rPr>
              <w:t>
шысына</w:t>
            </w:r>
            <w:r>
              <w:br/>
            </w:r>
            <w:r>
              <w:rPr>
                <w:rFonts w:ascii="Times New Roman"/>
                <w:b w:val="false"/>
                <w:i w:val="false"/>
                <w:color w:val="000000"/>
                <w:sz w:val="20"/>
              </w:rPr>
              <w:t>
қарауға</w:t>
            </w:r>
            <w:r>
              <w:br/>
            </w:r>
            <w:r>
              <w:rPr>
                <w:rFonts w:ascii="Times New Roman"/>
                <w:b w:val="false"/>
                <w:i w:val="false"/>
                <w:color w:val="000000"/>
                <w:sz w:val="20"/>
              </w:rPr>
              <w:t>
және қол</w:t>
            </w:r>
            <w:r>
              <w:br/>
            </w:r>
            <w:r>
              <w:rPr>
                <w:rFonts w:ascii="Times New Roman"/>
                <w:b w:val="false"/>
                <w:i w:val="false"/>
                <w:color w:val="000000"/>
                <w:sz w:val="20"/>
              </w:rPr>
              <w:t>
қоюға</w:t>
            </w:r>
            <w:r>
              <w:br/>
            </w:r>
            <w:r>
              <w:rPr>
                <w:rFonts w:ascii="Times New Roman"/>
                <w:b w:val="false"/>
                <w:i w:val="false"/>
                <w:color w:val="000000"/>
                <w:sz w:val="20"/>
              </w:rPr>
              <w:t>
тапсыра</w:t>
            </w:r>
            <w:r>
              <w:br/>
            </w:r>
            <w:r>
              <w:rPr>
                <w:rFonts w:ascii="Times New Roman"/>
                <w:b w:val="false"/>
                <w:i w:val="false"/>
                <w:color w:val="000000"/>
                <w:sz w:val="20"/>
              </w:rPr>
              <w:t>
ды</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br/>
            </w:r>
            <w:r>
              <w:rPr>
                <w:rFonts w:ascii="Times New Roman"/>
                <w:b w:val="false"/>
                <w:i w:val="false"/>
                <w:color w:val="000000"/>
                <w:sz w:val="20"/>
              </w:rPr>
              <w:t>
әрекет.</w:t>
            </w:r>
            <w:r>
              <w:br/>
            </w:r>
            <w:r>
              <w:rPr>
                <w:rFonts w:ascii="Times New Roman"/>
                <w:b w:val="false"/>
                <w:i w:val="false"/>
                <w:color w:val="000000"/>
                <w:sz w:val="20"/>
              </w:rPr>
              <w:t>
хабарла</w:t>
            </w:r>
            <w:r>
              <w:br/>
            </w:r>
            <w:r>
              <w:rPr>
                <w:rFonts w:ascii="Times New Roman"/>
                <w:b w:val="false"/>
                <w:i w:val="false"/>
                <w:color w:val="000000"/>
                <w:sz w:val="20"/>
              </w:rPr>
              <w:t>
ма бе</w:t>
            </w:r>
            <w:r>
              <w:br/>
            </w:r>
            <w:r>
              <w:rPr>
                <w:rFonts w:ascii="Times New Roman"/>
                <w:b w:val="false"/>
                <w:i w:val="false"/>
                <w:color w:val="000000"/>
                <w:sz w:val="20"/>
              </w:rPr>
              <w:t>
реді</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r>
              <w:br/>
            </w:r>
            <w:r>
              <w:rPr>
                <w:rFonts w:ascii="Times New Roman"/>
                <w:b w:val="false"/>
                <w:i w:val="false"/>
                <w:color w:val="000000"/>
                <w:sz w:val="20"/>
              </w:rPr>
              <w:t>
әрекет.</w:t>
            </w:r>
            <w:r>
              <w:br/>
            </w:r>
            <w:r>
              <w:rPr>
                <w:rFonts w:ascii="Times New Roman"/>
                <w:b w:val="false"/>
                <w:i w:val="false"/>
                <w:color w:val="000000"/>
                <w:sz w:val="20"/>
              </w:rPr>
              <w:t>
журналға</w:t>
            </w:r>
            <w:r>
              <w:br/>
            </w:r>
            <w:r>
              <w:rPr>
                <w:rFonts w:ascii="Times New Roman"/>
                <w:b w:val="false"/>
                <w:i w:val="false"/>
                <w:color w:val="000000"/>
                <w:sz w:val="20"/>
              </w:rPr>
              <w:t>
тіркейді,</w:t>
            </w:r>
            <w:r>
              <w:br/>
            </w:r>
            <w:r>
              <w:rPr>
                <w:rFonts w:ascii="Times New Roman"/>
                <w:b w:val="false"/>
                <w:i w:val="false"/>
                <w:color w:val="000000"/>
                <w:sz w:val="20"/>
              </w:rPr>
              <w:t>
хабарлама</w:t>
            </w:r>
            <w:r>
              <w:br/>
            </w:r>
            <w:r>
              <w:rPr>
                <w:rFonts w:ascii="Times New Roman"/>
                <w:b w:val="false"/>
                <w:i w:val="false"/>
                <w:color w:val="000000"/>
                <w:sz w:val="20"/>
              </w:rPr>
              <w:t>
ны Орта</w:t>
            </w:r>
            <w:r>
              <w:br/>
            </w:r>
            <w:r>
              <w:rPr>
                <w:rFonts w:ascii="Times New Roman"/>
                <w:b w:val="false"/>
                <w:i w:val="false"/>
                <w:color w:val="000000"/>
                <w:sz w:val="20"/>
              </w:rPr>
              <w:t>
лыққа</w:t>
            </w:r>
            <w:r>
              <w:br/>
            </w:r>
            <w:r>
              <w:rPr>
                <w:rFonts w:ascii="Times New Roman"/>
                <w:b w:val="false"/>
                <w:i w:val="false"/>
                <w:color w:val="000000"/>
                <w:sz w:val="20"/>
              </w:rPr>
              <w:t>
жібереді</w:t>
            </w:r>
            <w:r>
              <w:br/>
            </w:r>
            <w:r>
              <w:rPr>
                <w:rFonts w:ascii="Times New Roman"/>
                <w:b w:val="false"/>
                <w:i w:val="false"/>
                <w:color w:val="000000"/>
                <w:sz w:val="20"/>
              </w:rPr>
              <w:t>
немесе</w:t>
            </w:r>
            <w:r>
              <w:br/>
            </w:r>
            <w:r>
              <w:rPr>
                <w:rFonts w:ascii="Times New Roman"/>
                <w:b w:val="false"/>
                <w:i w:val="false"/>
                <w:color w:val="000000"/>
                <w:sz w:val="20"/>
              </w:rPr>
              <w:t>
тұтынушы</w:t>
            </w:r>
            <w:r>
              <w:br/>
            </w:r>
            <w:r>
              <w:rPr>
                <w:rFonts w:ascii="Times New Roman"/>
                <w:b w:val="false"/>
                <w:i w:val="false"/>
                <w:color w:val="000000"/>
                <w:sz w:val="20"/>
              </w:rPr>
              <w:t>
ға береді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r>
              <w:br/>
            </w:r>
            <w:r>
              <w:rPr>
                <w:rFonts w:ascii="Times New Roman"/>
                <w:b w:val="false"/>
                <w:i w:val="false"/>
                <w:color w:val="000000"/>
                <w:sz w:val="20"/>
              </w:rPr>
              <w:t>
әрекет.</w:t>
            </w:r>
            <w:r>
              <w:br/>
            </w:r>
            <w:r>
              <w:rPr>
                <w:rFonts w:ascii="Times New Roman"/>
                <w:b w:val="false"/>
                <w:i w:val="false"/>
                <w:color w:val="000000"/>
                <w:sz w:val="20"/>
              </w:rPr>
              <w:t>
Хабарла</w:t>
            </w:r>
            <w:r>
              <w:br/>
            </w:r>
            <w:r>
              <w:rPr>
                <w:rFonts w:ascii="Times New Roman"/>
                <w:b w:val="false"/>
                <w:i w:val="false"/>
                <w:color w:val="000000"/>
                <w:sz w:val="20"/>
              </w:rPr>
              <w:t>
маға</w:t>
            </w:r>
            <w:r>
              <w:br/>
            </w:r>
            <w:r>
              <w:rPr>
                <w:rFonts w:ascii="Times New Roman"/>
                <w:b w:val="false"/>
                <w:i w:val="false"/>
                <w:color w:val="000000"/>
                <w:sz w:val="20"/>
              </w:rPr>
              <w:t>
қол</w:t>
            </w:r>
            <w:r>
              <w:br/>
            </w:r>
            <w:r>
              <w:rPr>
                <w:rFonts w:ascii="Times New Roman"/>
                <w:b w:val="false"/>
                <w:i w:val="false"/>
                <w:color w:val="000000"/>
                <w:sz w:val="20"/>
              </w:rPr>
              <w:t>
қояды</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3 кесте. Пайдалану нұсқалары. Баламалы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7"/>
        <w:gridCol w:w="1845"/>
        <w:gridCol w:w="2126"/>
        <w:gridCol w:w="1716"/>
        <w:gridCol w:w="1911"/>
        <w:gridCol w:w="1803"/>
        <w:gridCol w:w="1912"/>
      </w:tblGrid>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w:t>
            </w:r>
            <w:r>
              <w:br/>
            </w:r>
            <w:r>
              <w:rPr>
                <w:rFonts w:ascii="Times New Roman"/>
                <w:b w:val="false"/>
                <w:i w:val="false"/>
                <w:color w:val="000000"/>
                <w:sz w:val="20"/>
              </w:rPr>
              <w:t>
тың</w:t>
            </w:r>
            <w:r>
              <w:br/>
            </w:r>
            <w:r>
              <w:rPr>
                <w:rFonts w:ascii="Times New Roman"/>
                <w:b w:val="false"/>
                <w:i w:val="false"/>
                <w:color w:val="000000"/>
                <w:sz w:val="20"/>
              </w:rPr>
              <w:t>
инспек</w:t>
            </w:r>
            <w:r>
              <w:br/>
            </w:r>
            <w:r>
              <w:rPr>
                <w:rFonts w:ascii="Times New Roman"/>
                <w:b w:val="false"/>
                <w:i w:val="false"/>
                <w:color w:val="000000"/>
                <w:sz w:val="20"/>
              </w:rPr>
              <w:t>
торы</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w:t>
            </w:r>
            <w:r>
              <w:br/>
            </w:r>
            <w:r>
              <w:rPr>
                <w:rFonts w:ascii="Times New Roman"/>
                <w:b w:val="false"/>
                <w:i w:val="false"/>
                <w:color w:val="000000"/>
                <w:sz w:val="20"/>
              </w:rPr>
              <w:t>
тың жи</w:t>
            </w:r>
            <w:r>
              <w:br/>
            </w:r>
            <w:r>
              <w:rPr>
                <w:rFonts w:ascii="Times New Roman"/>
                <w:b w:val="false"/>
                <w:i w:val="false"/>
                <w:color w:val="000000"/>
                <w:sz w:val="20"/>
              </w:rPr>
              <w:t>
нақтаушы</w:t>
            </w:r>
            <w:r>
              <w:br/>
            </w:r>
            <w:r>
              <w:rPr>
                <w:rFonts w:ascii="Times New Roman"/>
                <w:b w:val="false"/>
                <w:i w:val="false"/>
                <w:color w:val="000000"/>
                <w:sz w:val="20"/>
              </w:rPr>
              <w:t>
бөлімі</w:t>
            </w:r>
            <w:r>
              <w:br/>
            </w:r>
            <w:r>
              <w:rPr>
                <w:rFonts w:ascii="Times New Roman"/>
                <w:b w:val="false"/>
                <w:i w:val="false"/>
                <w:color w:val="000000"/>
                <w:sz w:val="20"/>
              </w:rPr>
              <w:t>
нің инс</w:t>
            </w:r>
            <w:r>
              <w:br/>
            </w:r>
            <w:r>
              <w:rPr>
                <w:rFonts w:ascii="Times New Roman"/>
                <w:b w:val="false"/>
                <w:i w:val="false"/>
                <w:color w:val="000000"/>
                <w:sz w:val="20"/>
              </w:rPr>
              <w:t>
пекторы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w:t>
            </w:r>
            <w:r>
              <w:br/>
            </w:r>
            <w:r>
              <w:rPr>
                <w:rFonts w:ascii="Times New Roman"/>
                <w:b w:val="false"/>
                <w:i w:val="false"/>
                <w:color w:val="000000"/>
                <w:sz w:val="20"/>
              </w:rPr>
              <w:t>
комиссия</w:t>
            </w:r>
            <w:r>
              <w:br/>
            </w:r>
            <w:r>
              <w:rPr>
                <w:rFonts w:ascii="Times New Roman"/>
                <w:b w:val="false"/>
                <w:i w:val="false"/>
                <w:color w:val="000000"/>
                <w:sz w:val="20"/>
              </w:rPr>
              <w:t>
жұмыс</w:t>
            </w:r>
            <w:r>
              <w:br/>
            </w:r>
            <w:r>
              <w:rPr>
                <w:rFonts w:ascii="Times New Roman"/>
                <w:b w:val="false"/>
                <w:i w:val="false"/>
                <w:color w:val="000000"/>
                <w:sz w:val="20"/>
              </w:rPr>
              <w:t>
органының</w:t>
            </w:r>
            <w:r>
              <w:br/>
            </w:r>
            <w:r>
              <w:rPr>
                <w:rFonts w:ascii="Times New Roman"/>
                <w:b w:val="false"/>
                <w:i w:val="false"/>
                <w:color w:val="000000"/>
                <w:sz w:val="20"/>
              </w:rPr>
              <w:t>
маманы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w:t>
            </w:r>
            <w:r>
              <w:br/>
            </w:r>
            <w:r>
              <w:rPr>
                <w:rFonts w:ascii="Times New Roman"/>
                <w:b w:val="false"/>
                <w:i w:val="false"/>
                <w:color w:val="000000"/>
                <w:sz w:val="20"/>
              </w:rPr>
              <w:t>
комисси</w:t>
            </w:r>
            <w:r>
              <w:br/>
            </w:r>
            <w:r>
              <w:rPr>
                <w:rFonts w:ascii="Times New Roman"/>
                <w:b w:val="false"/>
                <w:i w:val="false"/>
                <w:color w:val="000000"/>
                <w:sz w:val="20"/>
              </w:rPr>
              <w:t>
я жұмыс</w:t>
            </w:r>
            <w:r>
              <w:br/>
            </w:r>
            <w:r>
              <w:rPr>
                <w:rFonts w:ascii="Times New Roman"/>
                <w:b w:val="false"/>
                <w:i w:val="false"/>
                <w:color w:val="000000"/>
                <w:sz w:val="20"/>
              </w:rPr>
              <w:t>
органы</w:t>
            </w:r>
            <w:r>
              <w:br/>
            </w:r>
            <w:r>
              <w:rPr>
                <w:rFonts w:ascii="Times New Roman"/>
                <w:b w:val="false"/>
                <w:i w:val="false"/>
                <w:color w:val="000000"/>
                <w:sz w:val="20"/>
              </w:rPr>
              <w:t>
ның бас</w:t>
            </w:r>
            <w:r>
              <w:br/>
            </w:r>
            <w:r>
              <w:rPr>
                <w:rFonts w:ascii="Times New Roman"/>
                <w:b w:val="false"/>
                <w:i w:val="false"/>
                <w:color w:val="000000"/>
                <w:sz w:val="20"/>
              </w:rPr>
              <w:t>
шысы</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w:t>
            </w:r>
            <w:r>
              <w:br/>
            </w:r>
            <w:r>
              <w:rPr>
                <w:rFonts w:ascii="Times New Roman"/>
                <w:b w:val="false"/>
                <w:i w:val="false"/>
                <w:color w:val="000000"/>
                <w:sz w:val="20"/>
              </w:rPr>
              <w:t>
комиссия</w:t>
            </w:r>
            <w:r>
              <w:br/>
            </w:r>
            <w:r>
              <w:rPr>
                <w:rFonts w:ascii="Times New Roman"/>
                <w:b w:val="false"/>
                <w:i w:val="false"/>
                <w:color w:val="000000"/>
                <w:sz w:val="20"/>
              </w:rPr>
              <w:t>
жұмыс</w:t>
            </w:r>
            <w:r>
              <w:br/>
            </w:r>
            <w:r>
              <w:rPr>
                <w:rFonts w:ascii="Times New Roman"/>
                <w:b w:val="false"/>
                <w:i w:val="false"/>
                <w:color w:val="000000"/>
                <w:sz w:val="20"/>
              </w:rPr>
              <w:t>
органы</w:t>
            </w:r>
            <w:r>
              <w:br/>
            </w:r>
            <w:r>
              <w:rPr>
                <w:rFonts w:ascii="Times New Roman"/>
                <w:b w:val="false"/>
                <w:i w:val="false"/>
                <w:color w:val="000000"/>
                <w:sz w:val="20"/>
              </w:rPr>
              <w:t>
ның жау</w:t>
            </w:r>
            <w:r>
              <w:br/>
            </w:r>
            <w:r>
              <w:rPr>
                <w:rFonts w:ascii="Times New Roman"/>
                <w:b w:val="false"/>
                <w:i w:val="false"/>
                <w:color w:val="000000"/>
                <w:sz w:val="20"/>
              </w:rPr>
              <w:t>
апты</w:t>
            </w:r>
            <w:r>
              <w:br/>
            </w:r>
            <w:r>
              <w:rPr>
                <w:rFonts w:ascii="Times New Roman"/>
                <w:b w:val="false"/>
                <w:i w:val="false"/>
                <w:color w:val="000000"/>
                <w:sz w:val="20"/>
              </w:rPr>
              <w:t>
маманы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комиссия</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w:t>
            </w:r>
            <w:r>
              <w:br/>
            </w:r>
            <w:r>
              <w:rPr>
                <w:rFonts w:ascii="Times New Roman"/>
                <w:b w:val="false"/>
                <w:i w:val="false"/>
                <w:color w:val="000000"/>
                <w:sz w:val="20"/>
              </w:rPr>
              <w:t>
комиссия</w:t>
            </w:r>
            <w:r>
              <w:br/>
            </w:r>
            <w:r>
              <w:rPr>
                <w:rFonts w:ascii="Times New Roman"/>
                <w:b w:val="false"/>
                <w:i w:val="false"/>
                <w:color w:val="000000"/>
                <w:sz w:val="20"/>
              </w:rPr>
              <w:t>
жұмыс</w:t>
            </w:r>
            <w:r>
              <w:br/>
            </w:r>
            <w:r>
              <w:rPr>
                <w:rFonts w:ascii="Times New Roman"/>
                <w:b w:val="false"/>
                <w:i w:val="false"/>
                <w:color w:val="000000"/>
                <w:sz w:val="20"/>
              </w:rPr>
              <w:t>
органы</w:t>
            </w:r>
            <w:r>
              <w:br/>
            </w:r>
            <w:r>
              <w:rPr>
                <w:rFonts w:ascii="Times New Roman"/>
                <w:b w:val="false"/>
                <w:i w:val="false"/>
                <w:color w:val="000000"/>
                <w:sz w:val="20"/>
              </w:rPr>
              <w:t>
ның жау</w:t>
            </w:r>
            <w:r>
              <w:br/>
            </w:r>
            <w:r>
              <w:rPr>
                <w:rFonts w:ascii="Times New Roman"/>
                <w:b w:val="false"/>
                <w:i w:val="false"/>
                <w:color w:val="000000"/>
                <w:sz w:val="20"/>
              </w:rPr>
              <w:t>
апты</w:t>
            </w:r>
            <w:r>
              <w:br/>
            </w:r>
            <w:r>
              <w:rPr>
                <w:rFonts w:ascii="Times New Roman"/>
                <w:b w:val="false"/>
                <w:i w:val="false"/>
                <w:color w:val="000000"/>
                <w:sz w:val="20"/>
              </w:rPr>
              <w:t>
орындау</w:t>
            </w:r>
            <w:r>
              <w:br/>
            </w:r>
            <w:r>
              <w:rPr>
                <w:rFonts w:ascii="Times New Roman"/>
                <w:b w:val="false"/>
                <w:i w:val="false"/>
                <w:color w:val="000000"/>
                <w:sz w:val="20"/>
              </w:rPr>
              <w:t>
шы</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әрекет.</w:t>
            </w:r>
            <w:r>
              <w:br/>
            </w:r>
            <w:r>
              <w:rPr>
                <w:rFonts w:ascii="Times New Roman"/>
                <w:b w:val="false"/>
                <w:i w:val="false"/>
                <w:color w:val="000000"/>
                <w:sz w:val="20"/>
              </w:rPr>
              <w:t>
Өтініш</w:t>
            </w:r>
            <w:r>
              <w:br/>
            </w:r>
            <w:r>
              <w:rPr>
                <w:rFonts w:ascii="Times New Roman"/>
                <w:b w:val="false"/>
                <w:i w:val="false"/>
                <w:color w:val="000000"/>
                <w:sz w:val="20"/>
              </w:rPr>
              <w:t>
ті тір</w:t>
            </w:r>
            <w:r>
              <w:br/>
            </w:r>
            <w:r>
              <w:rPr>
                <w:rFonts w:ascii="Times New Roman"/>
                <w:b w:val="false"/>
                <w:i w:val="false"/>
                <w:color w:val="000000"/>
                <w:sz w:val="20"/>
              </w:rPr>
              <w:t>
кейді,</w:t>
            </w:r>
            <w:r>
              <w:br/>
            </w:r>
            <w:r>
              <w:rPr>
                <w:rFonts w:ascii="Times New Roman"/>
                <w:b w:val="false"/>
                <w:i w:val="false"/>
                <w:color w:val="000000"/>
                <w:sz w:val="20"/>
              </w:rPr>
              <w:t>
тұтыну</w:t>
            </w:r>
            <w:r>
              <w:br/>
            </w:r>
            <w:r>
              <w:rPr>
                <w:rFonts w:ascii="Times New Roman"/>
                <w:b w:val="false"/>
                <w:i w:val="false"/>
                <w:color w:val="000000"/>
                <w:sz w:val="20"/>
              </w:rPr>
              <w:t>
шыға</w:t>
            </w:r>
            <w:r>
              <w:br/>
            </w:r>
            <w:r>
              <w:rPr>
                <w:rFonts w:ascii="Times New Roman"/>
                <w:b w:val="false"/>
                <w:i w:val="false"/>
                <w:color w:val="000000"/>
                <w:sz w:val="20"/>
              </w:rPr>
              <w:t>
қолхат</w:t>
            </w:r>
            <w:r>
              <w:br/>
            </w:r>
            <w:r>
              <w:rPr>
                <w:rFonts w:ascii="Times New Roman"/>
                <w:b w:val="false"/>
                <w:i w:val="false"/>
                <w:color w:val="000000"/>
                <w:sz w:val="20"/>
              </w:rPr>
              <w:t>
береді</w:t>
            </w:r>
            <w:r>
              <w:br/>
            </w:r>
            <w:r>
              <w:rPr>
                <w:rFonts w:ascii="Times New Roman"/>
                <w:b w:val="false"/>
                <w:i w:val="false"/>
                <w:color w:val="000000"/>
                <w:sz w:val="20"/>
              </w:rPr>
              <w:t>
және</w:t>
            </w:r>
            <w:r>
              <w:br/>
            </w:r>
            <w:r>
              <w:rPr>
                <w:rFonts w:ascii="Times New Roman"/>
                <w:b w:val="false"/>
                <w:i w:val="false"/>
                <w:color w:val="000000"/>
                <w:sz w:val="20"/>
              </w:rPr>
              <w:t>
Орталық</w:t>
            </w:r>
            <w:r>
              <w:br/>
            </w:r>
            <w:r>
              <w:rPr>
                <w:rFonts w:ascii="Times New Roman"/>
                <w:b w:val="false"/>
                <w:i w:val="false"/>
                <w:color w:val="000000"/>
                <w:sz w:val="20"/>
              </w:rPr>
              <w:t>
тың</w:t>
            </w:r>
            <w:r>
              <w:br/>
            </w:r>
            <w:r>
              <w:rPr>
                <w:rFonts w:ascii="Times New Roman"/>
                <w:b w:val="false"/>
                <w:i w:val="false"/>
                <w:color w:val="000000"/>
                <w:sz w:val="20"/>
              </w:rPr>
              <w:t>
жинақта</w:t>
            </w:r>
            <w:r>
              <w:br/>
            </w:r>
            <w:r>
              <w:rPr>
                <w:rFonts w:ascii="Times New Roman"/>
                <w:b w:val="false"/>
                <w:i w:val="false"/>
                <w:color w:val="000000"/>
                <w:sz w:val="20"/>
              </w:rPr>
              <w:t>
ушы</w:t>
            </w:r>
            <w:r>
              <w:br/>
            </w:r>
            <w:r>
              <w:rPr>
                <w:rFonts w:ascii="Times New Roman"/>
                <w:b w:val="false"/>
                <w:i w:val="false"/>
                <w:color w:val="000000"/>
                <w:sz w:val="20"/>
              </w:rPr>
              <w:t>
бөлімі</w:t>
            </w:r>
            <w:r>
              <w:br/>
            </w:r>
            <w:r>
              <w:rPr>
                <w:rFonts w:ascii="Times New Roman"/>
                <w:b w:val="false"/>
                <w:i w:val="false"/>
                <w:color w:val="000000"/>
                <w:sz w:val="20"/>
              </w:rPr>
              <w:t>
нің</w:t>
            </w:r>
            <w:r>
              <w:br/>
            </w:r>
            <w:r>
              <w:rPr>
                <w:rFonts w:ascii="Times New Roman"/>
                <w:b w:val="false"/>
                <w:i w:val="false"/>
                <w:color w:val="000000"/>
                <w:sz w:val="20"/>
              </w:rPr>
              <w:t>
инспек</w:t>
            </w:r>
            <w:r>
              <w:br/>
            </w:r>
            <w:r>
              <w:rPr>
                <w:rFonts w:ascii="Times New Roman"/>
                <w:b w:val="false"/>
                <w:i w:val="false"/>
                <w:color w:val="000000"/>
                <w:sz w:val="20"/>
              </w:rPr>
              <w:t>
торына</w:t>
            </w:r>
            <w:r>
              <w:br/>
            </w:r>
            <w:r>
              <w:rPr>
                <w:rFonts w:ascii="Times New Roman"/>
                <w:b w:val="false"/>
                <w:i w:val="false"/>
                <w:color w:val="000000"/>
                <w:sz w:val="20"/>
              </w:rPr>
              <w:t>
құжат</w:t>
            </w:r>
            <w:r>
              <w:br/>
            </w:r>
            <w:r>
              <w:rPr>
                <w:rFonts w:ascii="Times New Roman"/>
                <w:b w:val="false"/>
                <w:i w:val="false"/>
                <w:color w:val="000000"/>
                <w:sz w:val="20"/>
              </w:rPr>
              <w:t>
тарды</w:t>
            </w:r>
            <w:r>
              <w:br/>
            </w:r>
            <w:r>
              <w:rPr>
                <w:rFonts w:ascii="Times New Roman"/>
                <w:b w:val="false"/>
                <w:i w:val="false"/>
                <w:color w:val="000000"/>
                <w:sz w:val="20"/>
              </w:rPr>
              <w:t>
тапсыра</w:t>
            </w:r>
            <w:r>
              <w:br/>
            </w:r>
            <w:r>
              <w:rPr>
                <w:rFonts w:ascii="Times New Roman"/>
                <w:b w:val="false"/>
                <w:i w:val="false"/>
                <w:color w:val="000000"/>
                <w:sz w:val="20"/>
              </w:rPr>
              <w:t>
ды</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әрекет.</w:t>
            </w:r>
            <w:r>
              <w:br/>
            </w:r>
            <w:r>
              <w:rPr>
                <w:rFonts w:ascii="Times New Roman"/>
                <w:b w:val="false"/>
                <w:i w:val="false"/>
                <w:color w:val="000000"/>
                <w:sz w:val="20"/>
              </w:rPr>
              <w:t>
құжат</w:t>
            </w:r>
            <w:r>
              <w:br/>
            </w:r>
            <w:r>
              <w:rPr>
                <w:rFonts w:ascii="Times New Roman"/>
                <w:b w:val="false"/>
                <w:i w:val="false"/>
                <w:color w:val="000000"/>
                <w:sz w:val="20"/>
              </w:rPr>
              <w:t>
тарды</w:t>
            </w:r>
            <w:r>
              <w:br/>
            </w:r>
            <w:r>
              <w:rPr>
                <w:rFonts w:ascii="Times New Roman"/>
                <w:b w:val="false"/>
                <w:i w:val="false"/>
                <w:color w:val="000000"/>
                <w:sz w:val="20"/>
              </w:rPr>
              <w:t>
жинайды,</w:t>
            </w:r>
            <w:r>
              <w:br/>
            </w:r>
            <w:r>
              <w:rPr>
                <w:rFonts w:ascii="Times New Roman"/>
                <w:b w:val="false"/>
                <w:i w:val="false"/>
                <w:color w:val="000000"/>
                <w:sz w:val="20"/>
              </w:rPr>
              <w:t>
тізім</w:t>
            </w:r>
            <w:r>
              <w:br/>
            </w:r>
            <w:r>
              <w:rPr>
                <w:rFonts w:ascii="Times New Roman"/>
                <w:b w:val="false"/>
                <w:i w:val="false"/>
                <w:color w:val="000000"/>
                <w:sz w:val="20"/>
              </w:rPr>
              <w:t>
құрасты</w:t>
            </w:r>
            <w:r>
              <w:br/>
            </w:r>
            <w:r>
              <w:rPr>
                <w:rFonts w:ascii="Times New Roman"/>
                <w:b w:val="false"/>
                <w:i w:val="false"/>
                <w:color w:val="000000"/>
                <w:sz w:val="20"/>
              </w:rPr>
              <w:t>
рады,</w:t>
            </w:r>
            <w:r>
              <w:br/>
            </w:r>
            <w:r>
              <w:rPr>
                <w:rFonts w:ascii="Times New Roman"/>
                <w:b w:val="false"/>
                <w:i w:val="false"/>
                <w:color w:val="000000"/>
                <w:sz w:val="20"/>
              </w:rPr>
              <w:t>
құжаттар</w:t>
            </w:r>
            <w:r>
              <w:br/>
            </w:r>
            <w:r>
              <w:rPr>
                <w:rFonts w:ascii="Times New Roman"/>
                <w:b w:val="false"/>
                <w:i w:val="false"/>
                <w:color w:val="000000"/>
                <w:sz w:val="20"/>
              </w:rPr>
              <w:t>
ды ар</w:t>
            </w:r>
            <w:r>
              <w:br/>
            </w:r>
            <w:r>
              <w:rPr>
                <w:rFonts w:ascii="Times New Roman"/>
                <w:b w:val="false"/>
                <w:i w:val="false"/>
                <w:color w:val="000000"/>
                <w:sz w:val="20"/>
              </w:rPr>
              <w:t>
найы</w:t>
            </w:r>
            <w:r>
              <w:br/>
            </w:r>
            <w:r>
              <w:rPr>
                <w:rFonts w:ascii="Times New Roman"/>
                <w:b w:val="false"/>
                <w:i w:val="false"/>
                <w:color w:val="000000"/>
                <w:sz w:val="20"/>
              </w:rPr>
              <w:t>
комиссия</w:t>
            </w:r>
            <w:r>
              <w:br/>
            </w:r>
            <w:r>
              <w:rPr>
                <w:rFonts w:ascii="Times New Roman"/>
                <w:b w:val="false"/>
                <w:i w:val="false"/>
                <w:color w:val="000000"/>
                <w:sz w:val="20"/>
              </w:rPr>
              <w:t>
ның</w:t>
            </w:r>
            <w:r>
              <w:br/>
            </w:r>
            <w:r>
              <w:rPr>
                <w:rFonts w:ascii="Times New Roman"/>
                <w:b w:val="false"/>
                <w:i w:val="false"/>
                <w:color w:val="000000"/>
                <w:sz w:val="20"/>
              </w:rPr>
              <w:t>
жұмыс</w:t>
            </w:r>
            <w:r>
              <w:br/>
            </w:r>
            <w:r>
              <w:rPr>
                <w:rFonts w:ascii="Times New Roman"/>
                <w:b w:val="false"/>
                <w:i w:val="false"/>
                <w:color w:val="000000"/>
                <w:sz w:val="20"/>
              </w:rPr>
              <w:t>
органына</w:t>
            </w:r>
            <w:r>
              <w:br/>
            </w:r>
            <w:r>
              <w:rPr>
                <w:rFonts w:ascii="Times New Roman"/>
                <w:b w:val="false"/>
                <w:i w:val="false"/>
                <w:color w:val="000000"/>
                <w:sz w:val="20"/>
              </w:rPr>
              <w:t>
тапсыра</w:t>
            </w:r>
            <w:r>
              <w:br/>
            </w:r>
            <w:r>
              <w:rPr>
                <w:rFonts w:ascii="Times New Roman"/>
                <w:b w:val="false"/>
                <w:i w:val="false"/>
                <w:color w:val="000000"/>
                <w:sz w:val="20"/>
              </w:rPr>
              <w:t>
ды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r>
              <w:rPr>
                <w:rFonts w:ascii="Times New Roman"/>
                <w:b w:val="false"/>
                <w:i w:val="false"/>
                <w:color w:val="000000"/>
                <w:sz w:val="20"/>
              </w:rPr>
              <w:t>
әрекет.</w:t>
            </w:r>
            <w:r>
              <w:br/>
            </w:r>
            <w:r>
              <w:rPr>
                <w:rFonts w:ascii="Times New Roman"/>
                <w:b w:val="false"/>
                <w:i w:val="false"/>
                <w:color w:val="000000"/>
                <w:sz w:val="20"/>
              </w:rPr>
              <w:t>
Өтініштер</w:t>
            </w:r>
            <w:r>
              <w:br/>
            </w:r>
            <w:r>
              <w:rPr>
                <w:rFonts w:ascii="Times New Roman"/>
                <w:b w:val="false"/>
                <w:i w:val="false"/>
                <w:color w:val="000000"/>
                <w:sz w:val="20"/>
              </w:rPr>
              <w:t>
ді журнал</w:t>
            </w:r>
            <w:r>
              <w:br/>
            </w:r>
            <w:r>
              <w:rPr>
                <w:rFonts w:ascii="Times New Roman"/>
                <w:b w:val="false"/>
                <w:i w:val="false"/>
                <w:color w:val="000000"/>
                <w:sz w:val="20"/>
              </w:rPr>
              <w:t>
ға тір</w:t>
            </w:r>
            <w:r>
              <w:br/>
            </w:r>
            <w:r>
              <w:rPr>
                <w:rFonts w:ascii="Times New Roman"/>
                <w:b w:val="false"/>
                <w:i w:val="false"/>
                <w:color w:val="000000"/>
                <w:sz w:val="20"/>
              </w:rPr>
              <w:t>
кейді,</w:t>
            </w:r>
            <w:r>
              <w:br/>
            </w:r>
            <w:r>
              <w:rPr>
                <w:rFonts w:ascii="Times New Roman"/>
                <w:b w:val="false"/>
                <w:i w:val="false"/>
                <w:color w:val="000000"/>
                <w:sz w:val="20"/>
              </w:rPr>
              <w:t>
өтінішке</w:t>
            </w:r>
            <w:r>
              <w:br/>
            </w:r>
            <w:r>
              <w:rPr>
                <w:rFonts w:ascii="Times New Roman"/>
                <w:b w:val="false"/>
                <w:i w:val="false"/>
                <w:color w:val="000000"/>
                <w:sz w:val="20"/>
              </w:rPr>
              <w:t>
кіріс</w:t>
            </w:r>
            <w:r>
              <w:br/>
            </w:r>
            <w:r>
              <w:rPr>
                <w:rFonts w:ascii="Times New Roman"/>
                <w:b w:val="false"/>
                <w:i w:val="false"/>
                <w:color w:val="000000"/>
                <w:sz w:val="20"/>
              </w:rPr>
              <w:t>
нөмірін</w:t>
            </w:r>
            <w:r>
              <w:br/>
            </w:r>
            <w:r>
              <w:rPr>
                <w:rFonts w:ascii="Times New Roman"/>
                <w:b w:val="false"/>
                <w:i w:val="false"/>
                <w:color w:val="000000"/>
                <w:sz w:val="20"/>
              </w:rPr>
              <w:t>
қояды,</w:t>
            </w:r>
            <w:r>
              <w:br/>
            </w:r>
            <w:r>
              <w:rPr>
                <w:rFonts w:ascii="Times New Roman"/>
                <w:b w:val="false"/>
                <w:i w:val="false"/>
                <w:color w:val="000000"/>
                <w:sz w:val="20"/>
              </w:rPr>
              <w:t>
тұтынушы</w:t>
            </w:r>
            <w:r>
              <w:br/>
            </w:r>
            <w:r>
              <w:rPr>
                <w:rFonts w:ascii="Times New Roman"/>
                <w:b w:val="false"/>
                <w:i w:val="false"/>
                <w:color w:val="000000"/>
                <w:sz w:val="20"/>
              </w:rPr>
              <w:t>
ға талон</w:t>
            </w:r>
            <w:r>
              <w:br/>
            </w:r>
            <w:r>
              <w:rPr>
                <w:rFonts w:ascii="Times New Roman"/>
                <w:b w:val="false"/>
                <w:i w:val="false"/>
                <w:color w:val="000000"/>
                <w:sz w:val="20"/>
              </w:rPr>
              <w:t>
береді</w:t>
            </w:r>
            <w:r>
              <w:br/>
            </w:r>
            <w:r>
              <w:rPr>
                <w:rFonts w:ascii="Times New Roman"/>
                <w:b w:val="false"/>
                <w:i w:val="false"/>
                <w:color w:val="000000"/>
                <w:sz w:val="20"/>
              </w:rPr>
              <w:t>
және</w:t>
            </w:r>
            <w:r>
              <w:br/>
            </w:r>
            <w:r>
              <w:rPr>
                <w:rFonts w:ascii="Times New Roman"/>
                <w:b w:val="false"/>
                <w:i w:val="false"/>
                <w:color w:val="000000"/>
                <w:sz w:val="20"/>
              </w:rPr>
              <w:t>
келіп</w:t>
            </w:r>
            <w:r>
              <w:br/>
            </w:r>
            <w:r>
              <w:rPr>
                <w:rFonts w:ascii="Times New Roman"/>
                <w:b w:val="false"/>
                <w:i w:val="false"/>
                <w:color w:val="000000"/>
                <w:sz w:val="20"/>
              </w:rPr>
              <w:t>
түскен</w:t>
            </w:r>
            <w:r>
              <w:br/>
            </w:r>
            <w:r>
              <w:rPr>
                <w:rFonts w:ascii="Times New Roman"/>
                <w:b w:val="false"/>
                <w:i w:val="false"/>
                <w:color w:val="000000"/>
                <w:sz w:val="20"/>
              </w:rPr>
              <w:t>
құжаттар</w:t>
            </w:r>
            <w:r>
              <w:br/>
            </w:r>
            <w:r>
              <w:rPr>
                <w:rFonts w:ascii="Times New Roman"/>
                <w:b w:val="false"/>
                <w:i w:val="false"/>
                <w:color w:val="000000"/>
                <w:sz w:val="20"/>
              </w:rPr>
              <w:t>
ды арнайы</w:t>
            </w:r>
            <w:r>
              <w:br/>
            </w:r>
            <w:r>
              <w:rPr>
                <w:rFonts w:ascii="Times New Roman"/>
                <w:b w:val="false"/>
                <w:i w:val="false"/>
                <w:color w:val="000000"/>
                <w:sz w:val="20"/>
              </w:rPr>
              <w:t>
комиссия</w:t>
            </w:r>
            <w:r>
              <w:br/>
            </w:r>
            <w:r>
              <w:rPr>
                <w:rFonts w:ascii="Times New Roman"/>
                <w:b w:val="false"/>
                <w:i w:val="false"/>
                <w:color w:val="000000"/>
                <w:sz w:val="20"/>
              </w:rPr>
              <w:t>
жұмыс</w:t>
            </w:r>
            <w:r>
              <w:br/>
            </w:r>
            <w:r>
              <w:rPr>
                <w:rFonts w:ascii="Times New Roman"/>
                <w:b w:val="false"/>
                <w:i w:val="false"/>
                <w:color w:val="000000"/>
                <w:sz w:val="20"/>
              </w:rPr>
              <w:t>
органының</w:t>
            </w:r>
            <w:r>
              <w:br/>
            </w:r>
            <w:r>
              <w:rPr>
                <w:rFonts w:ascii="Times New Roman"/>
                <w:b w:val="false"/>
                <w:i w:val="false"/>
                <w:color w:val="000000"/>
                <w:sz w:val="20"/>
              </w:rPr>
              <w:t>
басшысына</w:t>
            </w:r>
            <w:r>
              <w:br/>
            </w:r>
            <w:r>
              <w:rPr>
                <w:rFonts w:ascii="Times New Roman"/>
                <w:b w:val="false"/>
                <w:i w:val="false"/>
                <w:color w:val="000000"/>
                <w:sz w:val="20"/>
              </w:rPr>
              <w:t>
тапсырады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r>
              <w:br/>
            </w:r>
            <w:r>
              <w:rPr>
                <w:rFonts w:ascii="Times New Roman"/>
                <w:b w:val="false"/>
                <w:i w:val="false"/>
                <w:color w:val="000000"/>
                <w:sz w:val="20"/>
              </w:rPr>
              <w:t>
әрекет.</w:t>
            </w:r>
            <w:r>
              <w:br/>
            </w:r>
            <w:r>
              <w:rPr>
                <w:rFonts w:ascii="Times New Roman"/>
                <w:b w:val="false"/>
                <w:i w:val="false"/>
                <w:color w:val="000000"/>
                <w:sz w:val="20"/>
              </w:rPr>
              <w:t>
Келіп</w:t>
            </w:r>
            <w:r>
              <w:br/>
            </w:r>
            <w:r>
              <w:rPr>
                <w:rFonts w:ascii="Times New Roman"/>
                <w:b w:val="false"/>
                <w:i w:val="false"/>
                <w:color w:val="000000"/>
                <w:sz w:val="20"/>
              </w:rPr>
              <w:t>
түскен</w:t>
            </w:r>
            <w:r>
              <w:br/>
            </w:r>
            <w:r>
              <w:rPr>
                <w:rFonts w:ascii="Times New Roman"/>
                <w:b w:val="false"/>
                <w:i w:val="false"/>
                <w:color w:val="000000"/>
                <w:sz w:val="20"/>
              </w:rPr>
              <w:t>
құжат</w:t>
            </w:r>
            <w:r>
              <w:br/>
            </w:r>
            <w:r>
              <w:rPr>
                <w:rFonts w:ascii="Times New Roman"/>
                <w:b w:val="false"/>
                <w:i w:val="false"/>
                <w:color w:val="000000"/>
                <w:sz w:val="20"/>
              </w:rPr>
              <w:t>
тармен</w:t>
            </w:r>
            <w:r>
              <w:br/>
            </w:r>
            <w:r>
              <w:rPr>
                <w:rFonts w:ascii="Times New Roman"/>
                <w:b w:val="false"/>
                <w:i w:val="false"/>
                <w:color w:val="000000"/>
                <w:sz w:val="20"/>
              </w:rPr>
              <w:t>
таныса</w:t>
            </w:r>
            <w:r>
              <w:br/>
            </w:r>
            <w:r>
              <w:rPr>
                <w:rFonts w:ascii="Times New Roman"/>
                <w:b w:val="false"/>
                <w:i w:val="false"/>
                <w:color w:val="000000"/>
                <w:sz w:val="20"/>
              </w:rPr>
              <w:t>
ды және</w:t>
            </w:r>
            <w:r>
              <w:br/>
            </w:r>
            <w:r>
              <w:rPr>
                <w:rFonts w:ascii="Times New Roman"/>
                <w:b w:val="false"/>
                <w:i w:val="false"/>
                <w:color w:val="000000"/>
                <w:sz w:val="20"/>
              </w:rPr>
              <w:t>
жауапты</w:t>
            </w:r>
            <w:r>
              <w:br/>
            </w:r>
            <w:r>
              <w:rPr>
                <w:rFonts w:ascii="Times New Roman"/>
                <w:b w:val="false"/>
                <w:i w:val="false"/>
                <w:color w:val="000000"/>
                <w:sz w:val="20"/>
              </w:rPr>
              <w:t>
маманға</w:t>
            </w:r>
            <w:r>
              <w:br/>
            </w:r>
            <w:r>
              <w:rPr>
                <w:rFonts w:ascii="Times New Roman"/>
                <w:b w:val="false"/>
                <w:i w:val="false"/>
                <w:color w:val="000000"/>
                <w:sz w:val="20"/>
              </w:rPr>
              <w:t>
жібере</w:t>
            </w:r>
            <w:r>
              <w:br/>
            </w:r>
            <w:r>
              <w:rPr>
                <w:rFonts w:ascii="Times New Roman"/>
                <w:b w:val="false"/>
                <w:i w:val="false"/>
                <w:color w:val="000000"/>
                <w:sz w:val="20"/>
              </w:rPr>
              <w:t>
ді</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br/>
            </w:r>
            <w:r>
              <w:rPr>
                <w:rFonts w:ascii="Times New Roman"/>
                <w:b w:val="false"/>
                <w:i w:val="false"/>
                <w:color w:val="000000"/>
                <w:sz w:val="20"/>
              </w:rPr>
              <w:t>
әрекет.</w:t>
            </w:r>
            <w:r>
              <w:br/>
            </w:r>
            <w:r>
              <w:rPr>
                <w:rFonts w:ascii="Times New Roman"/>
                <w:b w:val="false"/>
                <w:i w:val="false"/>
                <w:color w:val="000000"/>
                <w:sz w:val="20"/>
              </w:rPr>
              <w:t>
Келіп</w:t>
            </w:r>
            <w:r>
              <w:br/>
            </w:r>
            <w:r>
              <w:rPr>
                <w:rFonts w:ascii="Times New Roman"/>
                <w:b w:val="false"/>
                <w:i w:val="false"/>
                <w:color w:val="000000"/>
                <w:sz w:val="20"/>
              </w:rPr>
              <w:t>
түскен</w:t>
            </w:r>
            <w:r>
              <w:br/>
            </w:r>
            <w:r>
              <w:rPr>
                <w:rFonts w:ascii="Times New Roman"/>
                <w:b w:val="false"/>
                <w:i w:val="false"/>
                <w:color w:val="000000"/>
                <w:sz w:val="20"/>
              </w:rPr>
              <w:t>
құжаттар</w:t>
            </w:r>
            <w:r>
              <w:br/>
            </w:r>
            <w:r>
              <w:rPr>
                <w:rFonts w:ascii="Times New Roman"/>
                <w:b w:val="false"/>
                <w:i w:val="false"/>
                <w:color w:val="000000"/>
                <w:sz w:val="20"/>
              </w:rPr>
              <w:t>
мен таны</w:t>
            </w:r>
            <w:r>
              <w:br/>
            </w:r>
            <w:r>
              <w:rPr>
                <w:rFonts w:ascii="Times New Roman"/>
                <w:b w:val="false"/>
                <w:i w:val="false"/>
                <w:color w:val="000000"/>
                <w:sz w:val="20"/>
              </w:rPr>
              <w:t>
сады,</w:t>
            </w:r>
            <w:r>
              <w:br/>
            </w:r>
            <w:r>
              <w:rPr>
                <w:rFonts w:ascii="Times New Roman"/>
                <w:b w:val="false"/>
                <w:i w:val="false"/>
                <w:color w:val="000000"/>
                <w:sz w:val="20"/>
              </w:rPr>
              <w:t>
құжаттар</w:t>
            </w:r>
            <w:r>
              <w:br/>
            </w:r>
            <w:r>
              <w:rPr>
                <w:rFonts w:ascii="Times New Roman"/>
                <w:b w:val="false"/>
                <w:i w:val="false"/>
                <w:color w:val="000000"/>
                <w:sz w:val="20"/>
              </w:rPr>
              <w:t>
дың то</w:t>
            </w:r>
            <w:r>
              <w:br/>
            </w:r>
            <w:r>
              <w:rPr>
                <w:rFonts w:ascii="Times New Roman"/>
                <w:b w:val="false"/>
                <w:i w:val="false"/>
                <w:color w:val="000000"/>
                <w:sz w:val="20"/>
              </w:rPr>
              <w:t>
лықтығын</w:t>
            </w:r>
            <w:r>
              <w:br/>
            </w:r>
            <w:r>
              <w:rPr>
                <w:rFonts w:ascii="Times New Roman"/>
                <w:b w:val="false"/>
                <w:i w:val="false"/>
                <w:color w:val="000000"/>
                <w:sz w:val="20"/>
              </w:rPr>
              <w:t>
тексере</w:t>
            </w:r>
            <w:r>
              <w:br/>
            </w:r>
            <w:r>
              <w:rPr>
                <w:rFonts w:ascii="Times New Roman"/>
                <w:b w:val="false"/>
                <w:i w:val="false"/>
                <w:color w:val="000000"/>
                <w:sz w:val="20"/>
              </w:rPr>
              <w:t>
ді, тұты</w:t>
            </w:r>
            <w:r>
              <w:br/>
            </w:r>
            <w:r>
              <w:rPr>
                <w:rFonts w:ascii="Times New Roman"/>
                <w:b w:val="false"/>
                <w:i w:val="false"/>
                <w:color w:val="000000"/>
                <w:sz w:val="20"/>
              </w:rPr>
              <w:t>
нушының</w:t>
            </w:r>
            <w:r>
              <w:br/>
            </w:r>
            <w:r>
              <w:rPr>
                <w:rFonts w:ascii="Times New Roman"/>
                <w:b w:val="false"/>
                <w:i w:val="false"/>
                <w:color w:val="000000"/>
                <w:sz w:val="20"/>
              </w:rPr>
              <w:t>
жеке</w:t>
            </w:r>
            <w:r>
              <w:br/>
            </w:r>
            <w:r>
              <w:rPr>
                <w:rFonts w:ascii="Times New Roman"/>
                <w:b w:val="false"/>
                <w:i w:val="false"/>
                <w:color w:val="000000"/>
                <w:sz w:val="20"/>
              </w:rPr>
              <w:t>
ісінің</w:t>
            </w:r>
            <w:r>
              <w:br/>
            </w:r>
            <w:r>
              <w:rPr>
                <w:rFonts w:ascii="Times New Roman"/>
                <w:b w:val="false"/>
                <w:i w:val="false"/>
                <w:color w:val="000000"/>
                <w:sz w:val="20"/>
              </w:rPr>
              <w:t>
макетін</w:t>
            </w:r>
            <w:r>
              <w:br/>
            </w:r>
            <w:r>
              <w:rPr>
                <w:rFonts w:ascii="Times New Roman"/>
                <w:b w:val="false"/>
                <w:i w:val="false"/>
                <w:color w:val="000000"/>
                <w:sz w:val="20"/>
              </w:rPr>
              <w:t>
қалыптас</w:t>
            </w:r>
            <w:r>
              <w:br/>
            </w:r>
            <w:r>
              <w:rPr>
                <w:rFonts w:ascii="Times New Roman"/>
                <w:b w:val="false"/>
                <w:i w:val="false"/>
                <w:color w:val="000000"/>
                <w:sz w:val="20"/>
              </w:rPr>
              <w:t>
тырады</w:t>
            </w:r>
            <w:r>
              <w:br/>
            </w:r>
            <w:r>
              <w:rPr>
                <w:rFonts w:ascii="Times New Roman"/>
                <w:b w:val="false"/>
                <w:i w:val="false"/>
                <w:color w:val="000000"/>
                <w:sz w:val="20"/>
              </w:rPr>
              <w:t>
және</w:t>
            </w:r>
            <w:r>
              <w:br/>
            </w:r>
            <w:r>
              <w:rPr>
                <w:rFonts w:ascii="Times New Roman"/>
                <w:b w:val="false"/>
                <w:i w:val="false"/>
                <w:color w:val="000000"/>
                <w:sz w:val="20"/>
              </w:rPr>
              <w:t>
арнайы</w:t>
            </w:r>
            <w:r>
              <w:br/>
            </w:r>
            <w:r>
              <w:rPr>
                <w:rFonts w:ascii="Times New Roman"/>
                <w:b w:val="false"/>
                <w:i w:val="false"/>
                <w:color w:val="000000"/>
                <w:sz w:val="20"/>
              </w:rPr>
              <w:t>
комиссия</w:t>
            </w:r>
            <w:r>
              <w:br/>
            </w:r>
            <w:r>
              <w:rPr>
                <w:rFonts w:ascii="Times New Roman"/>
                <w:b w:val="false"/>
                <w:i w:val="false"/>
                <w:color w:val="000000"/>
                <w:sz w:val="20"/>
              </w:rPr>
              <w:t>
ға қарау</w:t>
            </w:r>
            <w:r>
              <w:br/>
            </w:r>
            <w:r>
              <w:rPr>
                <w:rFonts w:ascii="Times New Roman"/>
                <w:b w:val="false"/>
                <w:i w:val="false"/>
                <w:color w:val="000000"/>
                <w:sz w:val="20"/>
              </w:rPr>
              <w:t>
ға тапсы</w:t>
            </w:r>
            <w:r>
              <w:br/>
            </w:r>
            <w:r>
              <w:rPr>
                <w:rFonts w:ascii="Times New Roman"/>
                <w:b w:val="false"/>
                <w:i w:val="false"/>
                <w:color w:val="000000"/>
                <w:sz w:val="20"/>
              </w:rPr>
              <w:t>
рады.</w:t>
            </w:r>
            <w:r>
              <w:br/>
            </w:r>
            <w:r>
              <w:rPr>
                <w:rFonts w:ascii="Times New Roman"/>
                <w:b w:val="false"/>
                <w:i w:val="false"/>
                <w:color w:val="000000"/>
                <w:sz w:val="20"/>
              </w:rPr>
              <w:t>
Құжаттар</w:t>
            </w:r>
            <w:r>
              <w:br/>
            </w:r>
            <w:r>
              <w:rPr>
                <w:rFonts w:ascii="Times New Roman"/>
                <w:b w:val="false"/>
                <w:i w:val="false"/>
                <w:color w:val="000000"/>
                <w:sz w:val="20"/>
              </w:rPr>
              <w:t>
ды рәсім</w:t>
            </w:r>
            <w:r>
              <w:br/>
            </w:r>
            <w:r>
              <w:rPr>
                <w:rFonts w:ascii="Times New Roman"/>
                <w:b w:val="false"/>
                <w:i w:val="false"/>
                <w:color w:val="000000"/>
                <w:sz w:val="20"/>
              </w:rPr>
              <w:t>
деуде</w:t>
            </w:r>
            <w:r>
              <w:br/>
            </w:r>
            <w:r>
              <w:rPr>
                <w:rFonts w:ascii="Times New Roman"/>
                <w:b w:val="false"/>
                <w:i w:val="false"/>
                <w:color w:val="000000"/>
                <w:sz w:val="20"/>
              </w:rPr>
              <w:t>
қателік</w:t>
            </w:r>
            <w:r>
              <w:br/>
            </w:r>
            <w:r>
              <w:rPr>
                <w:rFonts w:ascii="Times New Roman"/>
                <w:b w:val="false"/>
                <w:i w:val="false"/>
                <w:color w:val="000000"/>
                <w:sz w:val="20"/>
              </w:rPr>
              <w:t>
тер анық</w:t>
            </w:r>
            <w:r>
              <w:br/>
            </w:r>
            <w:r>
              <w:rPr>
                <w:rFonts w:ascii="Times New Roman"/>
                <w:b w:val="false"/>
                <w:i w:val="false"/>
                <w:color w:val="000000"/>
                <w:sz w:val="20"/>
              </w:rPr>
              <w:t>
талған</w:t>
            </w:r>
            <w:r>
              <w:br/>
            </w:r>
            <w:r>
              <w:rPr>
                <w:rFonts w:ascii="Times New Roman"/>
                <w:b w:val="false"/>
                <w:i w:val="false"/>
                <w:color w:val="000000"/>
                <w:sz w:val="20"/>
              </w:rPr>
              <w:t>
жағдай</w:t>
            </w:r>
            <w:r>
              <w:br/>
            </w:r>
            <w:r>
              <w:rPr>
                <w:rFonts w:ascii="Times New Roman"/>
                <w:b w:val="false"/>
                <w:i w:val="false"/>
                <w:color w:val="000000"/>
                <w:sz w:val="20"/>
              </w:rPr>
              <w:t>
да,</w:t>
            </w:r>
            <w:r>
              <w:br/>
            </w:r>
            <w:r>
              <w:rPr>
                <w:rFonts w:ascii="Times New Roman"/>
                <w:b w:val="false"/>
                <w:i w:val="false"/>
                <w:color w:val="000000"/>
                <w:sz w:val="20"/>
              </w:rPr>
              <w:t>
толық</w:t>
            </w:r>
            <w:r>
              <w:br/>
            </w:r>
            <w:r>
              <w:rPr>
                <w:rFonts w:ascii="Times New Roman"/>
                <w:b w:val="false"/>
                <w:i w:val="false"/>
                <w:color w:val="000000"/>
                <w:sz w:val="20"/>
              </w:rPr>
              <w:t>
құжаттар</w:t>
            </w:r>
            <w:r>
              <w:br/>
            </w:r>
            <w:r>
              <w:rPr>
                <w:rFonts w:ascii="Times New Roman"/>
                <w:b w:val="false"/>
                <w:i w:val="false"/>
                <w:color w:val="000000"/>
                <w:sz w:val="20"/>
              </w:rPr>
              <w:t>
топтама</w:t>
            </w:r>
            <w:r>
              <w:br/>
            </w:r>
            <w:r>
              <w:rPr>
                <w:rFonts w:ascii="Times New Roman"/>
                <w:b w:val="false"/>
                <w:i w:val="false"/>
                <w:color w:val="000000"/>
                <w:sz w:val="20"/>
              </w:rPr>
              <w:t>
сын тап</w:t>
            </w:r>
            <w:r>
              <w:br/>
            </w:r>
            <w:r>
              <w:rPr>
                <w:rFonts w:ascii="Times New Roman"/>
                <w:b w:val="false"/>
                <w:i w:val="false"/>
                <w:color w:val="000000"/>
                <w:sz w:val="20"/>
              </w:rPr>
              <w:t>
сырмаған</w:t>
            </w:r>
            <w:r>
              <w:br/>
            </w:r>
            <w:r>
              <w:rPr>
                <w:rFonts w:ascii="Times New Roman"/>
                <w:b w:val="false"/>
                <w:i w:val="false"/>
                <w:color w:val="000000"/>
                <w:sz w:val="20"/>
              </w:rPr>
              <w:t>
жағдайда</w:t>
            </w:r>
            <w:r>
              <w:br/>
            </w:r>
            <w:r>
              <w:rPr>
                <w:rFonts w:ascii="Times New Roman"/>
                <w:b w:val="false"/>
                <w:i w:val="false"/>
                <w:color w:val="000000"/>
                <w:sz w:val="20"/>
              </w:rPr>
              <w:t>
құжаттар</w:t>
            </w:r>
            <w:r>
              <w:br/>
            </w:r>
            <w:r>
              <w:rPr>
                <w:rFonts w:ascii="Times New Roman"/>
                <w:b w:val="false"/>
                <w:i w:val="false"/>
                <w:color w:val="000000"/>
                <w:sz w:val="20"/>
              </w:rPr>
              <w:t>
тапсырыл</w:t>
            </w:r>
            <w:r>
              <w:br/>
            </w:r>
            <w:r>
              <w:rPr>
                <w:rFonts w:ascii="Times New Roman"/>
                <w:b w:val="false"/>
                <w:i w:val="false"/>
                <w:color w:val="000000"/>
                <w:sz w:val="20"/>
              </w:rPr>
              <w:t>
ғаннан</w:t>
            </w:r>
            <w:r>
              <w:br/>
            </w:r>
            <w:r>
              <w:rPr>
                <w:rFonts w:ascii="Times New Roman"/>
                <w:b w:val="false"/>
                <w:i w:val="false"/>
                <w:color w:val="000000"/>
                <w:sz w:val="20"/>
              </w:rPr>
              <w:t>
кейін үш</w:t>
            </w:r>
            <w:r>
              <w:br/>
            </w:r>
            <w:r>
              <w:rPr>
                <w:rFonts w:ascii="Times New Roman"/>
                <w:b w:val="false"/>
                <w:i w:val="false"/>
                <w:color w:val="000000"/>
                <w:sz w:val="20"/>
              </w:rPr>
              <w:t>
жұмыс</w:t>
            </w:r>
            <w:r>
              <w:br/>
            </w:r>
            <w:r>
              <w:rPr>
                <w:rFonts w:ascii="Times New Roman"/>
                <w:b w:val="false"/>
                <w:i w:val="false"/>
                <w:color w:val="000000"/>
                <w:sz w:val="20"/>
              </w:rPr>
              <w:t>
күні</w:t>
            </w:r>
            <w:r>
              <w:br/>
            </w:r>
            <w:r>
              <w:rPr>
                <w:rFonts w:ascii="Times New Roman"/>
                <w:b w:val="false"/>
                <w:i w:val="false"/>
                <w:color w:val="000000"/>
                <w:sz w:val="20"/>
              </w:rPr>
              <w:t>
ішінде</w:t>
            </w:r>
            <w:r>
              <w:br/>
            </w:r>
            <w:r>
              <w:rPr>
                <w:rFonts w:ascii="Times New Roman"/>
                <w:b w:val="false"/>
                <w:i w:val="false"/>
                <w:color w:val="000000"/>
                <w:sz w:val="20"/>
              </w:rPr>
              <w:t>
олакрды</w:t>
            </w:r>
            <w:r>
              <w:br/>
            </w:r>
            <w:r>
              <w:rPr>
                <w:rFonts w:ascii="Times New Roman"/>
                <w:b w:val="false"/>
                <w:i w:val="false"/>
                <w:color w:val="000000"/>
                <w:sz w:val="20"/>
              </w:rPr>
              <w:t>
бұдан</w:t>
            </w:r>
            <w:r>
              <w:br/>
            </w:r>
            <w:r>
              <w:rPr>
                <w:rFonts w:ascii="Times New Roman"/>
                <w:b w:val="false"/>
                <w:i w:val="false"/>
                <w:color w:val="000000"/>
                <w:sz w:val="20"/>
              </w:rPr>
              <w:t>
әрі тұты</w:t>
            </w:r>
            <w:r>
              <w:br/>
            </w:r>
            <w:r>
              <w:rPr>
                <w:rFonts w:ascii="Times New Roman"/>
                <w:b w:val="false"/>
                <w:i w:val="false"/>
                <w:color w:val="000000"/>
                <w:sz w:val="20"/>
              </w:rPr>
              <w:t>
нушыға</w:t>
            </w:r>
            <w:r>
              <w:br/>
            </w:r>
            <w:r>
              <w:rPr>
                <w:rFonts w:ascii="Times New Roman"/>
                <w:b w:val="false"/>
                <w:i w:val="false"/>
                <w:color w:val="000000"/>
                <w:sz w:val="20"/>
              </w:rPr>
              <w:t>
беру</w:t>
            </w:r>
            <w:r>
              <w:br/>
            </w:r>
            <w:r>
              <w:rPr>
                <w:rFonts w:ascii="Times New Roman"/>
                <w:b w:val="false"/>
                <w:i w:val="false"/>
                <w:color w:val="000000"/>
                <w:sz w:val="20"/>
              </w:rPr>
              <w:t>
үшін</w:t>
            </w:r>
            <w:r>
              <w:br/>
            </w:r>
            <w:r>
              <w:rPr>
                <w:rFonts w:ascii="Times New Roman"/>
                <w:b w:val="false"/>
                <w:i w:val="false"/>
                <w:color w:val="000000"/>
                <w:sz w:val="20"/>
              </w:rPr>
              <w:t>
қайтару</w:t>
            </w:r>
            <w:r>
              <w:br/>
            </w:r>
            <w:r>
              <w:rPr>
                <w:rFonts w:ascii="Times New Roman"/>
                <w:b w:val="false"/>
                <w:i w:val="false"/>
                <w:color w:val="000000"/>
                <w:sz w:val="20"/>
              </w:rPr>
              <w:t>
себепте</w:t>
            </w:r>
            <w:r>
              <w:br/>
            </w:r>
            <w:r>
              <w:rPr>
                <w:rFonts w:ascii="Times New Roman"/>
                <w:b w:val="false"/>
                <w:i w:val="false"/>
                <w:color w:val="000000"/>
                <w:sz w:val="20"/>
              </w:rPr>
              <w:t>
рін жаз</w:t>
            </w:r>
            <w:r>
              <w:br/>
            </w:r>
            <w:r>
              <w:rPr>
                <w:rFonts w:ascii="Times New Roman"/>
                <w:b w:val="false"/>
                <w:i w:val="false"/>
                <w:color w:val="000000"/>
                <w:sz w:val="20"/>
              </w:rPr>
              <w:t>
баша</w:t>
            </w:r>
            <w:r>
              <w:br/>
            </w:r>
            <w:r>
              <w:rPr>
                <w:rFonts w:ascii="Times New Roman"/>
                <w:b w:val="false"/>
                <w:i w:val="false"/>
                <w:color w:val="000000"/>
                <w:sz w:val="20"/>
              </w:rPr>
              <w:t>
негіздеу</w:t>
            </w:r>
            <w:r>
              <w:br/>
            </w:r>
            <w:r>
              <w:rPr>
                <w:rFonts w:ascii="Times New Roman"/>
                <w:b w:val="false"/>
                <w:i w:val="false"/>
                <w:color w:val="000000"/>
                <w:sz w:val="20"/>
              </w:rPr>
              <w:t>
мен Орта</w:t>
            </w:r>
            <w:r>
              <w:br/>
            </w:r>
            <w:r>
              <w:rPr>
                <w:rFonts w:ascii="Times New Roman"/>
                <w:b w:val="false"/>
                <w:i w:val="false"/>
                <w:color w:val="000000"/>
                <w:sz w:val="20"/>
              </w:rPr>
              <w:t>
лыққа</w:t>
            </w:r>
            <w:r>
              <w:br/>
            </w:r>
            <w:r>
              <w:rPr>
                <w:rFonts w:ascii="Times New Roman"/>
                <w:b w:val="false"/>
                <w:i w:val="false"/>
                <w:color w:val="000000"/>
                <w:sz w:val="20"/>
              </w:rPr>
              <w:t>
қайтара</w:t>
            </w:r>
            <w:r>
              <w:br/>
            </w:r>
            <w:r>
              <w:rPr>
                <w:rFonts w:ascii="Times New Roman"/>
                <w:b w:val="false"/>
                <w:i w:val="false"/>
                <w:color w:val="000000"/>
                <w:sz w:val="20"/>
              </w:rPr>
              <w:t>
ды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r>
              <w:br/>
            </w:r>
            <w:r>
              <w:rPr>
                <w:rFonts w:ascii="Times New Roman"/>
                <w:b w:val="false"/>
                <w:i w:val="false"/>
                <w:color w:val="000000"/>
                <w:sz w:val="20"/>
              </w:rPr>
              <w:t>
Арнайы</w:t>
            </w:r>
            <w:r>
              <w:br/>
            </w:r>
            <w:r>
              <w:rPr>
                <w:rFonts w:ascii="Times New Roman"/>
                <w:b w:val="false"/>
                <w:i w:val="false"/>
                <w:color w:val="000000"/>
                <w:sz w:val="20"/>
              </w:rPr>
              <w:t>
комиссия</w:t>
            </w:r>
            <w:r>
              <w:br/>
            </w:r>
            <w:r>
              <w:rPr>
                <w:rFonts w:ascii="Times New Roman"/>
                <w:b w:val="false"/>
                <w:i w:val="false"/>
                <w:color w:val="000000"/>
                <w:sz w:val="20"/>
              </w:rPr>
              <w:t>
Семей</w:t>
            </w:r>
            <w:r>
              <w:br/>
            </w:r>
            <w:r>
              <w:rPr>
                <w:rFonts w:ascii="Times New Roman"/>
                <w:b w:val="false"/>
                <w:i w:val="false"/>
                <w:color w:val="000000"/>
                <w:sz w:val="20"/>
              </w:rPr>
              <w:t>
полиго</w:t>
            </w:r>
            <w:r>
              <w:br/>
            </w:r>
            <w:r>
              <w:rPr>
                <w:rFonts w:ascii="Times New Roman"/>
                <w:b w:val="false"/>
                <w:i w:val="false"/>
                <w:color w:val="000000"/>
                <w:sz w:val="20"/>
              </w:rPr>
              <w:t>
нындағы</w:t>
            </w:r>
            <w:r>
              <w:br/>
            </w:r>
            <w:r>
              <w:rPr>
                <w:rFonts w:ascii="Times New Roman"/>
                <w:b w:val="false"/>
                <w:i w:val="false"/>
                <w:color w:val="000000"/>
                <w:sz w:val="20"/>
              </w:rPr>
              <w:t>
ядролық</w:t>
            </w:r>
            <w:r>
              <w:br/>
            </w:r>
            <w:r>
              <w:rPr>
                <w:rFonts w:ascii="Times New Roman"/>
                <w:b w:val="false"/>
                <w:i w:val="false"/>
                <w:color w:val="000000"/>
                <w:sz w:val="20"/>
              </w:rPr>
              <w:t>
сынақта</w:t>
            </w:r>
            <w:r>
              <w:br/>
            </w:r>
            <w:r>
              <w:rPr>
                <w:rFonts w:ascii="Times New Roman"/>
                <w:b w:val="false"/>
                <w:i w:val="false"/>
                <w:color w:val="000000"/>
                <w:sz w:val="20"/>
              </w:rPr>
              <w:t>
рының</w:t>
            </w:r>
            <w:r>
              <w:br/>
            </w:r>
            <w:r>
              <w:rPr>
                <w:rFonts w:ascii="Times New Roman"/>
                <w:b w:val="false"/>
                <w:i w:val="false"/>
                <w:color w:val="000000"/>
                <w:sz w:val="20"/>
              </w:rPr>
              <w:t>
салдары</w:t>
            </w:r>
            <w:r>
              <w:br/>
            </w:r>
            <w:r>
              <w:rPr>
                <w:rFonts w:ascii="Times New Roman"/>
                <w:b w:val="false"/>
                <w:i w:val="false"/>
                <w:color w:val="000000"/>
                <w:sz w:val="20"/>
              </w:rPr>
              <w:t>
на зар</w:t>
            </w:r>
            <w:r>
              <w:br/>
            </w:r>
            <w:r>
              <w:rPr>
                <w:rFonts w:ascii="Times New Roman"/>
                <w:b w:val="false"/>
                <w:i w:val="false"/>
                <w:color w:val="000000"/>
                <w:sz w:val="20"/>
              </w:rPr>
              <w:t>
дап</w:t>
            </w:r>
            <w:r>
              <w:br/>
            </w:r>
            <w:r>
              <w:rPr>
                <w:rFonts w:ascii="Times New Roman"/>
                <w:b w:val="false"/>
                <w:i w:val="false"/>
                <w:color w:val="000000"/>
                <w:sz w:val="20"/>
              </w:rPr>
              <w:t>
шеккен</w:t>
            </w:r>
            <w:r>
              <w:br/>
            </w:r>
            <w:r>
              <w:rPr>
                <w:rFonts w:ascii="Times New Roman"/>
                <w:b w:val="false"/>
                <w:i w:val="false"/>
                <w:color w:val="000000"/>
                <w:sz w:val="20"/>
              </w:rPr>
              <w:t>
Қазақ</w:t>
            </w:r>
            <w:r>
              <w:br/>
            </w:r>
            <w:r>
              <w:rPr>
                <w:rFonts w:ascii="Times New Roman"/>
                <w:b w:val="false"/>
                <w:i w:val="false"/>
                <w:color w:val="000000"/>
                <w:sz w:val="20"/>
              </w:rPr>
              <w:t>
стан</w:t>
            </w:r>
            <w:r>
              <w:br/>
            </w:r>
            <w:r>
              <w:rPr>
                <w:rFonts w:ascii="Times New Roman"/>
                <w:b w:val="false"/>
                <w:i w:val="false"/>
                <w:color w:val="000000"/>
                <w:sz w:val="20"/>
              </w:rPr>
              <w:t>
Республи</w:t>
            </w:r>
            <w:r>
              <w:br/>
            </w:r>
            <w:r>
              <w:rPr>
                <w:rFonts w:ascii="Times New Roman"/>
                <w:b w:val="false"/>
                <w:i w:val="false"/>
                <w:color w:val="000000"/>
                <w:sz w:val="20"/>
              </w:rPr>
              <w:t>
касының</w:t>
            </w:r>
            <w:r>
              <w:br/>
            </w:r>
            <w:r>
              <w:rPr>
                <w:rFonts w:ascii="Times New Roman"/>
                <w:b w:val="false"/>
                <w:i w:val="false"/>
                <w:color w:val="000000"/>
                <w:sz w:val="20"/>
              </w:rPr>
              <w:t>
азаматта</w:t>
            </w:r>
            <w:r>
              <w:br/>
            </w:r>
            <w:r>
              <w:rPr>
                <w:rFonts w:ascii="Times New Roman"/>
                <w:b w:val="false"/>
                <w:i w:val="false"/>
                <w:color w:val="000000"/>
                <w:sz w:val="20"/>
              </w:rPr>
              <w:t>
рын тір</w:t>
            </w:r>
            <w:r>
              <w:br/>
            </w:r>
            <w:r>
              <w:rPr>
                <w:rFonts w:ascii="Times New Roman"/>
                <w:b w:val="false"/>
                <w:i w:val="false"/>
                <w:color w:val="000000"/>
                <w:sz w:val="20"/>
              </w:rPr>
              <w:t>
кеуден</w:t>
            </w:r>
            <w:r>
              <w:br/>
            </w:r>
            <w:r>
              <w:rPr>
                <w:rFonts w:ascii="Times New Roman"/>
                <w:b w:val="false"/>
                <w:i w:val="false"/>
                <w:color w:val="000000"/>
                <w:sz w:val="20"/>
              </w:rPr>
              <w:t>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шешім</w:t>
            </w:r>
            <w:r>
              <w:br/>
            </w:r>
            <w:r>
              <w:rPr>
                <w:rFonts w:ascii="Times New Roman"/>
                <w:b w:val="false"/>
                <w:i w:val="false"/>
                <w:color w:val="000000"/>
                <w:sz w:val="20"/>
              </w:rPr>
              <w:t>
қабылдай</w:t>
            </w:r>
            <w:r>
              <w:br/>
            </w:r>
            <w:r>
              <w:rPr>
                <w:rFonts w:ascii="Times New Roman"/>
                <w:b w:val="false"/>
                <w:i w:val="false"/>
                <w:color w:val="000000"/>
                <w:sz w:val="20"/>
              </w:rPr>
              <w:t>
ды (бұ</w:t>
            </w:r>
            <w:r>
              <w:br/>
            </w:r>
            <w:r>
              <w:rPr>
                <w:rFonts w:ascii="Times New Roman"/>
                <w:b w:val="false"/>
                <w:i w:val="false"/>
                <w:color w:val="000000"/>
                <w:sz w:val="20"/>
              </w:rPr>
              <w:t>
дан әрі</w:t>
            </w:r>
            <w:r>
              <w:br/>
            </w:r>
            <w:r>
              <w:rPr>
                <w:rFonts w:ascii="Times New Roman"/>
                <w:b w:val="false"/>
                <w:i w:val="false"/>
                <w:color w:val="000000"/>
                <w:sz w:val="20"/>
              </w:rPr>
              <w:t>
- шешім)</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r>
              <w:br/>
            </w:r>
            <w:r>
              <w:rPr>
                <w:rFonts w:ascii="Times New Roman"/>
                <w:b w:val="false"/>
                <w:i w:val="false"/>
                <w:color w:val="000000"/>
                <w:sz w:val="20"/>
              </w:rPr>
              <w:t>
Қызмет</w:t>
            </w:r>
            <w:r>
              <w:br/>
            </w:r>
            <w:r>
              <w:rPr>
                <w:rFonts w:ascii="Times New Roman"/>
                <w:b w:val="false"/>
                <w:i w:val="false"/>
                <w:color w:val="000000"/>
                <w:sz w:val="20"/>
              </w:rPr>
              <w:t>
көрсету</w:t>
            </w:r>
            <w:r>
              <w:br/>
            </w:r>
            <w:r>
              <w:rPr>
                <w:rFonts w:ascii="Times New Roman"/>
                <w:b w:val="false"/>
                <w:i w:val="false"/>
                <w:color w:val="000000"/>
                <w:sz w:val="20"/>
              </w:rPr>
              <w:t>
ден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дәлелді</w:t>
            </w:r>
            <w:r>
              <w:br/>
            </w:r>
            <w:r>
              <w:rPr>
                <w:rFonts w:ascii="Times New Roman"/>
                <w:b w:val="false"/>
                <w:i w:val="false"/>
                <w:color w:val="000000"/>
                <w:sz w:val="20"/>
              </w:rPr>
              <w:t>
жауап</w:t>
            </w:r>
            <w:r>
              <w:br/>
            </w:r>
            <w:r>
              <w:rPr>
                <w:rFonts w:ascii="Times New Roman"/>
                <w:b w:val="false"/>
                <w:i w:val="false"/>
                <w:color w:val="000000"/>
                <w:sz w:val="20"/>
              </w:rPr>
              <w:t>
дайындай</w:t>
            </w:r>
            <w:r>
              <w:br/>
            </w:r>
            <w:r>
              <w:rPr>
                <w:rFonts w:ascii="Times New Roman"/>
                <w:b w:val="false"/>
                <w:i w:val="false"/>
                <w:color w:val="000000"/>
                <w:sz w:val="20"/>
              </w:rPr>
              <w:t>
ды және</w:t>
            </w:r>
            <w:r>
              <w:br/>
            </w:r>
            <w:r>
              <w:rPr>
                <w:rFonts w:ascii="Times New Roman"/>
                <w:b w:val="false"/>
                <w:i w:val="false"/>
                <w:color w:val="000000"/>
                <w:sz w:val="20"/>
              </w:rPr>
              <w:t>
арнайы</w:t>
            </w:r>
            <w:r>
              <w:br/>
            </w:r>
            <w:r>
              <w:rPr>
                <w:rFonts w:ascii="Times New Roman"/>
                <w:b w:val="false"/>
                <w:i w:val="false"/>
                <w:color w:val="000000"/>
                <w:sz w:val="20"/>
              </w:rPr>
              <w:t>
комиссия</w:t>
            </w:r>
            <w:r>
              <w:br/>
            </w:r>
            <w:r>
              <w:rPr>
                <w:rFonts w:ascii="Times New Roman"/>
                <w:b w:val="false"/>
                <w:i w:val="false"/>
                <w:color w:val="000000"/>
                <w:sz w:val="20"/>
              </w:rPr>
              <w:t>
жұмыс</w:t>
            </w:r>
            <w:r>
              <w:br/>
            </w:r>
            <w:r>
              <w:rPr>
                <w:rFonts w:ascii="Times New Roman"/>
                <w:b w:val="false"/>
                <w:i w:val="false"/>
                <w:color w:val="000000"/>
                <w:sz w:val="20"/>
              </w:rPr>
              <w:t>
органы</w:t>
            </w:r>
            <w:r>
              <w:br/>
            </w:r>
            <w:r>
              <w:rPr>
                <w:rFonts w:ascii="Times New Roman"/>
                <w:b w:val="false"/>
                <w:i w:val="false"/>
                <w:color w:val="000000"/>
                <w:sz w:val="20"/>
              </w:rPr>
              <w:t>
ның</w:t>
            </w:r>
            <w:r>
              <w:br/>
            </w:r>
            <w:r>
              <w:rPr>
                <w:rFonts w:ascii="Times New Roman"/>
                <w:b w:val="false"/>
                <w:i w:val="false"/>
                <w:color w:val="000000"/>
                <w:sz w:val="20"/>
              </w:rPr>
              <w:t>
басшысы</w:t>
            </w:r>
            <w:r>
              <w:br/>
            </w:r>
            <w:r>
              <w:rPr>
                <w:rFonts w:ascii="Times New Roman"/>
                <w:b w:val="false"/>
                <w:i w:val="false"/>
                <w:color w:val="000000"/>
                <w:sz w:val="20"/>
              </w:rPr>
              <w:t>
қарауға</w:t>
            </w:r>
            <w:r>
              <w:br/>
            </w:r>
            <w:r>
              <w:rPr>
                <w:rFonts w:ascii="Times New Roman"/>
                <w:b w:val="false"/>
                <w:i w:val="false"/>
                <w:color w:val="000000"/>
                <w:sz w:val="20"/>
              </w:rPr>
              <w:t>
және қол</w:t>
            </w:r>
            <w:r>
              <w:br/>
            </w:r>
            <w:r>
              <w:rPr>
                <w:rFonts w:ascii="Times New Roman"/>
                <w:b w:val="false"/>
                <w:i w:val="false"/>
                <w:color w:val="000000"/>
                <w:sz w:val="20"/>
              </w:rPr>
              <w:t>
қоюға</w:t>
            </w:r>
            <w:r>
              <w:br/>
            </w:r>
            <w:r>
              <w:rPr>
                <w:rFonts w:ascii="Times New Roman"/>
                <w:b w:val="false"/>
                <w:i w:val="false"/>
                <w:color w:val="000000"/>
                <w:sz w:val="20"/>
              </w:rPr>
              <w:t>
тапсыра</w:t>
            </w:r>
            <w:r>
              <w:br/>
            </w:r>
            <w:r>
              <w:rPr>
                <w:rFonts w:ascii="Times New Roman"/>
                <w:b w:val="false"/>
                <w:i w:val="false"/>
                <w:color w:val="000000"/>
                <w:sz w:val="20"/>
              </w:rPr>
              <w:t>
ды</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br/>
            </w:r>
            <w:r>
              <w:rPr>
                <w:rFonts w:ascii="Times New Roman"/>
                <w:b w:val="false"/>
                <w:i w:val="false"/>
                <w:color w:val="000000"/>
                <w:sz w:val="20"/>
              </w:rPr>
              <w:t>
әрекет.</w:t>
            </w:r>
            <w:r>
              <w:br/>
            </w:r>
            <w:r>
              <w:rPr>
                <w:rFonts w:ascii="Times New Roman"/>
                <w:b w:val="false"/>
                <w:i w:val="false"/>
                <w:color w:val="000000"/>
                <w:sz w:val="20"/>
              </w:rPr>
              <w:t>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дәлелді</w:t>
            </w:r>
            <w:r>
              <w:br/>
            </w:r>
            <w:r>
              <w:rPr>
                <w:rFonts w:ascii="Times New Roman"/>
                <w:b w:val="false"/>
                <w:i w:val="false"/>
                <w:color w:val="000000"/>
                <w:sz w:val="20"/>
              </w:rPr>
              <w:t>
жауап</w:t>
            </w:r>
            <w:r>
              <w:br/>
            </w:r>
            <w:r>
              <w:rPr>
                <w:rFonts w:ascii="Times New Roman"/>
                <w:b w:val="false"/>
                <w:i w:val="false"/>
                <w:color w:val="000000"/>
                <w:sz w:val="20"/>
              </w:rPr>
              <w:t>
береді</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r>
              <w:br/>
            </w:r>
            <w:r>
              <w:rPr>
                <w:rFonts w:ascii="Times New Roman"/>
                <w:b w:val="false"/>
                <w:i w:val="false"/>
                <w:color w:val="000000"/>
                <w:sz w:val="20"/>
              </w:rPr>
              <w:t>
әрекет.</w:t>
            </w:r>
            <w:r>
              <w:br/>
            </w:r>
            <w:r>
              <w:rPr>
                <w:rFonts w:ascii="Times New Roman"/>
                <w:b w:val="false"/>
                <w:i w:val="false"/>
                <w:color w:val="000000"/>
                <w:sz w:val="20"/>
              </w:rPr>
              <w:t>
журналға</w:t>
            </w:r>
            <w:r>
              <w:br/>
            </w:r>
            <w:r>
              <w:rPr>
                <w:rFonts w:ascii="Times New Roman"/>
                <w:b w:val="false"/>
                <w:i w:val="false"/>
                <w:color w:val="000000"/>
                <w:sz w:val="20"/>
              </w:rPr>
              <w:t>
тіркейді,</w:t>
            </w:r>
            <w:r>
              <w:br/>
            </w:r>
            <w:r>
              <w:rPr>
                <w:rFonts w:ascii="Times New Roman"/>
                <w:b w:val="false"/>
                <w:i w:val="false"/>
                <w:color w:val="000000"/>
                <w:sz w:val="20"/>
              </w:rPr>
              <w:t>
бас тарту</w:t>
            </w:r>
            <w:r>
              <w:br/>
            </w:r>
            <w:r>
              <w:rPr>
                <w:rFonts w:ascii="Times New Roman"/>
                <w:b w:val="false"/>
                <w:i w:val="false"/>
                <w:color w:val="000000"/>
                <w:sz w:val="20"/>
              </w:rPr>
              <w:t>
туралы</w:t>
            </w:r>
            <w:r>
              <w:br/>
            </w:r>
            <w:r>
              <w:rPr>
                <w:rFonts w:ascii="Times New Roman"/>
                <w:b w:val="false"/>
                <w:i w:val="false"/>
                <w:color w:val="000000"/>
                <w:sz w:val="20"/>
              </w:rPr>
              <w:t>
дәлелді</w:t>
            </w:r>
            <w:r>
              <w:br/>
            </w:r>
            <w:r>
              <w:rPr>
                <w:rFonts w:ascii="Times New Roman"/>
                <w:b w:val="false"/>
                <w:i w:val="false"/>
                <w:color w:val="000000"/>
                <w:sz w:val="20"/>
              </w:rPr>
              <w:t>
жауапты</w:t>
            </w:r>
            <w:r>
              <w:br/>
            </w:r>
            <w:r>
              <w:rPr>
                <w:rFonts w:ascii="Times New Roman"/>
                <w:b w:val="false"/>
                <w:i w:val="false"/>
                <w:color w:val="000000"/>
                <w:sz w:val="20"/>
              </w:rPr>
              <w:t>
Орталыққа</w:t>
            </w:r>
            <w:r>
              <w:br/>
            </w:r>
            <w:r>
              <w:rPr>
                <w:rFonts w:ascii="Times New Roman"/>
                <w:b w:val="false"/>
                <w:i w:val="false"/>
                <w:color w:val="000000"/>
                <w:sz w:val="20"/>
              </w:rPr>
              <w:t>
жібереді</w:t>
            </w:r>
            <w:r>
              <w:br/>
            </w:r>
            <w:r>
              <w:rPr>
                <w:rFonts w:ascii="Times New Roman"/>
                <w:b w:val="false"/>
                <w:i w:val="false"/>
                <w:color w:val="000000"/>
                <w:sz w:val="20"/>
              </w:rPr>
              <w:t>
немесе</w:t>
            </w:r>
            <w:r>
              <w:br/>
            </w:r>
            <w:r>
              <w:rPr>
                <w:rFonts w:ascii="Times New Roman"/>
                <w:b w:val="false"/>
                <w:i w:val="false"/>
                <w:color w:val="000000"/>
                <w:sz w:val="20"/>
              </w:rPr>
              <w:t>
тұтынушы</w:t>
            </w:r>
            <w:r>
              <w:br/>
            </w:r>
            <w:r>
              <w:rPr>
                <w:rFonts w:ascii="Times New Roman"/>
                <w:b w:val="false"/>
                <w:i w:val="false"/>
                <w:color w:val="000000"/>
                <w:sz w:val="20"/>
              </w:rPr>
              <w:t>
ға береді</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r>
              <w:br/>
            </w:r>
            <w:r>
              <w:rPr>
                <w:rFonts w:ascii="Times New Roman"/>
                <w:b w:val="false"/>
                <w:i w:val="false"/>
                <w:color w:val="000000"/>
                <w:sz w:val="20"/>
              </w:rPr>
              <w:t>
әрекет.</w:t>
            </w:r>
            <w:r>
              <w:br/>
            </w:r>
            <w:r>
              <w:rPr>
                <w:rFonts w:ascii="Times New Roman"/>
                <w:b w:val="false"/>
                <w:i w:val="false"/>
                <w:color w:val="000000"/>
                <w:sz w:val="20"/>
              </w:rPr>
              <w:t>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дәлелді</w:t>
            </w:r>
            <w:r>
              <w:br/>
            </w:r>
            <w:r>
              <w:rPr>
                <w:rFonts w:ascii="Times New Roman"/>
                <w:b w:val="false"/>
                <w:i w:val="false"/>
                <w:color w:val="000000"/>
                <w:sz w:val="20"/>
              </w:rPr>
              <w:t>
жауапқа</w:t>
            </w:r>
            <w:r>
              <w:br/>
            </w:r>
            <w:r>
              <w:rPr>
                <w:rFonts w:ascii="Times New Roman"/>
                <w:b w:val="false"/>
                <w:i w:val="false"/>
                <w:color w:val="000000"/>
                <w:sz w:val="20"/>
              </w:rPr>
              <w:t>
қол</w:t>
            </w:r>
            <w:r>
              <w:br/>
            </w:r>
            <w:r>
              <w:rPr>
                <w:rFonts w:ascii="Times New Roman"/>
                <w:b w:val="false"/>
                <w:i w:val="false"/>
                <w:color w:val="000000"/>
                <w:sz w:val="20"/>
              </w:rPr>
              <w:t>
қояды</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7" w:id="76"/>
    <w:p>
      <w:pPr>
        <w:spacing w:after="0"/>
        <w:ind w:left="0"/>
        <w:jc w:val="both"/>
      </w:pPr>
      <w:r>
        <w:rPr>
          <w:rFonts w:ascii="Times New Roman"/>
          <w:b w:val="false"/>
          <w:i w:val="false"/>
          <w:color w:val="000000"/>
          <w:sz w:val="28"/>
        </w:rPr>
        <w:t>
«Семей ядролық сынақ полигонында</w:t>
      </w:r>
      <w:r>
        <w:br/>
      </w:r>
      <w:r>
        <w:rPr>
          <w:rFonts w:ascii="Times New Roman"/>
          <w:b w:val="false"/>
          <w:i w:val="false"/>
          <w:color w:val="000000"/>
          <w:sz w:val="28"/>
        </w:rPr>
        <w:t>
ядролық сынақтардың</w:t>
      </w:r>
      <w:r>
        <w:br/>
      </w:r>
      <w:r>
        <w:rPr>
          <w:rFonts w:ascii="Times New Roman"/>
          <w:b w:val="false"/>
          <w:i w:val="false"/>
          <w:color w:val="000000"/>
          <w:sz w:val="28"/>
        </w:rPr>
        <w:t>
салдарынан зардап шеккен азаматтарды</w:t>
      </w:r>
      <w:r>
        <w:br/>
      </w:r>
      <w:r>
        <w:rPr>
          <w:rFonts w:ascii="Times New Roman"/>
          <w:b w:val="false"/>
          <w:i w:val="false"/>
          <w:color w:val="000000"/>
          <w:sz w:val="28"/>
        </w:rPr>
        <w:t>
тіркеу және есепке алу»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4-қосымша</w:t>
      </w:r>
    </w:p>
    <w:bookmarkEnd w:id="76"/>
    <w:p>
      <w:pPr>
        <w:spacing w:after="0"/>
        <w:ind w:left="0"/>
        <w:jc w:val="left"/>
      </w:pPr>
      <w:r>
        <w:rPr>
          <w:rFonts w:ascii="Times New Roman"/>
          <w:b/>
          <w:i w:val="false"/>
          <w:color w:val="000000"/>
        </w:rPr>
        <w:t xml:space="preserve"> Әкімшілік әрекеттердің қисынды бірізділігі арасындағы өзара әрекеттесуді бейнелейтін сызбалар</w:t>
      </w:r>
      <w:r>
        <w:br/>
      </w:r>
      <w:r>
        <w:rPr>
          <w:rFonts w:ascii="Times New Roman"/>
          <w:b/>
          <w:i w:val="false"/>
          <w:color w:val="000000"/>
        </w:rPr>
        <w:t>
1 сызба. Тұтынушының уәкілетті органға жүгінген кезіндегі ҚФБ әрекетін сипаттау</w:t>
      </w:r>
    </w:p>
    <w:p>
      <w:pPr>
        <w:spacing w:after="0"/>
        <w:ind w:left="0"/>
        <w:jc w:val="both"/>
      </w:pPr>
      <w:r>
        <w:drawing>
          <wp:inline distT="0" distB="0" distL="0" distR="0">
            <wp:extent cx="13449300" cy="551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3449300" cy="5511800"/>
                    </a:xfrm>
                    <a:prstGeom prst="rect">
                      <a:avLst/>
                    </a:prstGeom>
                  </pic:spPr>
                </pic:pic>
              </a:graphicData>
            </a:graphic>
          </wp:inline>
        </w:drawing>
      </w:r>
    </w:p>
    <w:bookmarkStart w:name="z168" w:id="77"/>
    <w:p>
      <w:pPr>
        <w:spacing w:after="0"/>
        <w:ind w:left="0"/>
        <w:jc w:val="both"/>
      </w:pPr>
      <w:r>
        <w:rPr>
          <w:rFonts w:ascii="Times New Roman"/>
          <w:b w:val="false"/>
          <w:i w:val="false"/>
          <w:color w:val="000000"/>
          <w:sz w:val="28"/>
        </w:rPr>
        <w:t>
«Семей ядролық сынақ полигонында</w:t>
      </w:r>
      <w:r>
        <w:br/>
      </w:r>
      <w:r>
        <w:rPr>
          <w:rFonts w:ascii="Times New Roman"/>
          <w:b w:val="false"/>
          <w:i w:val="false"/>
          <w:color w:val="000000"/>
          <w:sz w:val="28"/>
        </w:rPr>
        <w:t>
ядролық сынақтардың</w:t>
      </w:r>
      <w:r>
        <w:br/>
      </w:r>
      <w:r>
        <w:rPr>
          <w:rFonts w:ascii="Times New Roman"/>
          <w:b w:val="false"/>
          <w:i w:val="false"/>
          <w:color w:val="000000"/>
          <w:sz w:val="28"/>
        </w:rPr>
        <w:t>
салдарынан зардап шеккен азаматтарды</w:t>
      </w:r>
      <w:r>
        <w:br/>
      </w:r>
      <w:r>
        <w:rPr>
          <w:rFonts w:ascii="Times New Roman"/>
          <w:b w:val="false"/>
          <w:i w:val="false"/>
          <w:color w:val="000000"/>
          <w:sz w:val="28"/>
        </w:rPr>
        <w:t>
тіркеу және есепке алу»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5-қосымша</w:t>
      </w:r>
    </w:p>
    <w:bookmarkEnd w:id="77"/>
    <w:p>
      <w:pPr>
        <w:spacing w:after="0"/>
        <w:ind w:left="0"/>
        <w:jc w:val="left"/>
      </w:pPr>
      <w:r>
        <w:rPr>
          <w:rFonts w:ascii="Times New Roman"/>
          <w:b/>
          <w:i w:val="false"/>
          <w:color w:val="000000"/>
        </w:rPr>
        <w:t xml:space="preserve"> Әкімшілік әрекеттердің қисынды бірізділігі арасындағы өзара әрекеттесуді бейнелейтін сызбалар</w:t>
      </w:r>
      <w:r>
        <w:br/>
      </w:r>
      <w:r>
        <w:rPr>
          <w:rFonts w:ascii="Times New Roman"/>
          <w:b/>
          <w:i w:val="false"/>
          <w:color w:val="000000"/>
        </w:rPr>
        <w:t>
2 сызба. Тұтынушының уәкілетті органға жүгінген кезіндегі ҚФБ әрекетін сипаттау</w:t>
      </w:r>
    </w:p>
    <w:p>
      <w:pPr>
        <w:spacing w:after="0"/>
        <w:ind w:left="0"/>
        <w:jc w:val="both"/>
      </w:pPr>
      <w:r>
        <w:drawing>
          <wp:inline distT="0" distB="0" distL="0" distR="0">
            <wp:extent cx="13970000" cy="622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3970000" cy="6223000"/>
                    </a:xfrm>
                    <a:prstGeom prst="rect">
                      <a:avLst/>
                    </a:prstGeom>
                  </pic:spPr>
                </pic:pic>
              </a:graphicData>
            </a:graphic>
          </wp:inline>
        </w:drawing>
      </w:r>
    </w:p>
    <w:bookmarkStart w:name="z169" w:id="78"/>
    <w:p>
      <w:pPr>
        <w:spacing w:after="0"/>
        <w:ind w:left="0"/>
        <w:jc w:val="both"/>
      </w:pPr>
      <w:r>
        <w:rPr>
          <w:rFonts w:ascii="Times New Roman"/>
          <w:b w:val="false"/>
          <w:i w:val="false"/>
          <w:color w:val="000000"/>
          <w:sz w:val="28"/>
        </w:rPr>
        <w:t>
Есіл ауданы әкімдігінің</w:t>
      </w:r>
      <w:r>
        <w:br/>
      </w:r>
      <w:r>
        <w:rPr>
          <w:rFonts w:ascii="Times New Roman"/>
          <w:b w:val="false"/>
          <w:i w:val="false"/>
          <w:color w:val="000000"/>
          <w:sz w:val="28"/>
        </w:rPr>
        <w:t>
2012 жылғы 27 шілдедегі</w:t>
      </w:r>
      <w:r>
        <w:br/>
      </w:r>
      <w:r>
        <w:rPr>
          <w:rFonts w:ascii="Times New Roman"/>
          <w:b w:val="false"/>
          <w:i w:val="false"/>
          <w:color w:val="000000"/>
          <w:sz w:val="28"/>
        </w:rPr>
        <w:t>
№ 276 қаулысымен</w:t>
      </w:r>
      <w:r>
        <w:br/>
      </w:r>
      <w:r>
        <w:rPr>
          <w:rFonts w:ascii="Times New Roman"/>
          <w:b w:val="false"/>
          <w:i w:val="false"/>
          <w:color w:val="000000"/>
          <w:sz w:val="28"/>
        </w:rPr>
        <w:t>
бекітілген</w:t>
      </w:r>
    </w:p>
    <w:bookmarkEnd w:id="78"/>
    <w:p>
      <w:pPr>
        <w:spacing w:after="0"/>
        <w:ind w:left="0"/>
        <w:jc w:val="left"/>
      </w:pPr>
      <w:r>
        <w:rPr>
          <w:rFonts w:ascii="Times New Roman"/>
          <w:b/>
          <w:i w:val="false"/>
          <w:color w:val="000000"/>
        </w:rPr>
        <w:t xml:space="preserve"> «Мүгедектерді сурдо-тифлотехникалық құралдармен және міндетті гигиеналық құралдармен қамтамасыз ету үшін оларға құжаттарды ресімдеу» мемлекеттік қызмет регламенті</w:t>
      </w:r>
    </w:p>
    <w:bookmarkStart w:name="z170" w:id="79"/>
    <w:p>
      <w:pPr>
        <w:spacing w:after="0"/>
        <w:ind w:left="0"/>
        <w:jc w:val="left"/>
      </w:pPr>
      <w:r>
        <w:rPr>
          <w:rFonts w:ascii="Times New Roman"/>
          <w:b/>
          <w:i w:val="false"/>
          <w:color w:val="000000"/>
        </w:rPr>
        <w:t xml:space="preserve"> 
1. Негізгі ұғымдар</w:t>
      </w:r>
    </w:p>
    <w:bookmarkEnd w:id="79"/>
    <w:bookmarkStart w:name="z171" w:id="80"/>
    <w:p>
      <w:pPr>
        <w:spacing w:after="0"/>
        <w:ind w:left="0"/>
        <w:jc w:val="both"/>
      </w:pPr>
      <w:r>
        <w:rPr>
          <w:rFonts w:ascii="Times New Roman"/>
          <w:b w:val="false"/>
          <w:i w:val="false"/>
          <w:color w:val="000000"/>
          <w:sz w:val="28"/>
        </w:rPr>
        <w:t xml:space="preserve">
      1. Пайдаланған терминдердің және аббревиатуралардың анықтамасы: </w:t>
      </w:r>
      <w:r>
        <w:br/>
      </w:r>
      <w:r>
        <w:rPr>
          <w:rFonts w:ascii="Times New Roman"/>
          <w:b w:val="false"/>
          <w:i w:val="false"/>
          <w:color w:val="000000"/>
          <w:sz w:val="28"/>
        </w:rPr>
        <w:t>
      1) құрылымдық-функционалдық бірліктер – бұл уәкілетті органдардың жауапты тұлғалары, мемлекеттік органдардың құрылымдық бөлімшелері, мемлекеттік органдар, ақпараттық жүйелер немесе олардың кіші жүйелері (бұдан әрі – ҚФБ);</w:t>
      </w:r>
      <w:r>
        <w:br/>
      </w:r>
      <w:r>
        <w:rPr>
          <w:rFonts w:ascii="Times New Roman"/>
          <w:b w:val="false"/>
          <w:i w:val="false"/>
          <w:color w:val="000000"/>
          <w:sz w:val="28"/>
        </w:rPr>
        <w:t>
      2) мүгедек – өмірлік іс-әрекетінің шектелуіне және оны әлеуметтік қорғау қажеттілігіне әкеп соқтыратын ауруларға, жарақаттарға, кемшіліктерге, олардың зардаптарына алдын ала келісіп, ағза қызметтерінің тұрақты түрде кері кетумен денсаулығының бұзушылықтары бар тұлға;</w:t>
      </w:r>
      <w:r>
        <w:br/>
      </w:r>
      <w:r>
        <w:rPr>
          <w:rFonts w:ascii="Times New Roman"/>
          <w:b w:val="false"/>
          <w:i w:val="false"/>
          <w:color w:val="000000"/>
          <w:sz w:val="28"/>
        </w:rPr>
        <w:t>
      3) уәкілетті орган – «Солтүстік Қазақстан облысы Есіл ауданының жұмыспен қамту және әлеуметтік бағдарламалар бөлімі» мемлекеттік мекемесі.</w:t>
      </w:r>
    </w:p>
    <w:bookmarkEnd w:id="80"/>
    <w:bookmarkStart w:name="z172" w:id="81"/>
    <w:p>
      <w:pPr>
        <w:spacing w:after="0"/>
        <w:ind w:left="0"/>
        <w:jc w:val="left"/>
      </w:pPr>
      <w:r>
        <w:rPr>
          <w:rFonts w:ascii="Times New Roman"/>
          <w:b/>
          <w:i w:val="false"/>
          <w:color w:val="000000"/>
        </w:rPr>
        <w:t xml:space="preserve"> 
2. Жалпы ережелер</w:t>
      </w:r>
    </w:p>
    <w:bookmarkEnd w:id="81"/>
    <w:bookmarkStart w:name="z173" w:id="82"/>
    <w:p>
      <w:pPr>
        <w:spacing w:after="0"/>
        <w:ind w:left="0"/>
        <w:jc w:val="both"/>
      </w:pPr>
      <w:r>
        <w:rPr>
          <w:rFonts w:ascii="Times New Roman"/>
          <w:b w:val="false"/>
          <w:i w:val="false"/>
          <w:color w:val="000000"/>
          <w:sz w:val="28"/>
        </w:rPr>
        <w:t>
      2. Мемлекеттік қызмет «Солтүстік Қазақстан облысы Есіл ауданының жұмыспен қамту және әлеуметтік бағдарламалар бөлімі» мемлекеттік мекемесімен (бұдан әрі – уәкілетті орган) көрсетіледі, сондай – ақ осы Регламенттің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2-қосымшаларына</w:t>
      </w:r>
      <w:r>
        <w:rPr>
          <w:rFonts w:ascii="Times New Roman"/>
          <w:b w:val="false"/>
          <w:i w:val="false"/>
          <w:color w:val="000000"/>
          <w:sz w:val="28"/>
        </w:rPr>
        <w:t xml:space="preserve"> сәйкес мекенжай бойынша тұтынушының тұрғылықты орны бойынша Солтүстік Қазақстан облысы бойынша «Халыққа қызмет көрсету орталығы» республикалық мемлекеттік кәсіпорны филиалының Есіл аудандық бөлімі (бұдан әрі – Орталық) арқылы көрсетіледі.</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 түрі: автоматтандырылмаған.</w:t>
      </w:r>
      <w:r>
        <w:br/>
      </w:r>
      <w:r>
        <w:rPr>
          <w:rFonts w:ascii="Times New Roman"/>
          <w:b w:val="false"/>
          <w:i w:val="false"/>
          <w:color w:val="000000"/>
          <w:sz w:val="28"/>
        </w:rPr>
        <w:t>
</w:t>
      </w:r>
      <w:r>
        <w:rPr>
          <w:rFonts w:ascii="Times New Roman"/>
          <w:b w:val="false"/>
          <w:i w:val="false"/>
          <w:color w:val="000000"/>
          <w:sz w:val="28"/>
        </w:rPr>
        <w:t>
      4. Мемлекеттік қызмет «Қазақстан Республикасында мүгедектерді әлеуметтік қорғау туралы» Қазақстан Республикасының 2005 жылғы 13 сәуірдегі Заңының 22-бабы </w:t>
      </w:r>
      <w:r>
        <w:rPr>
          <w:rFonts w:ascii="Times New Roman"/>
          <w:b w:val="false"/>
          <w:i w:val="false"/>
          <w:color w:val="000000"/>
          <w:sz w:val="28"/>
        </w:rPr>
        <w:t>1-тармағының</w:t>
      </w:r>
      <w:r>
        <w:rPr>
          <w:rFonts w:ascii="Times New Roman"/>
          <w:b w:val="false"/>
          <w:i w:val="false"/>
          <w:color w:val="000000"/>
          <w:sz w:val="28"/>
        </w:rPr>
        <w:t>, «Мүгедектерді оңалтудың кейбір мәселелері туралы» Қазақстан Республикасы Үкіметінің 2005 жылғы 20 шілдедегі № 754 қаулысымен бекітілген Мүгедектерді протездiк-ортопедиялық көмекпен және техникалық көмекші (орнын толтырушы) құралдармен қамтамасыз ету </w:t>
      </w:r>
      <w:r>
        <w:rPr>
          <w:rFonts w:ascii="Times New Roman"/>
          <w:b w:val="false"/>
          <w:i w:val="false"/>
          <w:color w:val="000000"/>
          <w:sz w:val="28"/>
        </w:rPr>
        <w:t>ережесінің</w:t>
      </w:r>
      <w:r>
        <w:rPr>
          <w:rFonts w:ascii="Times New Roman"/>
          <w:b w:val="false"/>
          <w:i w:val="false"/>
          <w:color w:val="000000"/>
          <w:sz w:val="28"/>
        </w:rPr>
        <w:t>, «Жергілікті атқарушы органдармен көрсетілетін әлеуметтік қорғау саласындағы мемлекеттік қызмет стандарттарын бекіту туралы» Қазақстан Республикасы Үкіметінің 2011 жылғы 7 сәуірдегі № 394 </w:t>
      </w:r>
      <w:r>
        <w:rPr>
          <w:rFonts w:ascii="Times New Roman"/>
          <w:b w:val="false"/>
          <w:i w:val="false"/>
          <w:color w:val="000000"/>
          <w:sz w:val="28"/>
        </w:rPr>
        <w:t>қаулысы</w:t>
      </w:r>
      <w:r>
        <w:rPr>
          <w:rFonts w:ascii="Times New Roman"/>
          <w:b w:val="false"/>
          <w:i w:val="false"/>
          <w:color w:val="000000"/>
          <w:sz w:val="28"/>
        </w:rPr>
        <w:t xml:space="preserve"> негізінде ұсынылады.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 тәртібі мен қажетті құжаттар туралы толық ақпарат уәкілетті органның ro_esil@mail.ru интернет-ресурсында, уәкілетті органның және Орталықтың фойелерінде орналасқан стендтерде, ресми ақпарат көздерінде орналасқан.</w:t>
      </w:r>
      <w:r>
        <w:br/>
      </w:r>
      <w:r>
        <w:rPr>
          <w:rFonts w:ascii="Times New Roman"/>
          <w:b w:val="false"/>
          <w:i w:val="false"/>
          <w:color w:val="000000"/>
          <w:sz w:val="28"/>
        </w:rPr>
        <w:t>
</w:t>
      </w:r>
      <w:r>
        <w:rPr>
          <w:rFonts w:ascii="Times New Roman"/>
          <w:b w:val="false"/>
          <w:i w:val="false"/>
          <w:color w:val="000000"/>
          <w:sz w:val="28"/>
        </w:rPr>
        <w:t>
      6. Тұтынушы алатын көрсетілетін мемлекеттік қызметтің аяқталу нәтижесі мүгедектерді сурдо-тифлотехникалық және міндетті гигиеналық құралдармен қамтамасыз ету үшін құжаттарды ресімдеу туралы хабарлама немесе қағаз тасымалдағышта қызмет көрсетуден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7. Мемлекеттік қызмет жеке тұлғаларға көрсетіледі: Қазақстан Республикасының азаматтарына, шетелдіктер мен Қазақстан Республикасының аумағында тұрақты тұратын азаматтығы жоқ тұлғаларға (бұдан әрі - тұтынушы):</w:t>
      </w:r>
      <w:r>
        <w:br/>
      </w:r>
      <w:r>
        <w:rPr>
          <w:rFonts w:ascii="Times New Roman"/>
          <w:b w:val="false"/>
          <w:i w:val="false"/>
          <w:color w:val="000000"/>
          <w:sz w:val="28"/>
        </w:rPr>
        <w:t>
      1) сурдотехникалық құралдармен қамтамасыз ету бойынша:</w:t>
      </w:r>
      <w:r>
        <w:br/>
      </w:r>
      <w:r>
        <w:rPr>
          <w:rFonts w:ascii="Times New Roman"/>
          <w:b w:val="false"/>
          <w:i w:val="false"/>
          <w:color w:val="000000"/>
          <w:sz w:val="28"/>
        </w:rPr>
        <w:t>
      Ұлы Отан соғысының қатысушылары мен мүгедектеріне; Ұлы Отан соғысының мүгедектеріне жеңілдіктер мен кепілдіктер бойынша теңестерілген тұлғаларға; бірінші, екінші, үшінші топтағы мүгедек балаларға, жұмыс беруші – жеке кәсіпкер қызметін тоқтатқан немесе заңды тұлға таратылған жағдайда жұмыс берушінің кінәсінен жұмыста мертігуге ұшыраған немесе кәсіптік ауруға шалдыққан мүгедектерге;</w:t>
      </w:r>
      <w:r>
        <w:br/>
      </w:r>
      <w:r>
        <w:rPr>
          <w:rFonts w:ascii="Times New Roman"/>
          <w:b w:val="false"/>
          <w:i w:val="false"/>
          <w:color w:val="000000"/>
          <w:sz w:val="28"/>
        </w:rPr>
        <w:t>
      2) тифлотехникалық құралдармен қамтамасыз ету бойынша:</w:t>
      </w:r>
      <w:r>
        <w:br/>
      </w:r>
      <w:r>
        <w:rPr>
          <w:rFonts w:ascii="Times New Roman"/>
          <w:b w:val="false"/>
          <w:i w:val="false"/>
          <w:color w:val="000000"/>
          <w:sz w:val="28"/>
        </w:rPr>
        <w:t>
      бірінші, екінші, үшінші топтағы мүгедектерге; мүгедек балаларға, жұмыс беруші – жеке кәсіпкер қызметін тоқтатқан немесе заңды тұлға таратылған жағдайда жұмыс берушінің кінәсінен жұмыста мертігуге ұшыраған немесе кәсіптік ауруға шалдыққан мүгедектерге;</w:t>
      </w:r>
      <w:r>
        <w:br/>
      </w:r>
      <w:r>
        <w:rPr>
          <w:rFonts w:ascii="Times New Roman"/>
          <w:b w:val="false"/>
          <w:i w:val="false"/>
          <w:color w:val="000000"/>
          <w:sz w:val="28"/>
        </w:rPr>
        <w:t>
      3) міндетті гигиеналық құралдармен қамтамасыз ету бойынша:</w:t>
      </w:r>
      <w:r>
        <w:br/>
      </w:r>
      <w:r>
        <w:rPr>
          <w:rFonts w:ascii="Times New Roman"/>
          <w:b w:val="false"/>
          <w:i w:val="false"/>
          <w:color w:val="000000"/>
          <w:sz w:val="28"/>
        </w:rPr>
        <w:t>
      мүгедекті оңалту жеке бағдарламасына сәйкес міндетті гигиеналық құралдарға мұқтаж мүгедектерге; жұмыс беруші – жеке кәсіпкер қызметін тоқтатқан немесе заңды тұлға таратылған жағдайда жұмыс берушінің кінәсінен жұмыста мертігуге ұшыраған немесе кәсіптік ауруға шалдыққан мүгедектерге.</w:t>
      </w:r>
    </w:p>
    <w:bookmarkEnd w:id="82"/>
    <w:bookmarkStart w:name="z179" w:id="83"/>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83"/>
    <w:bookmarkStart w:name="z180" w:id="84"/>
    <w:p>
      <w:pPr>
        <w:spacing w:after="0"/>
        <w:ind w:left="0"/>
        <w:jc w:val="both"/>
      </w:pPr>
      <w:r>
        <w:rPr>
          <w:rFonts w:ascii="Times New Roman"/>
          <w:b w:val="false"/>
          <w:i w:val="false"/>
          <w:color w:val="000000"/>
          <w:sz w:val="28"/>
        </w:rPr>
        <w:t>
      8. Мемлекеттік қызмет алу үшін тұтынушы мынадай құжаттарды ұсынады:</w:t>
      </w:r>
      <w:r>
        <w:br/>
      </w:r>
      <w:r>
        <w:rPr>
          <w:rFonts w:ascii="Times New Roman"/>
          <w:b w:val="false"/>
          <w:i w:val="false"/>
          <w:color w:val="000000"/>
          <w:sz w:val="28"/>
        </w:rPr>
        <w:t>
      1) сурдотехникалық құралдармен қамтамасыз ету бойынша:</w:t>
      </w:r>
      <w:r>
        <w:br/>
      </w:r>
      <w:r>
        <w:rPr>
          <w:rFonts w:ascii="Times New Roman"/>
          <w:b w:val="false"/>
          <w:i w:val="false"/>
          <w:color w:val="000000"/>
          <w:sz w:val="28"/>
        </w:rPr>
        <w:t>
      әлеуметтік жеке кодының нөмірі (жеке сәйкестендіру коды болса), жеке басын куәландыратын құжаттың деректерін көрсетумен белгіленген үлгідегі өтініш;</w:t>
      </w:r>
      <w:r>
        <w:br/>
      </w:r>
      <w:r>
        <w:rPr>
          <w:rFonts w:ascii="Times New Roman"/>
          <w:b w:val="false"/>
          <w:i w:val="false"/>
          <w:color w:val="000000"/>
          <w:sz w:val="28"/>
        </w:rPr>
        <w:t>
      мүгедекті оңалту жеке бағдарламасынан үзіндісінің көшірмесі;</w:t>
      </w:r>
      <w:r>
        <w:br/>
      </w:r>
      <w:r>
        <w:rPr>
          <w:rFonts w:ascii="Times New Roman"/>
          <w:b w:val="false"/>
          <w:i w:val="false"/>
          <w:color w:val="000000"/>
          <w:sz w:val="28"/>
        </w:rPr>
        <w:t>
      тұтынушының жеке басын куәландыратын құжаттың көшірмесі, ал кәмелетке толмаған мүгедек балалар үшін – баланың туу туралы куәлігінің көшірмесі және ата-аналардың (қорғаншылардың, қамқоршылардың) біреуінің жеке басын куәландыратын құжаттың көшірмесі;</w:t>
      </w:r>
      <w:r>
        <w:br/>
      </w:r>
      <w:r>
        <w:rPr>
          <w:rFonts w:ascii="Times New Roman"/>
          <w:b w:val="false"/>
          <w:i w:val="false"/>
          <w:color w:val="000000"/>
          <w:sz w:val="28"/>
        </w:rPr>
        <w:t>
      Ұлы Отан соғысының қатысушылары мен мүгедектеріне - белгіленген үлгідегі куәлігінің көшірмесі;</w:t>
      </w:r>
      <w:r>
        <w:br/>
      </w:r>
      <w:r>
        <w:rPr>
          <w:rFonts w:ascii="Times New Roman"/>
          <w:b w:val="false"/>
          <w:i w:val="false"/>
          <w:color w:val="000000"/>
          <w:sz w:val="28"/>
        </w:rPr>
        <w:t>
      жеңілдіктер мен кепілдіктер бойынша Ұлы Отан соғысының қатысушылары мен мүгедектеріне теңестірілген адамдарға - жеңілдік белгісі бар зейнетақы куәлігінің көшірмесі;</w:t>
      </w:r>
      <w:r>
        <w:br/>
      </w:r>
      <w:r>
        <w:rPr>
          <w:rFonts w:ascii="Times New Roman"/>
          <w:b w:val="false"/>
          <w:i w:val="false"/>
          <w:color w:val="000000"/>
          <w:sz w:val="28"/>
        </w:rPr>
        <w:t>
      бірінші, екінші, үшінші топтағы мүгедектерге - зейнеткер куәлігінің көшірмесі;</w:t>
      </w:r>
      <w:r>
        <w:br/>
      </w:r>
      <w:r>
        <w:rPr>
          <w:rFonts w:ascii="Times New Roman"/>
          <w:b w:val="false"/>
          <w:i w:val="false"/>
          <w:color w:val="000000"/>
          <w:sz w:val="28"/>
        </w:rPr>
        <w:t>
      жұмыс беруші – жеке кәсіпкер қызметін тоқтатқан немесе заңды тұлға таратылған жағдайда жұмыс берушінің кінәсінен жұмыста мертігуге ұшыраған немесе кәсіптік ауруға шалдыққан мүгедектерге - жазатайым оқиға жөніндегі актінің көшірмесін және жеке кәсіпкердің немесе заңды тұлғаның – жұмыс берушінің қызметін тоқтату жөніндегі құжат;</w:t>
      </w:r>
      <w:r>
        <w:br/>
      </w:r>
      <w:r>
        <w:rPr>
          <w:rFonts w:ascii="Times New Roman"/>
          <w:b w:val="false"/>
          <w:i w:val="false"/>
          <w:color w:val="000000"/>
          <w:sz w:val="28"/>
        </w:rPr>
        <w:t>
      2) тифлотехникалық құралдармен қамтамасыз ету бойынша:</w:t>
      </w:r>
      <w:r>
        <w:br/>
      </w:r>
      <w:r>
        <w:rPr>
          <w:rFonts w:ascii="Times New Roman"/>
          <w:b w:val="false"/>
          <w:i w:val="false"/>
          <w:color w:val="000000"/>
          <w:sz w:val="28"/>
        </w:rPr>
        <w:t>
      әлеуметтік жеке кодының нөмірі (жеке сәйкестендіру коды болса), жеке басын куәландыратын құжаттың реквизиттерін көрсетумен белгіленген үлгідегі өтініш;</w:t>
      </w:r>
      <w:r>
        <w:br/>
      </w:r>
      <w:r>
        <w:rPr>
          <w:rFonts w:ascii="Times New Roman"/>
          <w:b w:val="false"/>
          <w:i w:val="false"/>
          <w:color w:val="000000"/>
          <w:sz w:val="28"/>
        </w:rPr>
        <w:t>
      мүгедекті оңалту жеке бағдарламасынан үзіндісінің көшірмесін;</w:t>
      </w:r>
      <w:r>
        <w:br/>
      </w:r>
      <w:r>
        <w:rPr>
          <w:rFonts w:ascii="Times New Roman"/>
          <w:b w:val="false"/>
          <w:i w:val="false"/>
          <w:color w:val="000000"/>
          <w:sz w:val="28"/>
        </w:rPr>
        <w:t>
      тұтынушының жеке басын куәландыратын құжаттың көшірмесі, ал кәмелетке толмаған мүгедек балалар үшін – баланың туу туралы куәлігінің көшірмесі және ата-аналардың (қорғаншылардың, қамқоршылардың) біреуінің жеке басын куәландыратын құжаттың көшірмесі;</w:t>
      </w:r>
      <w:r>
        <w:br/>
      </w:r>
      <w:r>
        <w:rPr>
          <w:rFonts w:ascii="Times New Roman"/>
          <w:b w:val="false"/>
          <w:i w:val="false"/>
          <w:color w:val="000000"/>
          <w:sz w:val="28"/>
        </w:rPr>
        <w:t>
      жұмыс беруші – жеке кәсіпкер қызметін тоқтатқан немесе заңды тұлға таратылған жағдайда жұмыс берушінің кінәсінен жұмыста мертігуге ұшыраған немесе кәсіптік ауруға шалдыққан мүгедектерге жазатайым оқиға жөніндегі актінің көшірмесін және жеке кәсіпкердің немесе заңды тұлғаның – жұмыс берушінің қызметін тоқтату жөніндегі құжат;</w:t>
      </w:r>
      <w:r>
        <w:br/>
      </w:r>
      <w:r>
        <w:rPr>
          <w:rFonts w:ascii="Times New Roman"/>
          <w:b w:val="false"/>
          <w:i w:val="false"/>
          <w:color w:val="000000"/>
          <w:sz w:val="28"/>
        </w:rPr>
        <w:t>
      3) міндетті гигиеналық құралдармен қамту бойынша:</w:t>
      </w:r>
      <w:r>
        <w:br/>
      </w:r>
      <w:r>
        <w:rPr>
          <w:rFonts w:ascii="Times New Roman"/>
          <w:b w:val="false"/>
          <w:i w:val="false"/>
          <w:color w:val="000000"/>
          <w:sz w:val="28"/>
        </w:rPr>
        <w:t>
      әлеуметтік жеке кодының нөмірі (жеке сәйкестендіру коды болса), жеке басын куәландыратын құжаттың реквизиттерін көрсетумен белгіленген үлгідегі өтініш;</w:t>
      </w:r>
      <w:r>
        <w:br/>
      </w:r>
      <w:r>
        <w:rPr>
          <w:rFonts w:ascii="Times New Roman"/>
          <w:b w:val="false"/>
          <w:i w:val="false"/>
          <w:color w:val="000000"/>
          <w:sz w:val="28"/>
        </w:rPr>
        <w:t>
      мүгедектерді оңалтудың жеке бағдарламасынан үзіндісінің көшірмесі;</w:t>
      </w:r>
      <w:r>
        <w:br/>
      </w:r>
      <w:r>
        <w:rPr>
          <w:rFonts w:ascii="Times New Roman"/>
          <w:b w:val="false"/>
          <w:i w:val="false"/>
          <w:color w:val="000000"/>
          <w:sz w:val="28"/>
        </w:rPr>
        <w:t>
      тұтынушының жеке басын куәландыратын құжаттың көшірмесі, ал кәмелетке толмаған мүгедек балалар үшін – баланың туу туралы куәлігінің көшірмесі және ата-аналардың (қорғаншылардың, қамқоршылардың) біреуінің жеке басын куәландыратын құжаттың көшірмесі;</w:t>
      </w:r>
      <w:r>
        <w:br/>
      </w:r>
      <w:r>
        <w:rPr>
          <w:rFonts w:ascii="Times New Roman"/>
          <w:b w:val="false"/>
          <w:i w:val="false"/>
          <w:color w:val="000000"/>
          <w:sz w:val="28"/>
        </w:rPr>
        <w:t>
      жұмыс беруші – жеке кәсіпкер қызметін тоқтатқан немесе заңды тұлға таратылған жағдайда жұмыс берушінің кінәсінен жұмыста мертігуге ұшыраған немесе кәсіптік ауруға шалдыққан мүгедектерге немесе жазатайым оқиға жөніндегі актінің көшірмесін және жеке кәсіпкердің немесе заңды тұлғаның – жұмыс берушінің қызметін тоқтату жөніндегі құжат;</w:t>
      </w:r>
      <w:r>
        <w:br/>
      </w:r>
      <w:r>
        <w:rPr>
          <w:rFonts w:ascii="Times New Roman"/>
          <w:b w:val="false"/>
          <w:i w:val="false"/>
          <w:color w:val="000000"/>
          <w:sz w:val="28"/>
        </w:rPr>
        <w:t>
      мүгедектік туралы анықтама.</w:t>
      </w:r>
      <w:r>
        <w:br/>
      </w:r>
      <w:r>
        <w:rPr>
          <w:rFonts w:ascii="Times New Roman"/>
          <w:b w:val="false"/>
          <w:i w:val="false"/>
          <w:color w:val="000000"/>
          <w:sz w:val="28"/>
        </w:rPr>
        <w:t>
      Құжаттарды салыстыра тексеру үшін түпнұсқасы және көшірмелері ұсынылады, кейін құжаттардың түпнұсқалары тұтынушыға қайтарылады.</w:t>
      </w:r>
      <w:r>
        <w:br/>
      </w:r>
      <w:r>
        <w:rPr>
          <w:rFonts w:ascii="Times New Roman"/>
          <w:b w:val="false"/>
          <w:i w:val="false"/>
          <w:color w:val="000000"/>
          <w:sz w:val="28"/>
        </w:rPr>
        <w:t>
</w:t>
      </w:r>
      <w:r>
        <w:rPr>
          <w:rFonts w:ascii="Times New Roman"/>
          <w:b w:val="false"/>
          <w:i w:val="false"/>
          <w:color w:val="000000"/>
          <w:sz w:val="28"/>
        </w:rPr>
        <w:t>
      9. Уәкілетті органда өтініш үлгілері күту залында арнайы тіреуде орналастырылады немесе құжаттар қабылдайтын қызметкерде болады.</w:t>
      </w:r>
      <w:r>
        <w:br/>
      </w:r>
      <w:r>
        <w:rPr>
          <w:rFonts w:ascii="Times New Roman"/>
          <w:b w:val="false"/>
          <w:i w:val="false"/>
          <w:color w:val="000000"/>
          <w:sz w:val="28"/>
        </w:rPr>
        <w:t>
      Орталықта өтініш үлгілері күту залында арнайы тіреуде орналастырылады.</w:t>
      </w:r>
      <w:r>
        <w:br/>
      </w:r>
      <w:r>
        <w:rPr>
          <w:rFonts w:ascii="Times New Roman"/>
          <w:b w:val="false"/>
          <w:i w:val="false"/>
          <w:color w:val="000000"/>
          <w:sz w:val="28"/>
        </w:rPr>
        <w:t>
</w:t>
      </w:r>
      <w:r>
        <w:rPr>
          <w:rFonts w:ascii="Times New Roman"/>
          <w:b w:val="false"/>
          <w:i w:val="false"/>
          <w:color w:val="000000"/>
          <w:sz w:val="28"/>
        </w:rPr>
        <w:t>
      10. Мемлекеттік қызмет алуға қажетті толтырылған өтініш үлгілері және басқа құжаттар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мекенжайы, телефоны кабинет нөмірі көрсетілген уәкілетті органның жауапты маманына тапсырылады.</w:t>
      </w:r>
      <w:r>
        <w:br/>
      </w:r>
      <w:r>
        <w:rPr>
          <w:rFonts w:ascii="Times New Roman"/>
          <w:b w:val="false"/>
          <w:i w:val="false"/>
          <w:color w:val="000000"/>
          <w:sz w:val="28"/>
        </w:rPr>
        <w:t>
      Жауапты маманның кабинет нөмірі туралы ақпарат мемлекеттік қызмет көрсету бойынша ақпарат орнатылған уәкілетті органның стендінде орналастырылған.</w:t>
      </w:r>
      <w:r>
        <w:br/>
      </w:r>
      <w:r>
        <w:rPr>
          <w:rFonts w:ascii="Times New Roman"/>
          <w:b w:val="false"/>
          <w:i w:val="false"/>
          <w:color w:val="000000"/>
          <w:sz w:val="28"/>
        </w:rPr>
        <w:t>
      Орталық арқылы мемлекеттік қызмет көрсету кезінде құжаттарды қабылдау «терезелер» арқылы жүзеге асырылады, онда «терезелердiң» мақсаттары мен орындайтын функциялары туралы ақпарат орналастырылады, сондай-ақ Орталық инспекторының тегi, аты, әкесiнiң аты және лауазымы көрсетiледi.</w:t>
      </w:r>
      <w:r>
        <w:br/>
      </w:r>
      <w:r>
        <w:rPr>
          <w:rFonts w:ascii="Times New Roman"/>
          <w:b w:val="false"/>
          <w:i w:val="false"/>
          <w:color w:val="000000"/>
          <w:sz w:val="28"/>
        </w:rPr>
        <w:t>
</w:t>
      </w:r>
      <w:r>
        <w:rPr>
          <w:rFonts w:ascii="Times New Roman"/>
          <w:b w:val="false"/>
          <w:i w:val="false"/>
          <w:color w:val="000000"/>
          <w:sz w:val="28"/>
        </w:rPr>
        <w:t>
      11. Барлық қажетті құжаттар тапсырылғаннан кейін уәкілетті органда тұтынушымен мемлекеттік қызмет тіркеу мен алу датасын, құжаттарды қабылдаған тұлғаның тегі аты-жөні көрсетумен талон беріледі. Төмендегілерді көрсетумен Орталықта сәйкесінше құжаттарды қабылдағаны туралы қолхат беріледі:</w:t>
      </w:r>
      <w:r>
        <w:br/>
      </w:r>
      <w:r>
        <w:rPr>
          <w:rFonts w:ascii="Times New Roman"/>
          <w:b w:val="false"/>
          <w:i w:val="false"/>
          <w:color w:val="000000"/>
          <w:sz w:val="28"/>
        </w:rPr>
        <w:t>
      сұрау салуды қабылдау нөмірі және датасы;</w:t>
      </w:r>
      <w:r>
        <w:br/>
      </w:r>
      <w:r>
        <w:rPr>
          <w:rFonts w:ascii="Times New Roman"/>
          <w:b w:val="false"/>
          <w:i w:val="false"/>
          <w:color w:val="000000"/>
          <w:sz w:val="28"/>
        </w:rPr>
        <w:t>
      сұралатын мемлекеттік қызмет түрі;</w:t>
      </w:r>
      <w:r>
        <w:br/>
      </w:r>
      <w:r>
        <w:rPr>
          <w:rFonts w:ascii="Times New Roman"/>
          <w:b w:val="false"/>
          <w:i w:val="false"/>
          <w:color w:val="000000"/>
          <w:sz w:val="28"/>
        </w:rPr>
        <w:t>
      қоса берілген құжаттардың саны және атауы;</w:t>
      </w:r>
      <w:r>
        <w:br/>
      </w:r>
      <w:r>
        <w:rPr>
          <w:rFonts w:ascii="Times New Roman"/>
          <w:b w:val="false"/>
          <w:i w:val="false"/>
          <w:color w:val="000000"/>
          <w:sz w:val="28"/>
        </w:rPr>
        <w:t>
      құжатты беру датасы, уақыты және орны;</w:t>
      </w:r>
      <w:r>
        <w:br/>
      </w:r>
      <w:r>
        <w:rPr>
          <w:rFonts w:ascii="Times New Roman"/>
          <w:b w:val="false"/>
          <w:i w:val="false"/>
          <w:color w:val="000000"/>
          <w:sz w:val="28"/>
        </w:rPr>
        <w:t>
      құжаттарды рәсімдеуге қабылдаған Орталық инспекторының тегі, аты, әкесінің аты.</w:t>
      </w:r>
      <w:r>
        <w:br/>
      </w:r>
      <w:r>
        <w:rPr>
          <w:rFonts w:ascii="Times New Roman"/>
          <w:b w:val="false"/>
          <w:i w:val="false"/>
          <w:color w:val="000000"/>
          <w:sz w:val="28"/>
        </w:rPr>
        <w:t>
</w:t>
      </w:r>
      <w:r>
        <w:rPr>
          <w:rFonts w:ascii="Times New Roman"/>
          <w:b w:val="false"/>
          <w:i w:val="false"/>
          <w:color w:val="000000"/>
          <w:sz w:val="28"/>
        </w:rPr>
        <w:t>
      12. Сурдо-тифлотехникалық құралдармен және міндетті гигиеналық құралдармен қамтамасыз ету үшін мүгедектерге құжаттарды ресімдеу (ресімдеуден бас тарту) туралы хабарламаны беру немесе бас тарту туралы дәлелді жауапты жеткізу жүзеге асырылады:</w:t>
      </w:r>
      <w:r>
        <w:br/>
      </w:r>
      <w:r>
        <w:rPr>
          <w:rFonts w:ascii="Times New Roman"/>
          <w:b w:val="false"/>
          <w:i w:val="false"/>
          <w:color w:val="000000"/>
          <w:sz w:val="28"/>
        </w:rPr>
        <w:t>
      1) уәкілетті органға жүгінген кезде тұрғылықты жері бойынша тұтынушының уәкілетті органға өзінің баруы немесе пошталық хабарлама арқылы;</w:t>
      </w:r>
      <w:r>
        <w:br/>
      </w:r>
      <w:r>
        <w:rPr>
          <w:rFonts w:ascii="Times New Roman"/>
          <w:b w:val="false"/>
          <w:i w:val="false"/>
          <w:color w:val="000000"/>
          <w:sz w:val="28"/>
        </w:rPr>
        <w:t>
      2) орталыққа өзі жүгінген кезде күн сайын «терезелер» арқылы мерзімі көрсетілген қолхаттың негізінде жүзеге асырылады.</w:t>
      </w:r>
      <w:r>
        <w:br/>
      </w:r>
      <w:r>
        <w:rPr>
          <w:rFonts w:ascii="Times New Roman"/>
          <w:b w:val="false"/>
          <w:i w:val="false"/>
          <w:color w:val="000000"/>
          <w:sz w:val="28"/>
        </w:rPr>
        <w:t>
      Орталықта тұтынушыға дайын құжаттарды беру мерзімі көрсетілген қолхатта негізінде күн сайын «терезелер» арқылы орталық инспекторымен жүзеге асырылады.</w:t>
      </w:r>
      <w:r>
        <w:br/>
      </w:r>
      <w:r>
        <w:rPr>
          <w:rFonts w:ascii="Times New Roman"/>
          <w:b w:val="false"/>
          <w:i w:val="false"/>
          <w:color w:val="000000"/>
          <w:sz w:val="28"/>
        </w:rPr>
        <w:t>
</w:t>
      </w:r>
      <w:r>
        <w:rPr>
          <w:rFonts w:ascii="Times New Roman"/>
          <w:b w:val="false"/>
          <w:i w:val="false"/>
          <w:color w:val="000000"/>
          <w:sz w:val="28"/>
        </w:rPr>
        <w:t>
      13. Мемлекеттік қызмет көрсетуден мынадай негіздемелер бойынша бас тартылады:</w:t>
      </w:r>
      <w:r>
        <w:br/>
      </w:r>
      <w:r>
        <w:rPr>
          <w:rFonts w:ascii="Times New Roman"/>
          <w:b w:val="false"/>
          <w:i w:val="false"/>
          <w:color w:val="000000"/>
          <w:sz w:val="28"/>
        </w:rPr>
        <w:t>
      1) тұтынушының сурдо-тифлотехникалық және міндетті гигиеналық құралдармен қамтамасыз етуді қабылдауға медициналық қарсы көрсетілімдері болғанда;</w:t>
      </w:r>
      <w:r>
        <w:br/>
      </w:r>
      <w:r>
        <w:rPr>
          <w:rFonts w:ascii="Times New Roman"/>
          <w:b w:val="false"/>
          <w:i w:val="false"/>
          <w:color w:val="000000"/>
          <w:sz w:val="28"/>
        </w:rPr>
        <w:t>
      2) аталған мемлекеттік қызмет көрсету үшін талап етілетін құжаттардың біреуі болмағанда, құжаттарды ресімдеуде қателіктер табылған кезде;</w:t>
      </w:r>
      <w:r>
        <w:br/>
      </w:r>
      <w:r>
        <w:rPr>
          <w:rFonts w:ascii="Times New Roman"/>
          <w:b w:val="false"/>
          <w:i w:val="false"/>
          <w:color w:val="000000"/>
          <w:sz w:val="28"/>
        </w:rPr>
        <w:t>
      3) жалған мәліметтер мен құжаттар ұсынылғанда;</w:t>
      </w:r>
      <w:r>
        <w:br/>
      </w:r>
      <w:r>
        <w:rPr>
          <w:rFonts w:ascii="Times New Roman"/>
          <w:b w:val="false"/>
          <w:i w:val="false"/>
          <w:color w:val="000000"/>
          <w:sz w:val="28"/>
        </w:rPr>
        <w:t>
      4) жұмыс беруші – жеке кәсіпкер қызметін тоқтатқан немесе заңды тұлға таратылған жағдайда жұмыс берушінің кінәсінен жұмыста мертігуге ұшыраған немесе кәсіптік ауруға шалдыққан мүгедектерге, егер олардың қызметі заңнамада белгіленген тәртіппен тоқтатылмаған жағдайда бас тартылуы мүмкін.</w:t>
      </w:r>
      <w:r>
        <w:br/>
      </w:r>
      <w:r>
        <w:rPr>
          <w:rFonts w:ascii="Times New Roman"/>
          <w:b w:val="false"/>
          <w:i w:val="false"/>
          <w:color w:val="000000"/>
          <w:sz w:val="28"/>
        </w:rPr>
        <w:t>
      Мемлекеттік қызмет көрсетуді тоқтауға негіздер жоқ.</w:t>
      </w:r>
      <w:r>
        <w:br/>
      </w:r>
      <w:r>
        <w:rPr>
          <w:rFonts w:ascii="Times New Roman"/>
          <w:b w:val="false"/>
          <w:i w:val="false"/>
          <w:color w:val="000000"/>
          <w:sz w:val="28"/>
        </w:rPr>
        <w:t>
</w:t>
      </w:r>
      <w:r>
        <w:rPr>
          <w:rFonts w:ascii="Times New Roman"/>
          <w:b w:val="false"/>
          <w:i w:val="false"/>
          <w:color w:val="000000"/>
          <w:sz w:val="28"/>
        </w:rPr>
        <w:t>
      14. Мемлекеттік қызмет көрсету мерзімдері:</w:t>
      </w:r>
      <w:r>
        <w:br/>
      </w:r>
      <w:r>
        <w:rPr>
          <w:rFonts w:ascii="Times New Roman"/>
          <w:b w:val="false"/>
          <w:i w:val="false"/>
          <w:color w:val="000000"/>
          <w:sz w:val="28"/>
        </w:rPr>
        <w:t>
      1) мемлекеттік қызметтер көрсету мерзімдері:</w:t>
      </w:r>
      <w:r>
        <w:br/>
      </w:r>
      <w:r>
        <w:rPr>
          <w:rFonts w:ascii="Times New Roman"/>
          <w:b w:val="false"/>
          <w:i w:val="false"/>
          <w:color w:val="000000"/>
          <w:sz w:val="28"/>
        </w:rPr>
        <w:t>
      осы Регламенттің </w:t>
      </w:r>
      <w:r>
        <w:rPr>
          <w:rFonts w:ascii="Times New Roman"/>
          <w:b w:val="false"/>
          <w:i w:val="false"/>
          <w:color w:val="000000"/>
          <w:sz w:val="28"/>
        </w:rPr>
        <w:t>8-тармағында</w:t>
      </w:r>
      <w:r>
        <w:rPr>
          <w:rFonts w:ascii="Times New Roman"/>
          <w:b w:val="false"/>
          <w:i w:val="false"/>
          <w:color w:val="000000"/>
          <w:sz w:val="28"/>
        </w:rPr>
        <w:t xml:space="preserve"> белгіленген қажетті құжаттар тұтынушымен ұсынылған сәттен бастап:</w:t>
      </w:r>
      <w:r>
        <w:br/>
      </w:r>
      <w:r>
        <w:rPr>
          <w:rFonts w:ascii="Times New Roman"/>
          <w:b w:val="false"/>
          <w:i w:val="false"/>
          <w:color w:val="000000"/>
          <w:sz w:val="28"/>
        </w:rPr>
        <w:t>
      уәкілетті органда – он жұмыс күні ішінде.</w:t>
      </w:r>
      <w:r>
        <w:br/>
      </w:r>
      <w:r>
        <w:rPr>
          <w:rFonts w:ascii="Times New Roman"/>
          <w:b w:val="false"/>
          <w:i w:val="false"/>
          <w:color w:val="000000"/>
          <w:sz w:val="28"/>
        </w:rPr>
        <w:t>
      Орталықта – он жұмыс күні ішінде (құжаттарды (нәтижені) қабылдау мен беру күндері мемлекеттік қызмет көрсету мерзіміне кірмейді);</w:t>
      </w:r>
      <w:r>
        <w:br/>
      </w:r>
      <w:r>
        <w:rPr>
          <w:rFonts w:ascii="Times New Roman"/>
          <w:b w:val="false"/>
          <w:i w:val="false"/>
          <w:color w:val="000000"/>
          <w:sz w:val="28"/>
        </w:rPr>
        <w:t>
      2) тұтынушымен жүгінген күнде орында көрсетілетін мемлекеттік қызмет алуға дейін күтудің рұқсат етілген ең көп уақыты (талон алуға дейін) – 30 минуттан аспайды;</w:t>
      </w:r>
      <w:r>
        <w:br/>
      </w:r>
      <w:r>
        <w:rPr>
          <w:rFonts w:ascii="Times New Roman"/>
          <w:b w:val="false"/>
          <w:i w:val="false"/>
          <w:color w:val="000000"/>
          <w:sz w:val="28"/>
        </w:rPr>
        <w:t>
      3) уәкілетті органға тұтынушымен жүгінген күнде орында көрсетілетін мемлекеттік қызметті алуға рұқсат етілген ең көп уақыты уәкілетті органда күнде 15 минуттан артық емес, Орталықта 30 минуттан артық емес.</w:t>
      </w:r>
      <w:r>
        <w:br/>
      </w:r>
      <w:r>
        <w:rPr>
          <w:rFonts w:ascii="Times New Roman"/>
          <w:b w:val="false"/>
          <w:i w:val="false"/>
          <w:color w:val="000000"/>
          <w:sz w:val="28"/>
        </w:rPr>
        <w:t>
</w:t>
      </w:r>
      <w:r>
        <w:rPr>
          <w:rFonts w:ascii="Times New Roman"/>
          <w:b w:val="false"/>
          <w:i w:val="false"/>
          <w:color w:val="000000"/>
          <w:sz w:val="28"/>
        </w:rPr>
        <w:t>
      15.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16. Мемлекеттік қызмет көрсетіледі:</w:t>
      </w:r>
      <w:r>
        <w:br/>
      </w:r>
      <w:r>
        <w:rPr>
          <w:rFonts w:ascii="Times New Roman"/>
          <w:b w:val="false"/>
          <w:i w:val="false"/>
          <w:color w:val="000000"/>
          <w:sz w:val="28"/>
        </w:rPr>
        <w:t>
      1) тұтынушының тұрғылықты жері бойынша уәкілетті органның үй-жайында үстелдер, орындықтар, өтініш түрлері толтырылған үлгілермен ақпараттық стендтері бар, мүмкіндіктері шектеулі тұтынушыларға қызмет көрсету үшін жағдайлар қарастырылған;</w:t>
      </w:r>
      <w:r>
        <w:br/>
      </w:r>
      <w:r>
        <w:rPr>
          <w:rFonts w:ascii="Times New Roman"/>
          <w:b w:val="false"/>
          <w:i w:val="false"/>
          <w:color w:val="000000"/>
          <w:sz w:val="28"/>
        </w:rPr>
        <w:t>
      2) Орталықтың мекенжайында анықтамалық бюро, кресло, өтініш түрлері толтырылған үлгілермен ақпараттық стендтері күту залында орналастырылған, сондай-ақ мүмкіндіктері шектеулі тұтынушыларға қызмет көрсету үшін жағдайлар қарастырылған.</w:t>
      </w:r>
      <w:r>
        <w:br/>
      </w:r>
      <w:r>
        <w:rPr>
          <w:rFonts w:ascii="Times New Roman"/>
          <w:b w:val="false"/>
          <w:i w:val="false"/>
          <w:color w:val="000000"/>
          <w:sz w:val="28"/>
        </w:rPr>
        <w:t>
      Уәкілетті органның, сонымен қатар Орталықтың үй-жайы санитарлық-эпидемиологиялық нормаларға, ғимараттың қауіпсіздік талаптарына, соның ішінде өрт қауіпсіздігі талаптарына сай.</w:t>
      </w:r>
      <w:r>
        <w:br/>
      </w:r>
      <w:r>
        <w:rPr>
          <w:rFonts w:ascii="Times New Roman"/>
          <w:b w:val="false"/>
          <w:i w:val="false"/>
          <w:color w:val="000000"/>
          <w:sz w:val="28"/>
        </w:rPr>
        <w:t>
</w:t>
      </w:r>
      <w:r>
        <w:rPr>
          <w:rFonts w:ascii="Times New Roman"/>
          <w:b w:val="false"/>
          <w:i w:val="false"/>
          <w:color w:val="000000"/>
          <w:sz w:val="28"/>
        </w:rPr>
        <w:t>
      17. Мемлекеттік қызмет алу үшін тұтынушыдан өтініш алған мерзімнен бастап көрсетілген мемлекеттік қызметтің нәтижесін беруге дейінгі мемлекеттік қызмет көрсету кезеңдері:</w:t>
      </w:r>
      <w:r>
        <w:br/>
      </w:r>
      <w:r>
        <w:rPr>
          <w:rFonts w:ascii="Times New Roman"/>
          <w:b w:val="false"/>
          <w:i w:val="false"/>
          <w:color w:val="000000"/>
          <w:sz w:val="28"/>
        </w:rPr>
        <w:t>
</w:t>
      </w:r>
      <w:r>
        <w:rPr>
          <w:rFonts w:ascii="Times New Roman"/>
          <w:b w:val="false"/>
          <w:i w:val="false"/>
          <w:color w:val="000000"/>
          <w:sz w:val="28"/>
          <w:u w:val="single"/>
        </w:rPr>
        <w:t>      уәкілетті орган арқылы:</w:t>
      </w:r>
      <w:r>
        <w:br/>
      </w:r>
      <w:r>
        <w:rPr>
          <w:rFonts w:ascii="Times New Roman"/>
          <w:b w:val="false"/>
          <w:i w:val="false"/>
          <w:color w:val="000000"/>
          <w:sz w:val="28"/>
        </w:rPr>
        <w:t>
      1) тұтынушыға уәкілетті органға өтініш береді;</w:t>
      </w:r>
      <w:r>
        <w:br/>
      </w:r>
      <w:r>
        <w:rPr>
          <w:rFonts w:ascii="Times New Roman"/>
          <w:b w:val="false"/>
          <w:i w:val="false"/>
          <w:color w:val="000000"/>
          <w:sz w:val="28"/>
        </w:rPr>
        <w:t>
      2) уәкілетті органның жауапты маманы өтінішті тіркейді, тұтынушыға талон береді және басшыға қарауға тапсырады;</w:t>
      </w:r>
      <w:r>
        <w:br/>
      </w:r>
      <w:r>
        <w:rPr>
          <w:rFonts w:ascii="Times New Roman"/>
          <w:b w:val="false"/>
          <w:i w:val="false"/>
          <w:color w:val="000000"/>
          <w:sz w:val="28"/>
        </w:rPr>
        <w:t>
      3) уәкілетті органның басшысы жұмысты одан әрі ұйымдастыру үшін құжаттарды сектор меңгерушісіне береді;</w:t>
      </w:r>
      <w:r>
        <w:br/>
      </w:r>
      <w:r>
        <w:rPr>
          <w:rFonts w:ascii="Times New Roman"/>
          <w:b w:val="false"/>
          <w:i w:val="false"/>
          <w:color w:val="000000"/>
          <w:sz w:val="28"/>
        </w:rPr>
        <w:t>
      4) сектор меңгерушісі құжаттарды қарастырып, жауапты орындаушыға орындау үшін жібереді;</w:t>
      </w:r>
      <w:r>
        <w:br/>
      </w:r>
      <w:r>
        <w:rPr>
          <w:rFonts w:ascii="Times New Roman"/>
          <w:b w:val="false"/>
          <w:i w:val="false"/>
          <w:color w:val="000000"/>
          <w:sz w:val="28"/>
        </w:rPr>
        <w:t>
      5) жауапты орындаушы тұтынушыдан келген өтінішті қарастыруды жүзе асырып, хабарлама дайындайды немесе бас тарту туралы дәлелді жауап ресімдейді, кейін бақылай тексеру үшін сектор меңгерушісіне тапсырады;</w:t>
      </w:r>
      <w:r>
        <w:br/>
      </w:r>
      <w:r>
        <w:rPr>
          <w:rFonts w:ascii="Times New Roman"/>
          <w:b w:val="false"/>
          <w:i w:val="false"/>
          <w:color w:val="000000"/>
          <w:sz w:val="28"/>
        </w:rPr>
        <w:t>
      6) сектор меңгерушісі бақылау жүргізеді және уәкілетті органның басшылығына қол қою үшін хабарламаны немесе бас тарту туралы дәлелді жауапты тапсырады;</w:t>
      </w:r>
      <w:r>
        <w:br/>
      </w:r>
      <w:r>
        <w:rPr>
          <w:rFonts w:ascii="Times New Roman"/>
          <w:b w:val="false"/>
          <w:i w:val="false"/>
          <w:color w:val="000000"/>
          <w:sz w:val="28"/>
        </w:rPr>
        <w:t>
      7) уәкілетті органның басшысы хабарламаға немесе бас тарту туралы дәлелді жауапқа қол қояды және уәкілетті органның жауапты маманына жолдайды;</w:t>
      </w:r>
      <w:r>
        <w:br/>
      </w:r>
      <w:r>
        <w:rPr>
          <w:rFonts w:ascii="Times New Roman"/>
          <w:b w:val="false"/>
          <w:i w:val="false"/>
          <w:color w:val="000000"/>
          <w:sz w:val="28"/>
        </w:rPr>
        <w:t>
      8) уәкілетті органның жауапты маманы журналға тіркейді және тұтынушыға хабарлама немесе бас тарту туралы дәлелді жауап береді.</w:t>
      </w:r>
      <w:r>
        <w:br/>
      </w:r>
      <w:r>
        <w:rPr>
          <w:rFonts w:ascii="Times New Roman"/>
          <w:b w:val="false"/>
          <w:i w:val="false"/>
          <w:color w:val="000000"/>
          <w:sz w:val="28"/>
        </w:rPr>
        <w:t>
</w:t>
      </w:r>
      <w:r>
        <w:rPr>
          <w:rFonts w:ascii="Times New Roman"/>
          <w:b w:val="false"/>
          <w:i w:val="false"/>
          <w:color w:val="000000"/>
          <w:sz w:val="28"/>
          <w:u w:val="single"/>
        </w:rPr>
        <w:t>      Орталық арқылы</w:t>
      </w:r>
      <w:r>
        <w:br/>
      </w:r>
      <w:r>
        <w:rPr>
          <w:rFonts w:ascii="Times New Roman"/>
          <w:b w:val="false"/>
          <w:i w:val="false"/>
          <w:color w:val="000000"/>
          <w:sz w:val="28"/>
        </w:rPr>
        <w:t>
      1) тұтынушы Орталыққа өтініш береді;</w:t>
      </w:r>
      <w:r>
        <w:br/>
      </w:r>
      <w:r>
        <w:rPr>
          <w:rFonts w:ascii="Times New Roman"/>
          <w:b w:val="false"/>
          <w:i w:val="false"/>
          <w:color w:val="000000"/>
          <w:sz w:val="28"/>
        </w:rPr>
        <w:t>
      2) Орталық инспекторы өтінішті тіркейді, тұтынушыға қолхат береді және Орталықтың жинақтаушы бөліміне тапсырады;</w:t>
      </w:r>
      <w:r>
        <w:br/>
      </w:r>
      <w:r>
        <w:rPr>
          <w:rFonts w:ascii="Times New Roman"/>
          <w:b w:val="false"/>
          <w:i w:val="false"/>
          <w:color w:val="000000"/>
          <w:sz w:val="28"/>
        </w:rPr>
        <w:t>
      3) Орталықтың жинақтаушы бөлімінің инспекторы құжаттарды жинайды және уәкілетті органға тапсырады;</w:t>
      </w:r>
      <w:r>
        <w:br/>
      </w:r>
      <w:r>
        <w:rPr>
          <w:rFonts w:ascii="Times New Roman"/>
          <w:b w:val="false"/>
          <w:i w:val="false"/>
          <w:color w:val="000000"/>
          <w:sz w:val="28"/>
        </w:rPr>
        <w:t>
      4) уәкілетті органның жауапты маманы алынған құжаттарды тіркейді және басшыға қарауға тапсырады;</w:t>
      </w:r>
      <w:r>
        <w:br/>
      </w:r>
      <w:r>
        <w:rPr>
          <w:rFonts w:ascii="Times New Roman"/>
          <w:b w:val="false"/>
          <w:i w:val="false"/>
          <w:color w:val="000000"/>
          <w:sz w:val="28"/>
        </w:rPr>
        <w:t>
      5) уәкілетті органның басшысы жұмысты одан әрі ұйымдастыру үшін сектор меңгерушісіне береді;</w:t>
      </w:r>
      <w:r>
        <w:br/>
      </w:r>
      <w:r>
        <w:rPr>
          <w:rFonts w:ascii="Times New Roman"/>
          <w:b w:val="false"/>
          <w:i w:val="false"/>
          <w:color w:val="000000"/>
          <w:sz w:val="28"/>
        </w:rPr>
        <w:t>
      6) сектор меңгерушісі құжаттарды қарастырып, орындау үшін жауапты орындаушыға жібереді;</w:t>
      </w:r>
      <w:r>
        <w:br/>
      </w:r>
      <w:r>
        <w:rPr>
          <w:rFonts w:ascii="Times New Roman"/>
          <w:b w:val="false"/>
          <w:i w:val="false"/>
          <w:color w:val="000000"/>
          <w:sz w:val="28"/>
        </w:rPr>
        <w:t>
      7) жауапты орындаушы тұтынушы ұсынған өтінішті қарастырады, хабарлама немесе бас тарту туралы дәлелді жауапты рәсімдейді, кейін бақылай тексеру үшін сектор меңгерушісіне тапсырады;</w:t>
      </w:r>
      <w:r>
        <w:br/>
      </w:r>
      <w:r>
        <w:rPr>
          <w:rFonts w:ascii="Times New Roman"/>
          <w:b w:val="false"/>
          <w:i w:val="false"/>
          <w:color w:val="000000"/>
          <w:sz w:val="28"/>
        </w:rPr>
        <w:t>
      8) сектор меңгерушісі бақылау жүргізеді және уәкілетті органның басшылығына қол қою үшін хабарламаны немесе бас тарту туралы дәлелді жауапты тапсырады;</w:t>
      </w:r>
      <w:r>
        <w:br/>
      </w:r>
      <w:r>
        <w:rPr>
          <w:rFonts w:ascii="Times New Roman"/>
          <w:b w:val="false"/>
          <w:i w:val="false"/>
          <w:color w:val="000000"/>
          <w:sz w:val="28"/>
        </w:rPr>
        <w:t>
      9) уәкілетті органның басшысы хабарламаға немесе бас тарту туралы дәлелді жауапқа қол қояды және уәкілетті органның жауапты маманына жолдайды;</w:t>
      </w:r>
      <w:r>
        <w:br/>
      </w:r>
      <w:r>
        <w:rPr>
          <w:rFonts w:ascii="Times New Roman"/>
          <w:b w:val="false"/>
          <w:i w:val="false"/>
          <w:color w:val="000000"/>
          <w:sz w:val="28"/>
        </w:rPr>
        <w:t>
      10) уәкілетті органның жауапты маманы журналға хабарламаны немесе бас тарту туралы дәлелді жауапты тіркейді және Орталыққа береді;</w:t>
      </w:r>
      <w:r>
        <w:br/>
      </w:r>
      <w:r>
        <w:rPr>
          <w:rFonts w:ascii="Times New Roman"/>
          <w:b w:val="false"/>
          <w:i w:val="false"/>
          <w:color w:val="000000"/>
          <w:sz w:val="28"/>
        </w:rPr>
        <w:t>
      11) Орталық инспекторы тұтынушыға хабарлама немесе бас тарту туралы дәлелді жауап береді.</w:t>
      </w:r>
      <w:r>
        <w:br/>
      </w:r>
      <w:r>
        <w:rPr>
          <w:rFonts w:ascii="Times New Roman"/>
          <w:b w:val="false"/>
          <w:i w:val="false"/>
          <w:color w:val="000000"/>
          <w:sz w:val="28"/>
        </w:rPr>
        <w:t>
</w:t>
      </w:r>
      <w:r>
        <w:rPr>
          <w:rFonts w:ascii="Times New Roman"/>
          <w:b w:val="false"/>
          <w:i w:val="false"/>
          <w:color w:val="000000"/>
          <w:sz w:val="28"/>
        </w:rPr>
        <w:t>
      18. Орталықта және уәкілетті органда мемлекеттік қызмет көрсету үшін құжаттарды қабылдауды жүзеге асыратын тұлғаның ең төмен саны бір қызметкерді құрайды.</w:t>
      </w:r>
    </w:p>
    <w:bookmarkEnd w:id="84"/>
    <w:bookmarkStart w:name="z191" w:id="85"/>
    <w:p>
      <w:pPr>
        <w:spacing w:after="0"/>
        <w:ind w:left="0"/>
        <w:jc w:val="left"/>
      </w:pPr>
      <w:r>
        <w:rPr>
          <w:rFonts w:ascii="Times New Roman"/>
          <w:b/>
          <w:i w:val="false"/>
          <w:color w:val="000000"/>
        </w:rPr>
        <w:t xml:space="preserve"> 
4. Мемлекеттік қызмет көрсету процесіндегі іс-әрекеттер (өзара әрекеттестік) тәртібінің сипаттамасы</w:t>
      </w:r>
    </w:p>
    <w:bookmarkEnd w:id="85"/>
    <w:bookmarkStart w:name="z192" w:id="86"/>
    <w:p>
      <w:pPr>
        <w:spacing w:after="0"/>
        <w:ind w:left="0"/>
        <w:jc w:val="both"/>
      </w:pPr>
      <w:r>
        <w:rPr>
          <w:rFonts w:ascii="Times New Roman"/>
          <w:b w:val="false"/>
          <w:i w:val="false"/>
          <w:color w:val="000000"/>
          <w:sz w:val="28"/>
        </w:rPr>
        <w:t>
      19. Мемлекеттік қызмет көрсету процесіне келесі құрылымдық–функционалдық бірліктер қатысады (бұдан әрі – ҚФБ):</w:t>
      </w:r>
      <w:r>
        <w:br/>
      </w:r>
      <w:r>
        <w:rPr>
          <w:rFonts w:ascii="Times New Roman"/>
          <w:b w:val="false"/>
          <w:i w:val="false"/>
          <w:color w:val="000000"/>
          <w:sz w:val="28"/>
        </w:rPr>
        <w:t>
      1) Орталық инспекторы;</w:t>
      </w:r>
      <w:r>
        <w:br/>
      </w:r>
      <w:r>
        <w:rPr>
          <w:rFonts w:ascii="Times New Roman"/>
          <w:b w:val="false"/>
          <w:i w:val="false"/>
          <w:color w:val="000000"/>
          <w:sz w:val="28"/>
        </w:rPr>
        <w:t>
      2) Орталықтың жинақтау бөлімінің инспекторы;</w:t>
      </w:r>
      <w:r>
        <w:br/>
      </w:r>
      <w:r>
        <w:rPr>
          <w:rFonts w:ascii="Times New Roman"/>
          <w:b w:val="false"/>
          <w:i w:val="false"/>
          <w:color w:val="000000"/>
          <w:sz w:val="28"/>
        </w:rPr>
        <w:t>
      3) уәкілетті органның жауапты маманы;</w:t>
      </w:r>
      <w:r>
        <w:br/>
      </w:r>
      <w:r>
        <w:rPr>
          <w:rFonts w:ascii="Times New Roman"/>
          <w:b w:val="false"/>
          <w:i w:val="false"/>
          <w:color w:val="000000"/>
          <w:sz w:val="28"/>
        </w:rPr>
        <w:t>
      4) уәкілетті органның басшысы;</w:t>
      </w:r>
      <w:r>
        <w:br/>
      </w:r>
      <w:r>
        <w:rPr>
          <w:rFonts w:ascii="Times New Roman"/>
          <w:b w:val="false"/>
          <w:i w:val="false"/>
          <w:color w:val="000000"/>
          <w:sz w:val="28"/>
        </w:rPr>
        <w:t>
      5) уәкілетті органның сектор меңгерушісі;</w:t>
      </w:r>
      <w:r>
        <w:br/>
      </w:r>
      <w:r>
        <w:rPr>
          <w:rFonts w:ascii="Times New Roman"/>
          <w:b w:val="false"/>
          <w:i w:val="false"/>
          <w:color w:val="000000"/>
          <w:sz w:val="28"/>
        </w:rPr>
        <w:t>
      6) уәкілетті органның жауапты орындаушысы.</w:t>
      </w:r>
      <w:r>
        <w:br/>
      </w:r>
      <w:r>
        <w:rPr>
          <w:rFonts w:ascii="Times New Roman"/>
          <w:b w:val="false"/>
          <w:i w:val="false"/>
          <w:color w:val="000000"/>
          <w:sz w:val="28"/>
        </w:rPr>
        <w:t>
</w:t>
      </w:r>
      <w:r>
        <w:rPr>
          <w:rFonts w:ascii="Times New Roman"/>
          <w:b w:val="false"/>
          <w:i w:val="false"/>
          <w:color w:val="000000"/>
          <w:sz w:val="28"/>
        </w:rPr>
        <w:t>
      20. Әр ҚФБ әкімшілік әрекеттерінің (процедураларының) бірізділігі мен өзара әрекетін мәтіндік кестелік сипаттау әр әкімшілік әрекеттің (процедураның) орындалу мерзімін көрсетумен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21. Мемлекеттік қызмет көрсету және ҚФБ процесіндегі әкімшілік әрекеттердің қисынды бірізділігі арасындағы өзара әрекетті көрсететін сызба осы Регламенттің </w:t>
      </w:r>
      <w:r>
        <w:rPr>
          <w:rFonts w:ascii="Times New Roman"/>
          <w:b w:val="false"/>
          <w:i w:val="false"/>
          <w:color w:val="000000"/>
          <w:sz w:val="28"/>
        </w:rPr>
        <w:t>4-қосымшасында</w:t>
      </w:r>
      <w:r>
        <w:rPr>
          <w:rFonts w:ascii="Times New Roman"/>
          <w:b w:val="false"/>
          <w:i w:val="false"/>
          <w:color w:val="000000"/>
          <w:sz w:val="28"/>
        </w:rPr>
        <w:t xml:space="preserve"> келтірілген.</w:t>
      </w:r>
    </w:p>
    <w:bookmarkEnd w:id="86"/>
    <w:bookmarkStart w:name="z195" w:id="87"/>
    <w:p>
      <w:pPr>
        <w:spacing w:after="0"/>
        <w:ind w:left="0"/>
        <w:jc w:val="left"/>
      </w:pPr>
      <w:r>
        <w:rPr>
          <w:rFonts w:ascii="Times New Roman"/>
          <w:b/>
          <w:i w:val="false"/>
          <w:color w:val="000000"/>
        </w:rPr>
        <w:t xml:space="preserve"> 
5. Мемлекеттік қызмет көрсететін лауазымды тұлғалардың жауапкершілігі</w:t>
      </w:r>
    </w:p>
    <w:bookmarkEnd w:id="87"/>
    <w:bookmarkStart w:name="z196" w:id="88"/>
    <w:p>
      <w:pPr>
        <w:spacing w:after="0"/>
        <w:ind w:left="0"/>
        <w:jc w:val="both"/>
      </w:pPr>
      <w:r>
        <w:rPr>
          <w:rFonts w:ascii="Times New Roman"/>
          <w:b w:val="false"/>
          <w:i w:val="false"/>
          <w:color w:val="000000"/>
          <w:sz w:val="28"/>
        </w:rPr>
        <w:t>
      22. Мемлекеттік қызмет көрсетуге уәкілетті органның басшысы, уәкілетті органның жауапты лауазымды тұлғалары, Орталықтың басшысы (бұдан әрі – лауазымды тұлға) жауапты тұлға болып табылады.</w:t>
      </w:r>
      <w:r>
        <w:br/>
      </w:r>
      <w:r>
        <w:rPr>
          <w:rFonts w:ascii="Times New Roman"/>
          <w:b w:val="false"/>
          <w:i w:val="false"/>
          <w:color w:val="000000"/>
          <w:sz w:val="28"/>
        </w:rPr>
        <w:t>
      Лауазымды тұлғалар мемлекеттік қызметті сапалы және тиімді көрсетуге, сонымен қатар Қазақстан Республикасының заңнамасында қарастырылған тәртібінде белгіленген мерзімде мемлекеттік қызмет көрсетуді жүзеге асыруға, мемлекеттік қызмет көрсету барысындағы олармен қабылданатын шешімдерге және әрекеттерге (әрекетсіздікке) жауап береді.</w:t>
      </w:r>
    </w:p>
    <w:bookmarkEnd w:id="88"/>
    <w:bookmarkStart w:name="z197" w:id="89"/>
    <w:p>
      <w:pPr>
        <w:spacing w:after="0"/>
        <w:ind w:left="0"/>
        <w:jc w:val="both"/>
      </w:pPr>
      <w:r>
        <w:rPr>
          <w:rFonts w:ascii="Times New Roman"/>
          <w:b w:val="false"/>
          <w:i w:val="false"/>
          <w:color w:val="000000"/>
          <w:sz w:val="28"/>
        </w:rPr>
        <w:t>
«Мүгедектерді сурдо-тифлотехникалық</w:t>
      </w:r>
      <w:r>
        <w:br/>
      </w:r>
      <w:r>
        <w:rPr>
          <w:rFonts w:ascii="Times New Roman"/>
          <w:b w:val="false"/>
          <w:i w:val="false"/>
          <w:color w:val="000000"/>
          <w:sz w:val="28"/>
        </w:rPr>
        <w:t>
құралдармен және міндетті гигиеналық</w:t>
      </w:r>
      <w:r>
        <w:br/>
      </w:r>
      <w:r>
        <w:rPr>
          <w:rFonts w:ascii="Times New Roman"/>
          <w:b w:val="false"/>
          <w:i w:val="false"/>
          <w:color w:val="000000"/>
          <w:sz w:val="28"/>
        </w:rPr>
        <w:t>
құралдармен қамтамасыз ету үшін</w:t>
      </w:r>
      <w:r>
        <w:br/>
      </w:r>
      <w:r>
        <w:rPr>
          <w:rFonts w:ascii="Times New Roman"/>
          <w:b w:val="false"/>
          <w:i w:val="false"/>
          <w:color w:val="000000"/>
          <w:sz w:val="28"/>
        </w:rPr>
        <w:t>
оларға құжаттарды ресімдеу»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1-қосымша</w:t>
      </w:r>
    </w:p>
    <w:bookmarkEnd w:id="89"/>
    <w:p>
      <w:pPr>
        <w:spacing w:after="0"/>
        <w:ind w:left="0"/>
        <w:jc w:val="left"/>
      </w:pPr>
      <w:r>
        <w:rPr>
          <w:rFonts w:ascii="Times New Roman"/>
          <w:b/>
          <w:i w:val="false"/>
          <w:color w:val="000000"/>
        </w:rPr>
        <w:t xml:space="preserve"> Мемлекеттік қызмет көрсету бойынша уәкілетті орган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1"/>
        <w:gridCol w:w="2853"/>
        <w:gridCol w:w="3467"/>
        <w:gridCol w:w="2176"/>
      </w:tblGrid>
      <w:tr>
        <w:trPr>
          <w:trHeight w:val="30" w:hRule="atLeast"/>
        </w:trPr>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w:t>
            </w:r>
            <w:r>
              <w:br/>
            </w:r>
            <w:r>
              <w:rPr>
                <w:rFonts w:ascii="Times New Roman"/>
                <w:b w:val="false"/>
                <w:i w:val="false"/>
                <w:color w:val="000000"/>
                <w:sz w:val="20"/>
              </w:rPr>
              <w:t>
мекенжайы</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Есіл ауданының жұмыспен қамту және әлеуметтік бағдарламалар бөлімі» мемлекеттік мекемесі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Есіл ауданы, Явленка селосы, Ленин көшесі, 20,</w:t>
            </w:r>
            <w:r>
              <w:br/>
            </w:r>
            <w:r>
              <w:rPr>
                <w:rFonts w:ascii="Times New Roman"/>
                <w:b w:val="false"/>
                <w:i w:val="false"/>
                <w:color w:val="000000"/>
                <w:sz w:val="20"/>
              </w:rPr>
              <w:t>
№ 9 кабинет</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сағат 13.00-14.00, демалыс күндері – сенбі және жексенбі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8(71543)-2-19-99</w:t>
            </w:r>
          </w:p>
        </w:tc>
      </w:tr>
    </w:tbl>
    <w:bookmarkStart w:name="z198" w:id="90"/>
    <w:p>
      <w:pPr>
        <w:spacing w:after="0"/>
        <w:ind w:left="0"/>
        <w:jc w:val="both"/>
      </w:pPr>
      <w:r>
        <w:rPr>
          <w:rFonts w:ascii="Times New Roman"/>
          <w:b w:val="false"/>
          <w:i w:val="false"/>
          <w:color w:val="000000"/>
          <w:sz w:val="28"/>
        </w:rPr>
        <w:t>
«Мүгедектерді сурдо-тифлотехникалық</w:t>
      </w:r>
      <w:r>
        <w:br/>
      </w:r>
      <w:r>
        <w:rPr>
          <w:rFonts w:ascii="Times New Roman"/>
          <w:b w:val="false"/>
          <w:i w:val="false"/>
          <w:color w:val="000000"/>
          <w:sz w:val="28"/>
        </w:rPr>
        <w:t>
құралдармен және міндетті гигиеналық</w:t>
      </w:r>
      <w:r>
        <w:br/>
      </w:r>
      <w:r>
        <w:rPr>
          <w:rFonts w:ascii="Times New Roman"/>
          <w:b w:val="false"/>
          <w:i w:val="false"/>
          <w:color w:val="000000"/>
          <w:sz w:val="28"/>
        </w:rPr>
        <w:t>
құралдармен қамтамасыз ету үшін</w:t>
      </w:r>
      <w:r>
        <w:br/>
      </w:r>
      <w:r>
        <w:rPr>
          <w:rFonts w:ascii="Times New Roman"/>
          <w:b w:val="false"/>
          <w:i w:val="false"/>
          <w:color w:val="000000"/>
          <w:sz w:val="28"/>
        </w:rPr>
        <w:t>
оларға құжаттарды ресімдеу»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2-қосымша</w:t>
      </w:r>
    </w:p>
    <w:bookmarkEnd w:id="90"/>
    <w:p>
      <w:pPr>
        <w:spacing w:after="0"/>
        <w:ind w:left="0"/>
        <w:jc w:val="left"/>
      </w:pPr>
      <w:r>
        <w:rPr>
          <w:rFonts w:ascii="Times New Roman"/>
          <w:b/>
          <w:i w:val="false"/>
          <w:color w:val="000000"/>
        </w:rPr>
        <w:t xml:space="preserve"> Мемлекеттік қызмет көрсету бойынша</w:t>
      </w:r>
      <w:r>
        <w:br/>
      </w:r>
      <w:r>
        <w:rPr>
          <w:rFonts w:ascii="Times New Roman"/>
          <w:b/>
          <w:i w:val="false"/>
          <w:color w:val="000000"/>
        </w:rPr>
        <w:t>
халыққа қызмет көрсету орталығы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5"/>
        <w:gridCol w:w="2208"/>
        <w:gridCol w:w="2847"/>
        <w:gridCol w:w="3401"/>
        <w:gridCol w:w="2209"/>
      </w:tblGrid>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w:t>
            </w:r>
            <w:r>
              <w:br/>
            </w:r>
            <w:r>
              <w:rPr>
                <w:rFonts w:ascii="Times New Roman"/>
                <w:b w:val="false"/>
                <w:i w:val="false"/>
                <w:color w:val="000000"/>
                <w:sz w:val="20"/>
              </w:rPr>
              <w:t>
қызмет</w:t>
            </w:r>
            <w:r>
              <w:br/>
            </w:r>
            <w:r>
              <w:rPr>
                <w:rFonts w:ascii="Times New Roman"/>
                <w:b w:val="false"/>
                <w:i w:val="false"/>
                <w:color w:val="000000"/>
                <w:sz w:val="20"/>
              </w:rPr>
              <w:t>
көрсету ор</w:t>
            </w:r>
            <w:r>
              <w:br/>
            </w:r>
            <w:r>
              <w:rPr>
                <w:rFonts w:ascii="Times New Roman"/>
                <w:b w:val="false"/>
                <w:i w:val="false"/>
                <w:color w:val="000000"/>
                <w:sz w:val="20"/>
              </w:rPr>
              <w:t>
талығының</w:t>
            </w:r>
            <w:r>
              <w:br/>
            </w:r>
            <w:r>
              <w:rPr>
                <w:rFonts w:ascii="Times New Roman"/>
                <w:b w:val="false"/>
                <w:i w:val="false"/>
                <w:color w:val="000000"/>
                <w:sz w:val="20"/>
              </w:rPr>
              <w:t>
атауы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w:t>
            </w:r>
            <w:r>
              <w:br/>
            </w:r>
            <w:r>
              <w:rPr>
                <w:rFonts w:ascii="Times New Roman"/>
                <w:b w:val="false"/>
                <w:i w:val="false"/>
                <w:color w:val="000000"/>
                <w:sz w:val="20"/>
              </w:rPr>
              <w:t>
мекен-жайы</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w:t>
            </w:r>
            <w:r>
              <w:br/>
            </w:r>
            <w:r>
              <w:rPr>
                <w:rFonts w:ascii="Times New Roman"/>
                <w:b w:val="false"/>
                <w:i w:val="false"/>
                <w:color w:val="000000"/>
                <w:sz w:val="20"/>
              </w:rPr>
              <w:t>
Қазақстан</w:t>
            </w:r>
            <w:r>
              <w:br/>
            </w:r>
            <w:r>
              <w:rPr>
                <w:rFonts w:ascii="Times New Roman"/>
                <w:b w:val="false"/>
                <w:i w:val="false"/>
                <w:color w:val="000000"/>
                <w:sz w:val="20"/>
              </w:rPr>
              <w:t>
облысы</w:t>
            </w:r>
            <w:r>
              <w:br/>
            </w:r>
            <w:r>
              <w:rPr>
                <w:rFonts w:ascii="Times New Roman"/>
                <w:b w:val="false"/>
                <w:i w:val="false"/>
                <w:color w:val="000000"/>
                <w:sz w:val="20"/>
              </w:rPr>
              <w:t>
бойынша</w:t>
            </w:r>
            <w:r>
              <w:br/>
            </w:r>
            <w:r>
              <w:rPr>
                <w:rFonts w:ascii="Times New Roman"/>
                <w:b w:val="false"/>
                <w:i w:val="false"/>
                <w:color w:val="000000"/>
                <w:sz w:val="20"/>
              </w:rPr>
              <w:t>
«Халыққа</w:t>
            </w:r>
            <w:r>
              <w:br/>
            </w:r>
            <w:r>
              <w:rPr>
                <w:rFonts w:ascii="Times New Roman"/>
                <w:b w:val="false"/>
                <w:i w:val="false"/>
                <w:color w:val="000000"/>
                <w:sz w:val="20"/>
              </w:rPr>
              <w:t>
қызмет</w:t>
            </w:r>
            <w:r>
              <w:br/>
            </w:r>
            <w:r>
              <w:rPr>
                <w:rFonts w:ascii="Times New Roman"/>
                <w:b w:val="false"/>
                <w:i w:val="false"/>
                <w:color w:val="000000"/>
                <w:sz w:val="20"/>
              </w:rPr>
              <w:t>
көрсету</w:t>
            </w:r>
            <w:r>
              <w:br/>
            </w:r>
            <w:r>
              <w:rPr>
                <w:rFonts w:ascii="Times New Roman"/>
                <w:b w:val="false"/>
                <w:i w:val="false"/>
                <w:color w:val="000000"/>
                <w:sz w:val="20"/>
              </w:rPr>
              <w:t>
орталығы»</w:t>
            </w:r>
            <w:r>
              <w:br/>
            </w:r>
            <w:r>
              <w:rPr>
                <w:rFonts w:ascii="Times New Roman"/>
                <w:b w:val="false"/>
                <w:i w:val="false"/>
                <w:color w:val="000000"/>
                <w:sz w:val="20"/>
              </w:rPr>
              <w:t>
республика</w:t>
            </w:r>
            <w:r>
              <w:br/>
            </w:r>
            <w:r>
              <w:rPr>
                <w:rFonts w:ascii="Times New Roman"/>
                <w:b w:val="false"/>
                <w:i w:val="false"/>
                <w:color w:val="000000"/>
                <w:sz w:val="20"/>
              </w:rPr>
              <w:t>
лық мем</w:t>
            </w:r>
            <w:r>
              <w:br/>
            </w:r>
            <w:r>
              <w:rPr>
                <w:rFonts w:ascii="Times New Roman"/>
                <w:b w:val="false"/>
                <w:i w:val="false"/>
                <w:color w:val="000000"/>
                <w:sz w:val="20"/>
              </w:rPr>
              <w:t>
лекеттік</w:t>
            </w:r>
            <w:r>
              <w:br/>
            </w:r>
            <w:r>
              <w:rPr>
                <w:rFonts w:ascii="Times New Roman"/>
                <w:b w:val="false"/>
                <w:i w:val="false"/>
                <w:color w:val="000000"/>
                <w:sz w:val="20"/>
              </w:rPr>
              <w:t>
кәсіпорны</w:t>
            </w:r>
            <w:r>
              <w:br/>
            </w:r>
            <w:r>
              <w:rPr>
                <w:rFonts w:ascii="Times New Roman"/>
                <w:b w:val="false"/>
                <w:i w:val="false"/>
                <w:color w:val="000000"/>
                <w:sz w:val="20"/>
              </w:rPr>
              <w:t>
филиалының</w:t>
            </w:r>
            <w:r>
              <w:br/>
            </w:r>
            <w:r>
              <w:rPr>
                <w:rFonts w:ascii="Times New Roman"/>
                <w:b w:val="false"/>
                <w:i w:val="false"/>
                <w:color w:val="000000"/>
                <w:sz w:val="20"/>
              </w:rPr>
              <w:t>
Есіл</w:t>
            </w:r>
            <w:r>
              <w:br/>
            </w:r>
            <w:r>
              <w:rPr>
                <w:rFonts w:ascii="Times New Roman"/>
                <w:b w:val="false"/>
                <w:i w:val="false"/>
                <w:color w:val="000000"/>
                <w:sz w:val="20"/>
              </w:rPr>
              <w:t>
аудандық</w:t>
            </w:r>
            <w:r>
              <w:br/>
            </w:r>
            <w:r>
              <w:rPr>
                <w:rFonts w:ascii="Times New Roman"/>
                <w:b w:val="false"/>
                <w:i w:val="false"/>
                <w:color w:val="000000"/>
                <w:sz w:val="20"/>
              </w:rPr>
              <w:t>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w:t>
            </w:r>
            <w:r>
              <w:br/>
            </w:r>
            <w:r>
              <w:rPr>
                <w:rFonts w:ascii="Times New Roman"/>
                <w:b w:val="false"/>
                <w:i w:val="false"/>
                <w:color w:val="000000"/>
                <w:sz w:val="20"/>
              </w:rPr>
              <w:t>
Қазақстан</w:t>
            </w:r>
            <w:r>
              <w:br/>
            </w:r>
            <w:r>
              <w:rPr>
                <w:rFonts w:ascii="Times New Roman"/>
                <w:b w:val="false"/>
                <w:i w:val="false"/>
                <w:color w:val="000000"/>
                <w:sz w:val="20"/>
              </w:rPr>
              <w:t>
облысы, Есіл</w:t>
            </w:r>
            <w:r>
              <w:br/>
            </w:r>
            <w:r>
              <w:rPr>
                <w:rFonts w:ascii="Times New Roman"/>
                <w:b w:val="false"/>
                <w:i w:val="false"/>
                <w:color w:val="000000"/>
                <w:sz w:val="20"/>
              </w:rPr>
              <w:t>
ауданы,</w:t>
            </w:r>
            <w:r>
              <w:br/>
            </w:r>
            <w:r>
              <w:rPr>
                <w:rFonts w:ascii="Times New Roman"/>
                <w:b w:val="false"/>
                <w:i w:val="false"/>
                <w:color w:val="000000"/>
                <w:sz w:val="20"/>
              </w:rPr>
              <w:t>
Явленка</w:t>
            </w:r>
            <w:r>
              <w:br/>
            </w:r>
            <w:r>
              <w:rPr>
                <w:rFonts w:ascii="Times New Roman"/>
                <w:b w:val="false"/>
                <w:i w:val="false"/>
                <w:color w:val="000000"/>
                <w:sz w:val="20"/>
              </w:rPr>
              <w:t>
селосы, Ленин</w:t>
            </w:r>
            <w:r>
              <w:br/>
            </w:r>
            <w:r>
              <w:rPr>
                <w:rFonts w:ascii="Times New Roman"/>
                <w:b w:val="false"/>
                <w:i w:val="false"/>
                <w:color w:val="000000"/>
                <w:sz w:val="20"/>
              </w:rPr>
              <w:t>
көшесі, 6</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түскі үзіліссіз сағат 9.00-ден 19.00 дейін, демалыс – жексенбі</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8(71538)2-20-33</w:t>
            </w:r>
          </w:p>
        </w:tc>
      </w:tr>
    </w:tbl>
    <w:bookmarkStart w:name="z199" w:id="91"/>
    <w:p>
      <w:pPr>
        <w:spacing w:after="0"/>
        <w:ind w:left="0"/>
        <w:jc w:val="both"/>
      </w:pPr>
      <w:r>
        <w:rPr>
          <w:rFonts w:ascii="Times New Roman"/>
          <w:b w:val="false"/>
          <w:i w:val="false"/>
          <w:color w:val="000000"/>
          <w:sz w:val="28"/>
        </w:rPr>
        <w:t>
«Мүгедектерді сурдо-тифлотехникалық</w:t>
      </w:r>
      <w:r>
        <w:br/>
      </w:r>
      <w:r>
        <w:rPr>
          <w:rFonts w:ascii="Times New Roman"/>
          <w:b w:val="false"/>
          <w:i w:val="false"/>
          <w:color w:val="000000"/>
          <w:sz w:val="28"/>
        </w:rPr>
        <w:t>
құралдармен және міндетті гигиеналық</w:t>
      </w:r>
      <w:r>
        <w:br/>
      </w:r>
      <w:r>
        <w:rPr>
          <w:rFonts w:ascii="Times New Roman"/>
          <w:b w:val="false"/>
          <w:i w:val="false"/>
          <w:color w:val="000000"/>
          <w:sz w:val="28"/>
        </w:rPr>
        <w:t>
құралдармен қамтамасыз ету үшін</w:t>
      </w:r>
      <w:r>
        <w:br/>
      </w:r>
      <w:r>
        <w:rPr>
          <w:rFonts w:ascii="Times New Roman"/>
          <w:b w:val="false"/>
          <w:i w:val="false"/>
          <w:color w:val="000000"/>
          <w:sz w:val="28"/>
        </w:rPr>
        <w:t>
оларға құжаттарды ресімдеу»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3-қосымша</w:t>
      </w:r>
    </w:p>
    <w:bookmarkEnd w:id="91"/>
    <w:p>
      <w:pPr>
        <w:spacing w:after="0"/>
        <w:ind w:left="0"/>
        <w:jc w:val="left"/>
      </w:pPr>
      <w:r>
        <w:rPr>
          <w:rFonts w:ascii="Times New Roman"/>
          <w:b/>
          <w:i w:val="false"/>
          <w:color w:val="000000"/>
        </w:rPr>
        <w:t xml:space="preserve"> Әрбір ҚФЕ әкімшілік әрекеттердің (шаралардың)</w:t>
      </w:r>
      <w:r>
        <w:br/>
      </w:r>
      <w:r>
        <w:rPr>
          <w:rFonts w:ascii="Times New Roman"/>
          <w:b/>
          <w:i w:val="false"/>
          <w:color w:val="000000"/>
        </w:rPr>
        <w:t>
бірізділігі мен өзара әрекеттерін мәтіндік кестелік сипаттау</w:t>
      </w:r>
      <w:r>
        <w:br/>
      </w:r>
      <w:r>
        <w:rPr>
          <w:rFonts w:ascii="Times New Roman"/>
          <w:b/>
          <w:i w:val="false"/>
          <w:color w:val="000000"/>
        </w:rPr>
        <w:t>
1-кесте. ҚФБ іс-әрекеттерін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9"/>
        <w:gridCol w:w="1840"/>
        <w:gridCol w:w="2184"/>
        <w:gridCol w:w="2056"/>
        <w:gridCol w:w="2013"/>
        <w:gridCol w:w="207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әрекеті (барысы,жұмыстың ағыны), 1 өтініш берушіге</w:t>
            </w:r>
          </w:p>
        </w:tc>
      </w:tr>
      <w:tr>
        <w:trPr>
          <w:trHeight w:val="30" w:hRule="atLeast"/>
        </w:trPr>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w:t>
            </w:r>
            <w:r>
              <w:br/>
            </w:r>
            <w:r>
              <w:rPr>
                <w:rFonts w:ascii="Times New Roman"/>
                <w:b w:val="false"/>
                <w:i w:val="false"/>
                <w:color w:val="000000"/>
                <w:sz w:val="20"/>
              </w:rPr>
              <w:t>
тің (қи</w:t>
            </w:r>
            <w:r>
              <w:br/>
            </w:r>
            <w:r>
              <w:rPr>
                <w:rFonts w:ascii="Times New Roman"/>
                <w:b w:val="false"/>
                <w:i w:val="false"/>
                <w:color w:val="000000"/>
                <w:sz w:val="20"/>
              </w:rPr>
              <w:t>
мылдың,</w:t>
            </w:r>
            <w:r>
              <w:br/>
            </w:r>
            <w:r>
              <w:rPr>
                <w:rFonts w:ascii="Times New Roman"/>
                <w:b w:val="false"/>
                <w:i w:val="false"/>
                <w:color w:val="000000"/>
                <w:sz w:val="20"/>
              </w:rPr>
              <w:t>
жұмыс</w:t>
            </w:r>
            <w:r>
              <w:br/>
            </w:r>
            <w:r>
              <w:rPr>
                <w:rFonts w:ascii="Times New Roman"/>
                <w:b w:val="false"/>
                <w:i w:val="false"/>
                <w:color w:val="000000"/>
                <w:sz w:val="20"/>
              </w:rPr>
              <w:t>
ағымы</w:t>
            </w:r>
            <w:r>
              <w:br/>
            </w:r>
            <w:r>
              <w:rPr>
                <w:rFonts w:ascii="Times New Roman"/>
                <w:b w:val="false"/>
                <w:i w:val="false"/>
                <w:color w:val="000000"/>
                <w:sz w:val="20"/>
              </w:rPr>
              <w:t>
ның)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жинақтаушы бөлімінің инспекторы</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сектор меңгерушісі</w:t>
            </w:r>
          </w:p>
        </w:tc>
      </w:tr>
      <w:tr>
        <w:trPr>
          <w:trHeight w:val="30" w:hRule="atLeast"/>
        </w:trPr>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w:t>
            </w:r>
            <w:r>
              <w:br/>
            </w:r>
            <w:r>
              <w:rPr>
                <w:rFonts w:ascii="Times New Roman"/>
                <w:b w:val="false"/>
                <w:i w:val="false"/>
                <w:color w:val="000000"/>
                <w:sz w:val="20"/>
              </w:rPr>
              <w:t>
тің (про</w:t>
            </w:r>
            <w:r>
              <w:br/>
            </w:r>
            <w:r>
              <w:rPr>
                <w:rFonts w:ascii="Times New Roman"/>
                <w:b w:val="false"/>
                <w:i w:val="false"/>
                <w:color w:val="000000"/>
                <w:sz w:val="20"/>
              </w:rPr>
              <w:t>
цестің,</w:t>
            </w:r>
            <w:r>
              <w:br/>
            </w:r>
            <w:r>
              <w:rPr>
                <w:rFonts w:ascii="Times New Roman"/>
                <w:b w:val="false"/>
                <w:i w:val="false"/>
                <w:color w:val="000000"/>
                <w:sz w:val="20"/>
              </w:rPr>
              <w:t>
процеду</w:t>
            </w:r>
            <w:r>
              <w:br/>
            </w:r>
            <w:r>
              <w:rPr>
                <w:rFonts w:ascii="Times New Roman"/>
                <w:b w:val="false"/>
                <w:i w:val="false"/>
                <w:color w:val="000000"/>
                <w:sz w:val="20"/>
              </w:rPr>
              <w:t>
раның,</w:t>
            </w:r>
            <w:r>
              <w:br/>
            </w:r>
            <w:r>
              <w:rPr>
                <w:rFonts w:ascii="Times New Roman"/>
                <w:b w:val="false"/>
                <w:i w:val="false"/>
                <w:color w:val="000000"/>
                <w:sz w:val="20"/>
              </w:rPr>
              <w:t>
операция</w:t>
            </w:r>
            <w:r>
              <w:br/>
            </w:r>
            <w:r>
              <w:rPr>
                <w:rFonts w:ascii="Times New Roman"/>
                <w:b w:val="false"/>
                <w:i w:val="false"/>
                <w:color w:val="000000"/>
                <w:sz w:val="20"/>
              </w:rPr>
              <w:t>
ның)</w:t>
            </w:r>
            <w:r>
              <w:br/>
            </w:r>
            <w:r>
              <w:rPr>
                <w:rFonts w:ascii="Times New Roman"/>
                <w:b w:val="false"/>
                <w:i w:val="false"/>
                <w:color w:val="000000"/>
                <w:sz w:val="20"/>
              </w:rPr>
              <w:t>
атауы</w:t>
            </w:r>
            <w:r>
              <w:br/>
            </w:r>
            <w:r>
              <w:rPr>
                <w:rFonts w:ascii="Times New Roman"/>
                <w:b w:val="false"/>
                <w:i w:val="false"/>
                <w:color w:val="000000"/>
                <w:sz w:val="20"/>
              </w:rPr>
              <w:t>
және</w:t>
            </w:r>
            <w:r>
              <w:br/>
            </w:r>
            <w:r>
              <w:rPr>
                <w:rFonts w:ascii="Times New Roman"/>
                <w:b w:val="false"/>
                <w:i w:val="false"/>
                <w:color w:val="000000"/>
                <w:sz w:val="20"/>
              </w:rPr>
              <w:t>
олардың</w:t>
            </w:r>
            <w:r>
              <w:br/>
            </w:r>
            <w:r>
              <w:rPr>
                <w:rFonts w:ascii="Times New Roman"/>
                <w:b w:val="false"/>
                <w:i w:val="false"/>
                <w:color w:val="000000"/>
                <w:sz w:val="20"/>
              </w:rPr>
              <w:t>
сипатта</w:t>
            </w:r>
            <w:r>
              <w:br/>
            </w:r>
            <w:r>
              <w:rPr>
                <w:rFonts w:ascii="Times New Roman"/>
                <w:b w:val="false"/>
                <w:i w:val="false"/>
                <w:color w:val="000000"/>
                <w:sz w:val="20"/>
              </w:rPr>
              <w:t>
масы</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w:t>
            </w:r>
            <w:r>
              <w:br/>
            </w:r>
            <w:r>
              <w:rPr>
                <w:rFonts w:ascii="Times New Roman"/>
                <w:b w:val="false"/>
                <w:i w:val="false"/>
                <w:color w:val="000000"/>
                <w:sz w:val="20"/>
              </w:rPr>
              <w:t>
қабыл</w:t>
            </w:r>
            <w:r>
              <w:br/>
            </w:r>
            <w:r>
              <w:rPr>
                <w:rFonts w:ascii="Times New Roman"/>
                <w:b w:val="false"/>
                <w:i w:val="false"/>
                <w:color w:val="000000"/>
                <w:sz w:val="20"/>
              </w:rPr>
              <w:t>
дау, тұ</w:t>
            </w:r>
            <w:r>
              <w:br/>
            </w:r>
            <w:r>
              <w:rPr>
                <w:rFonts w:ascii="Times New Roman"/>
                <w:b w:val="false"/>
                <w:i w:val="false"/>
                <w:color w:val="000000"/>
                <w:sz w:val="20"/>
              </w:rPr>
              <w:t>
тынушыға</w:t>
            </w:r>
            <w:r>
              <w:br/>
            </w:r>
            <w:r>
              <w:rPr>
                <w:rFonts w:ascii="Times New Roman"/>
                <w:b w:val="false"/>
                <w:i w:val="false"/>
                <w:color w:val="000000"/>
                <w:sz w:val="20"/>
              </w:rPr>
              <w:t>
қолхат</w:t>
            </w:r>
            <w:r>
              <w:br/>
            </w:r>
            <w:r>
              <w:rPr>
                <w:rFonts w:ascii="Times New Roman"/>
                <w:b w:val="false"/>
                <w:i w:val="false"/>
                <w:color w:val="000000"/>
                <w:sz w:val="20"/>
              </w:rPr>
              <w:t>
беру,</w:t>
            </w:r>
            <w:r>
              <w:br/>
            </w:r>
            <w:r>
              <w:rPr>
                <w:rFonts w:ascii="Times New Roman"/>
                <w:b w:val="false"/>
                <w:i w:val="false"/>
                <w:color w:val="000000"/>
                <w:sz w:val="20"/>
              </w:rPr>
              <w:t>
және</w:t>
            </w:r>
            <w:r>
              <w:br/>
            </w:r>
            <w:r>
              <w:rPr>
                <w:rFonts w:ascii="Times New Roman"/>
                <w:b w:val="false"/>
                <w:i w:val="false"/>
                <w:color w:val="000000"/>
                <w:sz w:val="20"/>
              </w:rPr>
              <w:t>
Орталық</w:t>
            </w:r>
            <w:r>
              <w:br/>
            </w:r>
            <w:r>
              <w:rPr>
                <w:rFonts w:ascii="Times New Roman"/>
                <w:b w:val="false"/>
                <w:i w:val="false"/>
                <w:color w:val="000000"/>
                <w:sz w:val="20"/>
              </w:rPr>
              <w:t>
тың жи</w:t>
            </w:r>
            <w:r>
              <w:br/>
            </w:r>
            <w:r>
              <w:rPr>
                <w:rFonts w:ascii="Times New Roman"/>
                <w:b w:val="false"/>
                <w:i w:val="false"/>
                <w:color w:val="000000"/>
                <w:sz w:val="20"/>
              </w:rPr>
              <w:t>
нақтаушы</w:t>
            </w:r>
            <w:r>
              <w:br/>
            </w:r>
            <w:r>
              <w:rPr>
                <w:rFonts w:ascii="Times New Roman"/>
                <w:b w:val="false"/>
                <w:i w:val="false"/>
                <w:color w:val="000000"/>
                <w:sz w:val="20"/>
              </w:rPr>
              <w:t>
бөлімі</w:t>
            </w:r>
            <w:r>
              <w:br/>
            </w:r>
            <w:r>
              <w:rPr>
                <w:rFonts w:ascii="Times New Roman"/>
                <w:b w:val="false"/>
                <w:i w:val="false"/>
                <w:color w:val="000000"/>
                <w:sz w:val="20"/>
              </w:rPr>
              <w:t>
нің инс</w:t>
            </w:r>
            <w:r>
              <w:br/>
            </w:r>
            <w:r>
              <w:rPr>
                <w:rFonts w:ascii="Times New Roman"/>
                <w:b w:val="false"/>
                <w:i w:val="false"/>
                <w:color w:val="000000"/>
                <w:sz w:val="20"/>
              </w:rPr>
              <w:t>
пекторы</w:t>
            </w:r>
            <w:r>
              <w:br/>
            </w:r>
            <w:r>
              <w:rPr>
                <w:rFonts w:ascii="Times New Roman"/>
                <w:b w:val="false"/>
                <w:i w:val="false"/>
                <w:color w:val="000000"/>
                <w:sz w:val="20"/>
              </w:rPr>
              <w:t>
на құжат</w:t>
            </w:r>
            <w:r>
              <w:br/>
            </w:r>
            <w:r>
              <w:rPr>
                <w:rFonts w:ascii="Times New Roman"/>
                <w:b w:val="false"/>
                <w:i w:val="false"/>
                <w:color w:val="000000"/>
                <w:sz w:val="20"/>
              </w:rPr>
              <w:t>
тарды</w:t>
            </w:r>
            <w:r>
              <w:br/>
            </w:r>
            <w:r>
              <w:rPr>
                <w:rFonts w:ascii="Times New Roman"/>
                <w:b w:val="false"/>
                <w:i w:val="false"/>
                <w:color w:val="000000"/>
                <w:sz w:val="20"/>
              </w:rPr>
              <w:t>
тапсыру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w:t>
            </w:r>
            <w:r>
              <w:br/>
            </w:r>
            <w:r>
              <w:rPr>
                <w:rFonts w:ascii="Times New Roman"/>
                <w:b w:val="false"/>
                <w:i w:val="false"/>
                <w:color w:val="000000"/>
                <w:sz w:val="20"/>
              </w:rPr>
              <w:t>
жинау</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r>
              <w:br/>
            </w:r>
            <w:r>
              <w:rPr>
                <w:rFonts w:ascii="Times New Roman"/>
                <w:b w:val="false"/>
                <w:i w:val="false"/>
                <w:color w:val="000000"/>
                <w:sz w:val="20"/>
              </w:rPr>
              <w:t>
ды қабыл</w:t>
            </w:r>
            <w:r>
              <w:br/>
            </w:r>
            <w:r>
              <w:rPr>
                <w:rFonts w:ascii="Times New Roman"/>
                <w:b w:val="false"/>
                <w:i w:val="false"/>
                <w:color w:val="000000"/>
                <w:sz w:val="20"/>
              </w:rPr>
              <w:t>
дау,</w:t>
            </w:r>
            <w:r>
              <w:br/>
            </w:r>
            <w:r>
              <w:rPr>
                <w:rFonts w:ascii="Times New Roman"/>
                <w:b w:val="false"/>
                <w:i w:val="false"/>
                <w:color w:val="000000"/>
                <w:sz w:val="20"/>
              </w:rPr>
              <w:t>
тіркеу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r>
              <w:br/>
            </w:r>
            <w:r>
              <w:rPr>
                <w:rFonts w:ascii="Times New Roman"/>
                <w:b w:val="false"/>
                <w:i w:val="false"/>
                <w:color w:val="000000"/>
                <w:sz w:val="20"/>
              </w:rPr>
              <w:t>
мен</w:t>
            </w:r>
            <w:r>
              <w:br/>
            </w:r>
            <w:r>
              <w:rPr>
                <w:rFonts w:ascii="Times New Roman"/>
                <w:b w:val="false"/>
                <w:i w:val="false"/>
                <w:color w:val="000000"/>
                <w:sz w:val="20"/>
              </w:rPr>
              <w:t>
танысу</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r>
              <w:br/>
            </w:r>
            <w:r>
              <w:rPr>
                <w:rFonts w:ascii="Times New Roman"/>
                <w:b w:val="false"/>
                <w:i w:val="false"/>
                <w:color w:val="000000"/>
                <w:sz w:val="20"/>
              </w:rPr>
              <w:t>
ды қарау</w:t>
            </w:r>
          </w:p>
        </w:tc>
      </w:tr>
      <w:tr>
        <w:trPr>
          <w:trHeight w:val="765" w:hRule="atLeast"/>
        </w:trPr>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w:t>
            </w:r>
            <w:r>
              <w:br/>
            </w:r>
            <w:r>
              <w:rPr>
                <w:rFonts w:ascii="Times New Roman"/>
                <w:b w:val="false"/>
                <w:i w:val="false"/>
                <w:color w:val="000000"/>
                <w:sz w:val="20"/>
              </w:rPr>
              <w:t>
үлгісі</w:t>
            </w:r>
            <w:r>
              <w:br/>
            </w:r>
            <w:r>
              <w:rPr>
                <w:rFonts w:ascii="Times New Roman"/>
                <w:b w:val="false"/>
                <w:i w:val="false"/>
                <w:color w:val="000000"/>
                <w:sz w:val="20"/>
              </w:rPr>
              <w:t>
(дерек</w:t>
            </w:r>
            <w:r>
              <w:br/>
            </w:r>
            <w:r>
              <w:rPr>
                <w:rFonts w:ascii="Times New Roman"/>
                <w:b w:val="false"/>
                <w:i w:val="false"/>
                <w:color w:val="000000"/>
                <w:sz w:val="20"/>
              </w:rPr>
              <w:t>
тер,</w:t>
            </w:r>
            <w:r>
              <w:br/>
            </w:r>
            <w:r>
              <w:rPr>
                <w:rFonts w:ascii="Times New Roman"/>
                <w:b w:val="false"/>
                <w:i w:val="false"/>
                <w:color w:val="000000"/>
                <w:sz w:val="20"/>
              </w:rPr>
              <w:t>
құжат,</w:t>
            </w:r>
            <w:r>
              <w:br/>
            </w:r>
            <w:r>
              <w:rPr>
                <w:rFonts w:ascii="Times New Roman"/>
                <w:b w:val="false"/>
                <w:i w:val="false"/>
                <w:color w:val="000000"/>
                <w:sz w:val="20"/>
              </w:rPr>
              <w:t>
ұйымдас</w:t>
            </w:r>
            <w:r>
              <w:br/>
            </w:r>
            <w:r>
              <w:rPr>
                <w:rFonts w:ascii="Times New Roman"/>
                <w:b w:val="false"/>
                <w:i w:val="false"/>
                <w:color w:val="000000"/>
                <w:sz w:val="20"/>
              </w:rPr>
              <w:t>
тырушы</w:t>
            </w:r>
            <w:r>
              <w:br/>
            </w:r>
            <w:r>
              <w:rPr>
                <w:rFonts w:ascii="Times New Roman"/>
                <w:b w:val="false"/>
                <w:i w:val="false"/>
                <w:color w:val="000000"/>
                <w:sz w:val="20"/>
              </w:rPr>
              <w:t>
лық-</w:t>
            </w:r>
            <w:r>
              <w:br/>
            </w:r>
            <w:r>
              <w:rPr>
                <w:rFonts w:ascii="Times New Roman"/>
                <w:b w:val="false"/>
                <w:i w:val="false"/>
                <w:color w:val="000000"/>
                <w:sz w:val="20"/>
              </w:rPr>
              <w:t>
өкімдік</w:t>
            </w:r>
            <w:r>
              <w:br/>
            </w:r>
            <w:r>
              <w:rPr>
                <w:rFonts w:ascii="Times New Roman"/>
                <w:b w:val="false"/>
                <w:i w:val="false"/>
                <w:color w:val="000000"/>
                <w:sz w:val="20"/>
              </w:rPr>
              <w:t>
шешім)</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тіркеу, қолхат</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органға құжаттарды жіберу</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r>
              <w:br/>
            </w:r>
            <w:r>
              <w:rPr>
                <w:rFonts w:ascii="Times New Roman"/>
                <w:b w:val="false"/>
                <w:i w:val="false"/>
                <w:color w:val="000000"/>
                <w:sz w:val="20"/>
              </w:rPr>
              <w:t>
ды уәкі</w:t>
            </w:r>
            <w:r>
              <w:br/>
            </w:r>
            <w:r>
              <w:rPr>
                <w:rFonts w:ascii="Times New Roman"/>
                <w:b w:val="false"/>
                <w:i w:val="false"/>
                <w:color w:val="000000"/>
                <w:sz w:val="20"/>
              </w:rPr>
              <w:t>
летті</w:t>
            </w:r>
            <w:r>
              <w:br/>
            </w:r>
            <w:r>
              <w:rPr>
                <w:rFonts w:ascii="Times New Roman"/>
                <w:b w:val="false"/>
                <w:i w:val="false"/>
                <w:color w:val="000000"/>
                <w:sz w:val="20"/>
              </w:rPr>
              <w:t>
органның</w:t>
            </w:r>
            <w:r>
              <w:br/>
            </w:r>
            <w:r>
              <w:rPr>
                <w:rFonts w:ascii="Times New Roman"/>
                <w:b w:val="false"/>
                <w:i w:val="false"/>
                <w:color w:val="000000"/>
                <w:sz w:val="20"/>
              </w:rPr>
              <w:t>
басшысына</w:t>
            </w:r>
            <w:r>
              <w:br/>
            </w:r>
            <w:r>
              <w:rPr>
                <w:rFonts w:ascii="Times New Roman"/>
                <w:b w:val="false"/>
                <w:i w:val="false"/>
                <w:color w:val="000000"/>
                <w:sz w:val="20"/>
              </w:rPr>
              <w:t>
қарау</w:t>
            </w:r>
            <w:r>
              <w:br/>
            </w:r>
            <w:r>
              <w:rPr>
                <w:rFonts w:ascii="Times New Roman"/>
                <w:b w:val="false"/>
                <w:i w:val="false"/>
                <w:color w:val="000000"/>
                <w:sz w:val="20"/>
              </w:rPr>
              <w:t>
үшін</w:t>
            </w:r>
            <w:r>
              <w:br/>
            </w:r>
            <w:r>
              <w:rPr>
                <w:rFonts w:ascii="Times New Roman"/>
                <w:b w:val="false"/>
                <w:i w:val="false"/>
                <w:color w:val="000000"/>
                <w:sz w:val="20"/>
              </w:rPr>
              <w:t>
жолдау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w:t>
            </w:r>
            <w:r>
              <w:br/>
            </w:r>
            <w:r>
              <w:rPr>
                <w:rFonts w:ascii="Times New Roman"/>
                <w:b w:val="false"/>
                <w:i w:val="false"/>
                <w:color w:val="000000"/>
                <w:sz w:val="20"/>
              </w:rPr>
              <w:t>
одан әрі</w:t>
            </w:r>
            <w:r>
              <w:br/>
            </w:r>
            <w:r>
              <w:rPr>
                <w:rFonts w:ascii="Times New Roman"/>
                <w:b w:val="false"/>
                <w:i w:val="false"/>
                <w:color w:val="000000"/>
                <w:sz w:val="20"/>
              </w:rPr>
              <w:t>
ұйымдасты</w:t>
            </w:r>
            <w:r>
              <w:br/>
            </w:r>
            <w:r>
              <w:rPr>
                <w:rFonts w:ascii="Times New Roman"/>
                <w:b w:val="false"/>
                <w:i w:val="false"/>
                <w:color w:val="000000"/>
                <w:sz w:val="20"/>
              </w:rPr>
              <w:t>
ру үшін</w:t>
            </w:r>
            <w:r>
              <w:br/>
            </w:r>
            <w:r>
              <w:rPr>
                <w:rFonts w:ascii="Times New Roman"/>
                <w:b w:val="false"/>
                <w:i w:val="false"/>
                <w:color w:val="000000"/>
                <w:sz w:val="20"/>
              </w:rPr>
              <w:t>
сектор</w:t>
            </w:r>
            <w:r>
              <w:br/>
            </w:r>
            <w:r>
              <w:rPr>
                <w:rFonts w:ascii="Times New Roman"/>
                <w:b w:val="false"/>
                <w:i w:val="false"/>
                <w:color w:val="000000"/>
                <w:sz w:val="20"/>
              </w:rPr>
              <w:t>
меңгеруші</w:t>
            </w:r>
            <w:r>
              <w:br/>
            </w:r>
            <w:r>
              <w:rPr>
                <w:rFonts w:ascii="Times New Roman"/>
                <w:b w:val="false"/>
                <w:i w:val="false"/>
                <w:color w:val="000000"/>
                <w:sz w:val="20"/>
              </w:rPr>
              <w:t>
сіне</w:t>
            </w:r>
            <w:r>
              <w:br/>
            </w:r>
            <w:r>
              <w:rPr>
                <w:rFonts w:ascii="Times New Roman"/>
                <w:b w:val="false"/>
                <w:i w:val="false"/>
                <w:color w:val="000000"/>
                <w:sz w:val="20"/>
              </w:rPr>
              <w:t>
жіберу</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w:t>
            </w:r>
            <w:r>
              <w:br/>
            </w:r>
            <w:r>
              <w:rPr>
                <w:rFonts w:ascii="Times New Roman"/>
                <w:b w:val="false"/>
                <w:i w:val="false"/>
                <w:color w:val="000000"/>
                <w:sz w:val="20"/>
              </w:rPr>
              <w:t>
орындаушы</w:t>
            </w:r>
            <w:r>
              <w:br/>
            </w:r>
            <w:r>
              <w:rPr>
                <w:rFonts w:ascii="Times New Roman"/>
                <w:b w:val="false"/>
                <w:i w:val="false"/>
                <w:color w:val="000000"/>
                <w:sz w:val="20"/>
              </w:rPr>
              <w:t>
ға орын</w:t>
            </w:r>
            <w:r>
              <w:br/>
            </w:r>
            <w:r>
              <w:rPr>
                <w:rFonts w:ascii="Times New Roman"/>
                <w:b w:val="false"/>
                <w:i w:val="false"/>
                <w:color w:val="000000"/>
                <w:sz w:val="20"/>
              </w:rPr>
              <w:t>
дау үшін</w:t>
            </w:r>
            <w:r>
              <w:br/>
            </w:r>
            <w:r>
              <w:rPr>
                <w:rFonts w:ascii="Times New Roman"/>
                <w:b w:val="false"/>
                <w:i w:val="false"/>
                <w:color w:val="000000"/>
                <w:sz w:val="20"/>
              </w:rPr>
              <w:t>
жолдау</w:t>
            </w:r>
          </w:p>
        </w:tc>
      </w:tr>
      <w:tr>
        <w:trPr>
          <w:trHeight w:val="30" w:hRule="atLeast"/>
        </w:trPr>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r>
              <w:br/>
            </w:r>
            <w:r>
              <w:rPr>
                <w:rFonts w:ascii="Times New Roman"/>
                <w:b w:val="false"/>
                <w:i w:val="false"/>
                <w:color w:val="000000"/>
                <w:sz w:val="20"/>
              </w:rPr>
              <w:t>
тан</w:t>
            </w:r>
            <w:r>
              <w:br/>
            </w:r>
            <w:r>
              <w:rPr>
                <w:rFonts w:ascii="Times New Roman"/>
                <w:b w:val="false"/>
                <w:i w:val="false"/>
                <w:color w:val="000000"/>
                <w:sz w:val="20"/>
              </w:rPr>
              <w:t>
артық</w:t>
            </w:r>
            <w:r>
              <w:br/>
            </w:r>
            <w:r>
              <w:rPr>
                <w:rFonts w:ascii="Times New Roman"/>
                <w:b w:val="false"/>
                <w:i w:val="false"/>
                <w:color w:val="000000"/>
                <w:sz w:val="20"/>
              </w:rPr>
              <w:t>
емес</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r>
      <w:tr>
        <w:trPr>
          <w:trHeight w:val="30" w:hRule="atLeast"/>
        </w:trPr>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w:t>
            </w:r>
            <w:r>
              <w:br/>
            </w:r>
            <w:r>
              <w:rPr>
                <w:rFonts w:ascii="Times New Roman"/>
                <w:b w:val="false"/>
                <w:i w:val="false"/>
                <w:color w:val="000000"/>
                <w:sz w:val="20"/>
              </w:rPr>
              <w:t>
әре</w:t>
            </w:r>
            <w:r>
              <w:br/>
            </w:r>
            <w:r>
              <w:rPr>
                <w:rFonts w:ascii="Times New Roman"/>
                <w:b w:val="false"/>
                <w:i w:val="false"/>
                <w:color w:val="000000"/>
                <w:sz w:val="20"/>
              </w:rPr>
              <w:t>
кеттің</w:t>
            </w:r>
            <w:r>
              <w:br/>
            </w:r>
            <w:r>
              <w:rPr>
                <w:rFonts w:ascii="Times New Roman"/>
                <w:b w:val="false"/>
                <w:i w:val="false"/>
                <w:color w:val="000000"/>
                <w:sz w:val="20"/>
              </w:rPr>
              <w:t>
нөмірі</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2"/>
        <w:gridCol w:w="1855"/>
        <w:gridCol w:w="2198"/>
        <w:gridCol w:w="2027"/>
        <w:gridCol w:w="2006"/>
        <w:gridCol w:w="2072"/>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әрекеті (барысы,жұмыстың ағыны)</w:t>
            </w:r>
          </w:p>
        </w:tc>
      </w:tr>
      <w:tr>
        <w:trPr>
          <w:trHeight w:val="30" w:hRule="atLeast"/>
        </w:trPr>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w:t>
            </w:r>
            <w:r>
              <w:br/>
            </w:r>
            <w:r>
              <w:rPr>
                <w:rFonts w:ascii="Times New Roman"/>
                <w:b w:val="false"/>
                <w:i w:val="false"/>
                <w:color w:val="000000"/>
                <w:sz w:val="20"/>
              </w:rPr>
              <w:t>
тің (қи</w:t>
            </w:r>
            <w:r>
              <w:br/>
            </w:r>
            <w:r>
              <w:rPr>
                <w:rFonts w:ascii="Times New Roman"/>
                <w:b w:val="false"/>
                <w:i w:val="false"/>
                <w:color w:val="000000"/>
                <w:sz w:val="20"/>
              </w:rPr>
              <w:t>
мылдың,</w:t>
            </w:r>
            <w:r>
              <w:br/>
            </w:r>
            <w:r>
              <w:rPr>
                <w:rFonts w:ascii="Times New Roman"/>
                <w:b w:val="false"/>
                <w:i w:val="false"/>
                <w:color w:val="000000"/>
                <w:sz w:val="20"/>
              </w:rPr>
              <w:t>
жұмыс</w:t>
            </w:r>
            <w:r>
              <w:br/>
            </w:r>
            <w:r>
              <w:rPr>
                <w:rFonts w:ascii="Times New Roman"/>
                <w:b w:val="false"/>
                <w:i w:val="false"/>
                <w:color w:val="000000"/>
                <w:sz w:val="20"/>
              </w:rPr>
              <w:t>
ағымы</w:t>
            </w:r>
            <w:r>
              <w:br/>
            </w:r>
            <w:r>
              <w:rPr>
                <w:rFonts w:ascii="Times New Roman"/>
                <w:b w:val="false"/>
                <w:i w:val="false"/>
                <w:color w:val="000000"/>
                <w:sz w:val="20"/>
              </w:rPr>
              <w:t>
ның)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w:t>
            </w:r>
            <w:r>
              <w:br/>
            </w:r>
            <w:r>
              <w:rPr>
                <w:rFonts w:ascii="Times New Roman"/>
                <w:b w:val="false"/>
                <w:i w:val="false"/>
                <w:color w:val="000000"/>
                <w:sz w:val="20"/>
              </w:rPr>
              <w:t>
ті орган</w:t>
            </w:r>
            <w:r>
              <w:br/>
            </w:r>
            <w:r>
              <w:rPr>
                <w:rFonts w:ascii="Times New Roman"/>
                <w:b w:val="false"/>
                <w:i w:val="false"/>
                <w:color w:val="000000"/>
                <w:sz w:val="20"/>
              </w:rPr>
              <w:t>
ның</w:t>
            </w:r>
            <w:r>
              <w:br/>
            </w:r>
            <w:r>
              <w:rPr>
                <w:rFonts w:ascii="Times New Roman"/>
                <w:b w:val="false"/>
                <w:i w:val="false"/>
                <w:color w:val="000000"/>
                <w:sz w:val="20"/>
              </w:rPr>
              <w:t>
жауапты</w:t>
            </w:r>
            <w:r>
              <w:br/>
            </w:r>
            <w:r>
              <w:rPr>
                <w:rFonts w:ascii="Times New Roman"/>
                <w:b w:val="false"/>
                <w:i w:val="false"/>
                <w:color w:val="000000"/>
                <w:sz w:val="20"/>
              </w:rPr>
              <w:t>
орындау</w:t>
            </w:r>
            <w:r>
              <w:br/>
            </w:r>
            <w:r>
              <w:rPr>
                <w:rFonts w:ascii="Times New Roman"/>
                <w:b w:val="false"/>
                <w:i w:val="false"/>
                <w:color w:val="000000"/>
                <w:sz w:val="20"/>
              </w:rPr>
              <w:t>
шысы</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органның</w:t>
            </w:r>
            <w:r>
              <w:br/>
            </w:r>
            <w:r>
              <w:rPr>
                <w:rFonts w:ascii="Times New Roman"/>
                <w:b w:val="false"/>
                <w:i w:val="false"/>
                <w:color w:val="000000"/>
                <w:sz w:val="20"/>
              </w:rPr>
              <w:t>
сектор</w:t>
            </w:r>
            <w:r>
              <w:br/>
            </w:r>
            <w:r>
              <w:rPr>
                <w:rFonts w:ascii="Times New Roman"/>
                <w:b w:val="false"/>
                <w:i w:val="false"/>
                <w:color w:val="000000"/>
                <w:sz w:val="20"/>
              </w:rPr>
              <w:t>
меңгеруші</w:t>
            </w:r>
            <w:r>
              <w:br/>
            </w:r>
            <w:r>
              <w:rPr>
                <w:rFonts w:ascii="Times New Roman"/>
                <w:b w:val="false"/>
                <w:i w:val="false"/>
                <w:color w:val="000000"/>
                <w:sz w:val="20"/>
              </w:rPr>
              <w:t>
сі</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органның</w:t>
            </w:r>
            <w:r>
              <w:br/>
            </w:r>
            <w:r>
              <w:rPr>
                <w:rFonts w:ascii="Times New Roman"/>
                <w:b w:val="false"/>
                <w:i w:val="false"/>
                <w:color w:val="000000"/>
                <w:sz w:val="20"/>
              </w:rPr>
              <w:t>
басшысы</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органның</w:t>
            </w:r>
            <w:r>
              <w:br/>
            </w:r>
            <w:r>
              <w:rPr>
                <w:rFonts w:ascii="Times New Roman"/>
                <w:b w:val="false"/>
                <w:i w:val="false"/>
                <w:color w:val="000000"/>
                <w:sz w:val="20"/>
              </w:rPr>
              <w:t>
жауапты</w:t>
            </w:r>
            <w:r>
              <w:br/>
            </w:r>
            <w:r>
              <w:rPr>
                <w:rFonts w:ascii="Times New Roman"/>
                <w:b w:val="false"/>
                <w:i w:val="false"/>
                <w:color w:val="000000"/>
                <w:sz w:val="20"/>
              </w:rPr>
              <w:t>
маманы</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w:t>
            </w:r>
            <w:r>
              <w:br/>
            </w:r>
            <w:r>
              <w:rPr>
                <w:rFonts w:ascii="Times New Roman"/>
                <w:b w:val="false"/>
                <w:i w:val="false"/>
                <w:color w:val="000000"/>
                <w:sz w:val="20"/>
              </w:rPr>
              <w:t>
инспекто</w:t>
            </w:r>
            <w:r>
              <w:br/>
            </w:r>
            <w:r>
              <w:rPr>
                <w:rFonts w:ascii="Times New Roman"/>
                <w:b w:val="false"/>
                <w:i w:val="false"/>
                <w:color w:val="000000"/>
                <w:sz w:val="20"/>
              </w:rPr>
              <w:t>
ры</w:t>
            </w:r>
          </w:p>
        </w:tc>
      </w:tr>
      <w:tr>
        <w:trPr>
          <w:trHeight w:val="30" w:hRule="atLeast"/>
        </w:trPr>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w:t>
            </w:r>
            <w:r>
              <w:br/>
            </w:r>
            <w:r>
              <w:rPr>
                <w:rFonts w:ascii="Times New Roman"/>
                <w:b w:val="false"/>
                <w:i w:val="false"/>
                <w:color w:val="000000"/>
                <w:sz w:val="20"/>
              </w:rPr>
              <w:t>
тің (про</w:t>
            </w:r>
            <w:r>
              <w:br/>
            </w:r>
            <w:r>
              <w:rPr>
                <w:rFonts w:ascii="Times New Roman"/>
                <w:b w:val="false"/>
                <w:i w:val="false"/>
                <w:color w:val="000000"/>
                <w:sz w:val="20"/>
              </w:rPr>
              <w:t>
цестің,</w:t>
            </w:r>
            <w:r>
              <w:br/>
            </w:r>
            <w:r>
              <w:rPr>
                <w:rFonts w:ascii="Times New Roman"/>
                <w:b w:val="false"/>
                <w:i w:val="false"/>
                <w:color w:val="000000"/>
                <w:sz w:val="20"/>
              </w:rPr>
              <w:t>
процеду</w:t>
            </w:r>
            <w:r>
              <w:br/>
            </w:r>
            <w:r>
              <w:rPr>
                <w:rFonts w:ascii="Times New Roman"/>
                <w:b w:val="false"/>
                <w:i w:val="false"/>
                <w:color w:val="000000"/>
                <w:sz w:val="20"/>
              </w:rPr>
              <w:t>
раның,</w:t>
            </w:r>
            <w:r>
              <w:br/>
            </w:r>
            <w:r>
              <w:rPr>
                <w:rFonts w:ascii="Times New Roman"/>
                <w:b w:val="false"/>
                <w:i w:val="false"/>
                <w:color w:val="000000"/>
                <w:sz w:val="20"/>
              </w:rPr>
              <w:t>
операция</w:t>
            </w:r>
            <w:r>
              <w:br/>
            </w:r>
            <w:r>
              <w:rPr>
                <w:rFonts w:ascii="Times New Roman"/>
                <w:b w:val="false"/>
                <w:i w:val="false"/>
                <w:color w:val="000000"/>
                <w:sz w:val="20"/>
              </w:rPr>
              <w:t>
ның)</w:t>
            </w:r>
            <w:r>
              <w:br/>
            </w:r>
            <w:r>
              <w:rPr>
                <w:rFonts w:ascii="Times New Roman"/>
                <w:b w:val="false"/>
                <w:i w:val="false"/>
                <w:color w:val="000000"/>
                <w:sz w:val="20"/>
              </w:rPr>
              <w:t>
атауы</w:t>
            </w:r>
            <w:r>
              <w:br/>
            </w:r>
            <w:r>
              <w:rPr>
                <w:rFonts w:ascii="Times New Roman"/>
                <w:b w:val="false"/>
                <w:i w:val="false"/>
                <w:color w:val="000000"/>
                <w:sz w:val="20"/>
              </w:rPr>
              <w:t>
және</w:t>
            </w:r>
            <w:r>
              <w:br/>
            </w:r>
            <w:r>
              <w:rPr>
                <w:rFonts w:ascii="Times New Roman"/>
                <w:b w:val="false"/>
                <w:i w:val="false"/>
                <w:color w:val="000000"/>
                <w:sz w:val="20"/>
              </w:rPr>
              <w:t>
олардың</w:t>
            </w:r>
            <w:r>
              <w:br/>
            </w:r>
            <w:r>
              <w:rPr>
                <w:rFonts w:ascii="Times New Roman"/>
                <w:b w:val="false"/>
                <w:i w:val="false"/>
                <w:color w:val="000000"/>
                <w:sz w:val="20"/>
              </w:rPr>
              <w:t>
сипатта</w:t>
            </w:r>
            <w:r>
              <w:br/>
            </w:r>
            <w:r>
              <w:rPr>
                <w:rFonts w:ascii="Times New Roman"/>
                <w:b w:val="false"/>
                <w:i w:val="false"/>
                <w:color w:val="000000"/>
                <w:sz w:val="20"/>
              </w:rPr>
              <w:t>
масы</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w:t>
            </w:r>
            <w:r>
              <w:br/>
            </w:r>
            <w:r>
              <w:rPr>
                <w:rFonts w:ascii="Times New Roman"/>
                <w:b w:val="false"/>
                <w:i w:val="false"/>
                <w:color w:val="000000"/>
                <w:sz w:val="20"/>
              </w:rPr>
              <w:t>
тан неме</w:t>
            </w:r>
            <w:r>
              <w:br/>
            </w:r>
            <w:r>
              <w:rPr>
                <w:rFonts w:ascii="Times New Roman"/>
                <w:b w:val="false"/>
                <w:i w:val="false"/>
                <w:color w:val="000000"/>
                <w:sz w:val="20"/>
              </w:rPr>
              <w:t>
се тұты</w:t>
            </w:r>
            <w:r>
              <w:br/>
            </w:r>
            <w:r>
              <w:rPr>
                <w:rFonts w:ascii="Times New Roman"/>
                <w:b w:val="false"/>
                <w:i w:val="false"/>
                <w:color w:val="000000"/>
                <w:sz w:val="20"/>
              </w:rPr>
              <w:t>
нушыдан</w:t>
            </w:r>
            <w:r>
              <w:br/>
            </w:r>
            <w:r>
              <w:rPr>
                <w:rFonts w:ascii="Times New Roman"/>
                <w:b w:val="false"/>
                <w:i w:val="false"/>
                <w:color w:val="000000"/>
                <w:sz w:val="20"/>
              </w:rPr>
              <w:t>
ұсыныл</w:t>
            </w:r>
            <w:r>
              <w:br/>
            </w:r>
            <w:r>
              <w:rPr>
                <w:rFonts w:ascii="Times New Roman"/>
                <w:b w:val="false"/>
                <w:i w:val="false"/>
                <w:color w:val="000000"/>
                <w:sz w:val="20"/>
              </w:rPr>
              <w:t>
ған өті</w:t>
            </w:r>
            <w:r>
              <w:br/>
            </w:r>
            <w:r>
              <w:rPr>
                <w:rFonts w:ascii="Times New Roman"/>
                <w:b w:val="false"/>
                <w:i w:val="false"/>
                <w:color w:val="000000"/>
                <w:sz w:val="20"/>
              </w:rPr>
              <w:t>
нішті</w:t>
            </w:r>
            <w:r>
              <w:br/>
            </w:r>
            <w:r>
              <w:rPr>
                <w:rFonts w:ascii="Times New Roman"/>
                <w:b w:val="false"/>
                <w:i w:val="false"/>
                <w:color w:val="000000"/>
                <w:sz w:val="20"/>
              </w:rPr>
              <w:t>
қарау,</w:t>
            </w:r>
            <w:r>
              <w:br/>
            </w:r>
            <w:r>
              <w:rPr>
                <w:rFonts w:ascii="Times New Roman"/>
                <w:b w:val="false"/>
                <w:i w:val="false"/>
                <w:color w:val="000000"/>
                <w:sz w:val="20"/>
              </w:rPr>
              <w:t>
хабарла</w:t>
            </w:r>
            <w:r>
              <w:br/>
            </w:r>
            <w:r>
              <w:rPr>
                <w:rFonts w:ascii="Times New Roman"/>
                <w:b w:val="false"/>
                <w:i w:val="false"/>
                <w:color w:val="000000"/>
                <w:sz w:val="20"/>
              </w:rPr>
              <w:t>
ма рә</w:t>
            </w:r>
            <w:r>
              <w:br/>
            </w:r>
            <w:r>
              <w:rPr>
                <w:rFonts w:ascii="Times New Roman"/>
                <w:b w:val="false"/>
                <w:i w:val="false"/>
                <w:color w:val="000000"/>
                <w:sz w:val="20"/>
              </w:rPr>
              <w:t>
сімдейді</w:t>
            </w:r>
            <w:r>
              <w:br/>
            </w:r>
            <w:r>
              <w:rPr>
                <w:rFonts w:ascii="Times New Roman"/>
                <w:b w:val="false"/>
                <w:i w:val="false"/>
                <w:color w:val="000000"/>
                <w:sz w:val="20"/>
              </w:rPr>
              <w:t>
немесе</w:t>
            </w:r>
            <w:r>
              <w:br/>
            </w:r>
            <w:r>
              <w:rPr>
                <w:rFonts w:ascii="Times New Roman"/>
                <w:b w:val="false"/>
                <w:i w:val="false"/>
                <w:color w:val="000000"/>
                <w:sz w:val="20"/>
              </w:rPr>
              <w:t>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дәлелді</w:t>
            </w:r>
            <w:r>
              <w:br/>
            </w:r>
            <w:r>
              <w:rPr>
                <w:rFonts w:ascii="Times New Roman"/>
                <w:b w:val="false"/>
                <w:i w:val="false"/>
                <w:color w:val="000000"/>
                <w:sz w:val="20"/>
              </w:rPr>
              <w:t>
жауап</w:t>
            </w:r>
            <w:r>
              <w:br/>
            </w:r>
            <w:r>
              <w:rPr>
                <w:rFonts w:ascii="Times New Roman"/>
                <w:b w:val="false"/>
                <w:i w:val="false"/>
                <w:color w:val="000000"/>
                <w:sz w:val="20"/>
              </w:rPr>
              <w:t>
дайындай</w:t>
            </w:r>
            <w:r>
              <w:br/>
            </w:r>
            <w:r>
              <w:rPr>
                <w:rFonts w:ascii="Times New Roman"/>
                <w:b w:val="false"/>
                <w:i w:val="false"/>
                <w:color w:val="000000"/>
                <w:sz w:val="20"/>
              </w:rPr>
              <w:t>
ды,</w:t>
            </w:r>
            <w:r>
              <w:br/>
            </w:r>
            <w:r>
              <w:rPr>
                <w:rFonts w:ascii="Times New Roman"/>
                <w:b w:val="false"/>
                <w:i w:val="false"/>
                <w:color w:val="000000"/>
                <w:sz w:val="20"/>
              </w:rPr>
              <w:t>
кейін</w:t>
            </w:r>
            <w:r>
              <w:br/>
            </w:r>
            <w:r>
              <w:rPr>
                <w:rFonts w:ascii="Times New Roman"/>
                <w:b w:val="false"/>
                <w:i w:val="false"/>
                <w:color w:val="000000"/>
                <w:sz w:val="20"/>
              </w:rPr>
              <w:t>
құжаттар</w:t>
            </w:r>
            <w:r>
              <w:br/>
            </w:r>
            <w:r>
              <w:rPr>
                <w:rFonts w:ascii="Times New Roman"/>
                <w:b w:val="false"/>
                <w:i w:val="false"/>
                <w:color w:val="000000"/>
                <w:sz w:val="20"/>
              </w:rPr>
              <w:t>
ды</w:t>
            </w:r>
            <w:r>
              <w:br/>
            </w:r>
            <w:r>
              <w:rPr>
                <w:rFonts w:ascii="Times New Roman"/>
                <w:b w:val="false"/>
                <w:i w:val="false"/>
                <w:color w:val="000000"/>
                <w:sz w:val="20"/>
              </w:rPr>
              <w:t>
бақылай</w:t>
            </w:r>
            <w:r>
              <w:br/>
            </w:r>
            <w:r>
              <w:rPr>
                <w:rFonts w:ascii="Times New Roman"/>
                <w:b w:val="false"/>
                <w:i w:val="false"/>
                <w:color w:val="000000"/>
                <w:sz w:val="20"/>
              </w:rPr>
              <w:t>
тексеру</w:t>
            </w:r>
            <w:r>
              <w:br/>
            </w:r>
            <w:r>
              <w:rPr>
                <w:rFonts w:ascii="Times New Roman"/>
                <w:b w:val="false"/>
                <w:i w:val="false"/>
                <w:color w:val="000000"/>
                <w:sz w:val="20"/>
              </w:rPr>
              <w:t>
үшін</w:t>
            </w:r>
            <w:r>
              <w:br/>
            </w:r>
            <w:r>
              <w:rPr>
                <w:rFonts w:ascii="Times New Roman"/>
                <w:b w:val="false"/>
                <w:i w:val="false"/>
                <w:color w:val="000000"/>
                <w:sz w:val="20"/>
              </w:rPr>
              <w:t>
сектор</w:t>
            </w:r>
            <w:r>
              <w:br/>
            </w:r>
            <w:r>
              <w:rPr>
                <w:rFonts w:ascii="Times New Roman"/>
                <w:b w:val="false"/>
                <w:i w:val="false"/>
                <w:color w:val="000000"/>
                <w:sz w:val="20"/>
              </w:rPr>
              <w:t>
меңгеру</w:t>
            </w:r>
            <w:r>
              <w:br/>
            </w:r>
            <w:r>
              <w:rPr>
                <w:rFonts w:ascii="Times New Roman"/>
                <w:b w:val="false"/>
                <w:i w:val="false"/>
                <w:color w:val="000000"/>
                <w:sz w:val="20"/>
              </w:rPr>
              <w:t>
шісіне</w:t>
            </w:r>
            <w:r>
              <w:br/>
            </w:r>
            <w:r>
              <w:rPr>
                <w:rFonts w:ascii="Times New Roman"/>
                <w:b w:val="false"/>
                <w:i w:val="false"/>
                <w:color w:val="000000"/>
                <w:sz w:val="20"/>
              </w:rPr>
              <w:t>
тапсыра</w:t>
            </w:r>
            <w:r>
              <w:br/>
            </w:r>
            <w:r>
              <w:rPr>
                <w:rFonts w:ascii="Times New Roman"/>
                <w:b w:val="false"/>
                <w:i w:val="false"/>
                <w:color w:val="000000"/>
                <w:sz w:val="20"/>
              </w:rPr>
              <w:t>
ды</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w:t>
            </w:r>
            <w:r>
              <w:br/>
            </w:r>
            <w:r>
              <w:rPr>
                <w:rFonts w:ascii="Times New Roman"/>
                <w:b w:val="false"/>
                <w:i w:val="false"/>
                <w:color w:val="000000"/>
                <w:sz w:val="20"/>
              </w:rPr>
              <w:t>
жүргізеді</w:t>
            </w:r>
            <w:r>
              <w:br/>
            </w:r>
            <w:r>
              <w:rPr>
                <w:rFonts w:ascii="Times New Roman"/>
                <w:b w:val="false"/>
                <w:i w:val="false"/>
                <w:color w:val="000000"/>
                <w:sz w:val="20"/>
              </w:rPr>
              <w:t>
және</w:t>
            </w:r>
            <w:r>
              <w:br/>
            </w:r>
            <w:r>
              <w:rPr>
                <w:rFonts w:ascii="Times New Roman"/>
                <w:b w:val="false"/>
                <w:i w:val="false"/>
                <w:color w:val="000000"/>
                <w:sz w:val="20"/>
              </w:rPr>
              <w:t>
хабарлама</w:t>
            </w:r>
            <w:r>
              <w:br/>
            </w:r>
            <w:r>
              <w:rPr>
                <w:rFonts w:ascii="Times New Roman"/>
                <w:b w:val="false"/>
                <w:i w:val="false"/>
                <w:color w:val="000000"/>
                <w:sz w:val="20"/>
              </w:rPr>
              <w:t>
немесе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дәлелді</w:t>
            </w:r>
            <w:r>
              <w:br/>
            </w:r>
            <w:r>
              <w:rPr>
                <w:rFonts w:ascii="Times New Roman"/>
                <w:b w:val="false"/>
                <w:i w:val="false"/>
                <w:color w:val="000000"/>
                <w:sz w:val="20"/>
              </w:rPr>
              <w:t>
жауапты</w:t>
            </w:r>
            <w:r>
              <w:br/>
            </w:r>
            <w:r>
              <w:rPr>
                <w:rFonts w:ascii="Times New Roman"/>
                <w:b w:val="false"/>
                <w:i w:val="false"/>
                <w:color w:val="000000"/>
                <w:sz w:val="20"/>
              </w:rPr>
              <w:t>
басшыға</w:t>
            </w:r>
            <w:r>
              <w:br/>
            </w:r>
            <w:r>
              <w:rPr>
                <w:rFonts w:ascii="Times New Roman"/>
                <w:b w:val="false"/>
                <w:i w:val="false"/>
                <w:color w:val="000000"/>
                <w:sz w:val="20"/>
              </w:rPr>
              <w:t>
қол қоюға</w:t>
            </w:r>
            <w:r>
              <w:br/>
            </w:r>
            <w:r>
              <w:rPr>
                <w:rFonts w:ascii="Times New Roman"/>
                <w:b w:val="false"/>
                <w:i w:val="false"/>
                <w:color w:val="000000"/>
                <w:sz w:val="20"/>
              </w:rPr>
              <w:t>
тапсырады</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w:t>
            </w:r>
            <w:r>
              <w:br/>
            </w:r>
            <w:r>
              <w:rPr>
                <w:rFonts w:ascii="Times New Roman"/>
                <w:b w:val="false"/>
                <w:i w:val="false"/>
                <w:color w:val="000000"/>
                <w:sz w:val="20"/>
              </w:rPr>
              <w:t>
ға немесе</w:t>
            </w:r>
            <w:r>
              <w:br/>
            </w:r>
            <w:r>
              <w:rPr>
                <w:rFonts w:ascii="Times New Roman"/>
                <w:b w:val="false"/>
                <w:i w:val="false"/>
                <w:color w:val="000000"/>
                <w:sz w:val="20"/>
              </w:rPr>
              <w:t>
бас тарту</w:t>
            </w:r>
            <w:r>
              <w:br/>
            </w:r>
            <w:r>
              <w:rPr>
                <w:rFonts w:ascii="Times New Roman"/>
                <w:b w:val="false"/>
                <w:i w:val="false"/>
                <w:color w:val="000000"/>
                <w:sz w:val="20"/>
              </w:rPr>
              <w:t>
туралы</w:t>
            </w:r>
            <w:r>
              <w:br/>
            </w:r>
            <w:r>
              <w:rPr>
                <w:rFonts w:ascii="Times New Roman"/>
                <w:b w:val="false"/>
                <w:i w:val="false"/>
                <w:color w:val="000000"/>
                <w:sz w:val="20"/>
              </w:rPr>
              <w:t>
дәлелді</w:t>
            </w:r>
            <w:r>
              <w:br/>
            </w:r>
            <w:r>
              <w:rPr>
                <w:rFonts w:ascii="Times New Roman"/>
                <w:b w:val="false"/>
                <w:i w:val="false"/>
                <w:color w:val="000000"/>
                <w:sz w:val="20"/>
              </w:rPr>
              <w:t>
жауапқа</w:t>
            </w:r>
            <w:r>
              <w:br/>
            </w:r>
            <w:r>
              <w:rPr>
                <w:rFonts w:ascii="Times New Roman"/>
                <w:b w:val="false"/>
                <w:i w:val="false"/>
                <w:color w:val="000000"/>
                <w:sz w:val="20"/>
              </w:rPr>
              <w:t>
қол қояды</w:t>
            </w:r>
            <w:r>
              <w:br/>
            </w:r>
            <w:r>
              <w:rPr>
                <w:rFonts w:ascii="Times New Roman"/>
                <w:b w:val="false"/>
                <w:i w:val="false"/>
                <w:color w:val="000000"/>
                <w:sz w:val="20"/>
              </w:rPr>
              <w:t>
және</w:t>
            </w:r>
            <w:r>
              <w:br/>
            </w:r>
            <w:r>
              <w:rPr>
                <w:rFonts w:ascii="Times New Roman"/>
                <w:b w:val="false"/>
                <w:i w:val="false"/>
                <w:color w:val="000000"/>
                <w:sz w:val="20"/>
              </w:rPr>
              <w:t>
уәкілетті</w:t>
            </w:r>
            <w:r>
              <w:br/>
            </w:r>
            <w:r>
              <w:rPr>
                <w:rFonts w:ascii="Times New Roman"/>
                <w:b w:val="false"/>
                <w:i w:val="false"/>
                <w:color w:val="000000"/>
                <w:sz w:val="20"/>
              </w:rPr>
              <w:t>
органның</w:t>
            </w:r>
            <w:r>
              <w:br/>
            </w:r>
            <w:r>
              <w:rPr>
                <w:rFonts w:ascii="Times New Roman"/>
                <w:b w:val="false"/>
                <w:i w:val="false"/>
                <w:color w:val="000000"/>
                <w:sz w:val="20"/>
              </w:rPr>
              <w:t>
жауапты</w:t>
            </w:r>
            <w:r>
              <w:br/>
            </w:r>
            <w:r>
              <w:rPr>
                <w:rFonts w:ascii="Times New Roman"/>
                <w:b w:val="false"/>
                <w:i w:val="false"/>
                <w:color w:val="000000"/>
                <w:sz w:val="20"/>
              </w:rPr>
              <w:t>
маманына</w:t>
            </w:r>
            <w:r>
              <w:br/>
            </w:r>
            <w:r>
              <w:rPr>
                <w:rFonts w:ascii="Times New Roman"/>
                <w:b w:val="false"/>
                <w:i w:val="false"/>
                <w:color w:val="000000"/>
                <w:sz w:val="20"/>
              </w:rPr>
              <w:t>
жолдайды</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w:t>
            </w:r>
            <w:r>
              <w:br/>
            </w:r>
            <w:r>
              <w:rPr>
                <w:rFonts w:ascii="Times New Roman"/>
                <w:b w:val="false"/>
                <w:i w:val="false"/>
                <w:color w:val="000000"/>
                <w:sz w:val="20"/>
              </w:rPr>
              <w:t>
тіркейді,</w:t>
            </w:r>
            <w:r>
              <w:br/>
            </w:r>
            <w:r>
              <w:rPr>
                <w:rFonts w:ascii="Times New Roman"/>
                <w:b w:val="false"/>
                <w:i w:val="false"/>
                <w:color w:val="000000"/>
                <w:sz w:val="20"/>
              </w:rPr>
              <w:t>
хабарлама</w:t>
            </w:r>
            <w:r>
              <w:br/>
            </w:r>
            <w:r>
              <w:rPr>
                <w:rFonts w:ascii="Times New Roman"/>
                <w:b w:val="false"/>
                <w:i w:val="false"/>
                <w:color w:val="000000"/>
                <w:sz w:val="20"/>
              </w:rPr>
              <w:t>
немесе</w:t>
            </w:r>
            <w:r>
              <w:br/>
            </w:r>
            <w:r>
              <w:rPr>
                <w:rFonts w:ascii="Times New Roman"/>
                <w:b w:val="false"/>
                <w:i w:val="false"/>
                <w:color w:val="000000"/>
                <w:sz w:val="20"/>
              </w:rPr>
              <w:t>
бас тарту</w:t>
            </w:r>
            <w:r>
              <w:br/>
            </w:r>
            <w:r>
              <w:rPr>
                <w:rFonts w:ascii="Times New Roman"/>
                <w:b w:val="false"/>
                <w:i w:val="false"/>
                <w:color w:val="000000"/>
                <w:sz w:val="20"/>
              </w:rPr>
              <w:t>
туралы</w:t>
            </w:r>
            <w:r>
              <w:br/>
            </w:r>
            <w:r>
              <w:rPr>
                <w:rFonts w:ascii="Times New Roman"/>
                <w:b w:val="false"/>
                <w:i w:val="false"/>
                <w:color w:val="000000"/>
                <w:sz w:val="20"/>
              </w:rPr>
              <w:t>
дәлелді</w:t>
            </w:r>
            <w:r>
              <w:br/>
            </w:r>
            <w:r>
              <w:rPr>
                <w:rFonts w:ascii="Times New Roman"/>
                <w:b w:val="false"/>
                <w:i w:val="false"/>
                <w:color w:val="000000"/>
                <w:sz w:val="20"/>
              </w:rPr>
              <w:t>
жауапты</w:t>
            </w:r>
            <w:r>
              <w:br/>
            </w:r>
            <w:r>
              <w:rPr>
                <w:rFonts w:ascii="Times New Roman"/>
                <w:b w:val="false"/>
                <w:i w:val="false"/>
                <w:color w:val="000000"/>
                <w:sz w:val="20"/>
              </w:rPr>
              <w:t>
Орталыққа</w:t>
            </w:r>
            <w:r>
              <w:br/>
            </w:r>
            <w:r>
              <w:rPr>
                <w:rFonts w:ascii="Times New Roman"/>
                <w:b w:val="false"/>
                <w:i w:val="false"/>
                <w:color w:val="000000"/>
                <w:sz w:val="20"/>
              </w:rPr>
              <w:t>
жолдайды</w:t>
            </w:r>
            <w:r>
              <w:br/>
            </w:r>
            <w:r>
              <w:rPr>
                <w:rFonts w:ascii="Times New Roman"/>
                <w:b w:val="false"/>
                <w:i w:val="false"/>
                <w:color w:val="000000"/>
                <w:sz w:val="20"/>
              </w:rPr>
              <w:t>
немесе</w:t>
            </w:r>
            <w:r>
              <w:br/>
            </w:r>
            <w:r>
              <w:rPr>
                <w:rFonts w:ascii="Times New Roman"/>
                <w:b w:val="false"/>
                <w:i w:val="false"/>
                <w:color w:val="000000"/>
                <w:sz w:val="20"/>
              </w:rPr>
              <w:t>
тұтынушы</w:t>
            </w:r>
            <w:r>
              <w:br/>
            </w:r>
            <w:r>
              <w:rPr>
                <w:rFonts w:ascii="Times New Roman"/>
                <w:b w:val="false"/>
                <w:i w:val="false"/>
                <w:color w:val="000000"/>
                <w:sz w:val="20"/>
              </w:rPr>
              <w:t>
ға тап</w:t>
            </w:r>
            <w:r>
              <w:br/>
            </w:r>
            <w:r>
              <w:rPr>
                <w:rFonts w:ascii="Times New Roman"/>
                <w:b w:val="false"/>
                <w:i w:val="false"/>
                <w:color w:val="000000"/>
                <w:sz w:val="20"/>
              </w:rPr>
              <w:t>
сырады</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w:t>
            </w:r>
            <w:r>
              <w:br/>
            </w:r>
            <w:r>
              <w:rPr>
                <w:rFonts w:ascii="Times New Roman"/>
                <w:b w:val="false"/>
                <w:i w:val="false"/>
                <w:color w:val="000000"/>
                <w:sz w:val="20"/>
              </w:rPr>
              <w:t>
немесе</w:t>
            </w:r>
            <w:r>
              <w:br/>
            </w:r>
            <w:r>
              <w:rPr>
                <w:rFonts w:ascii="Times New Roman"/>
                <w:b w:val="false"/>
                <w:i w:val="false"/>
                <w:color w:val="000000"/>
                <w:sz w:val="20"/>
              </w:rPr>
              <w:t>
бас тарту</w:t>
            </w:r>
            <w:r>
              <w:br/>
            </w:r>
            <w:r>
              <w:rPr>
                <w:rFonts w:ascii="Times New Roman"/>
                <w:b w:val="false"/>
                <w:i w:val="false"/>
                <w:color w:val="000000"/>
                <w:sz w:val="20"/>
              </w:rPr>
              <w:t>
туралы</w:t>
            </w:r>
            <w:r>
              <w:br/>
            </w:r>
            <w:r>
              <w:rPr>
                <w:rFonts w:ascii="Times New Roman"/>
                <w:b w:val="false"/>
                <w:i w:val="false"/>
                <w:color w:val="000000"/>
                <w:sz w:val="20"/>
              </w:rPr>
              <w:t>
дәлелді</w:t>
            </w:r>
            <w:r>
              <w:br/>
            </w:r>
            <w:r>
              <w:rPr>
                <w:rFonts w:ascii="Times New Roman"/>
                <w:b w:val="false"/>
                <w:i w:val="false"/>
                <w:color w:val="000000"/>
                <w:sz w:val="20"/>
              </w:rPr>
              <w:t>
жауап</w:t>
            </w:r>
            <w:r>
              <w:br/>
            </w:r>
            <w:r>
              <w:rPr>
                <w:rFonts w:ascii="Times New Roman"/>
                <w:b w:val="false"/>
                <w:i w:val="false"/>
                <w:color w:val="000000"/>
                <w:sz w:val="20"/>
              </w:rPr>
              <w:t>
беру</w:t>
            </w:r>
          </w:p>
        </w:tc>
      </w:tr>
      <w:tr>
        <w:trPr>
          <w:trHeight w:val="1455" w:hRule="atLeast"/>
        </w:trPr>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w:t>
            </w:r>
            <w:r>
              <w:br/>
            </w:r>
            <w:r>
              <w:rPr>
                <w:rFonts w:ascii="Times New Roman"/>
                <w:b w:val="false"/>
                <w:i w:val="false"/>
                <w:color w:val="000000"/>
                <w:sz w:val="20"/>
              </w:rPr>
              <w:t>
үлгісі</w:t>
            </w:r>
            <w:r>
              <w:br/>
            </w:r>
            <w:r>
              <w:rPr>
                <w:rFonts w:ascii="Times New Roman"/>
                <w:b w:val="false"/>
                <w:i w:val="false"/>
                <w:color w:val="000000"/>
                <w:sz w:val="20"/>
              </w:rPr>
              <w:t>
(дерек</w:t>
            </w:r>
            <w:r>
              <w:br/>
            </w:r>
            <w:r>
              <w:rPr>
                <w:rFonts w:ascii="Times New Roman"/>
                <w:b w:val="false"/>
                <w:i w:val="false"/>
                <w:color w:val="000000"/>
                <w:sz w:val="20"/>
              </w:rPr>
              <w:t>
тер,</w:t>
            </w:r>
            <w:r>
              <w:br/>
            </w:r>
            <w:r>
              <w:rPr>
                <w:rFonts w:ascii="Times New Roman"/>
                <w:b w:val="false"/>
                <w:i w:val="false"/>
                <w:color w:val="000000"/>
                <w:sz w:val="20"/>
              </w:rPr>
              <w:t>
құжат,</w:t>
            </w:r>
            <w:r>
              <w:br/>
            </w:r>
            <w:r>
              <w:rPr>
                <w:rFonts w:ascii="Times New Roman"/>
                <w:b w:val="false"/>
                <w:i w:val="false"/>
                <w:color w:val="000000"/>
                <w:sz w:val="20"/>
              </w:rPr>
              <w:t>
ұйымдас</w:t>
            </w:r>
            <w:r>
              <w:br/>
            </w:r>
            <w:r>
              <w:rPr>
                <w:rFonts w:ascii="Times New Roman"/>
                <w:b w:val="false"/>
                <w:i w:val="false"/>
                <w:color w:val="000000"/>
                <w:sz w:val="20"/>
              </w:rPr>
              <w:t>
тырушы</w:t>
            </w:r>
            <w:r>
              <w:br/>
            </w:r>
            <w:r>
              <w:rPr>
                <w:rFonts w:ascii="Times New Roman"/>
                <w:b w:val="false"/>
                <w:i w:val="false"/>
                <w:color w:val="000000"/>
                <w:sz w:val="20"/>
              </w:rPr>
              <w:t>
лық-</w:t>
            </w:r>
            <w:r>
              <w:br/>
            </w:r>
            <w:r>
              <w:rPr>
                <w:rFonts w:ascii="Times New Roman"/>
                <w:b w:val="false"/>
                <w:i w:val="false"/>
                <w:color w:val="000000"/>
                <w:sz w:val="20"/>
              </w:rPr>
              <w:t>
өкімдік</w:t>
            </w:r>
            <w:r>
              <w:br/>
            </w:r>
            <w:r>
              <w:rPr>
                <w:rFonts w:ascii="Times New Roman"/>
                <w:b w:val="false"/>
                <w:i w:val="false"/>
                <w:color w:val="000000"/>
                <w:sz w:val="20"/>
              </w:rPr>
              <w:t>
шешім)</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Бақылай</w:t>
            </w:r>
            <w:r>
              <w:br/>
            </w:r>
            <w:r>
              <w:rPr>
                <w:rFonts w:ascii="Times New Roman"/>
                <w:b w:val="false"/>
                <w:i w:val="false"/>
                <w:color w:val="000000"/>
                <w:sz w:val="20"/>
              </w:rPr>
              <w:t>
тексеру</w:t>
            </w:r>
            <w:r>
              <w:br/>
            </w:r>
            <w:r>
              <w:rPr>
                <w:rFonts w:ascii="Times New Roman"/>
                <w:b w:val="false"/>
                <w:i w:val="false"/>
                <w:color w:val="000000"/>
                <w:sz w:val="20"/>
              </w:rPr>
              <w:t>
үшін</w:t>
            </w:r>
            <w:r>
              <w:br/>
            </w:r>
            <w:r>
              <w:rPr>
                <w:rFonts w:ascii="Times New Roman"/>
                <w:b w:val="false"/>
                <w:i w:val="false"/>
                <w:color w:val="000000"/>
                <w:sz w:val="20"/>
              </w:rPr>
              <w:t>
сектор</w:t>
            </w:r>
            <w:r>
              <w:br/>
            </w:r>
            <w:r>
              <w:rPr>
                <w:rFonts w:ascii="Times New Roman"/>
                <w:b w:val="false"/>
                <w:i w:val="false"/>
                <w:color w:val="000000"/>
                <w:sz w:val="20"/>
              </w:rPr>
              <w:t>
меңгеру</w:t>
            </w:r>
            <w:r>
              <w:br/>
            </w:r>
            <w:r>
              <w:rPr>
                <w:rFonts w:ascii="Times New Roman"/>
                <w:b w:val="false"/>
                <w:i w:val="false"/>
                <w:color w:val="000000"/>
                <w:sz w:val="20"/>
              </w:rPr>
              <w:t>
шісіне</w:t>
            </w:r>
            <w:r>
              <w:br/>
            </w:r>
            <w:r>
              <w:rPr>
                <w:rFonts w:ascii="Times New Roman"/>
                <w:b w:val="false"/>
                <w:i w:val="false"/>
                <w:color w:val="000000"/>
                <w:sz w:val="20"/>
              </w:rPr>
              <w:t>
тапсыру</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Нәтижесін беру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w:t>
            </w:r>
            <w:r>
              <w:br/>
            </w:r>
            <w:r>
              <w:rPr>
                <w:rFonts w:ascii="Times New Roman"/>
                <w:b w:val="false"/>
                <w:i w:val="false"/>
                <w:color w:val="000000"/>
                <w:sz w:val="20"/>
              </w:rPr>
              <w:t>
немесе</w:t>
            </w:r>
            <w:r>
              <w:br/>
            </w:r>
            <w:r>
              <w:rPr>
                <w:rFonts w:ascii="Times New Roman"/>
                <w:b w:val="false"/>
                <w:i w:val="false"/>
                <w:color w:val="000000"/>
                <w:sz w:val="20"/>
              </w:rPr>
              <w:t>
бас тарту</w:t>
            </w:r>
            <w:r>
              <w:br/>
            </w:r>
            <w:r>
              <w:rPr>
                <w:rFonts w:ascii="Times New Roman"/>
                <w:b w:val="false"/>
                <w:i w:val="false"/>
                <w:color w:val="000000"/>
                <w:sz w:val="20"/>
              </w:rPr>
              <w:t>
туралы</w:t>
            </w:r>
            <w:r>
              <w:br/>
            </w:r>
            <w:r>
              <w:rPr>
                <w:rFonts w:ascii="Times New Roman"/>
                <w:b w:val="false"/>
                <w:i w:val="false"/>
                <w:color w:val="000000"/>
                <w:sz w:val="20"/>
              </w:rPr>
              <w:t>
дәлелді</w:t>
            </w:r>
            <w:r>
              <w:br/>
            </w:r>
            <w:r>
              <w:rPr>
                <w:rFonts w:ascii="Times New Roman"/>
                <w:b w:val="false"/>
                <w:i w:val="false"/>
                <w:color w:val="000000"/>
                <w:sz w:val="20"/>
              </w:rPr>
              <w:t>
жауап</w:t>
            </w:r>
            <w:r>
              <w:br/>
            </w:r>
            <w:r>
              <w:rPr>
                <w:rFonts w:ascii="Times New Roman"/>
                <w:b w:val="false"/>
                <w:i w:val="false"/>
                <w:color w:val="000000"/>
                <w:sz w:val="20"/>
              </w:rPr>
              <w:t>
беру</w:t>
            </w:r>
          </w:p>
        </w:tc>
      </w:tr>
      <w:tr>
        <w:trPr>
          <w:trHeight w:val="30" w:hRule="atLeast"/>
        </w:trPr>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жұмыс күні</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r>
              <w:br/>
            </w:r>
            <w:r>
              <w:rPr>
                <w:rFonts w:ascii="Times New Roman"/>
                <w:b w:val="false"/>
                <w:i w:val="false"/>
                <w:color w:val="000000"/>
                <w:sz w:val="20"/>
              </w:rPr>
              <w:t>
тан артық</w:t>
            </w:r>
            <w:r>
              <w:br/>
            </w:r>
            <w:r>
              <w:rPr>
                <w:rFonts w:ascii="Times New Roman"/>
                <w:b w:val="false"/>
                <w:i w:val="false"/>
                <w:color w:val="000000"/>
                <w:sz w:val="20"/>
              </w:rPr>
              <w:t>
емес</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r>
              <w:br/>
            </w:r>
            <w:r>
              <w:rPr>
                <w:rFonts w:ascii="Times New Roman"/>
                <w:b w:val="false"/>
                <w:i w:val="false"/>
                <w:color w:val="000000"/>
                <w:sz w:val="20"/>
              </w:rPr>
              <w:t>
тан артық</w:t>
            </w:r>
            <w:r>
              <w:br/>
            </w:r>
            <w:r>
              <w:rPr>
                <w:rFonts w:ascii="Times New Roman"/>
                <w:b w:val="false"/>
                <w:i w:val="false"/>
                <w:color w:val="000000"/>
                <w:sz w:val="20"/>
              </w:rPr>
              <w:t>
емес</w:t>
            </w:r>
          </w:p>
        </w:tc>
      </w:tr>
      <w:tr>
        <w:trPr>
          <w:trHeight w:val="30" w:hRule="atLeast"/>
        </w:trPr>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w:t>
            </w:r>
            <w:r>
              <w:br/>
            </w:r>
            <w:r>
              <w:rPr>
                <w:rFonts w:ascii="Times New Roman"/>
                <w:b w:val="false"/>
                <w:i w:val="false"/>
                <w:color w:val="000000"/>
                <w:sz w:val="20"/>
              </w:rPr>
              <w:t>
әре</w:t>
            </w:r>
            <w:r>
              <w:br/>
            </w:r>
            <w:r>
              <w:rPr>
                <w:rFonts w:ascii="Times New Roman"/>
                <w:b w:val="false"/>
                <w:i w:val="false"/>
                <w:color w:val="000000"/>
                <w:sz w:val="20"/>
              </w:rPr>
              <w:t>
кеттің</w:t>
            </w:r>
            <w:r>
              <w:br/>
            </w:r>
            <w:r>
              <w:rPr>
                <w:rFonts w:ascii="Times New Roman"/>
                <w:b w:val="false"/>
                <w:i w:val="false"/>
                <w:color w:val="000000"/>
                <w:sz w:val="20"/>
              </w:rPr>
              <w:t>
нөмірі</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p>
      <w:pPr>
        <w:spacing w:after="0"/>
        <w:ind w:left="0"/>
        <w:jc w:val="left"/>
      </w:pPr>
      <w:r>
        <w:rPr>
          <w:rFonts w:ascii="Times New Roman"/>
          <w:b/>
          <w:i w:val="false"/>
          <w:color w:val="000000"/>
        </w:rPr>
        <w:t xml:space="preserve"> 2 кесте. Пайдалану нұсқалары. Негізгі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4"/>
        <w:gridCol w:w="1896"/>
        <w:gridCol w:w="2238"/>
        <w:gridCol w:w="2110"/>
        <w:gridCol w:w="2025"/>
        <w:gridCol w:w="2197"/>
      </w:tblGrid>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w:t>
            </w:r>
            <w:r>
              <w:br/>
            </w:r>
            <w:r>
              <w:rPr>
                <w:rFonts w:ascii="Times New Roman"/>
                <w:b w:val="false"/>
                <w:i w:val="false"/>
                <w:color w:val="000000"/>
                <w:sz w:val="20"/>
              </w:rPr>
              <w:t>
инспекто</w:t>
            </w:r>
            <w:r>
              <w:br/>
            </w:r>
            <w:r>
              <w:rPr>
                <w:rFonts w:ascii="Times New Roman"/>
                <w:b w:val="false"/>
                <w:i w:val="false"/>
                <w:color w:val="000000"/>
                <w:sz w:val="20"/>
              </w:rPr>
              <w:t>
ры</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w:t>
            </w:r>
            <w:r>
              <w:br/>
            </w:r>
            <w:r>
              <w:rPr>
                <w:rFonts w:ascii="Times New Roman"/>
                <w:b w:val="false"/>
                <w:i w:val="false"/>
                <w:color w:val="000000"/>
                <w:sz w:val="20"/>
              </w:rPr>
              <w:t>
тың</w:t>
            </w:r>
            <w:r>
              <w:br/>
            </w:r>
            <w:r>
              <w:rPr>
                <w:rFonts w:ascii="Times New Roman"/>
                <w:b w:val="false"/>
                <w:i w:val="false"/>
                <w:color w:val="000000"/>
                <w:sz w:val="20"/>
              </w:rPr>
              <w:t>
жинақтау</w:t>
            </w:r>
            <w:r>
              <w:br/>
            </w:r>
            <w:r>
              <w:rPr>
                <w:rFonts w:ascii="Times New Roman"/>
                <w:b w:val="false"/>
                <w:i w:val="false"/>
                <w:color w:val="000000"/>
                <w:sz w:val="20"/>
              </w:rPr>
              <w:t>
шы бөлі</w:t>
            </w:r>
            <w:r>
              <w:br/>
            </w:r>
            <w:r>
              <w:rPr>
                <w:rFonts w:ascii="Times New Roman"/>
                <w:b w:val="false"/>
                <w:i w:val="false"/>
                <w:color w:val="000000"/>
                <w:sz w:val="20"/>
              </w:rPr>
              <w:t>
мінің</w:t>
            </w:r>
            <w:r>
              <w:br/>
            </w:r>
            <w:r>
              <w:rPr>
                <w:rFonts w:ascii="Times New Roman"/>
                <w:b w:val="false"/>
                <w:i w:val="false"/>
                <w:color w:val="000000"/>
                <w:sz w:val="20"/>
              </w:rPr>
              <w:t>
инспекто</w:t>
            </w:r>
            <w:r>
              <w:br/>
            </w:r>
            <w:r>
              <w:rPr>
                <w:rFonts w:ascii="Times New Roman"/>
                <w:b w:val="false"/>
                <w:i w:val="false"/>
                <w:color w:val="000000"/>
                <w:sz w:val="20"/>
              </w:rPr>
              <w:t>
ры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органның</w:t>
            </w:r>
            <w:r>
              <w:br/>
            </w:r>
            <w:r>
              <w:rPr>
                <w:rFonts w:ascii="Times New Roman"/>
                <w:b w:val="false"/>
                <w:i w:val="false"/>
                <w:color w:val="000000"/>
                <w:sz w:val="20"/>
              </w:rPr>
              <w:t>
жауапты</w:t>
            </w:r>
            <w:r>
              <w:br/>
            </w:r>
            <w:r>
              <w:rPr>
                <w:rFonts w:ascii="Times New Roman"/>
                <w:b w:val="false"/>
                <w:i w:val="false"/>
                <w:color w:val="000000"/>
                <w:sz w:val="20"/>
              </w:rPr>
              <w:t>
маманы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органның</w:t>
            </w:r>
            <w:r>
              <w:br/>
            </w:r>
            <w:r>
              <w:rPr>
                <w:rFonts w:ascii="Times New Roman"/>
                <w:b w:val="false"/>
                <w:i w:val="false"/>
                <w:color w:val="000000"/>
                <w:sz w:val="20"/>
              </w:rPr>
              <w:t>
басшысы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органның</w:t>
            </w:r>
            <w:r>
              <w:br/>
            </w:r>
            <w:r>
              <w:rPr>
                <w:rFonts w:ascii="Times New Roman"/>
                <w:b w:val="false"/>
                <w:i w:val="false"/>
                <w:color w:val="000000"/>
                <w:sz w:val="20"/>
              </w:rPr>
              <w:t>
сектор</w:t>
            </w:r>
            <w:r>
              <w:br/>
            </w:r>
            <w:r>
              <w:rPr>
                <w:rFonts w:ascii="Times New Roman"/>
                <w:b w:val="false"/>
                <w:i w:val="false"/>
                <w:color w:val="000000"/>
                <w:sz w:val="20"/>
              </w:rPr>
              <w:t>
меңгеруші</w:t>
            </w:r>
            <w:r>
              <w:br/>
            </w:r>
            <w:r>
              <w:rPr>
                <w:rFonts w:ascii="Times New Roman"/>
                <w:b w:val="false"/>
                <w:i w:val="false"/>
                <w:color w:val="000000"/>
                <w:sz w:val="20"/>
              </w:rPr>
              <w:t>
сі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органның</w:t>
            </w:r>
            <w:r>
              <w:br/>
            </w:r>
            <w:r>
              <w:rPr>
                <w:rFonts w:ascii="Times New Roman"/>
                <w:b w:val="false"/>
                <w:i w:val="false"/>
                <w:color w:val="000000"/>
                <w:sz w:val="20"/>
              </w:rPr>
              <w:t>
жауапты</w:t>
            </w:r>
            <w:r>
              <w:br/>
            </w:r>
            <w:r>
              <w:rPr>
                <w:rFonts w:ascii="Times New Roman"/>
                <w:b w:val="false"/>
                <w:i w:val="false"/>
                <w:color w:val="000000"/>
                <w:sz w:val="20"/>
              </w:rPr>
              <w:t>
орындаушы</w:t>
            </w:r>
            <w:r>
              <w:br/>
            </w:r>
            <w:r>
              <w:rPr>
                <w:rFonts w:ascii="Times New Roman"/>
                <w:b w:val="false"/>
                <w:i w:val="false"/>
                <w:color w:val="000000"/>
                <w:sz w:val="20"/>
              </w:rPr>
              <w:t>
сы</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r>
              <w:br/>
            </w:r>
            <w:r>
              <w:rPr>
                <w:rFonts w:ascii="Times New Roman"/>
                <w:b w:val="false"/>
                <w:i w:val="false"/>
                <w:color w:val="000000"/>
                <w:sz w:val="20"/>
              </w:rPr>
              <w:t>
Өтінішті</w:t>
            </w:r>
            <w:r>
              <w:br/>
            </w:r>
            <w:r>
              <w:rPr>
                <w:rFonts w:ascii="Times New Roman"/>
                <w:b w:val="false"/>
                <w:i w:val="false"/>
                <w:color w:val="000000"/>
                <w:sz w:val="20"/>
              </w:rPr>
              <w:t>
тіркейді</w:t>
            </w:r>
            <w:r>
              <w:br/>
            </w:r>
            <w:r>
              <w:rPr>
                <w:rFonts w:ascii="Times New Roman"/>
                <w:b w:val="false"/>
                <w:i w:val="false"/>
                <w:color w:val="000000"/>
                <w:sz w:val="20"/>
              </w:rPr>
              <w:t>
және</w:t>
            </w:r>
            <w:r>
              <w:br/>
            </w:r>
            <w:r>
              <w:rPr>
                <w:rFonts w:ascii="Times New Roman"/>
                <w:b w:val="false"/>
                <w:i w:val="false"/>
                <w:color w:val="000000"/>
                <w:sz w:val="20"/>
              </w:rPr>
              <w:t>
жинақтау</w:t>
            </w:r>
            <w:r>
              <w:br/>
            </w:r>
            <w:r>
              <w:rPr>
                <w:rFonts w:ascii="Times New Roman"/>
                <w:b w:val="false"/>
                <w:i w:val="false"/>
                <w:color w:val="000000"/>
                <w:sz w:val="20"/>
              </w:rPr>
              <w:t>
шы бөлім</w:t>
            </w:r>
            <w:r>
              <w:br/>
            </w:r>
            <w:r>
              <w:rPr>
                <w:rFonts w:ascii="Times New Roman"/>
                <w:b w:val="false"/>
                <w:i w:val="false"/>
                <w:color w:val="000000"/>
                <w:sz w:val="20"/>
              </w:rPr>
              <w:t>
ге тапсы</w:t>
            </w:r>
            <w:r>
              <w:br/>
            </w:r>
            <w:r>
              <w:rPr>
                <w:rFonts w:ascii="Times New Roman"/>
                <w:b w:val="false"/>
                <w:i w:val="false"/>
                <w:color w:val="000000"/>
                <w:sz w:val="20"/>
              </w:rPr>
              <w:t>
рады</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Құжаттар</w:t>
            </w:r>
            <w:r>
              <w:br/>
            </w:r>
            <w:r>
              <w:rPr>
                <w:rFonts w:ascii="Times New Roman"/>
                <w:b w:val="false"/>
                <w:i w:val="false"/>
                <w:color w:val="000000"/>
                <w:sz w:val="20"/>
              </w:rPr>
              <w:t>
ды жинай</w:t>
            </w:r>
            <w:r>
              <w:br/>
            </w:r>
            <w:r>
              <w:rPr>
                <w:rFonts w:ascii="Times New Roman"/>
                <w:b w:val="false"/>
                <w:i w:val="false"/>
                <w:color w:val="000000"/>
                <w:sz w:val="20"/>
              </w:rPr>
              <w:t>
ды және</w:t>
            </w:r>
            <w:r>
              <w:br/>
            </w:r>
            <w:r>
              <w:rPr>
                <w:rFonts w:ascii="Times New Roman"/>
                <w:b w:val="false"/>
                <w:i w:val="false"/>
                <w:color w:val="000000"/>
                <w:sz w:val="20"/>
              </w:rPr>
              <w:t>
уәкілет</w:t>
            </w:r>
            <w:r>
              <w:br/>
            </w:r>
            <w:r>
              <w:rPr>
                <w:rFonts w:ascii="Times New Roman"/>
                <w:b w:val="false"/>
                <w:i w:val="false"/>
                <w:color w:val="000000"/>
                <w:sz w:val="20"/>
              </w:rPr>
              <w:t>
ті орган</w:t>
            </w:r>
            <w:r>
              <w:br/>
            </w:r>
            <w:r>
              <w:rPr>
                <w:rFonts w:ascii="Times New Roman"/>
                <w:b w:val="false"/>
                <w:i w:val="false"/>
                <w:color w:val="000000"/>
                <w:sz w:val="20"/>
              </w:rPr>
              <w:t>
ға тапсы</w:t>
            </w:r>
            <w:r>
              <w:br/>
            </w:r>
            <w:r>
              <w:rPr>
                <w:rFonts w:ascii="Times New Roman"/>
                <w:b w:val="false"/>
                <w:i w:val="false"/>
                <w:color w:val="000000"/>
                <w:sz w:val="20"/>
              </w:rPr>
              <w:t>
рады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Алынған</w:t>
            </w:r>
            <w:r>
              <w:br/>
            </w:r>
            <w:r>
              <w:rPr>
                <w:rFonts w:ascii="Times New Roman"/>
                <w:b w:val="false"/>
                <w:i w:val="false"/>
                <w:color w:val="000000"/>
                <w:sz w:val="20"/>
              </w:rPr>
              <w:t>
құжаттарға тіркеу жүргізеді және басшыға қарауға тапсырады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r>
              <w:br/>
            </w:r>
            <w:r>
              <w:rPr>
                <w:rFonts w:ascii="Times New Roman"/>
                <w:b w:val="false"/>
                <w:i w:val="false"/>
                <w:color w:val="000000"/>
                <w:sz w:val="20"/>
              </w:rPr>
              <w:t>
Құжаттар</w:t>
            </w:r>
            <w:r>
              <w:br/>
            </w:r>
            <w:r>
              <w:rPr>
                <w:rFonts w:ascii="Times New Roman"/>
                <w:b w:val="false"/>
                <w:i w:val="false"/>
                <w:color w:val="000000"/>
                <w:sz w:val="20"/>
              </w:rPr>
              <w:t>
ды қара</w:t>
            </w:r>
            <w:r>
              <w:br/>
            </w:r>
            <w:r>
              <w:rPr>
                <w:rFonts w:ascii="Times New Roman"/>
                <w:b w:val="false"/>
                <w:i w:val="false"/>
                <w:color w:val="000000"/>
                <w:sz w:val="20"/>
              </w:rPr>
              <w:t>
ғаннан</w:t>
            </w:r>
            <w:r>
              <w:br/>
            </w:r>
            <w:r>
              <w:rPr>
                <w:rFonts w:ascii="Times New Roman"/>
                <w:b w:val="false"/>
                <w:i w:val="false"/>
                <w:color w:val="000000"/>
                <w:sz w:val="20"/>
              </w:rPr>
              <w:t>
кейін</w:t>
            </w:r>
            <w:r>
              <w:br/>
            </w:r>
            <w:r>
              <w:rPr>
                <w:rFonts w:ascii="Times New Roman"/>
                <w:b w:val="false"/>
                <w:i w:val="false"/>
                <w:color w:val="000000"/>
                <w:sz w:val="20"/>
              </w:rPr>
              <w:t>
жұмысты</w:t>
            </w:r>
            <w:r>
              <w:br/>
            </w:r>
            <w:r>
              <w:rPr>
                <w:rFonts w:ascii="Times New Roman"/>
                <w:b w:val="false"/>
                <w:i w:val="false"/>
                <w:color w:val="000000"/>
                <w:sz w:val="20"/>
              </w:rPr>
              <w:t>
одан әрі</w:t>
            </w:r>
            <w:r>
              <w:br/>
            </w:r>
            <w:r>
              <w:rPr>
                <w:rFonts w:ascii="Times New Roman"/>
                <w:b w:val="false"/>
                <w:i w:val="false"/>
                <w:color w:val="000000"/>
                <w:sz w:val="20"/>
              </w:rPr>
              <w:t>
ұйымдасты</w:t>
            </w:r>
            <w:r>
              <w:br/>
            </w:r>
            <w:r>
              <w:rPr>
                <w:rFonts w:ascii="Times New Roman"/>
                <w:b w:val="false"/>
                <w:i w:val="false"/>
                <w:color w:val="000000"/>
                <w:sz w:val="20"/>
              </w:rPr>
              <w:t>
ру үшін</w:t>
            </w:r>
            <w:r>
              <w:br/>
            </w:r>
            <w:r>
              <w:rPr>
                <w:rFonts w:ascii="Times New Roman"/>
                <w:b w:val="false"/>
                <w:i w:val="false"/>
                <w:color w:val="000000"/>
                <w:sz w:val="20"/>
              </w:rPr>
              <w:t>
сектор</w:t>
            </w:r>
            <w:r>
              <w:br/>
            </w:r>
            <w:r>
              <w:rPr>
                <w:rFonts w:ascii="Times New Roman"/>
                <w:b w:val="false"/>
                <w:i w:val="false"/>
                <w:color w:val="000000"/>
                <w:sz w:val="20"/>
              </w:rPr>
              <w:t>
меңгеруші</w:t>
            </w:r>
            <w:r>
              <w:br/>
            </w:r>
            <w:r>
              <w:rPr>
                <w:rFonts w:ascii="Times New Roman"/>
                <w:b w:val="false"/>
                <w:i w:val="false"/>
                <w:color w:val="000000"/>
                <w:sz w:val="20"/>
              </w:rPr>
              <w:t>
сіне</w:t>
            </w:r>
            <w:r>
              <w:br/>
            </w:r>
            <w:r>
              <w:rPr>
                <w:rFonts w:ascii="Times New Roman"/>
                <w:b w:val="false"/>
                <w:i w:val="false"/>
                <w:color w:val="000000"/>
                <w:sz w:val="20"/>
              </w:rPr>
              <w:t>
жолдайды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Орындау</w:t>
            </w:r>
            <w:r>
              <w:br/>
            </w:r>
            <w:r>
              <w:rPr>
                <w:rFonts w:ascii="Times New Roman"/>
                <w:b w:val="false"/>
                <w:i w:val="false"/>
                <w:color w:val="000000"/>
                <w:sz w:val="20"/>
              </w:rPr>
              <w:t>
үшін</w:t>
            </w:r>
            <w:r>
              <w:br/>
            </w:r>
            <w:r>
              <w:rPr>
                <w:rFonts w:ascii="Times New Roman"/>
                <w:b w:val="false"/>
                <w:i w:val="false"/>
                <w:color w:val="000000"/>
                <w:sz w:val="20"/>
              </w:rPr>
              <w:t>
жауапты</w:t>
            </w:r>
            <w:r>
              <w:br/>
            </w:r>
            <w:r>
              <w:rPr>
                <w:rFonts w:ascii="Times New Roman"/>
                <w:b w:val="false"/>
                <w:i w:val="false"/>
                <w:color w:val="000000"/>
                <w:sz w:val="20"/>
              </w:rPr>
              <w:t>
орындаушы</w:t>
            </w:r>
            <w:r>
              <w:br/>
            </w:r>
            <w:r>
              <w:rPr>
                <w:rFonts w:ascii="Times New Roman"/>
                <w:b w:val="false"/>
                <w:i w:val="false"/>
                <w:color w:val="000000"/>
                <w:sz w:val="20"/>
              </w:rPr>
              <w:t>
ға жол</w:t>
            </w:r>
            <w:r>
              <w:br/>
            </w:r>
            <w:r>
              <w:rPr>
                <w:rFonts w:ascii="Times New Roman"/>
                <w:b w:val="false"/>
                <w:i w:val="false"/>
                <w:color w:val="000000"/>
                <w:sz w:val="20"/>
              </w:rPr>
              <w:t>
дайды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r>
              <w:br/>
            </w:r>
            <w:r>
              <w:rPr>
                <w:rFonts w:ascii="Times New Roman"/>
                <w:b w:val="false"/>
                <w:i w:val="false"/>
                <w:color w:val="000000"/>
                <w:sz w:val="20"/>
              </w:rPr>
              <w:t>
Тұтынушы</w:t>
            </w:r>
            <w:r>
              <w:br/>
            </w:r>
            <w:r>
              <w:rPr>
                <w:rFonts w:ascii="Times New Roman"/>
                <w:b w:val="false"/>
                <w:i w:val="false"/>
                <w:color w:val="000000"/>
                <w:sz w:val="20"/>
              </w:rPr>
              <w:t>
дан немесе</w:t>
            </w:r>
            <w:r>
              <w:br/>
            </w:r>
            <w:r>
              <w:rPr>
                <w:rFonts w:ascii="Times New Roman"/>
                <w:b w:val="false"/>
                <w:i w:val="false"/>
                <w:color w:val="000000"/>
                <w:sz w:val="20"/>
              </w:rPr>
              <w:t>
Орталықтан</w:t>
            </w:r>
            <w:r>
              <w:br/>
            </w:r>
            <w:r>
              <w:rPr>
                <w:rFonts w:ascii="Times New Roman"/>
                <w:b w:val="false"/>
                <w:i w:val="false"/>
                <w:color w:val="000000"/>
                <w:sz w:val="20"/>
              </w:rPr>
              <w:t>
ұсынылған</w:t>
            </w:r>
            <w:r>
              <w:br/>
            </w:r>
            <w:r>
              <w:rPr>
                <w:rFonts w:ascii="Times New Roman"/>
                <w:b w:val="false"/>
                <w:i w:val="false"/>
                <w:color w:val="000000"/>
                <w:sz w:val="20"/>
              </w:rPr>
              <w:t>
өтініштер</w:t>
            </w:r>
            <w:r>
              <w:br/>
            </w:r>
            <w:r>
              <w:rPr>
                <w:rFonts w:ascii="Times New Roman"/>
                <w:b w:val="false"/>
                <w:i w:val="false"/>
                <w:color w:val="000000"/>
                <w:sz w:val="20"/>
              </w:rPr>
              <w:t>
ді қарай</w:t>
            </w:r>
            <w:r>
              <w:br/>
            </w:r>
            <w:r>
              <w:rPr>
                <w:rFonts w:ascii="Times New Roman"/>
                <w:b w:val="false"/>
                <w:i w:val="false"/>
                <w:color w:val="000000"/>
                <w:sz w:val="20"/>
              </w:rPr>
              <w:t>
ды, хабар</w:t>
            </w:r>
            <w:r>
              <w:br/>
            </w:r>
            <w:r>
              <w:rPr>
                <w:rFonts w:ascii="Times New Roman"/>
                <w:b w:val="false"/>
                <w:i w:val="false"/>
                <w:color w:val="000000"/>
                <w:sz w:val="20"/>
              </w:rPr>
              <w:t>
лама рә</w:t>
            </w:r>
            <w:r>
              <w:br/>
            </w:r>
            <w:r>
              <w:rPr>
                <w:rFonts w:ascii="Times New Roman"/>
                <w:b w:val="false"/>
                <w:i w:val="false"/>
                <w:color w:val="000000"/>
                <w:sz w:val="20"/>
              </w:rPr>
              <w:t>
сімдейді,</w:t>
            </w:r>
            <w:r>
              <w:br/>
            </w:r>
            <w:r>
              <w:rPr>
                <w:rFonts w:ascii="Times New Roman"/>
                <w:b w:val="false"/>
                <w:i w:val="false"/>
                <w:color w:val="000000"/>
                <w:sz w:val="20"/>
              </w:rPr>
              <w:t>
бақылай</w:t>
            </w:r>
            <w:r>
              <w:br/>
            </w:r>
            <w:r>
              <w:rPr>
                <w:rFonts w:ascii="Times New Roman"/>
                <w:b w:val="false"/>
                <w:i w:val="false"/>
                <w:color w:val="000000"/>
                <w:sz w:val="20"/>
              </w:rPr>
              <w:t>
тексеру</w:t>
            </w:r>
            <w:r>
              <w:br/>
            </w:r>
            <w:r>
              <w:rPr>
                <w:rFonts w:ascii="Times New Roman"/>
                <w:b w:val="false"/>
                <w:i w:val="false"/>
                <w:color w:val="000000"/>
                <w:sz w:val="20"/>
              </w:rPr>
              <w:t>
үшін</w:t>
            </w:r>
            <w:r>
              <w:br/>
            </w:r>
            <w:r>
              <w:rPr>
                <w:rFonts w:ascii="Times New Roman"/>
                <w:b w:val="false"/>
                <w:i w:val="false"/>
                <w:color w:val="000000"/>
                <w:sz w:val="20"/>
              </w:rPr>
              <w:t>
сектор</w:t>
            </w:r>
            <w:r>
              <w:br/>
            </w:r>
            <w:r>
              <w:rPr>
                <w:rFonts w:ascii="Times New Roman"/>
                <w:b w:val="false"/>
                <w:i w:val="false"/>
                <w:color w:val="000000"/>
                <w:sz w:val="20"/>
              </w:rPr>
              <w:t>
меңгеруші</w:t>
            </w:r>
            <w:r>
              <w:br/>
            </w:r>
            <w:r>
              <w:rPr>
                <w:rFonts w:ascii="Times New Roman"/>
                <w:b w:val="false"/>
                <w:i w:val="false"/>
                <w:color w:val="000000"/>
                <w:sz w:val="20"/>
              </w:rPr>
              <w:t>
сіне тап</w:t>
            </w:r>
            <w:r>
              <w:br/>
            </w:r>
            <w:r>
              <w:rPr>
                <w:rFonts w:ascii="Times New Roman"/>
                <w:b w:val="false"/>
                <w:i w:val="false"/>
                <w:color w:val="000000"/>
                <w:sz w:val="20"/>
              </w:rPr>
              <w:t>
сырады</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әрекет.</w:t>
            </w:r>
            <w:r>
              <w:br/>
            </w:r>
            <w:r>
              <w:rPr>
                <w:rFonts w:ascii="Times New Roman"/>
                <w:b w:val="false"/>
                <w:i w:val="false"/>
                <w:color w:val="000000"/>
                <w:sz w:val="20"/>
              </w:rPr>
              <w:t>
Тұтынушы</w:t>
            </w:r>
            <w:r>
              <w:br/>
            </w:r>
            <w:r>
              <w:rPr>
                <w:rFonts w:ascii="Times New Roman"/>
                <w:b w:val="false"/>
                <w:i w:val="false"/>
                <w:color w:val="000000"/>
                <w:sz w:val="20"/>
              </w:rPr>
              <w:t>
ға хабар</w:t>
            </w:r>
            <w:r>
              <w:br/>
            </w:r>
            <w:r>
              <w:rPr>
                <w:rFonts w:ascii="Times New Roman"/>
                <w:b w:val="false"/>
                <w:i w:val="false"/>
                <w:color w:val="000000"/>
                <w:sz w:val="20"/>
              </w:rPr>
              <w:t>
лама</w:t>
            </w:r>
            <w:r>
              <w:br/>
            </w:r>
            <w:r>
              <w:rPr>
                <w:rFonts w:ascii="Times New Roman"/>
                <w:b w:val="false"/>
                <w:i w:val="false"/>
                <w:color w:val="000000"/>
                <w:sz w:val="20"/>
              </w:rPr>
              <w:t>
береді</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әрекет.</w:t>
            </w:r>
            <w:r>
              <w:br/>
            </w:r>
            <w:r>
              <w:rPr>
                <w:rFonts w:ascii="Times New Roman"/>
                <w:b w:val="false"/>
                <w:i w:val="false"/>
                <w:color w:val="000000"/>
                <w:sz w:val="20"/>
              </w:rPr>
              <w:t>
Хабарлама</w:t>
            </w:r>
            <w:r>
              <w:br/>
            </w:r>
            <w:r>
              <w:rPr>
                <w:rFonts w:ascii="Times New Roman"/>
                <w:b w:val="false"/>
                <w:i w:val="false"/>
                <w:color w:val="000000"/>
                <w:sz w:val="20"/>
              </w:rPr>
              <w:t>
ны журнал</w:t>
            </w:r>
            <w:r>
              <w:br/>
            </w:r>
            <w:r>
              <w:rPr>
                <w:rFonts w:ascii="Times New Roman"/>
                <w:b w:val="false"/>
                <w:i w:val="false"/>
                <w:color w:val="000000"/>
                <w:sz w:val="20"/>
              </w:rPr>
              <w:t>
ға тір</w:t>
            </w:r>
            <w:r>
              <w:br/>
            </w:r>
            <w:r>
              <w:rPr>
                <w:rFonts w:ascii="Times New Roman"/>
                <w:b w:val="false"/>
                <w:i w:val="false"/>
                <w:color w:val="000000"/>
                <w:sz w:val="20"/>
              </w:rPr>
              <w:t>
кейді,</w:t>
            </w:r>
            <w:r>
              <w:br/>
            </w:r>
            <w:r>
              <w:rPr>
                <w:rFonts w:ascii="Times New Roman"/>
                <w:b w:val="false"/>
                <w:i w:val="false"/>
                <w:color w:val="000000"/>
                <w:sz w:val="20"/>
              </w:rPr>
              <w:t>
мемлекет</w:t>
            </w:r>
            <w:r>
              <w:br/>
            </w:r>
            <w:r>
              <w:rPr>
                <w:rFonts w:ascii="Times New Roman"/>
                <w:b w:val="false"/>
                <w:i w:val="false"/>
                <w:color w:val="000000"/>
                <w:sz w:val="20"/>
              </w:rPr>
              <w:t>
тік қызмет</w:t>
            </w:r>
            <w:r>
              <w:br/>
            </w:r>
            <w:r>
              <w:rPr>
                <w:rFonts w:ascii="Times New Roman"/>
                <w:b w:val="false"/>
                <w:i w:val="false"/>
                <w:color w:val="000000"/>
                <w:sz w:val="20"/>
              </w:rPr>
              <w:t>
көрсету</w:t>
            </w:r>
            <w:r>
              <w:br/>
            </w:r>
            <w:r>
              <w:rPr>
                <w:rFonts w:ascii="Times New Roman"/>
                <w:b w:val="false"/>
                <w:i w:val="false"/>
                <w:color w:val="000000"/>
                <w:sz w:val="20"/>
              </w:rPr>
              <w:t>
нәтижесін</w:t>
            </w:r>
            <w:r>
              <w:br/>
            </w:r>
            <w:r>
              <w:rPr>
                <w:rFonts w:ascii="Times New Roman"/>
                <w:b w:val="false"/>
                <w:i w:val="false"/>
                <w:color w:val="000000"/>
                <w:sz w:val="20"/>
              </w:rPr>
              <w:t>
Орталыққа</w:t>
            </w:r>
            <w:r>
              <w:br/>
            </w:r>
            <w:r>
              <w:rPr>
                <w:rFonts w:ascii="Times New Roman"/>
                <w:b w:val="false"/>
                <w:i w:val="false"/>
                <w:color w:val="000000"/>
                <w:sz w:val="20"/>
              </w:rPr>
              <w:t>
жолдайды</w:t>
            </w:r>
            <w:r>
              <w:br/>
            </w:r>
            <w:r>
              <w:rPr>
                <w:rFonts w:ascii="Times New Roman"/>
                <w:b w:val="false"/>
                <w:i w:val="false"/>
                <w:color w:val="000000"/>
                <w:sz w:val="20"/>
              </w:rPr>
              <w:t>
немесе</w:t>
            </w:r>
            <w:r>
              <w:br/>
            </w:r>
            <w:r>
              <w:rPr>
                <w:rFonts w:ascii="Times New Roman"/>
                <w:b w:val="false"/>
                <w:i w:val="false"/>
                <w:color w:val="000000"/>
                <w:sz w:val="20"/>
              </w:rPr>
              <w:t>
тұтынушыға</w:t>
            </w:r>
            <w:r>
              <w:br/>
            </w:r>
            <w:r>
              <w:rPr>
                <w:rFonts w:ascii="Times New Roman"/>
                <w:b w:val="false"/>
                <w:i w:val="false"/>
                <w:color w:val="000000"/>
                <w:sz w:val="20"/>
              </w:rPr>
              <w:t>
береді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әрекет.</w:t>
            </w:r>
            <w:r>
              <w:br/>
            </w:r>
            <w:r>
              <w:rPr>
                <w:rFonts w:ascii="Times New Roman"/>
                <w:b w:val="false"/>
                <w:i w:val="false"/>
                <w:color w:val="000000"/>
                <w:sz w:val="20"/>
              </w:rPr>
              <w:t>
Хабарлама</w:t>
            </w:r>
            <w:r>
              <w:br/>
            </w:r>
            <w:r>
              <w:rPr>
                <w:rFonts w:ascii="Times New Roman"/>
                <w:b w:val="false"/>
                <w:i w:val="false"/>
                <w:color w:val="000000"/>
                <w:sz w:val="20"/>
              </w:rPr>
              <w:t>
ға қол</w:t>
            </w:r>
            <w:r>
              <w:br/>
            </w:r>
            <w:r>
              <w:rPr>
                <w:rFonts w:ascii="Times New Roman"/>
                <w:b w:val="false"/>
                <w:i w:val="false"/>
                <w:color w:val="000000"/>
                <w:sz w:val="20"/>
              </w:rPr>
              <w:t>
қояды</w:t>
            </w:r>
            <w:r>
              <w:br/>
            </w:r>
            <w:r>
              <w:rPr>
                <w:rFonts w:ascii="Times New Roman"/>
                <w:b w:val="false"/>
                <w:i w:val="false"/>
                <w:color w:val="000000"/>
                <w:sz w:val="20"/>
              </w:rPr>
              <w:t>
және</w:t>
            </w:r>
            <w:r>
              <w:br/>
            </w:r>
            <w:r>
              <w:rPr>
                <w:rFonts w:ascii="Times New Roman"/>
                <w:b w:val="false"/>
                <w:i w:val="false"/>
                <w:color w:val="000000"/>
                <w:sz w:val="20"/>
              </w:rPr>
              <w:t>
жауапты</w:t>
            </w:r>
            <w:r>
              <w:br/>
            </w:r>
            <w:r>
              <w:rPr>
                <w:rFonts w:ascii="Times New Roman"/>
                <w:b w:val="false"/>
                <w:i w:val="false"/>
                <w:color w:val="000000"/>
                <w:sz w:val="20"/>
              </w:rPr>
              <w:t>
орындаушы</w:t>
            </w:r>
            <w:r>
              <w:br/>
            </w:r>
            <w:r>
              <w:rPr>
                <w:rFonts w:ascii="Times New Roman"/>
                <w:b w:val="false"/>
                <w:i w:val="false"/>
                <w:color w:val="000000"/>
                <w:sz w:val="20"/>
              </w:rPr>
              <w:t>
ға жолдай</w:t>
            </w:r>
            <w:r>
              <w:br/>
            </w:r>
            <w:r>
              <w:rPr>
                <w:rFonts w:ascii="Times New Roman"/>
                <w:b w:val="false"/>
                <w:i w:val="false"/>
                <w:color w:val="000000"/>
                <w:sz w:val="20"/>
              </w:rPr>
              <w:t>
ды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r>
              <w:br/>
            </w:r>
            <w:r>
              <w:rPr>
                <w:rFonts w:ascii="Times New Roman"/>
                <w:b w:val="false"/>
                <w:i w:val="false"/>
                <w:color w:val="000000"/>
                <w:sz w:val="20"/>
              </w:rPr>
              <w:t>
Бақылау</w:t>
            </w:r>
            <w:r>
              <w:br/>
            </w:r>
            <w:r>
              <w:rPr>
                <w:rFonts w:ascii="Times New Roman"/>
                <w:b w:val="false"/>
                <w:i w:val="false"/>
                <w:color w:val="000000"/>
                <w:sz w:val="20"/>
              </w:rPr>
              <w:t>
жүргізеді</w:t>
            </w:r>
            <w:r>
              <w:br/>
            </w:r>
            <w:r>
              <w:rPr>
                <w:rFonts w:ascii="Times New Roman"/>
                <w:b w:val="false"/>
                <w:i w:val="false"/>
                <w:color w:val="000000"/>
                <w:sz w:val="20"/>
              </w:rPr>
              <w:t>
және</w:t>
            </w:r>
            <w:r>
              <w:br/>
            </w:r>
            <w:r>
              <w:rPr>
                <w:rFonts w:ascii="Times New Roman"/>
                <w:b w:val="false"/>
                <w:i w:val="false"/>
                <w:color w:val="000000"/>
                <w:sz w:val="20"/>
              </w:rPr>
              <w:t>
хабарлама</w:t>
            </w:r>
            <w:r>
              <w:br/>
            </w:r>
            <w:r>
              <w:rPr>
                <w:rFonts w:ascii="Times New Roman"/>
                <w:b w:val="false"/>
                <w:i w:val="false"/>
                <w:color w:val="000000"/>
                <w:sz w:val="20"/>
              </w:rPr>
              <w:t>
ны қол</w:t>
            </w:r>
            <w:r>
              <w:br/>
            </w:r>
            <w:r>
              <w:rPr>
                <w:rFonts w:ascii="Times New Roman"/>
                <w:b w:val="false"/>
                <w:i w:val="false"/>
                <w:color w:val="000000"/>
                <w:sz w:val="20"/>
              </w:rPr>
              <w:t>
қою үшін</w:t>
            </w:r>
            <w:r>
              <w:br/>
            </w:r>
            <w:r>
              <w:rPr>
                <w:rFonts w:ascii="Times New Roman"/>
                <w:b w:val="false"/>
                <w:i w:val="false"/>
                <w:color w:val="000000"/>
                <w:sz w:val="20"/>
              </w:rPr>
              <w:t>
басшылық</w:t>
            </w:r>
            <w:r>
              <w:br/>
            </w:r>
            <w:r>
              <w:rPr>
                <w:rFonts w:ascii="Times New Roman"/>
                <w:b w:val="false"/>
                <w:i w:val="false"/>
                <w:color w:val="000000"/>
                <w:sz w:val="20"/>
              </w:rPr>
              <w:t>
қа жол</w:t>
            </w:r>
            <w:r>
              <w:br/>
            </w:r>
            <w:r>
              <w:rPr>
                <w:rFonts w:ascii="Times New Roman"/>
                <w:b w:val="false"/>
                <w:i w:val="false"/>
                <w:color w:val="000000"/>
                <w:sz w:val="20"/>
              </w:rPr>
              <w:t>
дайды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3 кесте. Пайдалану нұсқалары. Баламалы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3"/>
        <w:gridCol w:w="1813"/>
        <w:gridCol w:w="2053"/>
        <w:gridCol w:w="2013"/>
        <w:gridCol w:w="1893"/>
        <w:gridCol w:w="2013"/>
      </w:tblGrid>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w:t>
            </w:r>
            <w:r>
              <w:br/>
            </w:r>
            <w:r>
              <w:rPr>
                <w:rFonts w:ascii="Times New Roman"/>
                <w:b w:val="false"/>
                <w:i w:val="false"/>
                <w:color w:val="000000"/>
                <w:sz w:val="20"/>
              </w:rPr>
              <w:t>
инспекто</w:t>
            </w:r>
            <w:r>
              <w:br/>
            </w:r>
            <w:r>
              <w:rPr>
                <w:rFonts w:ascii="Times New Roman"/>
                <w:b w:val="false"/>
                <w:i w:val="false"/>
                <w:color w:val="000000"/>
                <w:sz w:val="20"/>
              </w:rPr>
              <w:t>
ры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w:t>
            </w:r>
            <w:r>
              <w:br/>
            </w:r>
            <w:r>
              <w:rPr>
                <w:rFonts w:ascii="Times New Roman"/>
                <w:b w:val="false"/>
                <w:i w:val="false"/>
                <w:color w:val="000000"/>
                <w:sz w:val="20"/>
              </w:rPr>
              <w:t>
тың жи</w:t>
            </w:r>
            <w:r>
              <w:br/>
            </w:r>
            <w:r>
              <w:rPr>
                <w:rFonts w:ascii="Times New Roman"/>
                <w:b w:val="false"/>
                <w:i w:val="false"/>
                <w:color w:val="000000"/>
                <w:sz w:val="20"/>
              </w:rPr>
              <w:t>
нақтаушы</w:t>
            </w:r>
            <w:r>
              <w:br/>
            </w:r>
            <w:r>
              <w:rPr>
                <w:rFonts w:ascii="Times New Roman"/>
                <w:b w:val="false"/>
                <w:i w:val="false"/>
                <w:color w:val="000000"/>
                <w:sz w:val="20"/>
              </w:rPr>
              <w:t>
бөлімі</w:t>
            </w:r>
            <w:r>
              <w:br/>
            </w:r>
            <w:r>
              <w:rPr>
                <w:rFonts w:ascii="Times New Roman"/>
                <w:b w:val="false"/>
                <w:i w:val="false"/>
                <w:color w:val="000000"/>
                <w:sz w:val="20"/>
              </w:rPr>
              <w:t>
нің инс</w:t>
            </w:r>
            <w:r>
              <w:br/>
            </w:r>
            <w:r>
              <w:rPr>
                <w:rFonts w:ascii="Times New Roman"/>
                <w:b w:val="false"/>
                <w:i w:val="false"/>
                <w:color w:val="000000"/>
                <w:sz w:val="20"/>
              </w:rPr>
              <w:t>
пекторы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органның</w:t>
            </w:r>
            <w:r>
              <w:br/>
            </w:r>
            <w:r>
              <w:rPr>
                <w:rFonts w:ascii="Times New Roman"/>
                <w:b w:val="false"/>
                <w:i w:val="false"/>
                <w:color w:val="000000"/>
                <w:sz w:val="20"/>
              </w:rPr>
              <w:t>
жауапты</w:t>
            </w:r>
            <w:r>
              <w:br/>
            </w:r>
            <w:r>
              <w:rPr>
                <w:rFonts w:ascii="Times New Roman"/>
                <w:b w:val="false"/>
                <w:i w:val="false"/>
                <w:color w:val="000000"/>
                <w:sz w:val="20"/>
              </w:rPr>
              <w:t>
маманы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органның</w:t>
            </w:r>
            <w:r>
              <w:br/>
            </w:r>
            <w:r>
              <w:rPr>
                <w:rFonts w:ascii="Times New Roman"/>
                <w:b w:val="false"/>
                <w:i w:val="false"/>
                <w:color w:val="000000"/>
                <w:sz w:val="20"/>
              </w:rPr>
              <w:t>
басшысы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органның</w:t>
            </w:r>
            <w:r>
              <w:br/>
            </w:r>
            <w:r>
              <w:rPr>
                <w:rFonts w:ascii="Times New Roman"/>
                <w:b w:val="false"/>
                <w:i w:val="false"/>
                <w:color w:val="000000"/>
                <w:sz w:val="20"/>
              </w:rPr>
              <w:t>
сектор</w:t>
            </w:r>
            <w:r>
              <w:br/>
            </w:r>
            <w:r>
              <w:rPr>
                <w:rFonts w:ascii="Times New Roman"/>
                <w:b w:val="false"/>
                <w:i w:val="false"/>
                <w:color w:val="000000"/>
                <w:sz w:val="20"/>
              </w:rPr>
              <w:t>
меңгеруші</w:t>
            </w:r>
            <w:r>
              <w:br/>
            </w:r>
            <w:r>
              <w:rPr>
                <w:rFonts w:ascii="Times New Roman"/>
                <w:b w:val="false"/>
                <w:i w:val="false"/>
                <w:color w:val="000000"/>
                <w:sz w:val="20"/>
              </w:rPr>
              <w:t>
сі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органның</w:t>
            </w:r>
            <w:r>
              <w:br/>
            </w:r>
            <w:r>
              <w:rPr>
                <w:rFonts w:ascii="Times New Roman"/>
                <w:b w:val="false"/>
                <w:i w:val="false"/>
                <w:color w:val="000000"/>
                <w:sz w:val="20"/>
              </w:rPr>
              <w:t>
жауапты</w:t>
            </w:r>
            <w:r>
              <w:br/>
            </w:r>
            <w:r>
              <w:rPr>
                <w:rFonts w:ascii="Times New Roman"/>
                <w:b w:val="false"/>
                <w:i w:val="false"/>
                <w:color w:val="000000"/>
                <w:sz w:val="20"/>
              </w:rPr>
              <w:t>
орындаушы</w:t>
            </w:r>
            <w:r>
              <w:br/>
            </w:r>
            <w:r>
              <w:rPr>
                <w:rFonts w:ascii="Times New Roman"/>
                <w:b w:val="false"/>
                <w:i w:val="false"/>
                <w:color w:val="000000"/>
                <w:sz w:val="20"/>
              </w:rPr>
              <w:t>
сы</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r>
              <w:br/>
            </w:r>
            <w:r>
              <w:rPr>
                <w:rFonts w:ascii="Times New Roman"/>
                <w:b w:val="false"/>
                <w:i w:val="false"/>
                <w:color w:val="000000"/>
                <w:sz w:val="20"/>
              </w:rPr>
              <w:t>
Өтінішті</w:t>
            </w:r>
            <w:r>
              <w:br/>
            </w:r>
            <w:r>
              <w:rPr>
                <w:rFonts w:ascii="Times New Roman"/>
                <w:b w:val="false"/>
                <w:i w:val="false"/>
                <w:color w:val="000000"/>
                <w:sz w:val="20"/>
              </w:rPr>
              <w:t>
тіркейді</w:t>
            </w:r>
            <w:r>
              <w:br/>
            </w:r>
            <w:r>
              <w:rPr>
                <w:rFonts w:ascii="Times New Roman"/>
                <w:b w:val="false"/>
                <w:i w:val="false"/>
                <w:color w:val="000000"/>
                <w:sz w:val="20"/>
              </w:rPr>
              <w:t>
және жи</w:t>
            </w:r>
            <w:r>
              <w:br/>
            </w:r>
            <w:r>
              <w:rPr>
                <w:rFonts w:ascii="Times New Roman"/>
                <w:b w:val="false"/>
                <w:i w:val="false"/>
                <w:color w:val="000000"/>
                <w:sz w:val="20"/>
              </w:rPr>
              <w:t>
нақтаушы</w:t>
            </w:r>
            <w:r>
              <w:br/>
            </w:r>
            <w:r>
              <w:rPr>
                <w:rFonts w:ascii="Times New Roman"/>
                <w:b w:val="false"/>
                <w:i w:val="false"/>
                <w:color w:val="000000"/>
                <w:sz w:val="20"/>
              </w:rPr>
              <w:t>
бөлімге</w:t>
            </w:r>
            <w:r>
              <w:br/>
            </w:r>
            <w:r>
              <w:rPr>
                <w:rFonts w:ascii="Times New Roman"/>
                <w:b w:val="false"/>
                <w:i w:val="false"/>
                <w:color w:val="000000"/>
                <w:sz w:val="20"/>
              </w:rPr>
              <w:t>
тапсырады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Құжаттар</w:t>
            </w:r>
            <w:r>
              <w:br/>
            </w:r>
            <w:r>
              <w:rPr>
                <w:rFonts w:ascii="Times New Roman"/>
                <w:b w:val="false"/>
                <w:i w:val="false"/>
                <w:color w:val="000000"/>
                <w:sz w:val="20"/>
              </w:rPr>
              <w:t>
ды жинай</w:t>
            </w:r>
            <w:r>
              <w:br/>
            </w:r>
            <w:r>
              <w:rPr>
                <w:rFonts w:ascii="Times New Roman"/>
                <w:b w:val="false"/>
                <w:i w:val="false"/>
                <w:color w:val="000000"/>
                <w:sz w:val="20"/>
              </w:rPr>
              <w:t>
ды және</w:t>
            </w:r>
            <w:r>
              <w:br/>
            </w:r>
            <w:r>
              <w:rPr>
                <w:rFonts w:ascii="Times New Roman"/>
                <w:b w:val="false"/>
                <w:i w:val="false"/>
                <w:color w:val="000000"/>
                <w:sz w:val="20"/>
              </w:rPr>
              <w:t>
уәкілет</w:t>
            </w:r>
            <w:r>
              <w:br/>
            </w:r>
            <w:r>
              <w:rPr>
                <w:rFonts w:ascii="Times New Roman"/>
                <w:b w:val="false"/>
                <w:i w:val="false"/>
                <w:color w:val="000000"/>
                <w:sz w:val="20"/>
              </w:rPr>
              <w:t>
ті орган</w:t>
            </w:r>
            <w:r>
              <w:br/>
            </w:r>
            <w:r>
              <w:rPr>
                <w:rFonts w:ascii="Times New Roman"/>
                <w:b w:val="false"/>
                <w:i w:val="false"/>
                <w:color w:val="000000"/>
                <w:sz w:val="20"/>
              </w:rPr>
              <w:t>
ға тапсы</w:t>
            </w:r>
            <w:r>
              <w:br/>
            </w:r>
            <w:r>
              <w:rPr>
                <w:rFonts w:ascii="Times New Roman"/>
                <w:b w:val="false"/>
                <w:i w:val="false"/>
                <w:color w:val="000000"/>
                <w:sz w:val="20"/>
              </w:rPr>
              <w:t>
рады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Алынған</w:t>
            </w:r>
            <w:r>
              <w:br/>
            </w:r>
            <w:r>
              <w:rPr>
                <w:rFonts w:ascii="Times New Roman"/>
                <w:b w:val="false"/>
                <w:i w:val="false"/>
                <w:color w:val="000000"/>
                <w:sz w:val="20"/>
              </w:rPr>
              <w:t>
құжаттарға</w:t>
            </w:r>
            <w:r>
              <w:br/>
            </w:r>
            <w:r>
              <w:rPr>
                <w:rFonts w:ascii="Times New Roman"/>
                <w:b w:val="false"/>
                <w:i w:val="false"/>
                <w:color w:val="000000"/>
                <w:sz w:val="20"/>
              </w:rPr>
              <w:t>
тіркеу</w:t>
            </w:r>
            <w:r>
              <w:br/>
            </w:r>
            <w:r>
              <w:rPr>
                <w:rFonts w:ascii="Times New Roman"/>
                <w:b w:val="false"/>
                <w:i w:val="false"/>
                <w:color w:val="000000"/>
                <w:sz w:val="20"/>
              </w:rPr>
              <w:t>
жүргізеді</w:t>
            </w:r>
            <w:r>
              <w:br/>
            </w:r>
            <w:r>
              <w:rPr>
                <w:rFonts w:ascii="Times New Roman"/>
                <w:b w:val="false"/>
                <w:i w:val="false"/>
                <w:color w:val="000000"/>
                <w:sz w:val="20"/>
              </w:rPr>
              <w:t>
және</w:t>
            </w:r>
            <w:r>
              <w:br/>
            </w:r>
            <w:r>
              <w:rPr>
                <w:rFonts w:ascii="Times New Roman"/>
                <w:b w:val="false"/>
                <w:i w:val="false"/>
                <w:color w:val="000000"/>
                <w:sz w:val="20"/>
              </w:rPr>
              <w:t>
басшыға</w:t>
            </w:r>
            <w:r>
              <w:br/>
            </w:r>
            <w:r>
              <w:rPr>
                <w:rFonts w:ascii="Times New Roman"/>
                <w:b w:val="false"/>
                <w:i w:val="false"/>
                <w:color w:val="000000"/>
                <w:sz w:val="20"/>
              </w:rPr>
              <w:t>
қарауға</w:t>
            </w:r>
            <w:r>
              <w:br/>
            </w:r>
            <w:r>
              <w:rPr>
                <w:rFonts w:ascii="Times New Roman"/>
                <w:b w:val="false"/>
                <w:i w:val="false"/>
                <w:color w:val="000000"/>
                <w:sz w:val="20"/>
              </w:rPr>
              <w:t>
тапсырады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r>
              <w:br/>
            </w:r>
            <w:r>
              <w:rPr>
                <w:rFonts w:ascii="Times New Roman"/>
                <w:b w:val="false"/>
                <w:i w:val="false"/>
                <w:color w:val="000000"/>
                <w:sz w:val="20"/>
              </w:rPr>
              <w:t>
Құжаттар</w:t>
            </w:r>
            <w:r>
              <w:br/>
            </w:r>
            <w:r>
              <w:rPr>
                <w:rFonts w:ascii="Times New Roman"/>
                <w:b w:val="false"/>
                <w:i w:val="false"/>
                <w:color w:val="000000"/>
                <w:sz w:val="20"/>
              </w:rPr>
              <w:t>
ды қара</w:t>
            </w:r>
            <w:r>
              <w:br/>
            </w:r>
            <w:r>
              <w:rPr>
                <w:rFonts w:ascii="Times New Roman"/>
                <w:b w:val="false"/>
                <w:i w:val="false"/>
                <w:color w:val="000000"/>
                <w:sz w:val="20"/>
              </w:rPr>
              <w:t>
ғаннан</w:t>
            </w:r>
            <w:r>
              <w:br/>
            </w:r>
            <w:r>
              <w:rPr>
                <w:rFonts w:ascii="Times New Roman"/>
                <w:b w:val="false"/>
                <w:i w:val="false"/>
                <w:color w:val="000000"/>
                <w:sz w:val="20"/>
              </w:rPr>
              <w:t>
кейін</w:t>
            </w:r>
            <w:r>
              <w:br/>
            </w:r>
            <w:r>
              <w:rPr>
                <w:rFonts w:ascii="Times New Roman"/>
                <w:b w:val="false"/>
                <w:i w:val="false"/>
                <w:color w:val="000000"/>
                <w:sz w:val="20"/>
              </w:rPr>
              <w:t>
жұмысты</w:t>
            </w:r>
            <w:r>
              <w:br/>
            </w:r>
            <w:r>
              <w:rPr>
                <w:rFonts w:ascii="Times New Roman"/>
                <w:b w:val="false"/>
                <w:i w:val="false"/>
                <w:color w:val="000000"/>
                <w:sz w:val="20"/>
              </w:rPr>
              <w:t>
одан әрі</w:t>
            </w:r>
            <w:r>
              <w:br/>
            </w:r>
            <w:r>
              <w:rPr>
                <w:rFonts w:ascii="Times New Roman"/>
                <w:b w:val="false"/>
                <w:i w:val="false"/>
                <w:color w:val="000000"/>
                <w:sz w:val="20"/>
              </w:rPr>
              <w:t>
ұйымдасты</w:t>
            </w:r>
            <w:r>
              <w:br/>
            </w:r>
            <w:r>
              <w:rPr>
                <w:rFonts w:ascii="Times New Roman"/>
                <w:b w:val="false"/>
                <w:i w:val="false"/>
                <w:color w:val="000000"/>
                <w:sz w:val="20"/>
              </w:rPr>
              <w:t>
ру үшін</w:t>
            </w:r>
            <w:r>
              <w:br/>
            </w:r>
            <w:r>
              <w:rPr>
                <w:rFonts w:ascii="Times New Roman"/>
                <w:b w:val="false"/>
                <w:i w:val="false"/>
                <w:color w:val="000000"/>
                <w:sz w:val="20"/>
              </w:rPr>
              <w:t>
сектор</w:t>
            </w:r>
            <w:r>
              <w:br/>
            </w:r>
            <w:r>
              <w:rPr>
                <w:rFonts w:ascii="Times New Roman"/>
                <w:b w:val="false"/>
                <w:i w:val="false"/>
                <w:color w:val="000000"/>
                <w:sz w:val="20"/>
              </w:rPr>
              <w:t>
меңгеруші</w:t>
            </w:r>
            <w:r>
              <w:br/>
            </w:r>
            <w:r>
              <w:rPr>
                <w:rFonts w:ascii="Times New Roman"/>
                <w:b w:val="false"/>
                <w:i w:val="false"/>
                <w:color w:val="000000"/>
                <w:sz w:val="20"/>
              </w:rPr>
              <w:t>
сіне</w:t>
            </w:r>
            <w:r>
              <w:br/>
            </w:r>
            <w:r>
              <w:rPr>
                <w:rFonts w:ascii="Times New Roman"/>
                <w:b w:val="false"/>
                <w:i w:val="false"/>
                <w:color w:val="000000"/>
                <w:sz w:val="20"/>
              </w:rPr>
              <w:t>
жолдайды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Орындау</w:t>
            </w:r>
            <w:r>
              <w:br/>
            </w:r>
            <w:r>
              <w:rPr>
                <w:rFonts w:ascii="Times New Roman"/>
                <w:b w:val="false"/>
                <w:i w:val="false"/>
                <w:color w:val="000000"/>
                <w:sz w:val="20"/>
              </w:rPr>
              <w:t>
үшін</w:t>
            </w:r>
            <w:r>
              <w:br/>
            </w:r>
            <w:r>
              <w:rPr>
                <w:rFonts w:ascii="Times New Roman"/>
                <w:b w:val="false"/>
                <w:i w:val="false"/>
                <w:color w:val="000000"/>
                <w:sz w:val="20"/>
              </w:rPr>
              <w:t>
жауапты</w:t>
            </w:r>
            <w:r>
              <w:br/>
            </w:r>
            <w:r>
              <w:rPr>
                <w:rFonts w:ascii="Times New Roman"/>
                <w:b w:val="false"/>
                <w:i w:val="false"/>
                <w:color w:val="000000"/>
                <w:sz w:val="20"/>
              </w:rPr>
              <w:t>
орындаушы</w:t>
            </w:r>
            <w:r>
              <w:br/>
            </w:r>
            <w:r>
              <w:rPr>
                <w:rFonts w:ascii="Times New Roman"/>
                <w:b w:val="false"/>
                <w:i w:val="false"/>
                <w:color w:val="000000"/>
                <w:sz w:val="20"/>
              </w:rPr>
              <w:t>
ға жол</w:t>
            </w:r>
            <w:r>
              <w:br/>
            </w:r>
            <w:r>
              <w:rPr>
                <w:rFonts w:ascii="Times New Roman"/>
                <w:b w:val="false"/>
                <w:i w:val="false"/>
                <w:color w:val="000000"/>
                <w:sz w:val="20"/>
              </w:rPr>
              <w:t>
дайды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r>
              <w:br/>
            </w:r>
            <w:r>
              <w:rPr>
                <w:rFonts w:ascii="Times New Roman"/>
                <w:b w:val="false"/>
                <w:i w:val="false"/>
                <w:color w:val="000000"/>
                <w:sz w:val="20"/>
              </w:rPr>
              <w:t>
Тұтынушы</w:t>
            </w:r>
            <w:r>
              <w:br/>
            </w:r>
            <w:r>
              <w:rPr>
                <w:rFonts w:ascii="Times New Roman"/>
                <w:b w:val="false"/>
                <w:i w:val="false"/>
                <w:color w:val="000000"/>
                <w:sz w:val="20"/>
              </w:rPr>
              <w:t>
дан</w:t>
            </w:r>
            <w:r>
              <w:br/>
            </w:r>
            <w:r>
              <w:rPr>
                <w:rFonts w:ascii="Times New Roman"/>
                <w:b w:val="false"/>
                <w:i w:val="false"/>
                <w:color w:val="000000"/>
                <w:sz w:val="20"/>
              </w:rPr>
              <w:t>
немесе</w:t>
            </w:r>
            <w:r>
              <w:br/>
            </w:r>
            <w:r>
              <w:rPr>
                <w:rFonts w:ascii="Times New Roman"/>
                <w:b w:val="false"/>
                <w:i w:val="false"/>
                <w:color w:val="000000"/>
                <w:sz w:val="20"/>
              </w:rPr>
              <w:t>
Орталық</w:t>
            </w:r>
            <w:r>
              <w:br/>
            </w:r>
            <w:r>
              <w:rPr>
                <w:rFonts w:ascii="Times New Roman"/>
                <w:b w:val="false"/>
                <w:i w:val="false"/>
                <w:color w:val="000000"/>
                <w:sz w:val="20"/>
              </w:rPr>
              <w:t>
тан ұсы</w:t>
            </w:r>
            <w:r>
              <w:br/>
            </w:r>
            <w:r>
              <w:rPr>
                <w:rFonts w:ascii="Times New Roman"/>
                <w:b w:val="false"/>
                <w:i w:val="false"/>
                <w:color w:val="000000"/>
                <w:sz w:val="20"/>
              </w:rPr>
              <w:t>
нылған</w:t>
            </w:r>
            <w:r>
              <w:br/>
            </w:r>
            <w:r>
              <w:rPr>
                <w:rFonts w:ascii="Times New Roman"/>
                <w:b w:val="false"/>
                <w:i w:val="false"/>
                <w:color w:val="000000"/>
                <w:sz w:val="20"/>
              </w:rPr>
              <w:t>
өтініштер</w:t>
            </w:r>
            <w:r>
              <w:br/>
            </w:r>
            <w:r>
              <w:rPr>
                <w:rFonts w:ascii="Times New Roman"/>
                <w:b w:val="false"/>
                <w:i w:val="false"/>
                <w:color w:val="000000"/>
                <w:sz w:val="20"/>
              </w:rPr>
              <w:t>
ді қарай</w:t>
            </w:r>
            <w:r>
              <w:br/>
            </w:r>
            <w:r>
              <w:rPr>
                <w:rFonts w:ascii="Times New Roman"/>
                <w:b w:val="false"/>
                <w:i w:val="false"/>
                <w:color w:val="000000"/>
                <w:sz w:val="20"/>
              </w:rPr>
              <w:t>
ды,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дәлелді</w:t>
            </w:r>
            <w:r>
              <w:br/>
            </w:r>
            <w:r>
              <w:rPr>
                <w:rFonts w:ascii="Times New Roman"/>
                <w:b w:val="false"/>
                <w:i w:val="false"/>
                <w:color w:val="000000"/>
                <w:sz w:val="20"/>
              </w:rPr>
              <w:t>
жауап</w:t>
            </w:r>
            <w:r>
              <w:br/>
            </w:r>
            <w:r>
              <w:rPr>
                <w:rFonts w:ascii="Times New Roman"/>
                <w:b w:val="false"/>
                <w:i w:val="false"/>
                <w:color w:val="000000"/>
                <w:sz w:val="20"/>
              </w:rPr>
              <w:t>
дайындай</w:t>
            </w:r>
            <w:r>
              <w:br/>
            </w:r>
            <w:r>
              <w:rPr>
                <w:rFonts w:ascii="Times New Roman"/>
                <w:b w:val="false"/>
                <w:i w:val="false"/>
                <w:color w:val="000000"/>
                <w:sz w:val="20"/>
              </w:rPr>
              <w:t>
ды,</w:t>
            </w:r>
            <w:r>
              <w:br/>
            </w:r>
            <w:r>
              <w:rPr>
                <w:rFonts w:ascii="Times New Roman"/>
                <w:b w:val="false"/>
                <w:i w:val="false"/>
                <w:color w:val="000000"/>
                <w:sz w:val="20"/>
              </w:rPr>
              <w:t>
бақылай</w:t>
            </w:r>
            <w:r>
              <w:br/>
            </w:r>
            <w:r>
              <w:rPr>
                <w:rFonts w:ascii="Times New Roman"/>
                <w:b w:val="false"/>
                <w:i w:val="false"/>
                <w:color w:val="000000"/>
                <w:sz w:val="20"/>
              </w:rPr>
              <w:t>
тексеру</w:t>
            </w:r>
            <w:r>
              <w:br/>
            </w:r>
            <w:r>
              <w:rPr>
                <w:rFonts w:ascii="Times New Roman"/>
                <w:b w:val="false"/>
                <w:i w:val="false"/>
                <w:color w:val="000000"/>
                <w:sz w:val="20"/>
              </w:rPr>
              <w:t>
үшін</w:t>
            </w:r>
            <w:r>
              <w:br/>
            </w:r>
            <w:r>
              <w:rPr>
                <w:rFonts w:ascii="Times New Roman"/>
                <w:b w:val="false"/>
                <w:i w:val="false"/>
                <w:color w:val="000000"/>
                <w:sz w:val="20"/>
              </w:rPr>
              <w:t>
сектор</w:t>
            </w:r>
            <w:r>
              <w:br/>
            </w:r>
            <w:r>
              <w:rPr>
                <w:rFonts w:ascii="Times New Roman"/>
                <w:b w:val="false"/>
                <w:i w:val="false"/>
                <w:color w:val="000000"/>
                <w:sz w:val="20"/>
              </w:rPr>
              <w:t>
меңгеруші</w:t>
            </w:r>
            <w:r>
              <w:br/>
            </w:r>
            <w:r>
              <w:rPr>
                <w:rFonts w:ascii="Times New Roman"/>
                <w:b w:val="false"/>
                <w:i w:val="false"/>
                <w:color w:val="000000"/>
                <w:sz w:val="20"/>
              </w:rPr>
              <w:t>
сіне</w:t>
            </w:r>
            <w:r>
              <w:br/>
            </w:r>
            <w:r>
              <w:rPr>
                <w:rFonts w:ascii="Times New Roman"/>
                <w:b w:val="false"/>
                <w:i w:val="false"/>
                <w:color w:val="000000"/>
                <w:sz w:val="20"/>
              </w:rPr>
              <w:t>
тапсырады</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әрекет.</w:t>
            </w:r>
            <w:r>
              <w:br/>
            </w:r>
            <w:r>
              <w:rPr>
                <w:rFonts w:ascii="Times New Roman"/>
                <w:b w:val="false"/>
                <w:i w:val="false"/>
                <w:color w:val="000000"/>
                <w:sz w:val="20"/>
              </w:rPr>
              <w:t>
Тұтынушы</w:t>
            </w:r>
            <w:r>
              <w:br/>
            </w:r>
            <w:r>
              <w:rPr>
                <w:rFonts w:ascii="Times New Roman"/>
                <w:b w:val="false"/>
                <w:i w:val="false"/>
                <w:color w:val="000000"/>
                <w:sz w:val="20"/>
              </w:rPr>
              <w:t>
ға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дәлелді</w:t>
            </w:r>
            <w:r>
              <w:br/>
            </w:r>
            <w:r>
              <w:rPr>
                <w:rFonts w:ascii="Times New Roman"/>
                <w:b w:val="false"/>
                <w:i w:val="false"/>
                <w:color w:val="000000"/>
                <w:sz w:val="20"/>
              </w:rPr>
              <w:t>
жауап</w:t>
            </w:r>
            <w:r>
              <w:br/>
            </w:r>
            <w:r>
              <w:rPr>
                <w:rFonts w:ascii="Times New Roman"/>
                <w:b w:val="false"/>
                <w:i w:val="false"/>
                <w:color w:val="000000"/>
                <w:sz w:val="20"/>
              </w:rPr>
              <w:t>
береді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әрекет.</w:t>
            </w:r>
            <w:r>
              <w:br/>
            </w:r>
            <w:r>
              <w:rPr>
                <w:rFonts w:ascii="Times New Roman"/>
                <w:b w:val="false"/>
                <w:i w:val="false"/>
                <w:color w:val="000000"/>
                <w:sz w:val="20"/>
              </w:rPr>
              <w:t>
Бас тарту</w:t>
            </w:r>
            <w:r>
              <w:br/>
            </w:r>
            <w:r>
              <w:rPr>
                <w:rFonts w:ascii="Times New Roman"/>
                <w:b w:val="false"/>
                <w:i w:val="false"/>
                <w:color w:val="000000"/>
                <w:sz w:val="20"/>
              </w:rPr>
              <w:t>
туралы</w:t>
            </w:r>
            <w:r>
              <w:br/>
            </w:r>
            <w:r>
              <w:rPr>
                <w:rFonts w:ascii="Times New Roman"/>
                <w:b w:val="false"/>
                <w:i w:val="false"/>
                <w:color w:val="000000"/>
                <w:sz w:val="20"/>
              </w:rPr>
              <w:t>
дәлелді</w:t>
            </w:r>
            <w:r>
              <w:br/>
            </w:r>
            <w:r>
              <w:rPr>
                <w:rFonts w:ascii="Times New Roman"/>
                <w:b w:val="false"/>
                <w:i w:val="false"/>
                <w:color w:val="000000"/>
                <w:sz w:val="20"/>
              </w:rPr>
              <w:t>
жауапты</w:t>
            </w:r>
            <w:r>
              <w:br/>
            </w:r>
            <w:r>
              <w:rPr>
                <w:rFonts w:ascii="Times New Roman"/>
                <w:b w:val="false"/>
                <w:i w:val="false"/>
                <w:color w:val="000000"/>
                <w:sz w:val="20"/>
              </w:rPr>
              <w:t>
журналға</w:t>
            </w:r>
            <w:r>
              <w:br/>
            </w:r>
            <w:r>
              <w:rPr>
                <w:rFonts w:ascii="Times New Roman"/>
                <w:b w:val="false"/>
                <w:i w:val="false"/>
                <w:color w:val="000000"/>
                <w:sz w:val="20"/>
              </w:rPr>
              <w:t>
тіркейді,</w:t>
            </w:r>
            <w:r>
              <w:br/>
            </w:r>
            <w:r>
              <w:rPr>
                <w:rFonts w:ascii="Times New Roman"/>
                <w:b w:val="false"/>
                <w:i w:val="false"/>
                <w:color w:val="000000"/>
                <w:sz w:val="20"/>
              </w:rPr>
              <w:t>
бас тарту</w:t>
            </w:r>
            <w:r>
              <w:br/>
            </w:r>
            <w:r>
              <w:rPr>
                <w:rFonts w:ascii="Times New Roman"/>
                <w:b w:val="false"/>
                <w:i w:val="false"/>
                <w:color w:val="000000"/>
                <w:sz w:val="20"/>
              </w:rPr>
              <w:t>
туралы</w:t>
            </w:r>
            <w:r>
              <w:br/>
            </w:r>
            <w:r>
              <w:rPr>
                <w:rFonts w:ascii="Times New Roman"/>
                <w:b w:val="false"/>
                <w:i w:val="false"/>
                <w:color w:val="000000"/>
                <w:sz w:val="20"/>
              </w:rPr>
              <w:t>
дәлелді</w:t>
            </w:r>
            <w:r>
              <w:br/>
            </w:r>
            <w:r>
              <w:rPr>
                <w:rFonts w:ascii="Times New Roman"/>
                <w:b w:val="false"/>
                <w:i w:val="false"/>
                <w:color w:val="000000"/>
                <w:sz w:val="20"/>
              </w:rPr>
              <w:t>
жауапты</w:t>
            </w:r>
            <w:r>
              <w:br/>
            </w:r>
            <w:r>
              <w:rPr>
                <w:rFonts w:ascii="Times New Roman"/>
                <w:b w:val="false"/>
                <w:i w:val="false"/>
                <w:color w:val="000000"/>
                <w:sz w:val="20"/>
              </w:rPr>
              <w:t>
Орталыққа</w:t>
            </w:r>
            <w:r>
              <w:br/>
            </w:r>
            <w:r>
              <w:rPr>
                <w:rFonts w:ascii="Times New Roman"/>
                <w:b w:val="false"/>
                <w:i w:val="false"/>
                <w:color w:val="000000"/>
                <w:sz w:val="20"/>
              </w:rPr>
              <w:t>
жолдайды</w:t>
            </w:r>
            <w:r>
              <w:br/>
            </w:r>
            <w:r>
              <w:rPr>
                <w:rFonts w:ascii="Times New Roman"/>
                <w:b w:val="false"/>
                <w:i w:val="false"/>
                <w:color w:val="000000"/>
                <w:sz w:val="20"/>
              </w:rPr>
              <w:t>
немесе</w:t>
            </w:r>
            <w:r>
              <w:br/>
            </w:r>
            <w:r>
              <w:rPr>
                <w:rFonts w:ascii="Times New Roman"/>
                <w:b w:val="false"/>
                <w:i w:val="false"/>
                <w:color w:val="000000"/>
                <w:sz w:val="20"/>
              </w:rPr>
              <w:t>
тұтынушыға</w:t>
            </w:r>
            <w:r>
              <w:br/>
            </w:r>
            <w:r>
              <w:rPr>
                <w:rFonts w:ascii="Times New Roman"/>
                <w:b w:val="false"/>
                <w:i w:val="false"/>
                <w:color w:val="000000"/>
                <w:sz w:val="20"/>
              </w:rPr>
              <w:t>
береді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әрекет.</w:t>
            </w:r>
            <w:r>
              <w:br/>
            </w:r>
            <w:r>
              <w:rPr>
                <w:rFonts w:ascii="Times New Roman"/>
                <w:b w:val="false"/>
                <w:i w:val="false"/>
                <w:color w:val="000000"/>
                <w:sz w:val="20"/>
              </w:rPr>
              <w:t>
Бас тарту</w:t>
            </w:r>
            <w:r>
              <w:br/>
            </w:r>
            <w:r>
              <w:rPr>
                <w:rFonts w:ascii="Times New Roman"/>
                <w:b w:val="false"/>
                <w:i w:val="false"/>
                <w:color w:val="000000"/>
                <w:sz w:val="20"/>
              </w:rPr>
              <w:t>
туралы</w:t>
            </w:r>
            <w:r>
              <w:br/>
            </w:r>
            <w:r>
              <w:rPr>
                <w:rFonts w:ascii="Times New Roman"/>
                <w:b w:val="false"/>
                <w:i w:val="false"/>
                <w:color w:val="000000"/>
                <w:sz w:val="20"/>
              </w:rPr>
              <w:t>
дәлелді</w:t>
            </w:r>
            <w:r>
              <w:br/>
            </w:r>
            <w:r>
              <w:rPr>
                <w:rFonts w:ascii="Times New Roman"/>
                <w:b w:val="false"/>
                <w:i w:val="false"/>
                <w:color w:val="000000"/>
                <w:sz w:val="20"/>
              </w:rPr>
              <w:t>
жауапқа</w:t>
            </w:r>
            <w:r>
              <w:br/>
            </w:r>
            <w:r>
              <w:rPr>
                <w:rFonts w:ascii="Times New Roman"/>
                <w:b w:val="false"/>
                <w:i w:val="false"/>
                <w:color w:val="000000"/>
                <w:sz w:val="20"/>
              </w:rPr>
              <w:t>
қол қояды</w:t>
            </w:r>
            <w:r>
              <w:br/>
            </w:r>
            <w:r>
              <w:rPr>
                <w:rFonts w:ascii="Times New Roman"/>
                <w:b w:val="false"/>
                <w:i w:val="false"/>
                <w:color w:val="000000"/>
                <w:sz w:val="20"/>
              </w:rPr>
              <w:t>
және</w:t>
            </w:r>
            <w:r>
              <w:br/>
            </w:r>
            <w:r>
              <w:rPr>
                <w:rFonts w:ascii="Times New Roman"/>
                <w:b w:val="false"/>
                <w:i w:val="false"/>
                <w:color w:val="000000"/>
                <w:sz w:val="20"/>
              </w:rPr>
              <w:t>
жауапты</w:t>
            </w:r>
            <w:r>
              <w:br/>
            </w:r>
            <w:r>
              <w:rPr>
                <w:rFonts w:ascii="Times New Roman"/>
                <w:b w:val="false"/>
                <w:i w:val="false"/>
                <w:color w:val="000000"/>
                <w:sz w:val="20"/>
              </w:rPr>
              <w:t>
маманға</w:t>
            </w:r>
            <w:r>
              <w:br/>
            </w:r>
            <w:r>
              <w:rPr>
                <w:rFonts w:ascii="Times New Roman"/>
                <w:b w:val="false"/>
                <w:i w:val="false"/>
                <w:color w:val="000000"/>
                <w:sz w:val="20"/>
              </w:rPr>
              <w:t>
жолдайды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r>
              <w:br/>
            </w:r>
            <w:r>
              <w:rPr>
                <w:rFonts w:ascii="Times New Roman"/>
                <w:b w:val="false"/>
                <w:i w:val="false"/>
                <w:color w:val="000000"/>
                <w:sz w:val="20"/>
              </w:rPr>
              <w:t>
Бақылау</w:t>
            </w:r>
            <w:r>
              <w:br/>
            </w:r>
            <w:r>
              <w:rPr>
                <w:rFonts w:ascii="Times New Roman"/>
                <w:b w:val="false"/>
                <w:i w:val="false"/>
                <w:color w:val="000000"/>
                <w:sz w:val="20"/>
              </w:rPr>
              <w:t>
жүргізеді</w:t>
            </w:r>
            <w:r>
              <w:br/>
            </w:r>
            <w:r>
              <w:rPr>
                <w:rFonts w:ascii="Times New Roman"/>
                <w:b w:val="false"/>
                <w:i w:val="false"/>
                <w:color w:val="000000"/>
                <w:sz w:val="20"/>
              </w:rPr>
              <w:t>
және</w:t>
            </w:r>
            <w:r>
              <w:br/>
            </w:r>
            <w:r>
              <w:rPr>
                <w:rFonts w:ascii="Times New Roman"/>
                <w:b w:val="false"/>
                <w:i w:val="false"/>
                <w:color w:val="000000"/>
                <w:sz w:val="20"/>
              </w:rPr>
              <w:t>
басшылық</w:t>
            </w:r>
            <w:r>
              <w:br/>
            </w:r>
            <w:r>
              <w:rPr>
                <w:rFonts w:ascii="Times New Roman"/>
                <w:b w:val="false"/>
                <w:i w:val="false"/>
                <w:color w:val="000000"/>
                <w:sz w:val="20"/>
              </w:rPr>
              <w:t>
қа қол</w:t>
            </w:r>
            <w:r>
              <w:br/>
            </w:r>
            <w:r>
              <w:rPr>
                <w:rFonts w:ascii="Times New Roman"/>
                <w:b w:val="false"/>
                <w:i w:val="false"/>
                <w:color w:val="000000"/>
                <w:sz w:val="20"/>
              </w:rPr>
              <w:t>
қою үшін</w:t>
            </w:r>
            <w:r>
              <w:br/>
            </w:r>
            <w:r>
              <w:rPr>
                <w:rFonts w:ascii="Times New Roman"/>
                <w:b w:val="false"/>
                <w:i w:val="false"/>
                <w:color w:val="000000"/>
                <w:sz w:val="20"/>
              </w:rPr>
              <w:t>
бас тарту</w:t>
            </w:r>
            <w:r>
              <w:br/>
            </w:r>
            <w:r>
              <w:rPr>
                <w:rFonts w:ascii="Times New Roman"/>
                <w:b w:val="false"/>
                <w:i w:val="false"/>
                <w:color w:val="000000"/>
                <w:sz w:val="20"/>
              </w:rPr>
              <w:t>
туралы</w:t>
            </w:r>
            <w:r>
              <w:br/>
            </w:r>
            <w:r>
              <w:rPr>
                <w:rFonts w:ascii="Times New Roman"/>
                <w:b w:val="false"/>
                <w:i w:val="false"/>
                <w:color w:val="000000"/>
                <w:sz w:val="20"/>
              </w:rPr>
              <w:t>
дәлелді</w:t>
            </w:r>
            <w:r>
              <w:br/>
            </w:r>
            <w:r>
              <w:rPr>
                <w:rFonts w:ascii="Times New Roman"/>
                <w:b w:val="false"/>
                <w:i w:val="false"/>
                <w:color w:val="000000"/>
                <w:sz w:val="20"/>
              </w:rPr>
              <w:t>
жауапты</w:t>
            </w:r>
            <w:r>
              <w:br/>
            </w:r>
            <w:r>
              <w:rPr>
                <w:rFonts w:ascii="Times New Roman"/>
                <w:b w:val="false"/>
                <w:i w:val="false"/>
                <w:color w:val="000000"/>
                <w:sz w:val="20"/>
              </w:rPr>
              <w:t>
тапсырады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0" w:id="92"/>
    <w:p>
      <w:pPr>
        <w:spacing w:after="0"/>
        <w:ind w:left="0"/>
        <w:jc w:val="both"/>
      </w:pPr>
      <w:r>
        <w:rPr>
          <w:rFonts w:ascii="Times New Roman"/>
          <w:b w:val="false"/>
          <w:i w:val="false"/>
          <w:color w:val="000000"/>
          <w:sz w:val="28"/>
        </w:rPr>
        <w:t>
«Мүгедектерді сурдо-тифлотехникалық</w:t>
      </w:r>
      <w:r>
        <w:br/>
      </w:r>
      <w:r>
        <w:rPr>
          <w:rFonts w:ascii="Times New Roman"/>
          <w:b w:val="false"/>
          <w:i w:val="false"/>
          <w:color w:val="000000"/>
          <w:sz w:val="28"/>
        </w:rPr>
        <w:t>
құралдармен және міндетті гигиеналық</w:t>
      </w:r>
      <w:r>
        <w:br/>
      </w:r>
      <w:r>
        <w:rPr>
          <w:rFonts w:ascii="Times New Roman"/>
          <w:b w:val="false"/>
          <w:i w:val="false"/>
          <w:color w:val="000000"/>
          <w:sz w:val="28"/>
        </w:rPr>
        <w:t>
құралдармен қамтамасыз ету үшін</w:t>
      </w:r>
      <w:r>
        <w:br/>
      </w:r>
      <w:r>
        <w:rPr>
          <w:rFonts w:ascii="Times New Roman"/>
          <w:b w:val="false"/>
          <w:i w:val="false"/>
          <w:color w:val="000000"/>
          <w:sz w:val="28"/>
        </w:rPr>
        <w:t>
оларға құжаттарды ресімдеу»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4-қосымша</w:t>
      </w:r>
    </w:p>
    <w:bookmarkEnd w:id="92"/>
    <w:p>
      <w:pPr>
        <w:spacing w:after="0"/>
        <w:ind w:left="0"/>
        <w:jc w:val="left"/>
      </w:pPr>
      <w:r>
        <w:rPr>
          <w:rFonts w:ascii="Times New Roman"/>
          <w:b/>
          <w:i w:val="false"/>
          <w:color w:val="000000"/>
        </w:rPr>
        <w:t xml:space="preserve"> Әкімшілік әрекеттердің қисынды бірізділігі арасындағы өзара әрекеттесуді бейнелейтін сызба</w:t>
      </w:r>
    </w:p>
    <w:p>
      <w:pPr>
        <w:spacing w:after="0"/>
        <w:ind w:left="0"/>
        <w:jc w:val="both"/>
      </w:pPr>
      <w:r>
        <w:drawing>
          <wp:inline distT="0" distB="0" distL="0" distR="0">
            <wp:extent cx="8636000" cy="877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8636000" cy="87757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