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da84" w14:textId="a65d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9 тамыздағы N 324 қаулысы. Солтүстік Қазақстан облысының Әділет департаментінде 2012 жылғы 14 қыркүйекте N 1854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үшін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6)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ауданының жұмыспен қамту және әлеуметтік бағдарламалар бөлімі» мемлекеттік мекемесінің бастығы Т.С.Бұжықаевқа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Есіл ауданының әкімі                       Е. Н</w:t>
      </w:r>
      <w:r>
        <w:rPr>
          <w:rFonts w:ascii="Times New Roman"/>
          <w:b w:val="false"/>
          <w:i/>
          <w:color w:val="000000"/>
          <w:sz w:val="28"/>
        </w:rPr>
        <w:t>ұ</w:t>
      </w:r>
      <w:r>
        <w:rPr>
          <w:rFonts w:ascii="Times New Roman"/>
          <w:b w:val="false"/>
          <w:i/>
          <w:color w:val="000000"/>
          <w:sz w:val="28"/>
        </w:rPr>
        <w:t>ра</w:t>
      </w:r>
      <w:r>
        <w:rPr>
          <w:rFonts w:ascii="Times New Roman"/>
          <w:b w:val="false"/>
          <w:i/>
          <w:color w:val="000000"/>
          <w:sz w:val="28"/>
        </w:rPr>
        <w:t>қ</w:t>
      </w:r>
      <w:r>
        <w:rPr>
          <w:rFonts w:ascii="Times New Roman"/>
          <w:b w:val="false"/>
          <w:i/>
          <w:color w:val="000000"/>
          <w:sz w:val="28"/>
        </w:rPr>
        <w:t>аев</w:t>
      </w:r>
    </w:p>
    <w:bookmarkStart w:name="z12" w:id="2"/>
    <w:p>
      <w:pPr>
        <w:spacing w:after="0"/>
        <w:ind w:left="0"/>
        <w:jc w:val="both"/>
      </w:pP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регламенті</w:t>
      </w:r>
    </w:p>
    <w:bookmarkStart w:name="z13" w:id="3"/>
    <w:p>
      <w:pPr>
        <w:spacing w:after="0"/>
        <w:ind w:left="0"/>
        <w:jc w:val="left"/>
      </w:pPr>
      <w:r>
        <w:rPr>
          <w:rFonts w:ascii="Times New Roman"/>
          <w:b/>
          <w:i w:val="false"/>
          <w:color w:val="000000"/>
        </w:rPr>
        <w:t xml:space="preserve"> 
1. Негізгі ұғымдар</w:t>
      </w:r>
    </w:p>
    <w:bookmarkEnd w:id="3"/>
    <w:bookmarkStart w:name="z14" w:id="4"/>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Регламентінде (бұдан әрі – Регламент) мынадай ұғымдар пайдаланылады:</w:t>
      </w:r>
      <w:r>
        <w:br/>
      </w:r>
      <w:r>
        <w:rPr>
          <w:rFonts w:ascii="Times New Roman"/>
          <w:b w:val="false"/>
          <w:i w:val="false"/>
          <w:color w:val="000000"/>
          <w:sz w:val="28"/>
        </w:rPr>
        <w:t>
      1)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3) учаскелік комиссия</w:t>
      </w:r>
      <w:r>
        <w:rPr>
          <w:rFonts w:ascii="Times New Roman"/>
          <w:b/>
          <w:i w:val="false"/>
          <w:color w:val="000000"/>
          <w:sz w:val="28"/>
        </w:rPr>
        <w:t xml:space="preserve"> – </w:t>
      </w:r>
      <w:r>
        <w:rPr>
          <w:rFonts w:ascii="Times New Roman"/>
          <w:b w:val="false"/>
          <w:i w:val="false"/>
          <w:color w:val="000000"/>
          <w:sz w:val="28"/>
        </w:rPr>
        <w:t>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p>
    <w:bookmarkEnd w:id="4"/>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көрсетіледі (бұдан әрі – уәкілетті орган), мекенжайы: Солтүстік Қазақстан облысы, Есіл ауданы, Явленка селосы, Ленин көшесі, 20, телефоны 8-715-43-2-19-99, № 9 кабинет және баламалы негізде Солтүстік Қазақстан облысы, Есіл ауданы, Ленин көшесі, 6 мекенжайында, телефоны 8-715-43-2-20-33, Солтүстік Қазақстан облысы бойынша республикалық мемлекеттік кәсіпорны «Халыққа қызмет көрсету орталығы» филиалының Есіл ауданы бойынша бөлімі (бұдан әрі – ХҚКО) арқылы көрсетіледі.</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селолық (ауылдық) округтің әкіміне (бұдан әрі – селолық округтің әкімі) жүгінеді.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аудандық әкімдігінің 2012.10.12 </w:t>
      </w:r>
      <w:r>
        <w:rPr>
          <w:rFonts w:ascii="Times New Roman"/>
          <w:b w:val="false"/>
          <w:i w:val="false"/>
          <w:color w:val="000000"/>
          <w:sz w:val="28"/>
        </w:rPr>
        <w:t>N 396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 «Балалы отбасыларға берілетін мемлекеттік жәрдемақылар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ro_esil@mail.ru интернет-ресурстарында, уәкілетті органдардың, селолық округі әкімінің стендтерінде,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берушіге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End w:id="6"/>
    <w:bookmarkStart w:name="z22"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23" w:id="8"/>
    <w:p>
      <w:pPr>
        <w:spacing w:after="0"/>
        <w:ind w:left="0"/>
        <w:jc w:val="both"/>
      </w:pPr>
      <w:r>
        <w:rPr>
          <w:rFonts w:ascii="Times New Roman"/>
          <w:b w:val="false"/>
          <w:i w:val="false"/>
          <w:color w:val="000000"/>
          <w:sz w:val="28"/>
        </w:rPr>
        <w:t>
      8.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ХҚКО-да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ХҚКО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ХҚКО-да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ауылдық округтің әкімінде және ХҚКО-да – 30 минут.</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ХҚКО-да сәйкес құжаттарды қабылдау туралы қолхат келесілерді көрсетумен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көрсетумен.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мынадай құжаттарды ұсынады:</w:t>
      </w:r>
      <w:r>
        <w:br/>
      </w:r>
      <w:r>
        <w:rPr>
          <w:rFonts w:ascii="Times New Roman"/>
          <w:b w:val="false"/>
          <w:i w:val="false"/>
          <w:color w:val="000000"/>
          <w:sz w:val="28"/>
        </w:rPr>
        <w:t>
      1) балаларға арналған жәрдемақы тағайындауға бекітілген үлгідегі өтініш;</w:t>
      </w:r>
      <w:r>
        <w:br/>
      </w:r>
      <w:r>
        <w:rPr>
          <w:rFonts w:ascii="Times New Roman"/>
          <w:b w:val="false"/>
          <w:i w:val="false"/>
          <w:color w:val="000000"/>
          <w:sz w:val="28"/>
        </w:rPr>
        <w:t>
      2) баланың (балалардың) туу туралы куәлігінің (куәліктерінің) көшірмесі (көшірмелері);</w:t>
      </w:r>
      <w:r>
        <w:br/>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4) отбасының тұрғылықты жері бойынша тіркеуді растайтын құжаттың көшірмесін (азаматтарды тіркеу кітабының көшірмесі, немесе мекенжай бюросынан анықтамасын, немесе селолық округі әкімінің анықтамасы);</w:t>
      </w:r>
      <w:r>
        <w:br/>
      </w:r>
      <w:r>
        <w:rPr>
          <w:rFonts w:ascii="Times New Roman"/>
          <w:b w:val="false"/>
          <w:i w:val="false"/>
          <w:color w:val="000000"/>
          <w:sz w:val="28"/>
        </w:rPr>
        <w:t>
      5) белгіленген үлгідегі отбасы құрамы жөніндегі мәліметтер;</w:t>
      </w:r>
      <w:r>
        <w:br/>
      </w:r>
      <w:r>
        <w:rPr>
          <w:rFonts w:ascii="Times New Roman"/>
          <w:b w:val="false"/>
          <w:i w:val="false"/>
          <w:color w:val="000000"/>
          <w:sz w:val="28"/>
        </w:rPr>
        <w:t>
      6) белгіленген үлгідегі отбасының мүшелерімен алынған табыс жөніндегі анықтама;</w:t>
      </w:r>
      <w:r>
        <w:br/>
      </w:r>
      <w:r>
        <w:rPr>
          <w:rFonts w:ascii="Times New Roman"/>
          <w:b w:val="false"/>
          <w:i w:val="false"/>
          <w:color w:val="000000"/>
          <w:sz w:val="28"/>
        </w:rPr>
        <w:t>
      7) асырап алушылар, қамқоршылар (қорғаншылар) асырап алу немесе балаға қамқорлық (қорғаншылық) орнату туралы тиісті органның шешімінен үзіндісін.</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табыстары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Уәкiлеттi органда және ауылдық округ әкiмiнде өтiнiштердiң нысандары күту залындағы арнайы тағанда не құжат қабылдайтын қызметкерде болады.</w:t>
      </w:r>
      <w:r>
        <w:br/>
      </w:r>
      <w:r>
        <w:rPr>
          <w:rFonts w:ascii="Times New Roman"/>
          <w:b w:val="false"/>
          <w:i w:val="false"/>
          <w:color w:val="000000"/>
          <w:sz w:val="28"/>
        </w:rPr>
        <w:t>
      ХҚКО-да бланкiлер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Жәрдемақы тағайындауда уәкілетті органмен бас тартылады:</w:t>
      </w:r>
      <w:r>
        <w:br/>
      </w:r>
      <w:r>
        <w:rPr>
          <w:rFonts w:ascii="Times New Roman"/>
          <w:b w:val="false"/>
          <w:i w:val="false"/>
          <w:color w:val="000000"/>
          <w:sz w:val="28"/>
        </w:rPr>
        <w:t>
      1) егер отбасында баланың жұмысқа қабілетті ата-анасы (асырап алушылары) жұмыс істемесе, күндізгі оқыту нысаны бойынша оқымаса, әскерде қызмет етпесе және жұмыспен қамту органында жұмыссыз ретінде тіркелмесе, әкесі немесе анасы (асырап алушылары) бірінші, екінші топ мүгедектерін, мүгедек балалар, сексен жастан асқан тұлғалар, үш жасқа дейінгі бала күтімімен отырған жағдайлардан басқа;</w:t>
      </w:r>
      <w:r>
        <w:br/>
      </w:r>
      <w:r>
        <w:rPr>
          <w:rFonts w:ascii="Times New Roman"/>
          <w:b w:val="false"/>
          <w:i w:val="false"/>
          <w:color w:val="000000"/>
          <w:sz w:val="28"/>
        </w:rPr>
        <w:t>
      2) отбасының жан басына шаққандағы табысы белгіленген азық-түлік себетінің мөлшерінен асатын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ХҚКО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ХҚКО-ға жiбередi.</w:t>
      </w:r>
      <w:r>
        <w:br/>
      </w:r>
      <w:r>
        <w:rPr>
          <w:rFonts w:ascii="Times New Roman"/>
          <w:b w:val="false"/>
          <w:i w:val="false"/>
          <w:color w:val="000000"/>
          <w:sz w:val="28"/>
        </w:rPr>
        <w:t>
      Құжаттардың ресiмделуiнде қателер анықталған кезде,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ХҚКО-ға қайтарады.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w:t>
      </w:r>
      <w:r>
        <w:rPr>
          <w:rFonts w:ascii="Times New Roman"/>
          <w:b w:val="false"/>
          <w:i w:val="false"/>
          <w:color w:val="000000"/>
          <w:sz w:val="28"/>
        </w:rPr>
        <w:t>
      14. Уәкілетті органның немесе селолық округ әкімінің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ХҚКО-ның жұмыс кестесі: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алған сәттен бастап және мемлекеттік қызмет нәтижесін алу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органда, селолық округі әкімінде</w:t>
      </w:r>
      <w:r>
        <w:br/>
      </w:r>
      <w:r>
        <w:rPr>
          <w:rFonts w:ascii="Times New Roman"/>
          <w:b w:val="false"/>
          <w:i w:val="false"/>
          <w:color w:val="000000"/>
          <w:sz w:val="28"/>
        </w:rPr>
        <w:t>
      1) тұтынушы уәкілетті органға, селолық округі әкіміне өтініш білдіреді;</w:t>
      </w:r>
      <w:r>
        <w:br/>
      </w:r>
      <w:r>
        <w:rPr>
          <w:rFonts w:ascii="Times New Roman"/>
          <w:b w:val="false"/>
          <w:i w:val="false"/>
          <w:color w:val="000000"/>
          <w:sz w:val="28"/>
        </w:rPr>
        <w:t>
      2) уәкілетті органның жауапты маманы, селолық округі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 мен өтінішті қабылдайды және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селолық округі әкімі танысып, бұрыштама жазып, жұмысты бұдан әрі жалғастыру үшін жауапты маманға жібереді;</w:t>
      </w:r>
      <w:r>
        <w:br/>
      </w:r>
      <w:r>
        <w:rPr>
          <w:rFonts w:ascii="Times New Roman"/>
          <w:b w:val="false"/>
          <w:i w:val="false"/>
          <w:color w:val="000000"/>
          <w:sz w:val="28"/>
        </w:rPr>
        <w:t>
      4) уәкілетті органның жауапты маманы істі қалыптастырады және құжатты қарастыру үшін учаскелік комиссияға жібереді;</w:t>
      </w:r>
      <w:r>
        <w:br/>
      </w:r>
      <w:r>
        <w:rPr>
          <w:rFonts w:ascii="Times New Roman"/>
          <w:b w:val="false"/>
          <w:i w:val="false"/>
          <w:color w:val="000000"/>
          <w:sz w:val="28"/>
        </w:rPr>
        <w:t>
      5) учаскелік комиссия тұтынушының (оның отбасының) материалдық тұрмыс жағдайына тексеріс жүргізіп, тұрмыс жағдайының актісін жасап және уәкілеттік органына балаларға жәрдемақы тағайындау (тағайындаудан бас тарту) туралы шешім қабылдау үшін отбасының мұқтаждығы туралы шешімді (бұдан әрі-шешім) ұсынады;</w:t>
      </w:r>
      <w:r>
        <w:br/>
      </w:r>
      <w:r>
        <w:rPr>
          <w:rFonts w:ascii="Times New Roman"/>
          <w:b w:val="false"/>
          <w:i w:val="false"/>
          <w:color w:val="000000"/>
          <w:sz w:val="28"/>
        </w:rPr>
        <w:t>
      6) уәкілетті орган басшысы хабарлама немесе бас тарту туралы негізделген жауапқа қол қоюға уәкілетті органның басшысына жолдайды;</w:t>
      </w:r>
      <w:r>
        <w:br/>
      </w:r>
      <w:r>
        <w:rPr>
          <w:rFonts w:ascii="Times New Roman"/>
          <w:b w:val="false"/>
          <w:i w:val="false"/>
          <w:color w:val="000000"/>
          <w:sz w:val="28"/>
        </w:rPr>
        <w:t>
      7) уәкілетті органның басшысы тұтынушыға хабарлама немесе бас тарту туралы негізделген жауапқа қол қояды және жауапты маманға жібереді;</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ХҚКО-ға өтініш білдіреді;</w:t>
      </w:r>
      <w:r>
        <w:br/>
      </w:r>
      <w:r>
        <w:rPr>
          <w:rFonts w:ascii="Times New Roman"/>
          <w:b w:val="false"/>
          <w:i w:val="false"/>
          <w:color w:val="000000"/>
          <w:sz w:val="28"/>
        </w:rPr>
        <w:t>
      2) ХҚКО инспекторы өтінішті және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ХҚКО жинақтаушы бөлімінің инспекторы құжаттарды жинайды және уәкілетті органға жібереді;</w:t>
      </w:r>
      <w:r>
        <w:br/>
      </w:r>
      <w:r>
        <w:rPr>
          <w:rFonts w:ascii="Times New Roman"/>
          <w:b w:val="false"/>
          <w:i w:val="false"/>
          <w:color w:val="000000"/>
          <w:sz w:val="28"/>
        </w:rPr>
        <w:t>
      4) уәкілетті органның жауапты маманы алған құжаттарға толықтығын тексеріп, тіркеу жүргізеді және қарастыруға басшыға жібереді;</w:t>
      </w:r>
      <w:r>
        <w:br/>
      </w:r>
      <w:r>
        <w:rPr>
          <w:rFonts w:ascii="Times New Roman"/>
          <w:b w:val="false"/>
          <w:i w:val="false"/>
          <w:color w:val="000000"/>
          <w:sz w:val="28"/>
        </w:rPr>
        <w:t>
      5) уәкілетті орган басшысы құжаттарды қарастырып, бұрыштама жазып, жұмысты бұдан әрі ұйымдастыру үшін жауапты маманға жібереді;</w:t>
      </w:r>
      <w:r>
        <w:br/>
      </w:r>
      <w:r>
        <w:rPr>
          <w:rFonts w:ascii="Times New Roman"/>
          <w:b w:val="false"/>
          <w:i w:val="false"/>
          <w:color w:val="000000"/>
          <w:sz w:val="28"/>
        </w:rPr>
        <w:t>
      6) уәкілетті органның жауапты маманы, істі қалыптастырады және құжаттарды қарастыру үшін учаскелік комиссияға жібереді;</w:t>
      </w:r>
      <w:r>
        <w:br/>
      </w:r>
      <w:r>
        <w:rPr>
          <w:rFonts w:ascii="Times New Roman"/>
          <w:b w:val="false"/>
          <w:i w:val="false"/>
          <w:color w:val="000000"/>
          <w:sz w:val="28"/>
        </w:rPr>
        <w:t>
      7) учаскелік комиссия тұтынушының (оның отбасының)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w:t>
      </w:r>
      <w:r>
        <w:br/>
      </w:r>
      <w:r>
        <w:rPr>
          <w:rFonts w:ascii="Times New Roman"/>
          <w:b w:val="false"/>
          <w:i w:val="false"/>
          <w:color w:val="000000"/>
          <w:sz w:val="28"/>
        </w:rPr>
        <w:t>
      8) уәкілетті органның жауапты маманы балаларға жәрдемақы тағайындау туралы хабарлама немесе тағайындаудан бас тарту туралы негізделген жауапты ресімдейді және уәкілетті орган басшысына қол қоюға 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мемлекеттік қызмет көрсету нәтижесін кітапқа тіркейді және ХҚКО хабарлама немесе бас тарту туралы негізделген жауапты жолдайды;</w:t>
      </w:r>
      <w:r>
        <w:br/>
      </w:r>
      <w:r>
        <w:rPr>
          <w:rFonts w:ascii="Times New Roman"/>
          <w:b w:val="false"/>
          <w:i w:val="false"/>
          <w:color w:val="000000"/>
          <w:sz w:val="28"/>
        </w:rPr>
        <w:t>
      11) ХҚКО инспекторы тұтынушыға хабарлама немесе бас тарту туралы негізделген жауапты береді.</w:t>
      </w:r>
    </w:p>
    <w:bookmarkEnd w:id="8"/>
    <w:bookmarkStart w:name="z31" w:id="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
    <w:bookmarkStart w:name="z32" w:id="10"/>
    <w:p>
      <w:pPr>
        <w:spacing w:after="0"/>
        <w:ind w:left="0"/>
        <w:jc w:val="both"/>
      </w:pPr>
      <w:r>
        <w:rPr>
          <w:rFonts w:ascii="Times New Roman"/>
          <w:b w:val="false"/>
          <w:i w:val="false"/>
          <w:color w:val="000000"/>
          <w:sz w:val="28"/>
        </w:rPr>
        <w:t>
      16. Мемлекеттік қызмет көрсету үдерісіне мынадай құрылымдық-функционалдық бірліктер (бұдан әрі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селолық округі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ХҚКО инспекторы;</w:t>
      </w:r>
      <w:r>
        <w:br/>
      </w:r>
      <w:r>
        <w:rPr>
          <w:rFonts w:ascii="Times New Roman"/>
          <w:b w:val="false"/>
          <w:i w:val="false"/>
          <w:color w:val="000000"/>
          <w:sz w:val="28"/>
        </w:rPr>
        <w:t>
      6) ХҚКО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18. Іс-әрекеттердің логикалық реттілігі (мемлекеттік қызмет көрсету үдерісінде) мен және ҚФБ өзара байланысын көрсетуші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35" w:id="1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
    <w:bookmarkStart w:name="z36" w:id="12"/>
    <w:p>
      <w:pPr>
        <w:spacing w:after="0"/>
        <w:ind w:left="0"/>
        <w:jc w:val="both"/>
      </w:pPr>
      <w:r>
        <w:rPr>
          <w:rFonts w:ascii="Times New Roman"/>
          <w:b w:val="false"/>
          <w:i w:val="false"/>
          <w:color w:val="000000"/>
          <w:sz w:val="28"/>
        </w:rPr>
        <w:t>
      19. Мемлекеттік қызмет көрсетуге уәкілетті органның басшысы, селолық округтің әкімі, мемлекеттік қызмет көрсетуге қатысатын уәкілетті органның, ХҚКО-ның лауазымды тұлғалары, учаскелік комиссияның мүшелері (бұдан әрі – лауазымды тұлғалар) жауапты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Көрсетілген мемлекеттік қызметтің нәтижесімен келіспеген жағдайда арыз уәкілетті орган стендiсiнде көрсетiлген кабинет нөмірлері арқылы облыс әкімінің аппаратына, уәкілетті органның басшысының,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заңды мекен-жайы, телефон арқылы, ХҚКО-ның басшысының атына жүгіне алады.</w:t>
      </w:r>
      <w:r>
        <w:br/>
      </w:r>
      <w:r>
        <w:rPr>
          <w:rFonts w:ascii="Times New Roman"/>
          <w:b w:val="false"/>
          <w:i w:val="false"/>
          <w:color w:val="000000"/>
          <w:sz w:val="28"/>
        </w:rPr>
        <w:t>
</w:t>
      </w:r>
      <w:r>
        <w:rPr>
          <w:rFonts w:ascii="Times New Roman"/>
          <w:b w:val="false"/>
          <w:i w:val="false"/>
          <w:color w:val="000000"/>
          <w:sz w:val="28"/>
        </w:rPr>
        <w:t>
      20. Көрсетiлген мемлекеттiк қызметтiң нәтижелерiмен келiспеген жағдайда тұтынушы заңнамада белгiленген тәртiппен сотқа жүгiнуге құқылы.</w:t>
      </w:r>
      <w:r>
        <w:br/>
      </w:r>
      <w:r>
        <w:rPr>
          <w:rFonts w:ascii="Times New Roman"/>
          <w:b w:val="false"/>
          <w:i w:val="false"/>
          <w:color w:val="000000"/>
          <w:sz w:val="28"/>
        </w:rPr>
        <w:t>
      Жазбаша шағым берген тұтынушыға шағымға жауап алу күнi және уақыты, шағымды қарау барысы туралы бiлуге болатын лауазымды адамдардың байланыс деректерi көрсетiлген талон берiледi.</w:t>
      </w:r>
    </w:p>
    <w:bookmarkEnd w:id="12"/>
    <w:bookmarkStart w:name="z38" w:id="13"/>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іс-қимылының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990"/>
        <w:gridCol w:w="2758"/>
        <w:gridCol w:w="28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5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инспекторы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w:t>
            </w:r>
            <w:r>
              <w:br/>
            </w:r>
            <w:r>
              <w:rPr>
                <w:rFonts w:ascii="Times New Roman"/>
                <w:b w:val="false"/>
                <w:i w:val="false"/>
                <w:color w:val="000000"/>
                <w:sz w:val="20"/>
              </w:rPr>
              <w:t>
инспекторы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5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журналда</w:t>
            </w:r>
            <w:r>
              <w:br/>
            </w:r>
            <w:r>
              <w:rPr>
                <w:rFonts w:ascii="Times New Roman"/>
                <w:b w:val="false"/>
                <w:i w:val="false"/>
                <w:color w:val="000000"/>
                <w:sz w:val="20"/>
              </w:rPr>
              <w:t>
тіркеу және</w:t>
            </w:r>
            <w:r>
              <w:br/>
            </w:r>
            <w:r>
              <w:rPr>
                <w:rFonts w:ascii="Times New Roman"/>
                <w:b w:val="false"/>
                <w:i w:val="false"/>
                <w:color w:val="000000"/>
                <w:sz w:val="20"/>
              </w:rPr>
              <w:t>
тұтынушыға</w:t>
            </w:r>
            <w:r>
              <w:br/>
            </w:r>
            <w:r>
              <w:rPr>
                <w:rFonts w:ascii="Times New Roman"/>
                <w:b w:val="false"/>
                <w:i w:val="false"/>
                <w:color w:val="000000"/>
                <w:sz w:val="20"/>
              </w:rPr>
              <w:t>
қолхат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құрайды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тексеру және</w:t>
            </w:r>
            <w:r>
              <w:br/>
            </w:r>
            <w:r>
              <w:rPr>
                <w:rFonts w:ascii="Times New Roman"/>
                <w:b w:val="false"/>
                <w:i w:val="false"/>
                <w:color w:val="000000"/>
                <w:sz w:val="20"/>
              </w:rPr>
              <w:t>
журналда</w:t>
            </w:r>
            <w:r>
              <w:br/>
            </w:r>
            <w:r>
              <w:rPr>
                <w:rFonts w:ascii="Times New Roman"/>
                <w:b w:val="false"/>
                <w:i w:val="false"/>
                <w:color w:val="000000"/>
                <w:sz w:val="20"/>
              </w:rPr>
              <w:t>
тіркеу</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бөлімінің</w:t>
            </w:r>
            <w:r>
              <w:br/>
            </w:r>
            <w:r>
              <w:rPr>
                <w:rFonts w:ascii="Times New Roman"/>
                <w:b w:val="false"/>
                <w:i w:val="false"/>
                <w:color w:val="000000"/>
                <w:sz w:val="20"/>
              </w:rPr>
              <w:t>
инспекторына</w:t>
            </w:r>
            <w:r>
              <w:br/>
            </w:r>
            <w:r>
              <w:rPr>
                <w:rFonts w:ascii="Times New Roman"/>
                <w:b w:val="false"/>
                <w:i w:val="false"/>
                <w:color w:val="000000"/>
                <w:sz w:val="20"/>
              </w:rPr>
              <w:t>
құжаттарды</w:t>
            </w:r>
            <w:r>
              <w:br/>
            </w:r>
            <w:r>
              <w:rPr>
                <w:rFonts w:ascii="Times New Roman"/>
                <w:b w:val="false"/>
                <w:i w:val="false"/>
                <w:color w:val="000000"/>
                <w:sz w:val="20"/>
              </w:rPr>
              <w:t>
жіберу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құжаттарды</w:t>
            </w:r>
            <w:r>
              <w:br/>
            </w:r>
            <w:r>
              <w:rPr>
                <w:rFonts w:ascii="Times New Roman"/>
                <w:b w:val="false"/>
                <w:i w:val="false"/>
                <w:color w:val="000000"/>
                <w:sz w:val="20"/>
              </w:rPr>
              <w:t>
жіберу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қарастыру</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жіберу</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r>
              <w:br/>
            </w:r>
            <w:r>
              <w:rPr>
                <w:rFonts w:ascii="Times New Roman"/>
                <w:b w:val="false"/>
                <w:i w:val="false"/>
                <w:color w:val="000000"/>
                <w:sz w:val="20"/>
              </w:rPr>
              <w:t>
кем емес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990"/>
        <w:gridCol w:w="2715"/>
        <w:gridCol w:w="2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комиссия</w:t>
            </w:r>
          </w:p>
        </w:tc>
      </w:tr>
      <w:tr>
        <w:trPr>
          <w:trHeight w:val="58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танысып,</w:t>
            </w:r>
            <w:r>
              <w:br/>
            </w:r>
            <w:r>
              <w:rPr>
                <w:rFonts w:ascii="Times New Roman"/>
                <w:b w:val="false"/>
                <w:i w:val="false"/>
                <w:color w:val="000000"/>
                <w:sz w:val="20"/>
              </w:rPr>
              <w:t xml:space="preserve">
резолюция қою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жинау және</w:t>
            </w:r>
            <w:r>
              <w:br/>
            </w:r>
            <w:r>
              <w:rPr>
                <w:rFonts w:ascii="Times New Roman"/>
                <w:b w:val="false"/>
                <w:i w:val="false"/>
                <w:color w:val="000000"/>
                <w:sz w:val="20"/>
              </w:rPr>
              <w:t>
тексеру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тұтынушының</w:t>
            </w:r>
            <w:r>
              <w:br/>
            </w:r>
            <w:r>
              <w:rPr>
                <w:rFonts w:ascii="Times New Roman"/>
                <w:b w:val="false"/>
                <w:i w:val="false"/>
                <w:color w:val="000000"/>
                <w:sz w:val="20"/>
              </w:rPr>
              <w:t>
(отбасының)</w:t>
            </w:r>
            <w:r>
              <w:br/>
            </w:r>
            <w:r>
              <w:rPr>
                <w:rFonts w:ascii="Times New Roman"/>
                <w:b w:val="false"/>
                <w:i w:val="false"/>
                <w:color w:val="000000"/>
                <w:sz w:val="20"/>
              </w:rPr>
              <w:t>
материалдық</w:t>
            </w:r>
            <w:r>
              <w:br/>
            </w:r>
            <w:r>
              <w:rPr>
                <w:rFonts w:ascii="Times New Roman"/>
                <w:b w:val="false"/>
                <w:i w:val="false"/>
                <w:color w:val="000000"/>
                <w:sz w:val="20"/>
              </w:rPr>
              <w:t>
тұру</w:t>
            </w:r>
            <w:r>
              <w:br/>
            </w:r>
            <w:r>
              <w:rPr>
                <w:rFonts w:ascii="Times New Roman"/>
                <w:b w:val="false"/>
                <w:i w:val="false"/>
                <w:color w:val="000000"/>
                <w:sz w:val="20"/>
              </w:rPr>
              <w:t>
жағдайына</w:t>
            </w:r>
            <w:r>
              <w:br/>
            </w:r>
            <w:r>
              <w:rPr>
                <w:rFonts w:ascii="Times New Roman"/>
                <w:b w:val="false"/>
                <w:i w:val="false"/>
                <w:color w:val="000000"/>
                <w:sz w:val="20"/>
              </w:rPr>
              <w:t>
тексеру</w:t>
            </w:r>
            <w:r>
              <w:br/>
            </w:r>
            <w:r>
              <w:rPr>
                <w:rFonts w:ascii="Times New Roman"/>
                <w:b w:val="false"/>
                <w:i w:val="false"/>
                <w:color w:val="000000"/>
                <w:sz w:val="20"/>
              </w:rPr>
              <w:t>
жүргізу.</w:t>
            </w:r>
            <w:r>
              <w:br/>
            </w:r>
            <w:r>
              <w:rPr>
                <w:rFonts w:ascii="Times New Roman"/>
                <w:b w:val="false"/>
                <w:i w:val="false"/>
                <w:color w:val="000000"/>
                <w:sz w:val="20"/>
              </w:rPr>
              <w:t>
Қорытынды</w:t>
            </w:r>
            <w:r>
              <w:br/>
            </w:r>
            <w:r>
              <w:rPr>
                <w:rFonts w:ascii="Times New Roman"/>
                <w:b w:val="false"/>
                <w:i w:val="false"/>
                <w:color w:val="000000"/>
                <w:sz w:val="20"/>
              </w:rPr>
              <w:t>
дайындау.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w:t>
            </w:r>
            <w:r>
              <w:br/>
            </w:r>
            <w:r>
              <w:rPr>
                <w:rFonts w:ascii="Times New Roman"/>
                <w:b w:val="false"/>
                <w:i w:val="false"/>
                <w:color w:val="000000"/>
                <w:sz w:val="20"/>
              </w:rPr>
              <w:t>
әрі жалғастыру</w:t>
            </w:r>
            <w:r>
              <w:br/>
            </w:r>
            <w:r>
              <w:rPr>
                <w:rFonts w:ascii="Times New Roman"/>
                <w:b w:val="false"/>
                <w:i w:val="false"/>
                <w:color w:val="000000"/>
                <w:sz w:val="20"/>
              </w:rPr>
              <w:t>
үшін жауапты</w:t>
            </w:r>
            <w:r>
              <w:br/>
            </w:r>
            <w:r>
              <w:rPr>
                <w:rFonts w:ascii="Times New Roman"/>
                <w:b w:val="false"/>
                <w:i w:val="false"/>
                <w:color w:val="000000"/>
                <w:sz w:val="20"/>
              </w:rPr>
              <w:t>
маманға</w:t>
            </w:r>
            <w:r>
              <w:br/>
            </w:r>
            <w:r>
              <w:rPr>
                <w:rFonts w:ascii="Times New Roman"/>
                <w:b w:val="false"/>
                <w:i w:val="false"/>
                <w:color w:val="000000"/>
                <w:sz w:val="20"/>
              </w:rPr>
              <w:t>
жібереді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учаскелік</w:t>
            </w:r>
            <w:r>
              <w:br/>
            </w:r>
            <w:r>
              <w:rPr>
                <w:rFonts w:ascii="Times New Roman"/>
                <w:b w:val="false"/>
                <w:i w:val="false"/>
                <w:color w:val="000000"/>
                <w:sz w:val="20"/>
              </w:rPr>
              <w:t>
комиссияға</w:t>
            </w:r>
            <w:r>
              <w:br/>
            </w:r>
            <w:r>
              <w:rPr>
                <w:rFonts w:ascii="Times New Roman"/>
                <w:b w:val="false"/>
                <w:i w:val="false"/>
                <w:color w:val="000000"/>
                <w:sz w:val="20"/>
              </w:rPr>
              <w:t>
жіберу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қорытындыны</w:t>
            </w:r>
            <w:r>
              <w:br/>
            </w:r>
            <w:r>
              <w:rPr>
                <w:rFonts w:ascii="Times New Roman"/>
                <w:b w:val="false"/>
                <w:i w:val="false"/>
                <w:color w:val="000000"/>
                <w:sz w:val="20"/>
              </w:rPr>
              <w:t>
жолдау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3288"/>
        <w:gridCol w:w="41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r>
      <w:tr>
        <w:trPr>
          <w:trHeight w:val="58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w:t>
            </w:r>
            <w:r>
              <w:br/>
            </w:r>
            <w:r>
              <w:rPr>
                <w:rFonts w:ascii="Times New Roman"/>
                <w:b w:val="false"/>
                <w:i w:val="false"/>
                <w:color w:val="000000"/>
                <w:sz w:val="20"/>
              </w:rPr>
              <w:t>
қорытындыны</w:t>
            </w:r>
            <w:r>
              <w:br/>
            </w:r>
            <w:r>
              <w:rPr>
                <w:rFonts w:ascii="Times New Roman"/>
                <w:b w:val="false"/>
                <w:i w:val="false"/>
                <w:color w:val="000000"/>
                <w:sz w:val="20"/>
              </w:rPr>
              <w:t>
қабылдау,</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мемлекеттік</w:t>
            </w:r>
            <w:r>
              <w:br/>
            </w:r>
            <w:r>
              <w:rPr>
                <w:rFonts w:ascii="Times New Roman"/>
                <w:b w:val="false"/>
                <w:i w:val="false"/>
                <w:color w:val="000000"/>
                <w:sz w:val="20"/>
              </w:rPr>
              <w:t>
жәрдемақыны</w:t>
            </w:r>
            <w:r>
              <w:br/>
            </w:r>
            <w:r>
              <w:rPr>
                <w:rFonts w:ascii="Times New Roman"/>
                <w:b w:val="false"/>
                <w:i w:val="false"/>
                <w:color w:val="000000"/>
                <w:sz w:val="20"/>
              </w:rPr>
              <w:t>
тағайындау</w:t>
            </w:r>
            <w:r>
              <w:br/>
            </w:r>
            <w:r>
              <w:rPr>
                <w:rFonts w:ascii="Times New Roman"/>
                <w:b w:val="false"/>
                <w:i w:val="false"/>
                <w:color w:val="000000"/>
                <w:sz w:val="20"/>
              </w:rPr>
              <w:t>
немесе</w:t>
            </w:r>
            <w:r>
              <w:br/>
            </w:r>
            <w:r>
              <w:rPr>
                <w:rFonts w:ascii="Times New Roman"/>
                <w:b w:val="false"/>
                <w:i w:val="false"/>
                <w:color w:val="000000"/>
                <w:sz w:val="20"/>
              </w:rPr>
              <w:t>
негізделген бас</w:t>
            </w:r>
            <w:r>
              <w:br/>
            </w:r>
            <w:r>
              <w:rPr>
                <w:rFonts w:ascii="Times New Roman"/>
                <w:b w:val="false"/>
                <w:i w:val="false"/>
                <w:color w:val="000000"/>
                <w:sz w:val="20"/>
              </w:rPr>
              <w:t>
тарту туралы</w:t>
            </w:r>
            <w:r>
              <w:br/>
            </w:r>
            <w:r>
              <w:rPr>
                <w:rFonts w:ascii="Times New Roman"/>
                <w:b w:val="false"/>
                <w:i w:val="false"/>
                <w:color w:val="000000"/>
                <w:sz w:val="20"/>
              </w:rPr>
              <w:t>
шешім даярлау</w:t>
            </w:r>
            <w:r>
              <w:br/>
            </w:r>
            <w:r>
              <w:rPr>
                <w:rFonts w:ascii="Times New Roman"/>
                <w:b w:val="false"/>
                <w:i w:val="false"/>
                <w:color w:val="000000"/>
                <w:sz w:val="20"/>
              </w:rPr>
              <w:t>
және хабарлама</w:t>
            </w:r>
            <w:r>
              <w:br/>
            </w:r>
            <w:r>
              <w:rPr>
                <w:rFonts w:ascii="Times New Roman"/>
                <w:b w:val="false"/>
                <w:i w:val="false"/>
                <w:color w:val="000000"/>
                <w:sz w:val="20"/>
              </w:rPr>
              <w:t>
немесе</w:t>
            </w:r>
            <w:r>
              <w:br/>
            </w:r>
            <w:r>
              <w:rPr>
                <w:rFonts w:ascii="Times New Roman"/>
                <w:b w:val="false"/>
                <w:i w:val="false"/>
                <w:color w:val="000000"/>
                <w:sz w:val="20"/>
              </w:rPr>
              <w:t>
негізделген бас</w:t>
            </w:r>
            <w:r>
              <w:br/>
            </w:r>
            <w:r>
              <w:rPr>
                <w:rFonts w:ascii="Times New Roman"/>
                <w:b w:val="false"/>
                <w:i w:val="false"/>
                <w:color w:val="000000"/>
                <w:sz w:val="20"/>
              </w:rPr>
              <w:t>
тартуды</w:t>
            </w:r>
            <w:r>
              <w:br/>
            </w:r>
            <w:r>
              <w:rPr>
                <w:rFonts w:ascii="Times New Roman"/>
                <w:b w:val="false"/>
                <w:i w:val="false"/>
                <w:color w:val="000000"/>
                <w:sz w:val="20"/>
              </w:rPr>
              <w:t>
ресімдеу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негізделген бас</w:t>
            </w:r>
            <w:r>
              <w:br/>
            </w:r>
            <w:r>
              <w:rPr>
                <w:rFonts w:ascii="Times New Roman"/>
                <w:b w:val="false"/>
                <w:i w:val="false"/>
                <w:color w:val="000000"/>
                <w:sz w:val="20"/>
              </w:rPr>
              <w:t>
тарту туралы</w:t>
            </w:r>
            <w:r>
              <w:br/>
            </w:r>
            <w:r>
              <w:rPr>
                <w:rFonts w:ascii="Times New Roman"/>
                <w:b w:val="false"/>
                <w:i w:val="false"/>
                <w:color w:val="000000"/>
                <w:sz w:val="20"/>
              </w:rPr>
              <w:t>
жауапқа қол қояды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басшыға қол</w:t>
            </w:r>
            <w:r>
              <w:br/>
            </w:r>
            <w:r>
              <w:rPr>
                <w:rFonts w:ascii="Times New Roman"/>
                <w:b w:val="false"/>
                <w:i w:val="false"/>
                <w:color w:val="000000"/>
                <w:sz w:val="20"/>
              </w:rPr>
              <w:t>
қоюға жолдау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негізделген бас</w:t>
            </w:r>
            <w:r>
              <w:br/>
            </w:r>
            <w:r>
              <w:rPr>
                <w:rFonts w:ascii="Times New Roman"/>
                <w:b w:val="false"/>
                <w:i w:val="false"/>
                <w:color w:val="000000"/>
                <w:sz w:val="20"/>
              </w:rPr>
              <w:t>
тартуды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жібереді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3267"/>
        <w:gridCol w:w="41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w:t>
            </w:r>
            <w:r>
              <w:br/>
            </w:r>
            <w:r>
              <w:rPr>
                <w:rFonts w:ascii="Times New Roman"/>
                <w:b w:val="false"/>
                <w:i w:val="false"/>
                <w:color w:val="000000"/>
                <w:sz w:val="20"/>
              </w:rPr>
              <w:t>
негізделген бас</w:t>
            </w:r>
            <w:r>
              <w:br/>
            </w:r>
            <w:r>
              <w:rPr>
                <w:rFonts w:ascii="Times New Roman"/>
                <w:b w:val="false"/>
                <w:i w:val="false"/>
                <w:color w:val="000000"/>
                <w:sz w:val="20"/>
              </w:rPr>
              <w:t>
тартуды</w:t>
            </w:r>
            <w:r>
              <w:br/>
            </w:r>
            <w:r>
              <w:rPr>
                <w:rFonts w:ascii="Times New Roman"/>
                <w:b w:val="false"/>
                <w:i w:val="false"/>
                <w:color w:val="000000"/>
                <w:sz w:val="20"/>
              </w:rPr>
              <w:t>
журналда</w:t>
            </w:r>
            <w:r>
              <w:br/>
            </w:r>
            <w:r>
              <w:rPr>
                <w:rFonts w:ascii="Times New Roman"/>
                <w:b w:val="false"/>
                <w:i w:val="false"/>
                <w:color w:val="000000"/>
                <w:sz w:val="20"/>
              </w:rPr>
              <w:t>
тіркеу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жолдау</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w:t>
            </w:r>
            <w:r>
              <w:br/>
            </w:r>
            <w:r>
              <w:rPr>
                <w:rFonts w:ascii="Times New Roman"/>
                <w:b w:val="false"/>
                <w:i w:val="false"/>
                <w:color w:val="000000"/>
                <w:sz w:val="20"/>
              </w:rPr>
              <w:t>
негізделген бас</w:t>
            </w:r>
            <w:r>
              <w:br/>
            </w:r>
            <w:r>
              <w:rPr>
                <w:rFonts w:ascii="Times New Roman"/>
                <w:b w:val="false"/>
                <w:i w:val="false"/>
                <w:color w:val="000000"/>
                <w:sz w:val="20"/>
              </w:rPr>
              <w:t>
тартуды ХҚКО-на</w:t>
            </w:r>
            <w:r>
              <w:br/>
            </w:r>
            <w:r>
              <w:rPr>
                <w:rFonts w:ascii="Times New Roman"/>
                <w:b w:val="false"/>
                <w:i w:val="false"/>
                <w:color w:val="000000"/>
                <w:sz w:val="20"/>
              </w:rPr>
              <w:t>
жолдау немесе</w:t>
            </w:r>
            <w:r>
              <w:br/>
            </w:r>
            <w:r>
              <w:rPr>
                <w:rFonts w:ascii="Times New Roman"/>
                <w:b w:val="false"/>
                <w:i w:val="false"/>
                <w:color w:val="000000"/>
                <w:sz w:val="20"/>
              </w:rPr>
              <w:t>
тұтынушыға беру</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 беру</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631"/>
        <w:gridCol w:w="2695"/>
        <w:gridCol w:w="2780"/>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инспекторы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комиссия</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қолхат</w:t>
            </w:r>
            <w:r>
              <w:br/>
            </w:r>
            <w:r>
              <w:rPr>
                <w:rFonts w:ascii="Times New Roman"/>
                <w:b w:val="false"/>
                <w:i w:val="false"/>
                <w:color w:val="000000"/>
                <w:sz w:val="20"/>
              </w:rPr>
              <w:t>
беру,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Тұтынушылар</w:t>
            </w:r>
            <w:r>
              <w:br/>
            </w:r>
            <w:r>
              <w:rPr>
                <w:rFonts w:ascii="Times New Roman"/>
                <w:b w:val="false"/>
                <w:i w:val="false"/>
                <w:color w:val="000000"/>
                <w:sz w:val="20"/>
              </w:rPr>
              <w:t>
дан немесе</w:t>
            </w:r>
            <w:r>
              <w:br/>
            </w:r>
            <w:r>
              <w:rPr>
                <w:rFonts w:ascii="Times New Roman"/>
                <w:b w:val="false"/>
                <w:i w:val="false"/>
                <w:color w:val="000000"/>
                <w:sz w:val="20"/>
              </w:rPr>
              <w:t>
ХҚКО-дан</w:t>
            </w:r>
            <w:r>
              <w:br/>
            </w:r>
            <w:r>
              <w:rPr>
                <w:rFonts w:ascii="Times New Roman"/>
                <w:b w:val="false"/>
                <w:i w:val="false"/>
                <w:color w:val="000000"/>
                <w:sz w:val="20"/>
              </w:rPr>
              <w:t>
өтініштерін</w:t>
            </w:r>
            <w:r>
              <w:br/>
            </w:r>
            <w:r>
              <w:rPr>
                <w:rFonts w:ascii="Times New Roman"/>
                <w:b w:val="false"/>
                <w:i w:val="false"/>
                <w:color w:val="000000"/>
                <w:sz w:val="20"/>
              </w:rPr>
              <w:t>
қабылдау,</w:t>
            </w:r>
            <w:r>
              <w:br/>
            </w:r>
            <w:r>
              <w:rPr>
                <w:rFonts w:ascii="Times New Roman"/>
                <w:b w:val="false"/>
                <w:i w:val="false"/>
                <w:color w:val="000000"/>
                <w:sz w:val="20"/>
              </w:rPr>
              <w:t>
тұтынушыға</w:t>
            </w:r>
            <w:r>
              <w:br/>
            </w:r>
            <w:r>
              <w:rPr>
                <w:rFonts w:ascii="Times New Roman"/>
                <w:b w:val="false"/>
                <w:i w:val="false"/>
                <w:color w:val="000000"/>
                <w:sz w:val="20"/>
              </w:rPr>
              <w:t>
талонын</w:t>
            </w:r>
            <w:r>
              <w:br/>
            </w:r>
            <w:r>
              <w:rPr>
                <w:rFonts w:ascii="Times New Roman"/>
                <w:b w:val="false"/>
                <w:i w:val="false"/>
                <w:color w:val="000000"/>
                <w:sz w:val="20"/>
              </w:rPr>
              <w:t>
беру,</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резолюция</w:t>
            </w:r>
            <w:r>
              <w:br/>
            </w:r>
            <w:r>
              <w:rPr>
                <w:rFonts w:ascii="Times New Roman"/>
                <w:b w:val="false"/>
                <w:i w:val="false"/>
                <w:color w:val="000000"/>
                <w:sz w:val="20"/>
              </w:rPr>
              <w:t>
қою, жұмысты</w:t>
            </w:r>
            <w:r>
              <w:br/>
            </w:r>
            <w:r>
              <w:rPr>
                <w:rFonts w:ascii="Times New Roman"/>
                <w:b w:val="false"/>
                <w:i w:val="false"/>
                <w:color w:val="000000"/>
                <w:sz w:val="20"/>
              </w:rPr>
              <w:t>
бұдан әрі</w:t>
            </w:r>
            <w:r>
              <w:br/>
            </w:r>
            <w:r>
              <w:rPr>
                <w:rFonts w:ascii="Times New Roman"/>
                <w:b w:val="false"/>
                <w:i w:val="false"/>
                <w:color w:val="000000"/>
                <w:sz w:val="20"/>
              </w:rPr>
              <w:t>
жалғастыру</w:t>
            </w:r>
            <w:r>
              <w:br/>
            </w:r>
            <w:r>
              <w:rPr>
                <w:rFonts w:ascii="Times New Roman"/>
                <w:b w:val="false"/>
                <w:i w:val="false"/>
                <w:color w:val="000000"/>
                <w:sz w:val="20"/>
              </w:rPr>
              <w:t>
үшін жауапты</w:t>
            </w:r>
            <w:r>
              <w:br/>
            </w:r>
            <w:r>
              <w:rPr>
                <w:rFonts w:ascii="Times New Roman"/>
                <w:b w:val="false"/>
                <w:i w:val="false"/>
                <w:color w:val="000000"/>
                <w:sz w:val="20"/>
              </w:rPr>
              <w:t>
маманға</w:t>
            </w:r>
            <w:r>
              <w:br/>
            </w:r>
            <w:r>
              <w:rPr>
                <w:rFonts w:ascii="Times New Roman"/>
                <w:b w:val="false"/>
                <w:i w:val="false"/>
                <w:color w:val="000000"/>
                <w:sz w:val="20"/>
              </w:rPr>
              <w:t>
жіберу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жинау және</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учаскелік</w:t>
            </w:r>
            <w:r>
              <w:br/>
            </w:r>
            <w:r>
              <w:rPr>
                <w:rFonts w:ascii="Times New Roman"/>
                <w:b w:val="false"/>
                <w:i w:val="false"/>
                <w:color w:val="000000"/>
                <w:sz w:val="20"/>
              </w:rPr>
              <w:t>
комиссияға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іс-әрекет</w:t>
            </w:r>
            <w:r>
              <w:br/>
            </w:r>
            <w:r>
              <w:rPr>
                <w:rFonts w:ascii="Times New Roman"/>
                <w:b w:val="false"/>
                <w:i w:val="false"/>
                <w:color w:val="000000"/>
                <w:sz w:val="20"/>
              </w:rPr>
              <w:t>
Тұтынушының</w:t>
            </w:r>
            <w:r>
              <w:br/>
            </w:r>
            <w:r>
              <w:rPr>
                <w:rFonts w:ascii="Times New Roman"/>
                <w:b w:val="false"/>
                <w:i w:val="false"/>
                <w:color w:val="000000"/>
                <w:sz w:val="20"/>
              </w:rPr>
              <w:t>
(отбасының)</w:t>
            </w:r>
            <w:r>
              <w:br/>
            </w:r>
            <w:r>
              <w:rPr>
                <w:rFonts w:ascii="Times New Roman"/>
                <w:b w:val="false"/>
                <w:i w:val="false"/>
                <w:color w:val="000000"/>
                <w:sz w:val="20"/>
              </w:rPr>
              <w:t>
материалдық</w:t>
            </w:r>
            <w:r>
              <w:br/>
            </w:r>
            <w:r>
              <w:rPr>
                <w:rFonts w:ascii="Times New Roman"/>
                <w:b w:val="false"/>
                <w:i w:val="false"/>
                <w:color w:val="000000"/>
                <w:sz w:val="20"/>
              </w:rPr>
              <w:t>
жағдайын</w:t>
            </w:r>
            <w:r>
              <w:br/>
            </w:r>
            <w:r>
              <w:rPr>
                <w:rFonts w:ascii="Times New Roman"/>
                <w:b w:val="false"/>
                <w:i w:val="false"/>
                <w:color w:val="000000"/>
                <w:sz w:val="20"/>
              </w:rPr>
              <w:t>
тексеру</w:t>
            </w:r>
            <w:r>
              <w:br/>
            </w:r>
            <w:r>
              <w:rPr>
                <w:rFonts w:ascii="Times New Roman"/>
                <w:b w:val="false"/>
                <w:i w:val="false"/>
                <w:color w:val="000000"/>
                <w:sz w:val="20"/>
              </w:rPr>
              <w:t>
жүргізу,</w:t>
            </w:r>
            <w:r>
              <w:br/>
            </w:r>
            <w:r>
              <w:rPr>
                <w:rFonts w:ascii="Times New Roman"/>
                <w:b w:val="false"/>
                <w:i w:val="false"/>
                <w:color w:val="000000"/>
                <w:sz w:val="20"/>
              </w:rPr>
              <w:t>
отбасының</w:t>
            </w:r>
            <w:r>
              <w:br/>
            </w:r>
            <w:r>
              <w:rPr>
                <w:rFonts w:ascii="Times New Roman"/>
                <w:b w:val="false"/>
                <w:i w:val="false"/>
                <w:color w:val="000000"/>
                <w:sz w:val="20"/>
              </w:rPr>
              <w:t>
материалдық</w:t>
            </w:r>
            <w:r>
              <w:br/>
            </w:r>
            <w:r>
              <w:rPr>
                <w:rFonts w:ascii="Times New Roman"/>
                <w:b w:val="false"/>
                <w:i w:val="false"/>
                <w:color w:val="000000"/>
                <w:sz w:val="20"/>
              </w:rPr>
              <w:t>
жағдайы</w:t>
            </w:r>
            <w:r>
              <w:br/>
            </w:r>
            <w:r>
              <w:rPr>
                <w:rFonts w:ascii="Times New Roman"/>
                <w:b w:val="false"/>
                <w:i w:val="false"/>
                <w:color w:val="000000"/>
                <w:sz w:val="20"/>
              </w:rPr>
              <w:t>
туралы акт</w:t>
            </w:r>
            <w:r>
              <w:br/>
            </w:r>
            <w:r>
              <w:rPr>
                <w:rFonts w:ascii="Times New Roman"/>
                <w:b w:val="false"/>
                <w:i w:val="false"/>
                <w:color w:val="000000"/>
                <w:sz w:val="20"/>
              </w:rPr>
              <w:t>
жасау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қорытындыны</w:t>
            </w:r>
            <w:r>
              <w:br/>
            </w:r>
            <w:r>
              <w:rPr>
                <w:rFonts w:ascii="Times New Roman"/>
                <w:b w:val="false"/>
                <w:i w:val="false"/>
                <w:color w:val="000000"/>
                <w:sz w:val="20"/>
              </w:rPr>
              <w:t>
жолдау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Құжаттар мен</w:t>
            </w:r>
            <w:r>
              <w:br/>
            </w:r>
            <w:r>
              <w:rPr>
                <w:rFonts w:ascii="Times New Roman"/>
                <w:b w:val="false"/>
                <w:i w:val="false"/>
                <w:color w:val="000000"/>
                <w:sz w:val="20"/>
              </w:rPr>
              <w:t>
қорытындыны</w:t>
            </w:r>
            <w:r>
              <w:br/>
            </w:r>
            <w:r>
              <w:rPr>
                <w:rFonts w:ascii="Times New Roman"/>
                <w:b w:val="false"/>
                <w:i w:val="false"/>
                <w:color w:val="000000"/>
                <w:sz w:val="20"/>
              </w:rPr>
              <w:t>
қабылдау,</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мемлекеттік</w:t>
            </w:r>
            <w:r>
              <w:br/>
            </w:r>
            <w:r>
              <w:rPr>
                <w:rFonts w:ascii="Times New Roman"/>
                <w:b w:val="false"/>
                <w:i w:val="false"/>
                <w:color w:val="000000"/>
                <w:sz w:val="20"/>
              </w:rPr>
              <w:t>
жәрдемақыны</w:t>
            </w:r>
            <w:r>
              <w:br/>
            </w:r>
            <w:r>
              <w:rPr>
                <w:rFonts w:ascii="Times New Roman"/>
                <w:b w:val="false"/>
                <w:i w:val="false"/>
                <w:color w:val="000000"/>
                <w:sz w:val="20"/>
              </w:rPr>
              <w:t>
тағайындау</w:t>
            </w:r>
            <w:r>
              <w:br/>
            </w:r>
            <w:r>
              <w:rPr>
                <w:rFonts w:ascii="Times New Roman"/>
                <w:b w:val="false"/>
                <w:i w:val="false"/>
                <w:color w:val="000000"/>
                <w:sz w:val="20"/>
              </w:rPr>
              <w:t>
туралы</w:t>
            </w:r>
            <w:r>
              <w:br/>
            </w:r>
            <w:r>
              <w:rPr>
                <w:rFonts w:ascii="Times New Roman"/>
                <w:b w:val="false"/>
                <w:i w:val="false"/>
                <w:color w:val="000000"/>
                <w:sz w:val="20"/>
              </w:rPr>
              <w:t>
қорытындыны</w:t>
            </w:r>
            <w:r>
              <w:br/>
            </w:r>
            <w:r>
              <w:rPr>
                <w:rFonts w:ascii="Times New Roman"/>
                <w:b w:val="false"/>
                <w:i w:val="false"/>
                <w:color w:val="000000"/>
                <w:sz w:val="20"/>
              </w:rPr>
              <w:t>
және</w:t>
            </w:r>
            <w:r>
              <w:br/>
            </w:r>
            <w:r>
              <w:rPr>
                <w:rFonts w:ascii="Times New Roman"/>
                <w:b w:val="false"/>
                <w:i w:val="false"/>
                <w:color w:val="000000"/>
                <w:sz w:val="20"/>
              </w:rPr>
              <w:t>
хабарламаны</w:t>
            </w:r>
            <w:r>
              <w:br/>
            </w:r>
            <w:r>
              <w:rPr>
                <w:rFonts w:ascii="Times New Roman"/>
                <w:b w:val="false"/>
                <w:i w:val="false"/>
                <w:color w:val="000000"/>
                <w:sz w:val="20"/>
              </w:rPr>
              <w:t>
ресімдеу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іс-әрекет</w:t>
            </w:r>
            <w:r>
              <w:br/>
            </w:r>
            <w:r>
              <w:rPr>
                <w:rFonts w:ascii="Times New Roman"/>
                <w:b w:val="false"/>
                <w:i w:val="false"/>
                <w:color w:val="000000"/>
                <w:sz w:val="20"/>
              </w:rPr>
              <w:t>
Хабарламаға</w:t>
            </w:r>
            <w:r>
              <w:br/>
            </w:r>
            <w:r>
              <w:rPr>
                <w:rFonts w:ascii="Times New Roman"/>
                <w:b w:val="false"/>
                <w:i w:val="false"/>
                <w:color w:val="000000"/>
                <w:sz w:val="20"/>
              </w:rPr>
              <w:t>
қол қою</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Хабарламаны</w:t>
            </w:r>
            <w:r>
              <w:br/>
            </w:r>
            <w:r>
              <w:rPr>
                <w:rFonts w:ascii="Times New Roman"/>
                <w:b w:val="false"/>
                <w:i w:val="false"/>
                <w:color w:val="000000"/>
                <w:sz w:val="20"/>
              </w:rPr>
              <w:t>
тіркеу және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ХҚКО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іс-әрекет</w:t>
            </w:r>
            <w:r>
              <w:br/>
            </w:r>
            <w:r>
              <w:rPr>
                <w:rFonts w:ascii="Times New Roman"/>
                <w:b w:val="false"/>
                <w:i w:val="false"/>
                <w:color w:val="000000"/>
                <w:sz w:val="20"/>
              </w:rPr>
              <w:t>
Тұтынушыға</w:t>
            </w:r>
            <w:r>
              <w:br/>
            </w:r>
            <w:r>
              <w:rPr>
                <w:rFonts w:ascii="Times New Roman"/>
                <w:b w:val="false"/>
                <w:i w:val="false"/>
                <w:color w:val="000000"/>
                <w:sz w:val="20"/>
              </w:rPr>
              <w:t>
хабарлама</w:t>
            </w:r>
            <w:r>
              <w:br/>
            </w:r>
            <w:r>
              <w:rPr>
                <w:rFonts w:ascii="Times New Roman"/>
                <w:b w:val="false"/>
                <w:i w:val="false"/>
                <w:color w:val="000000"/>
                <w:sz w:val="20"/>
              </w:rPr>
              <w:t>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248"/>
        <w:gridCol w:w="2567"/>
        <w:gridCol w:w="2248"/>
        <w:gridCol w:w="2377"/>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w:t>
            </w:r>
            <w:r>
              <w:br/>
            </w:r>
            <w:r>
              <w:rPr>
                <w:rFonts w:ascii="Times New Roman"/>
                <w:b w:val="false"/>
                <w:i w:val="false"/>
                <w:color w:val="000000"/>
                <w:sz w:val="20"/>
              </w:rPr>
              <w:t>
жинақтаушы</w:t>
            </w:r>
            <w:r>
              <w:br/>
            </w:r>
            <w:r>
              <w:rPr>
                <w:rFonts w:ascii="Times New Roman"/>
                <w:b w:val="false"/>
                <w:i w:val="false"/>
                <w:color w:val="000000"/>
                <w:sz w:val="20"/>
              </w:rPr>
              <w:t>
бөлімі</w:t>
            </w:r>
            <w:r>
              <w:br/>
            </w:r>
            <w:r>
              <w:rPr>
                <w:rFonts w:ascii="Times New Roman"/>
                <w:b w:val="false"/>
                <w:i w:val="false"/>
                <w:color w:val="000000"/>
                <w:sz w:val="20"/>
              </w:rPr>
              <w:t>
инспекторы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комиссия</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журналда</w:t>
            </w:r>
            <w:r>
              <w:br/>
            </w:r>
            <w:r>
              <w:rPr>
                <w:rFonts w:ascii="Times New Roman"/>
                <w:b w:val="false"/>
                <w:i w:val="false"/>
                <w:color w:val="000000"/>
                <w:sz w:val="20"/>
              </w:rPr>
              <w:t>
тіркеу,</w:t>
            </w:r>
            <w:r>
              <w:br/>
            </w:r>
            <w:r>
              <w:rPr>
                <w:rFonts w:ascii="Times New Roman"/>
                <w:b w:val="false"/>
                <w:i w:val="false"/>
                <w:color w:val="000000"/>
                <w:sz w:val="20"/>
              </w:rPr>
              <w:t>
жинақтау</w:t>
            </w:r>
            <w:r>
              <w:br/>
            </w:r>
            <w:r>
              <w:rPr>
                <w:rFonts w:ascii="Times New Roman"/>
                <w:b w:val="false"/>
                <w:i w:val="false"/>
                <w:color w:val="000000"/>
                <w:sz w:val="20"/>
              </w:rPr>
              <w:t>
шы</w:t>
            </w:r>
            <w:r>
              <w:br/>
            </w:r>
            <w:r>
              <w:rPr>
                <w:rFonts w:ascii="Times New Roman"/>
                <w:b w:val="false"/>
                <w:i w:val="false"/>
                <w:color w:val="000000"/>
                <w:sz w:val="20"/>
              </w:rPr>
              <w:t>
бөлімге</w:t>
            </w:r>
            <w:r>
              <w:br/>
            </w:r>
            <w:r>
              <w:rPr>
                <w:rFonts w:ascii="Times New Roman"/>
                <w:b w:val="false"/>
                <w:i w:val="false"/>
                <w:color w:val="000000"/>
                <w:sz w:val="20"/>
              </w:rPr>
              <w:t>
беру</w:t>
            </w:r>
            <w:r>
              <w:br/>
            </w:r>
            <w:r>
              <w:rPr>
                <w:rFonts w:ascii="Times New Roman"/>
                <w:b w:val="false"/>
                <w:i w:val="false"/>
                <w:color w:val="000000"/>
                <w:sz w:val="20"/>
              </w:rPr>
              <w:t>
және</w:t>
            </w:r>
            <w:r>
              <w:br/>
            </w:r>
            <w:r>
              <w:rPr>
                <w:rFonts w:ascii="Times New Roman"/>
                <w:b w:val="false"/>
                <w:i w:val="false"/>
                <w:color w:val="000000"/>
                <w:sz w:val="20"/>
              </w:rPr>
              <w:t>
қазмет</w:t>
            </w:r>
            <w:r>
              <w:br/>
            </w:r>
            <w:r>
              <w:rPr>
                <w:rFonts w:ascii="Times New Roman"/>
                <w:b w:val="false"/>
                <w:i w:val="false"/>
                <w:color w:val="000000"/>
                <w:sz w:val="20"/>
              </w:rPr>
              <w:t>
алушыға</w:t>
            </w:r>
            <w:r>
              <w:br/>
            </w:r>
            <w:r>
              <w:rPr>
                <w:rFonts w:ascii="Times New Roman"/>
                <w:b w:val="false"/>
                <w:i w:val="false"/>
                <w:color w:val="000000"/>
                <w:sz w:val="20"/>
              </w:rPr>
              <w:t>
қолхат</w:t>
            </w:r>
            <w:r>
              <w:br/>
            </w:r>
            <w:r>
              <w:rPr>
                <w:rFonts w:ascii="Times New Roman"/>
                <w:b w:val="false"/>
                <w:i w:val="false"/>
                <w:color w:val="000000"/>
                <w:sz w:val="20"/>
              </w:rPr>
              <w:t>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тізім</w:t>
            </w:r>
            <w:r>
              <w:br/>
            </w:r>
            <w:r>
              <w:rPr>
                <w:rFonts w:ascii="Times New Roman"/>
                <w:b w:val="false"/>
                <w:i w:val="false"/>
                <w:color w:val="000000"/>
                <w:sz w:val="20"/>
              </w:rPr>
              <w:t>
құрайды</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жолдайды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іс-әрекет</w:t>
            </w:r>
            <w:r>
              <w:br/>
            </w:r>
            <w:r>
              <w:rPr>
                <w:rFonts w:ascii="Times New Roman"/>
                <w:b w:val="false"/>
                <w:i w:val="false"/>
                <w:color w:val="000000"/>
                <w:sz w:val="20"/>
              </w:rPr>
              <w:t>
Қабылданған</w:t>
            </w:r>
            <w:r>
              <w:br/>
            </w:r>
            <w:r>
              <w:rPr>
                <w:rFonts w:ascii="Times New Roman"/>
                <w:b w:val="false"/>
                <w:i w:val="false"/>
                <w:color w:val="000000"/>
                <w:sz w:val="20"/>
              </w:rPr>
              <w:t>
құжаттардың</w:t>
            </w:r>
            <w:r>
              <w:br/>
            </w:r>
            <w:r>
              <w:rPr>
                <w:rFonts w:ascii="Times New Roman"/>
                <w:b w:val="false"/>
                <w:i w:val="false"/>
                <w:color w:val="000000"/>
                <w:sz w:val="20"/>
              </w:rPr>
              <w:t>
тіркеуін</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қарастыру</w:t>
            </w:r>
            <w:r>
              <w:br/>
            </w:r>
            <w:r>
              <w:rPr>
                <w:rFonts w:ascii="Times New Roman"/>
                <w:b w:val="false"/>
                <w:i w:val="false"/>
                <w:color w:val="000000"/>
                <w:sz w:val="20"/>
              </w:rPr>
              <w:t>
үшін</w:t>
            </w:r>
            <w:r>
              <w:br/>
            </w:r>
            <w:r>
              <w:rPr>
                <w:rFonts w:ascii="Times New Roman"/>
                <w:b w:val="false"/>
                <w:i w:val="false"/>
                <w:color w:val="000000"/>
                <w:sz w:val="20"/>
              </w:rPr>
              <w:t>
жібереді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бұрыштама</w:t>
            </w:r>
            <w:r>
              <w:br/>
            </w:r>
            <w:r>
              <w:rPr>
                <w:rFonts w:ascii="Times New Roman"/>
                <w:b w:val="false"/>
                <w:i w:val="false"/>
                <w:color w:val="000000"/>
                <w:sz w:val="20"/>
              </w:rPr>
              <w:t>
ны қою,</w:t>
            </w:r>
            <w:r>
              <w:br/>
            </w:r>
            <w:r>
              <w:rPr>
                <w:rFonts w:ascii="Times New Roman"/>
                <w:b w:val="false"/>
                <w:i w:val="false"/>
                <w:color w:val="000000"/>
                <w:sz w:val="20"/>
              </w:rPr>
              <w:t>
жұмысты</w:t>
            </w:r>
            <w:r>
              <w:br/>
            </w:r>
            <w:r>
              <w:rPr>
                <w:rFonts w:ascii="Times New Roman"/>
                <w:b w:val="false"/>
                <w:i w:val="false"/>
                <w:color w:val="000000"/>
                <w:sz w:val="20"/>
              </w:rPr>
              <w:t>
бұдан әрі</w:t>
            </w:r>
            <w:r>
              <w:br/>
            </w:r>
            <w:r>
              <w:rPr>
                <w:rFonts w:ascii="Times New Roman"/>
                <w:b w:val="false"/>
                <w:i w:val="false"/>
                <w:color w:val="000000"/>
                <w:sz w:val="20"/>
              </w:rPr>
              <w:t>
жалғастыру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жіберу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іс-әрекет</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тексеру</w:t>
            </w:r>
            <w:r>
              <w:br/>
            </w:r>
            <w:r>
              <w:rPr>
                <w:rFonts w:ascii="Times New Roman"/>
                <w:b w:val="false"/>
                <w:i w:val="false"/>
                <w:color w:val="000000"/>
                <w:sz w:val="20"/>
              </w:rPr>
              <w:t>
және</w:t>
            </w:r>
            <w:r>
              <w:br/>
            </w:r>
            <w:r>
              <w:rPr>
                <w:rFonts w:ascii="Times New Roman"/>
                <w:b w:val="false"/>
                <w:i w:val="false"/>
                <w:color w:val="000000"/>
                <w:sz w:val="20"/>
              </w:rPr>
              <w:t>
учаскелік</w:t>
            </w:r>
            <w:r>
              <w:br/>
            </w:r>
            <w:r>
              <w:rPr>
                <w:rFonts w:ascii="Times New Roman"/>
                <w:b w:val="false"/>
                <w:i w:val="false"/>
                <w:color w:val="000000"/>
                <w:sz w:val="20"/>
              </w:rPr>
              <w:t>
комиссияға</w:t>
            </w:r>
            <w:r>
              <w:br/>
            </w:r>
            <w:r>
              <w:rPr>
                <w:rFonts w:ascii="Times New Roman"/>
                <w:b w:val="false"/>
                <w:i w:val="false"/>
                <w:color w:val="000000"/>
                <w:sz w:val="20"/>
              </w:rPr>
              <w:t>
жіберу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іс-әрекет</w:t>
            </w:r>
            <w:r>
              <w:br/>
            </w:r>
            <w:r>
              <w:rPr>
                <w:rFonts w:ascii="Times New Roman"/>
                <w:b w:val="false"/>
                <w:i w:val="false"/>
                <w:color w:val="000000"/>
                <w:sz w:val="20"/>
              </w:rPr>
              <w:t>
Тұтынушының</w:t>
            </w:r>
            <w:r>
              <w:br/>
            </w:r>
            <w:r>
              <w:rPr>
                <w:rFonts w:ascii="Times New Roman"/>
                <w:b w:val="false"/>
                <w:i w:val="false"/>
                <w:color w:val="000000"/>
                <w:sz w:val="20"/>
              </w:rPr>
              <w:t>
(отбасының)</w:t>
            </w:r>
            <w:r>
              <w:br/>
            </w:r>
            <w:r>
              <w:rPr>
                <w:rFonts w:ascii="Times New Roman"/>
                <w:b w:val="false"/>
                <w:i w:val="false"/>
                <w:color w:val="000000"/>
                <w:sz w:val="20"/>
              </w:rPr>
              <w:t>
материалдық</w:t>
            </w:r>
            <w:r>
              <w:br/>
            </w:r>
            <w:r>
              <w:rPr>
                <w:rFonts w:ascii="Times New Roman"/>
                <w:b w:val="false"/>
                <w:i w:val="false"/>
                <w:color w:val="000000"/>
                <w:sz w:val="20"/>
              </w:rPr>
              <w:t>
жағдайын</w:t>
            </w:r>
            <w:r>
              <w:br/>
            </w:r>
            <w:r>
              <w:rPr>
                <w:rFonts w:ascii="Times New Roman"/>
                <w:b w:val="false"/>
                <w:i w:val="false"/>
                <w:color w:val="000000"/>
                <w:sz w:val="20"/>
              </w:rPr>
              <w:t>
тексеру</w:t>
            </w:r>
            <w:r>
              <w:br/>
            </w:r>
            <w:r>
              <w:rPr>
                <w:rFonts w:ascii="Times New Roman"/>
                <w:b w:val="false"/>
                <w:i w:val="false"/>
                <w:color w:val="000000"/>
                <w:sz w:val="20"/>
              </w:rPr>
              <w:t>
жүргізу,</w:t>
            </w:r>
            <w:r>
              <w:br/>
            </w:r>
            <w:r>
              <w:rPr>
                <w:rFonts w:ascii="Times New Roman"/>
                <w:b w:val="false"/>
                <w:i w:val="false"/>
                <w:color w:val="000000"/>
                <w:sz w:val="20"/>
              </w:rPr>
              <w:t>
отбасының</w:t>
            </w:r>
            <w:r>
              <w:br/>
            </w:r>
            <w:r>
              <w:rPr>
                <w:rFonts w:ascii="Times New Roman"/>
                <w:b w:val="false"/>
                <w:i w:val="false"/>
                <w:color w:val="000000"/>
                <w:sz w:val="20"/>
              </w:rPr>
              <w:t>
материалдық</w:t>
            </w:r>
            <w:r>
              <w:br/>
            </w:r>
            <w:r>
              <w:rPr>
                <w:rFonts w:ascii="Times New Roman"/>
                <w:b w:val="false"/>
                <w:i w:val="false"/>
                <w:color w:val="000000"/>
                <w:sz w:val="20"/>
              </w:rPr>
              <w:t>
жағдайы</w:t>
            </w:r>
            <w:r>
              <w:br/>
            </w:r>
            <w:r>
              <w:rPr>
                <w:rFonts w:ascii="Times New Roman"/>
                <w:b w:val="false"/>
                <w:i w:val="false"/>
                <w:color w:val="000000"/>
                <w:sz w:val="20"/>
              </w:rPr>
              <w:t>
туралы акт</w:t>
            </w:r>
            <w:r>
              <w:br/>
            </w:r>
            <w:r>
              <w:rPr>
                <w:rFonts w:ascii="Times New Roman"/>
                <w:b w:val="false"/>
                <w:i w:val="false"/>
                <w:color w:val="000000"/>
                <w:sz w:val="20"/>
              </w:rPr>
              <w:t>
жасау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қорытындыны</w:t>
            </w:r>
            <w:r>
              <w:br/>
            </w:r>
            <w:r>
              <w:rPr>
                <w:rFonts w:ascii="Times New Roman"/>
                <w:b w:val="false"/>
                <w:i w:val="false"/>
                <w:color w:val="000000"/>
                <w:sz w:val="20"/>
              </w:rPr>
              <w:t>
жолдау</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іс-әрекет</w:t>
            </w:r>
            <w:r>
              <w:br/>
            </w:r>
            <w:r>
              <w:rPr>
                <w:rFonts w:ascii="Times New Roman"/>
                <w:b w:val="false"/>
                <w:i w:val="false"/>
                <w:color w:val="000000"/>
                <w:sz w:val="20"/>
              </w:rPr>
              <w:t>
Құжаттар</w:t>
            </w:r>
            <w:r>
              <w:br/>
            </w:r>
            <w:r>
              <w:rPr>
                <w:rFonts w:ascii="Times New Roman"/>
                <w:b w:val="false"/>
                <w:i w:val="false"/>
                <w:color w:val="000000"/>
                <w:sz w:val="20"/>
              </w:rPr>
              <w:t>
мен</w:t>
            </w:r>
            <w:r>
              <w:br/>
            </w:r>
            <w:r>
              <w:rPr>
                <w:rFonts w:ascii="Times New Roman"/>
                <w:b w:val="false"/>
                <w:i w:val="false"/>
                <w:color w:val="000000"/>
                <w:sz w:val="20"/>
              </w:rPr>
              <w:t>
қорытындыны</w:t>
            </w:r>
            <w:r>
              <w:br/>
            </w:r>
            <w:r>
              <w:rPr>
                <w:rFonts w:ascii="Times New Roman"/>
                <w:b w:val="false"/>
                <w:i w:val="false"/>
                <w:color w:val="000000"/>
                <w:sz w:val="20"/>
              </w:rPr>
              <w:t>
қабылдау,</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негізделген</w:t>
            </w:r>
            <w:r>
              <w:br/>
            </w:r>
            <w:r>
              <w:rPr>
                <w:rFonts w:ascii="Times New Roman"/>
                <w:b w:val="false"/>
                <w:i w:val="false"/>
                <w:color w:val="000000"/>
                <w:sz w:val="20"/>
              </w:rPr>
              <w:t>
жауап</w:t>
            </w:r>
            <w:r>
              <w:br/>
            </w:r>
            <w:r>
              <w:rPr>
                <w:rFonts w:ascii="Times New Roman"/>
                <w:b w:val="false"/>
                <w:i w:val="false"/>
                <w:color w:val="000000"/>
                <w:sz w:val="20"/>
              </w:rPr>
              <w:t>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іс-әрекет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негіздел</w:t>
            </w:r>
            <w:r>
              <w:br/>
            </w:r>
            <w:r>
              <w:rPr>
                <w:rFonts w:ascii="Times New Roman"/>
                <w:b w:val="false"/>
                <w:i w:val="false"/>
                <w:color w:val="000000"/>
                <w:sz w:val="20"/>
              </w:rPr>
              <w:t>
ген</w:t>
            </w:r>
            <w:r>
              <w:br/>
            </w:r>
            <w:r>
              <w:rPr>
                <w:rFonts w:ascii="Times New Roman"/>
                <w:b w:val="false"/>
                <w:i w:val="false"/>
                <w:color w:val="000000"/>
                <w:sz w:val="20"/>
              </w:rPr>
              <w:t>
жауапқа</w:t>
            </w:r>
            <w:r>
              <w:br/>
            </w:r>
            <w:r>
              <w:rPr>
                <w:rFonts w:ascii="Times New Roman"/>
                <w:b w:val="false"/>
                <w:i w:val="false"/>
                <w:color w:val="000000"/>
                <w:sz w:val="20"/>
              </w:rPr>
              <w:t>
қол қояды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негіздел</w:t>
            </w:r>
            <w:r>
              <w:br/>
            </w:r>
            <w:r>
              <w:rPr>
                <w:rFonts w:ascii="Times New Roman"/>
                <w:b w:val="false"/>
                <w:i w:val="false"/>
                <w:color w:val="000000"/>
                <w:sz w:val="20"/>
              </w:rPr>
              <w:t>
ген</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іс-әрекет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негізделген</w:t>
            </w:r>
            <w:r>
              <w:br/>
            </w:r>
            <w:r>
              <w:rPr>
                <w:rFonts w:ascii="Times New Roman"/>
                <w:b w:val="false"/>
                <w:i w:val="false"/>
                <w:color w:val="000000"/>
                <w:sz w:val="20"/>
              </w:rPr>
              <w:t>
жауапты</w:t>
            </w:r>
            <w:r>
              <w:br/>
            </w:r>
            <w:r>
              <w:rPr>
                <w:rFonts w:ascii="Times New Roman"/>
                <w:b w:val="false"/>
                <w:i w:val="false"/>
                <w:color w:val="000000"/>
                <w:sz w:val="20"/>
              </w:rPr>
              <w:t>
тіркейді</w:t>
            </w:r>
            <w:r>
              <w:br/>
            </w:r>
            <w:r>
              <w:rPr>
                <w:rFonts w:ascii="Times New Roman"/>
                <w:b w:val="false"/>
                <w:i w:val="false"/>
                <w:color w:val="000000"/>
                <w:sz w:val="20"/>
              </w:rPr>
              <w:t>
және ХҚКО</w:t>
            </w:r>
            <w:r>
              <w:br/>
            </w:r>
            <w:r>
              <w:rPr>
                <w:rFonts w:ascii="Times New Roman"/>
                <w:b w:val="false"/>
                <w:i w:val="false"/>
                <w:color w:val="000000"/>
                <w:sz w:val="20"/>
              </w:rPr>
              <w:t>
жолдайды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4"/>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8646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8458200"/>
                    </a:xfrm>
                    <a:prstGeom prst="rect">
                      <a:avLst/>
                    </a:prstGeom>
                  </pic:spPr>
                </pic:pic>
              </a:graphicData>
            </a:graphic>
          </wp:inline>
        </w:drawing>
      </w:r>
    </w:p>
    <w:bookmarkStart w:name="z40" w:id="15"/>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w:t>
      </w:r>
    </w:p>
    <w:bookmarkStart w:name="z41" w:id="16"/>
    <w:p>
      <w:pPr>
        <w:spacing w:after="0"/>
        <w:ind w:left="0"/>
        <w:jc w:val="left"/>
      </w:pPr>
      <w:r>
        <w:rPr>
          <w:rFonts w:ascii="Times New Roman"/>
          <w:b/>
          <w:i w:val="false"/>
          <w:color w:val="000000"/>
        </w:rPr>
        <w:t xml:space="preserve"> 
1. Негізгі ұғымдар</w:t>
      </w:r>
    </w:p>
    <w:bookmarkEnd w:id="16"/>
    <w:bookmarkStart w:name="z42" w:id="17"/>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Регламентінде (бұдан әрі-Регламент)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17"/>
    <w:bookmarkStart w:name="z43" w:id="18"/>
    <w:p>
      <w:pPr>
        <w:spacing w:after="0"/>
        <w:ind w:left="0"/>
        <w:jc w:val="left"/>
      </w:pPr>
      <w:r>
        <w:rPr>
          <w:rFonts w:ascii="Times New Roman"/>
          <w:b/>
          <w:i w:val="false"/>
          <w:color w:val="000000"/>
        </w:rPr>
        <w:t xml:space="preserve"> 
2. Жалпы ережелер</w:t>
      </w:r>
    </w:p>
    <w:bookmarkEnd w:id="18"/>
    <w:bookmarkStart w:name="z44" w:id="19"/>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Есіл ауданы, Явленка селосы, Ленин көшесі, 20, телефоны 8-715-43-2-19-99, № 9 кабинет.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аудандық әкімдігінің 2012.10.12 </w:t>
      </w:r>
      <w:r>
        <w:rPr>
          <w:rFonts w:ascii="Times New Roman"/>
          <w:b w:val="false"/>
          <w:i w:val="false"/>
          <w:color w:val="000000"/>
          <w:sz w:val="28"/>
        </w:rPr>
        <w:t>N 396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Республикасында мүгедектердi әлеуметтiк қорғау туралы» Қазақстан Республикасының 2005 жылғы 13 сәуiрдегi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Үкiметiнiң 2005 жылғы 20 шiлдедегi № 754 қаулысымен бекiтiлген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ережесi</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ro_esil@mail.ru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тұтынушы (өтiнiш берушi) алатын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тасымалдаушыда қызмет көрсетуден негізделген бас тарту туралы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Қазақстан Республикасының аумағында тұрақты тұратын азаматтығы жоқ тұлғаларға және шетелдіктерге (бұдан әрі – тұтынушылар):</w:t>
      </w:r>
      <w:r>
        <w:br/>
      </w:r>
      <w:r>
        <w:rPr>
          <w:rFonts w:ascii="Times New Roman"/>
          <w:b w:val="false"/>
          <w:i w:val="false"/>
          <w:color w:val="000000"/>
          <w:sz w:val="28"/>
        </w:rPr>
        <w:t>
      1) жеке көмекшінің әлеуметтік қызметтерін көрсетуге медициналық қорытындысы негізінде қозғалыста қиыншылықтары бар бірінші топтағы мүгедектерге;</w:t>
      </w:r>
      <w:r>
        <w:br/>
      </w:r>
      <w:r>
        <w:rPr>
          <w:rFonts w:ascii="Times New Roman"/>
          <w:b w:val="false"/>
          <w:i w:val="false"/>
          <w:color w:val="000000"/>
          <w:sz w:val="28"/>
        </w:rPr>
        <w:t>
      2) ымдау тілінің маманының әлеуметтік қызметтерін көрсетуге медициналық қорытындысы негізінде ымдау тіліне дағдылары бар есту бойынша мүгедектерге.</w:t>
      </w:r>
    </w:p>
    <w:bookmarkEnd w:id="19"/>
    <w:bookmarkStart w:name="z50" w:id="2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0"/>
    <w:bookmarkStart w:name="z51" w:id="21"/>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қызметті көрсету мерзімдері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 жағдайда;</w:t>
      </w:r>
      <w:r>
        <w:br/>
      </w:r>
      <w:r>
        <w:rPr>
          <w:rFonts w:ascii="Times New Roman"/>
          <w:b w:val="false"/>
          <w:i w:val="false"/>
          <w:color w:val="000000"/>
          <w:sz w:val="28"/>
        </w:rPr>
        <w:t>
      2) осы мемлекеттiк қызметтi көрсету үшiн талап етiлетiн құжаттардың бiреуi болмаған жағдайда, құжаттарды ресiмдеуде қателiктер табылған жағдайда;</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орны бойынша уәкілетті органның үй-жайларында көрсетіледі. Уәкілетті органның үй-жайы қажетті құжаттарды дайындау үшін үстелмен, орындықтармен (скамейкалармен),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ұсынады;</w:t>
      </w:r>
      <w:r>
        <w:br/>
      </w:r>
      <w:r>
        <w:rPr>
          <w:rFonts w:ascii="Times New Roman"/>
          <w:b w:val="false"/>
          <w:i w:val="false"/>
          <w:color w:val="000000"/>
          <w:sz w:val="28"/>
        </w:rPr>
        <w:t>
      2) уәкілетті органның жауапты маманы өтінішті журналда тіркеуді жүзеге асырады, өтінішке кіріс нөмірін иелендіреді, тұтынушыға талон береді және уәкілетті органның басшысына жібереді;</w:t>
      </w:r>
      <w:r>
        <w:br/>
      </w:r>
      <w:r>
        <w:rPr>
          <w:rFonts w:ascii="Times New Roman"/>
          <w:b w:val="false"/>
          <w:i w:val="false"/>
          <w:color w:val="000000"/>
          <w:sz w:val="28"/>
        </w:rPr>
        <w:t>
      3) уәкілетті органның басшысы қарастырғаннан кейін өтінішке бұрыштама қояды және уәкілетті органның жауапты маманына құжаттарды жолдайды;</w:t>
      </w:r>
      <w:r>
        <w:br/>
      </w:r>
      <w:r>
        <w:rPr>
          <w:rFonts w:ascii="Times New Roman"/>
          <w:b w:val="false"/>
          <w:i w:val="false"/>
          <w:color w:val="000000"/>
          <w:sz w:val="28"/>
        </w:rPr>
        <w:t>
      4) уәкілетті органның жауапты маманы құжаттарды қарауды жүзеге асырады, мемлекеттік қызмет көрсетуге қызмет алушының құқығын анықтауға құжаттардың толықтығына тексеруді жүзеге асырады, тұтынушының мәліметтерін электрондық базаға енгізеді, хабарламаны дайындайды немесе қызмет көрсетуден бас тарту туралы дәлелдi жауапты ресімдейді және уәкілетті органның басшысына қол қою үшін жолдайды;</w:t>
      </w:r>
      <w:r>
        <w:br/>
      </w:r>
      <w:r>
        <w:rPr>
          <w:rFonts w:ascii="Times New Roman"/>
          <w:b w:val="false"/>
          <w:i w:val="false"/>
          <w:color w:val="000000"/>
          <w:sz w:val="28"/>
        </w:rPr>
        <w:t>
      5) уәкілетті органның басшысы тұтынушыны мемлекеттік қызмет көрсетуге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21"/>
    <w:bookmarkStart w:name="z55" w:id="22"/>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22"/>
    <w:bookmarkStart w:name="z56" w:id="23"/>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(жеке сәйкестендiру нөмiрi болса)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үзiндiнi;</w:t>
      </w:r>
      <w:r>
        <w:br/>
      </w:r>
      <w:r>
        <w:rPr>
          <w:rFonts w:ascii="Times New Roman"/>
          <w:b w:val="false"/>
          <w:i w:val="false"/>
          <w:color w:val="000000"/>
          <w:sz w:val="28"/>
        </w:rPr>
        <w:t>
      3) тұтынушының жеке басын куәландыратын құжат көшiрмесiн;</w:t>
      </w:r>
      <w:r>
        <w:br/>
      </w:r>
      <w:r>
        <w:rPr>
          <w:rFonts w:ascii="Times New Roman"/>
          <w:b w:val="false"/>
          <w:i w:val="false"/>
          <w:color w:val="000000"/>
          <w:sz w:val="28"/>
        </w:rPr>
        <w:t>
      4) мүгедектiгi туралы анықтаманы.</w:t>
      </w:r>
      <w:r>
        <w:br/>
      </w:r>
      <w:r>
        <w:rPr>
          <w:rFonts w:ascii="Times New Roman"/>
          <w:b w:val="false"/>
          <w:i w:val="false"/>
          <w:color w:val="000000"/>
          <w:sz w:val="28"/>
        </w:rPr>
        <w:t>
</w:t>
      </w:r>
      <w:r>
        <w:rPr>
          <w:rFonts w:ascii="Times New Roman"/>
          <w:b w:val="false"/>
          <w:i w:val="false"/>
          <w:color w:val="000000"/>
          <w:sz w:val="28"/>
        </w:rPr>
        <w:t>
      13. Өтініштер нысандары уәкілетті органның күту залында арнайы тағанда орналастырылады немесе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толтырылған өтініш үлгілері және басқа құжаттар № 9 кабинетке уәкілетті органның жауапты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15. Барлық қажетті құжаттар тапсырылғаннан кейін уәкілетті органда тұтынушыға тіркеу мен мемлекеттік қызметті тұтынушының алу датасын, құжаттар қабылдаған тұлғаның тегі, аты-жөнін көрсетумен талон беріледі.</w:t>
      </w:r>
      <w:r>
        <w:br/>
      </w:r>
      <w:r>
        <w:rPr>
          <w:rFonts w:ascii="Times New Roman"/>
          <w:b w:val="false"/>
          <w:i w:val="false"/>
          <w:color w:val="000000"/>
          <w:sz w:val="28"/>
        </w:rPr>
        <w:t>
</w:t>
      </w:r>
      <w:r>
        <w:rPr>
          <w:rFonts w:ascii="Times New Roman"/>
          <w:b w:val="false"/>
          <w:i w:val="false"/>
          <w:color w:val="000000"/>
          <w:sz w:val="28"/>
        </w:rPr>
        <w:t>
      16. Жүрiп-тұруы қиын бiрiншi топтағы мүгедектерге жеке көмекшiнiң қызметiн және естiмейтiндiгi бойынша мүгедектерге ымдау тiлi маманының қызметiн ұсыну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әлеуметтік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17.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Іс-әрекеттердің логикалық реттілігі (мемлекеттік қызмет көрсету үдерісінде) мен және ҚФБ өзара байланысын көрсетуші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3"/>
    <w:bookmarkStart w:name="z65" w:id="24"/>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24"/>
    <w:bookmarkStart w:name="z66" w:id="25"/>
    <w:p>
      <w:pPr>
        <w:spacing w:after="0"/>
        <w:ind w:left="0"/>
        <w:jc w:val="both"/>
      </w:pPr>
      <w:r>
        <w:rPr>
          <w:rFonts w:ascii="Times New Roman"/>
          <w:b w:val="false"/>
          <w:i w:val="false"/>
          <w:color w:val="000000"/>
          <w:sz w:val="28"/>
        </w:rPr>
        <w:t>
      21. Мемлекеттік қызмет көрсетуге жауапты тұлға уәкілетті органның басшысы мен мемлекеттік қызмет көрсетуге қатысатын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22.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23. Жазбаша шағыммен жүгiнген тұтынушыға берілген шағымға жауап алатын күнi және уақыты, өтiнiштi қарау барысы туралы ақпарат алуға болатын лауазымдық тұлғалардың байланыс деректерi көрсетiлген талон берiледi.</w:t>
      </w:r>
    </w:p>
    <w:bookmarkEnd w:id="25"/>
    <w:bookmarkStart w:name="z69" w:id="26"/>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 көмекшiнiң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көрсететiн тiл маманының қызметтерiн</w:t>
      </w:r>
      <w:r>
        <w:br/>
      </w:r>
      <w:r>
        <w:rPr>
          <w:rFonts w:ascii="Times New Roman"/>
          <w:b w:val="false"/>
          <w:i w:val="false"/>
          <w:color w:val="000000"/>
          <w:sz w:val="28"/>
        </w:rPr>
        <w:t>
ұсыну үшiн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6"/>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461"/>
        <w:gridCol w:w="2673"/>
        <w:gridCol w:w="343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r>
      <w:tr>
        <w:trPr>
          <w:trHeight w:val="5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құжаттарды</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w:t>
            </w:r>
            <w:r>
              <w:br/>
            </w:r>
            <w:r>
              <w:rPr>
                <w:rFonts w:ascii="Times New Roman"/>
                <w:b w:val="false"/>
                <w:i w:val="false"/>
                <w:color w:val="000000"/>
                <w:sz w:val="20"/>
              </w:rPr>
              <w:t>
өтінішке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асыру,</w:t>
            </w:r>
            <w:r>
              <w:br/>
            </w:r>
            <w:r>
              <w:rPr>
                <w:rFonts w:ascii="Times New Roman"/>
                <w:b w:val="false"/>
                <w:i w:val="false"/>
                <w:color w:val="000000"/>
                <w:sz w:val="20"/>
              </w:rPr>
              <w:t>
хабарламаны</w:t>
            </w:r>
            <w:r>
              <w:br/>
            </w:r>
            <w:r>
              <w:rPr>
                <w:rFonts w:ascii="Times New Roman"/>
                <w:b w:val="false"/>
                <w:i w:val="false"/>
                <w:color w:val="000000"/>
                <w:sz w:val="20"/>
              </w:rPr>
              <w:t>
немесе бас тарту</w:t>
            </w:r>
            <w:r>
              <w:br/>
            </w:r>
            <w:r>
              <w:rPr>
                <w:rFonts w:ascii="Times New Roman"/>
                <w:b w:val="false"/>
                <w:i w:val="false"/>
                <w:color w:val="000000"/>
                <w:sz w:val="20"/>
              </w:rPr>
              <w:t>
туралы</w:t>
            </w:r>
            <w:r>
              <w:br/>
            </w:r>
            <w:r>
              <w:rPr>
                <w:rFonts w:ascii="Times New Roman"/>
                <w:b w:val="false"/>
                <w:i w:val="false"/>
                <w:color w:val="000000"/>
                <w:sz w:val="20"/>
              </w:rPr>
              <w:t>
негізделген</w:t>
            </w:r>
            <w:r>
              <w:br/>
            </w:r>
            <w:r>
              <w:rPr>
                <w:rFonts w:ascii="Times New Roman"/>
                <w:b w:val="false"/>
                <w:i w:val="false"/>
                <w:color w:val="000000"/>
                <w:sz w:val="20"/>
              </w:rPr>
              <w:t>
жауапты даярлау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 жіберу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маманға</w:t>
            </w:r>
            <w:r>
              <w:br/>
            </w:r>
            <w:r>
              <w:rPr>
                <w:rFonts w:ascii="Times New Roman"/>
                <w:b w:val="false"/>
                <w:i w:val="false"/>
                <w:color w:val="000000"/>
                <w:sz w:val="20"/>
              </w:rPr>
              <w:t>
орындау үшін</w:t>
            </w:r>
            <w:r>
              <w:br/>
            </w:r>
            <w:r>
              <w:rPr>
                <w:rFonts w:ascii="Times New Roman"/>
                <w:b w:val="false"/>
                <w:i w:val="false"/>
                <w:color w:val="000000"/>
                <w:sz w:val="20"/>
              </w:rPr>
              <w:t>
жіберу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 қою</w:t>
            </w:r>
            <w:r>
              <w:br/>
            </w:r>
            <w:r>
              <w:rPr>
                <w:rFonts w:ascii="Times New Roman"/>
                <w:b w:val="false"/>
                <w:i w:val="false"/>
                <w:color w:val="000000"/>
                <w:sz w:val="20"/>
              </w:rPr>
              <w:t>
үшін жіберу</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r>
              <w:br/>
            </w:r>
            <w:r>
              <w:rPr>
                <w:rFonts w:ascii="Times New Roman"/>
                <w:b w:val="false"/>
                <w:i w:val="false"/>
                <w:color w:val="000000"/>
                <w:sz w:val="20"/>
              </w:rPr>
              <w:t>
ішінде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r>
              <w:br/>
            </w:r>
            <w:r>
              <w:rPr>
                <w:rFonts w:ascii="Times New Roman"/>
                <w:b w:val="false"/>
                <w:i w:val="false"/>
                <w:color w:val="000000"/>
                <w:sz w:val="20"/>
              </w:rPr>
              <w:t>
ішінде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663"/>
        <w:gridCol w:w="3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 тіркейді</w:t>
            </w:r>
            <w:r>
              <w:br/>
            </w:r>
            <w:r>
              <w:rPr>
                <w:rFonts w:ascii="Times New Roman"/>
                <w:b w:val="false"/>
                <w:i w:val="false"/>
                <w:color w:val="000000"/>
                <w:sz w:val="20"/>
              </w:rPr>
              <w:t>
және тұтынушыға</w:t>
            </w:r>
            <w:r>
              <w:br/>
            </w:r>
            <w:r>
              <w:rPr>
                <w:rFonts w:ascii="Times New Roman"/>
                <w:b w:val="false"/>
                <w:i w:val="false"/>
                <w:color w:val="000000"/>
                <w:sz w:val="20"/>
              </w:rPr>
              <w:t>
хабарлама немесе</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береді</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3663"/>
        <w:gridCol w:w="3705"/>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жауапты</w:t>
            </w:r>
            <w:r>
              <w:br/>
            </w:r>
            <w:r>
              <w:rPr>
                <w:rFonts w:ascii="Times New Roman"/>
                <w:b w:val="false"/>
                <w:i w:val="false"/>
                <w:color w:val="000000"/>
                <w:sz w:val="20"/>
              </w:rPr>
              <w:t>
маманы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іс-әрекет.</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w:t>
            </w:r>
            <w:r>
              <w:br/>
            </w:r>
            <w:r>
              <w:rPr>
                <w:rFonts w:ascii="Times New Roman"/>
                <w:b w:val="false"/>
                <w:i w:val="false"/>
                <w:color w:val="000000"/>
                <w:sz w:val="20"/>
              </w:rPr>
              <w:t>
кіріс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маманына орындау</w:t>
            </w:r>
            <w:r>
              <w:br/>
            </w:r>
            <w:r>
              <w:rPr>
                <w:rFonts w:ascii="Times New Roman"/>
                <w:b w:val="false"/>
                <w:i w:val="false"/>
                <w:color w:val="000000"/>
                <w:sz w:val="20"/>
              </w:rPr>
              <w:t>
үшін жолдайды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с-әрекет.</w:t>
            </w:r>
            <w:r>
              <w:br/>
            </w:r>
            <w:r>
              <w:rPr>
                <w:rFonts w:ascii="Times New Roman"/>
                <w:b w:val="false"/>
                <w:i w:val="false"/>
                <w:color w:val="000000"/>
                <w:sz w:val="20"/>
              </w:rPr>
              <w:t>
Құжаттарды</w:t>
            </w:r>
            <w:r>
              <w:br/>
            </w:r>
            <w:r>
              <w:rPr>
                <w:rFonts w:ascii="Times New Roman"/>
                <w:b w:val="false"/>
                <w:i w:val="false"/>
                <w:color w:val="000000"/>
                <w:sz w:val="20"/>
              </w:rPr>
              <w:t>
қарауды жүзеге</w:t>
            </w:r>
            <w:r>
              <w:br/>
            </w:r>
            <w:r>
              <w:rPr>
                <w:rFonts w:ascii="Times New Roman"/>
                <w:b w:val="false"/>
                <w:i w:val="false"/>
                <w:color w:val="000000"/>
                <w:sz w:val="20"/>
              </w:rPr>
              <w:t>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w:t>
            </w:r>
            <w:r>
              <w:br/>
            </w:r>
            <w:r>
              <w:rPr>
                <w:rFonts w:ascii="Times New Roman"/>
                <w:b w:val="false"/>
                <w:i w:val="false"/>
                <w:color w:val="000000"/>
                <w:sz w:val="20"/>
              </w:rPr>
              <w:t>
қызмет ұсыну</w:t>
            </w:r>
            <w:r>
              <w:br/>
            </w:r>
            <w:r>
              <w:rPr>
                <w:rFonts w:ascii="Times New Roman"/>
                <w:b w:val="false"/>
                <w:i w:val="false"/>
                <w:color w:val="000000"/>
                <w:sz w:val="20"/>
              </w:rPr>
              <w:t>
құқығын анықтау</w:t>
            </w:r>
            <w:r>
              <w:br/>
            </w:r>
            <w:r>
              <w:rPr>
                <w:rFonts w:ascii="Times New Roman"/>
                <w:b w:val="false"/>
                <w:i w:val="false"/>
                <w:color w:val="000000"/>
                <w:sz w:val="20"/>
              </w:rPr>
              <w:t>
үшін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w:t>
            </w:r>
            <w:r>
              <w:br/>
            </w:r>
            <w:r>
              <w:rPr>
                <w:rFonts w:ascii="Times New Roman"/>
                <w:b w:val="false"/>
                <w:i w:val="false"/>
                <w:color w:val="000000"/>
                <w:sz w:val="20"/>
              </w:rPr>
              <w:t>
хабарлама</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береді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көрсетуге</w:t>
            </w:r>
            <w:r>
              <w:br/>
            </w:r>
            <w:r>
              <w:rPr>
                <w:rFonts w:ascii="Times New Roman"/>
                <w:b w:val="false"/>
                <w:i w:val="false"/>
                <w:color w:val="000000"/>
                <w:sz w:val="20"/>
              </w:rPr>
              <w:t>
есепке қою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3705"/>
        <w:gridCol w:w="3705"/>
      </w:tblGrid>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іс-әрекет.</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w:t>
            </w:r>
            <w:r>
              <w:br/>
            </w:r>
            <w:r>
              <w:rPr>
                <w:rFonts w:ascii="Times New Roman"/>
                <w:b w:val="false"/>
                <w:i w:val="false"/>
                <w:color w:val="000000"/>
                <w:sz w:val="20"/>
              </w:rPr>
              <w:t>
кіріс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маманына орындау</w:t>
            </w:r>
            <w:r>
              <w:br/>
            </w:r>
            <w:r>
              <w:rPr>
                <w:rFonts w:ascii="Times New Roman"/>
                <w:b w:val="false"/>
                <w:i w:val="false"/>
                <w:color w:val="000000"/>
                <w:sz w:val="20"/>
              </w:rPr>
              <w:t>
үшін жолдайды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Өтінішке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w:t>
            </w:r>
            <w:r>
              <w:br/>
            </w:r>
            <w:r>
              <w:rPr>
                <w:rFonts w:ascii="Times New Roman"/>
                <w:b w:val="false"/>
                <w:i w:val="false"/>
                <w:color w:val="000000"/>
                <w:sz w:val="20"/>
              </w:rPr>
              <w:t>
қызмет ұсыну</w:t>
            </w:r>
            <w:r>
              <w:br/>
            </w:r>
            <w:r>
              <w:rPr>
                <w:rFonts w:ascii="Times New Roman"/>
                <w:b w:val="false"/>
                <w:i w:val="false"/>
                <w:color w:val="000000"/>
                <w:sz w:val="20"/>
              </w:rPr>
              <w:t>
құқығын анықтау</w:t>
            </w:r>
            <w:r>
              <w:br/>
            </w:r>
            <w:r>
              <w:rPr>
                <w:rFonts w:ascii="Times New Roman"/>
                <w:b w:val="false"/>
                <w:i w:val="false"/>
                <w:color w:val="000000"/>
                <w:sz w:val="20"/>
              </w:rPr>
              <w:t>
үшін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және</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жауабын</w:t>
            </w:r>
            <w:r>
              <w:br/>
            </w:r>
            <w:r>
              <w:rPr>
                <w:rFonts w:ascii="Times New Roman"/>
                <w:b w:val="false"/>
                <w:i w:val="false"/>
                <w:color w:val="000000"/>
                <w:sz w:val="20"/>
              </w:rPr>
              <w:t>
береді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жауабына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7"/>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 көмекшiнiң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көрсететiн тiл маманының қызметтерiн</w:t>
      </w:r>
      <w:r>
        <w:br/>
      </w:r>
      <w:r>
        <w:rPr>
          <w:rFonts w:ascii="Times New Roman"/>
          <w:b w:val="false"/>
          <w:i w:val="false"/>
          <w:color w:val="000000"/>
          <w:sz w:val="28"/>
        </w:rPr>
        <w:t>
ұсыну үшiн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7"/>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w:t>
      </w:r>
    </w:p>
    <w:p>
      <w:pPr>
        <w:spacing w:after="0"/>
        <w:ind w:left="0"/>
        <w:jc w:val="both"/>
      </w:pPr>
      <w:r>
        <w:drawing>
          <wp:inline distT="0" distB="0" distL="0" distR="0">
            <wp:extent cx="89662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66200" cy="7823200"/>
                    </a:xfrm>
                    <a:prstGeom prst="rect">
                      <a:avLst/>
                    </a:prstGeom>
                  </pic:spPr>
                </pic:pic>
              </a:graphicData>
            </a:graphic>
          </wp:inline>
        </w:drawing>
      </w:r>
    </w:p>
    <w:bookmarkStart w:name="z71" w:id="28"/>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28"/>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регламенті</w:t>
      </w:r>
    </w:p>
    <w:bookmarkStart w:name="z72" w:id="29"/>
    <w:p>
      <w:pPr>
        <w:spacing w:after="0"/>
        <w:ind w:left="0"/>
        <w:jc w:val="left"/>
      </w:pPr>
      <w:r>
        <w:rPr>
          <w:rFonts w:ascii="Times New Roman"/>
          <w:b/>
          <w:i w:val="false"/>
          <w:color w:val="000000"/>
        </w:rPr>
        <w:t xml:space="preserve"> 
1. Негізгі ұғымдар</w:t>
      </w:r>
    </w:p>
    <w:bookmarkEnd w:id="29"/>
    <w:bookmarkStart w:name="z73" w:id="30"/>
    <w:p>
      <w:pPr>
        <w:spacing w:after="0"/>
        <w:ind w:left="0"/>
        <w:jc w:val="both"/>
      </w:pPr>
      <w:r>
        <w:rPr>
          <w:rFonts w:ascii="Times New Roman"/>
          <w:b w:val="false"/>
          <w:i w:val="false"/>
          <w:color w:val="000000"/>
          <w:sz w:val="28"/>
        </w:rPr>
        <w:t>
      1. Осы «Мүгедектерге кресло-арбаларды беру үшiн оларға құжаттарды ресiмдеу» Регламентінде (бұдан әрі - Регламент)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30"/>
    <w:bookmarkStart w:name="z74" w:id="31"/>
    <w:p>
      <w:pPr>
        <w:spacing w:after="0"/>
        <w:ind w:left="0"/>
        <w:jc w:val="left"/>
      </w:pPr>
      <w:r>
        <w:rPr>
          <w:rFonts w:ascii="Times New Roman"/>
          <w:b/>
          <w:i w:val="false"/>
          <w:color w:val="000000"/>
        </w:rPr>
        <w:t xml:space="preserve"> 
2. Жалпы ережелер</w:t>
      </w:r>
    </w:p>
    <w:bookmarkEnd w:id="31"/>
    <w:bookmarkStart w:name="z75" w:id="32"/>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Есіл ауданы, Явленка селосы, Ленин көшесі, 20, телефоны 8-715-43-2-19-99, № 9 кабинет.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аудандық әкімдігінің 2012.10.12 </w:t>
      </w:r>
      <w:r>
        <w:rPr>
          <w:rFonts w:ascii="Times New Roman"/>
          <w:b w:val="false"/>
          <w:i w:val="false"/>
          <w:color w:val="000000"/>
          <w:sz w:val="28"/>
        </w:rPr>
        <w:t>N 396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ro_esil@mail.ru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(өтініш беруші) алатын, көрсетілетін мемлекеттік қызметтің аяқталу нәтижесі: мүгедектерді кресло-арбалармен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Кресло-арбаларды беруді тізім бойынша тегі, аты-жөнін, алу датасын, алу жөніндегі белгісін, мүгедектің зейнетақы куәлігінің нөмірін, туылған жылын, тұрғылықты мекенжайын, кресло-арбаның атауын көрсетумен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мүгедек болып табылатын Қазақстан Республикасының аумағында тұрақты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кінәсімен еңбек жарақатынан немесе кәсіби науқастан болған мүгедектерге көрсетіледі.</w:t>
      </w:r>
    </w:p>
    <w:bookmarkEnd w:id="32"/>
    <w:bookmarkStart w:name="z81" w:id="3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3"/>
    <w:bookmarkStart w:name="z82" w:id="34"/>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жұмыс күні ішінде;</w:t>
      </w:r>
      <w:r>
        <w:br/>
      </w:r>
      <w:r>
        <w:rPr>
          <w:rFonts w:ascii="Times New Roman"/>
          <w:b w:val="false"/>
          <w:i w:val="false"/>
          <w:color w:val="000000"/>
          <w:sz w:val="28"/>
        </w:rPr>
        <w:t>
      2) тұтынушы өтiнiш бiлдiрген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Мынадай негіздер бойынша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мемлекеттік қызмет алуға қажетті құжаттардың тізімін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тіркейді, өтінішке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қызмет алушының қызмет көрсетуге құқығын анықтауға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жауапты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мемлекеттік қызмет ұсынуға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34"/>
    <w:bookmarkStart w:name="z85" w:id="3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5"/>
    <w:bookmarkStart w:name="z86" w:id="36"/>
    <w:p>
      <w:pPr>
        <w:spacing w:after="0"/>
        <w:ind w:left="0"/>
        <w:jc w:val="both"/>
      </w:pPr>
      <w:r>
        <w:rPr>
          <w:rFonts w:ascii="Times New Roman"/>
          <w:b w:val="false"/>
          <w:i w:val="false"/>
          <w:color w:val="000000"/>
          <w:sz w:val="28"/>
        </w:rPr>
        <w:t>
      11.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Барлық қажеттi құжаттарды тапсырғаннан кейiн тұтынушыға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90" w:id="37"/>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37"/>
    <w:bookmarkStart w:name="z91" w:id="38"/>
    <w:p>
      <w:pPr>
        <w:spacing w:after="0"/>
        <w:ind w:left="0"/>
        <w:jc w:val="both"/>
      </w:pPr>
      <w:r>
        <w:rPr>
          <w:rFonts w:ascii="Times New Roman"/>
          <w:b w:val="false"/>
          <w:i w:val="false"/>
          <w:color w:val="000000"/>
          <w:sz w:val="28"/>
        </w:rPr>
        <w:t>
      15. Мемлекеттік қызмет көрсетуге жауапты тұлға уәкілетті орган басшысы мен мемлекеттік қызмет көрсетуге қатысатын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берілген шағымға жауап алатын күнi және уақыты, өтiнiштi қарау барысы туралы ақпарат алуға болатын адамдардың байланыс деректерi көрсетiлген талон берiледi.</w:t>
      </w:r>
    </w:p>
    <w:bookmarkEnd w:id="38"/>
    <w:bookmarkStart w:name="z94" w:id="39"/>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1-қосымша</w:t>
      </w:r>
    </w:p>
    <w:bookmarkEnd w:id="39"/>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74"/>
        <w:gridCol w:w="2906"/>
        <w:gridCol w:w="2991"/>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басшысы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қабылдау,</w:t>
            </w:r>
            <w:r>
              <w:br/>
            </w:r>
            <w:r>
              <w:rPr>
                <w:rFonts w:ascii="Times New Roman"/>
                <w:b w:val="false"/>
                <w:i w:val="false"/>
                <w:color w:val="000000"/>
                <w:sz w:val="20"/>
              </w:rPr>
              <w:t>
құжаттарды</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 өтінішке</w:t>
            </w:r>
            <w:r>
              <w:br/>
            </w:r>
            <w:r>
              <w:rPr>
                <w:rFonts w:ascii="Times New Roman"/>
                <w:b w:val="false"/>
                <w:i w:val="false"/>
                <w:color w:val="000000"/>
                <w:sz w:val="20"/>
              </w:rPr>
              <w:t>
бұрыштама қою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асыру,</w:t>
            </w:r>
            <w:r>
              <w:br/>
            </w:r>
            <w:r>
              <w:rPr>
                <w:rFonts w:ascii="Times New Roman"/>
                <w:b w:val="false"/>
                <w:i w:val="false"/>
                <w:color w:val="000000"/>
                <w:sz w:val="20"/>
              </w:rPr>
              <w:t>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жауабын</w:t>
            </w:r>
            <w:r>
              <w:br/>
            </w:r>
            <w:r>
              <w:rPr>
                <w:rFonts w:ascii="Times New Roman"/>
                <w:b w:val="false"/>
                <w:i w:val="false"/>
                <w:color w:val="000000"/>
                <w:sz w:val="20"/>
              </w:rPr>
              <w:t>
дайындау</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 жіберу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маманға</w:t>
            </w:r>
            <w:r>
              <w:br/>
            </w:r>
            <w:r>
              <w:rPr>
                <w:rFonts w:ascii="Times New Roman"/>
                <w:b w:val="false"/>
                <w:i w:val="false"/>
                <w:color w:val="000000"/>
                <w:sz w:val="20"/>
              </w:rPr>
              <w:t>
орындау үшін</w:t>
            </w:r>
            <w:r>
              <w:br/>
            </w:r>
            <w:r>
              <w:rPr>
                <w:rFonts w:ascii="Times New Roman"/>
                <w:b w:val="false"/>
                <w:i w:val="false"/>
                <w:color w:val="000000"/>
                <w:sz w:val="20"/>
              </w:rPr>
              <w:t>
жіберу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 ішінде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r>
              <w:br/>
            </w:r>
            <w:r>
              <w:rPr>
                <w:rFonts w:ascii="Times New Roman"/>
                <w:b w:val="false"/>
                <w:i w:val="false"/>
                <w:color w:val="000000"/>
                <w:sz w:val="20"/>
              </w:rPr>
              <w:t>
ішінде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3567"/>
        <w:gridCol w:w="42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журналда тіркейді</w:t>
            </w:r>
            <w:r>
              <w:br/>
            </w:r>
            <w:r>
              <w:rPr>
                <w:rFonts w:ascii="Times New Roman"/>
                <w:b w:val="false"/>
                <w:i w:val="false"/>
                <w:color w:val="000000"/>
                <w:sz w:val="20"/>
              </w:rPr>
              <w:t>
және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 дәлелдi</w:t>
            </w:r>
            <w:r>
              <w:br/>
            </w:r>
            <w:r>
              <w:rPr>
                <w:rFonts w:ascii="Times New Roman"/>
                <w:b w:val="false"/>
                <w:i w:val="false"/>
                <w:color w:val="000000"/>
                <w:sz w:val="20"/>
              </w:rPr>
              <w:t>
жауабын береді</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ұйымдық-өкімші</w:t>
            </w:r>
            <w:r>
              <w:br/>
            </w:r>
            <w:r>
              <w:rPr>
                <w:rFonts w:ascii="Times New Roman"/>
                <w:b w:val="false"/>
                <w:i w:val="false"/>
                <w:color w:val="000000"/>
                <w:sz w:val="20"/>
              </w:rPr>
              <w:t>
шешім)</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3651"/>
        <w:gridCol w:w="4150"/>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жауапты маманы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58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тіркейді,өтініш</w:t>
            </w:r>
            <w:r>
              <w:br/>
            </w:r>
            <w:r>
              <w:rPr>
                <w:rFonts w:ascii="Times New Roman"/>
                <w:b w:val="false"/>
                <w:i w:val="false"/>
                <w:color w:val="000000"/>
                <w:sz w:val="20"/>
              </w:rPr>
              <w:t>
ке кіріс</w:t>
            </w:r>
            <w:r>
              <w:br/>
            </w:r>
            <w:r>
              <w:rPr>
                <w:rFonts w:ascii="Times New Roman"/>
                <w:b w:val="false"/>
                <w:i w:val="false"/>
                <w:color w:val="000000"/>
                <w:sz w:val="20"/>
              </w:rPr>
              <w:t>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маманына орындау</w:t>
            </w:r>
            <w:r>
              <w:br/>
            </w:r>
            <w:r>
              <w:rPr>
                <w:rFonts w:ascii="Times New Roman"/>
                <w:b w:val="false"/>
                <w:i w:val="false"/>
                <w:color w:val="000000"/>
                <w:sz w:val="20"/>
              </w:rPr>
              <w:t>
үшін жолдайды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Өтінішке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хабарлама</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ұсынуға</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жауабын береді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көрсетуге</w:t>
            </w:r>
            <w:r>
              <w:br/>
            </w:r>
            <w:r>
              <w:rPr>
                <w:rFonts w:ascii="Times New Roman"/>
                <w:b w:val="false"/>
                <w:i w:val="false"/>
                <w:color w:val="000000"/>
                <w:sz w:val="20"/>
              </w:rPr>
              <w:t>
есепке қою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3616"/>
        <w:gridCol w:w="4159"/>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58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 кіріс</w:t>
            </w:r>
            <w:r>
              <w:br/>
            </w:r>
            <w:r>
              <w:rPr>
                <w:rFonts w:ascii="Times New Roman"/>
                <w:b w:val="false"/>
                <w:i w:val="false"/>
                <w:color w:val="000000"/>
                <w:sz w:val="20"/>
              </w:rPr>
              <w:t>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маманына орындау</w:t>
            </w:r>
            <w:r>
              <w:br/>
            </w:r>
            <w:r>
              <w:rPr>
                <w:rFonts w:ascii="Times New Roman"/>
                <w:b w:val="false"/>
                <w:i w:val="false"/>
                <w:color w:val="000000"/>
                <w:sz w:val="20"/>
              </w:rPr>
              <w:t>
үшін жолдайды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Өтінішке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және</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ресімдейді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береді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0"/>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2-қосымша</w:t>
      </w:r>
    </w:p>
    <w:bookmarkEnd w:id="40"/>
    <w:p>
      <w:pPr>
        <w:spacing w:after="0"/>
        <w:ind w:left="0"/>
        <w:jc w:val="left"/>
      </w:pPr>
      <w:r>
        <w:rPr>
          <w:rFonts w:ascii="Times New Roman"/>
          <w:b/>
          <w:i w:val="false"/>
          <w:color w:val="000000"/>
        </w:rPr>
        <w:t xml:space="preserve"> Әкімшілік іс-әрекеттің логикалық реттілігі арасындағы</w:t>
      </w:r>
      <w:r>
        <w:br/>
      </w:r>
      <w:r>
        <w:rPr>
          <w:rFonts w:ascii="Times New Roman"/>
          <w:b/>
          <w:i w:val="false"/>
          <w:color w:val="000000"/>
        </w:rPr>
        <w:t>
өзара байланысын сипаттаушы сызба</w:t>
      </w:r>
    </w:p>
    <w:p>
      <w:pPr>
        <w:spacing w:after="0"/>
        <w:ind w:left="0"/>
        <w:jc w:val="both"/>
      </w:pPr>
      <w:r>
        <w:drawing>
          <wp:inline distT="0" distB="0" distL="0" distR="0">
            <wp:extent cx="86360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0" cy="8572500"/>
                    </a:xfrm>
                    <a:prstGeom prst="rect">
                      <a:avLst/>
                    </a:prstGeom>
                  </pic:spPr>
                </pic:pic>
              </a:graphicData>
            </a:graphic>
          </wp:inline>
        </w:drawing>
      </w:r>
    </w:p>
    <w:bookmarkStart w:name="z96" w:id="41"/>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41"/>
    <w:p>
      <w:pPr>
        <w:spacing w:after="0"/>
        <w:ind w:left="0"/>
        <w:jc w:val="left"/>
      </w:pPr>
      <w:r>
        <w:rPr>
          <w:rFonts w:ascii="Times New Roman"/>
          <w:b/>
          <w:i w:val="false"/>
          <w:color w:val="000000"/>
        </w:rPr>
        <w:t xml:space="preserve"> «Мүгедектерді санаторий-курорттық емдеумен қамтамасыз</w:t>
      </w:r>
      <w:r>
        <w:br/>
      </w:r>
      <w:r>
        <w:rPr>
          <w:rFonts w:ascii="Times New Roman"/>
          <w:b/>
          <w:i w:val="false"/>
          <w:color w:val="000000"/>
        </w:rPr>
        <w:t>
ету үшін оларға құжаттарды ресімдеу»</w:t>
      </w:r>
      <w:r>
        <w:br/>
      </w:r>
      <w:r>
        <w:rPr>
          <w:rFonts w:ascii="Times New Roman"/>
          <w:b/>
          <w:i w:val="false"/>
          <w:color w:val="000000"/>
        </w:rPr>
        <w:t>
мемлекеттік қызмет регламенті</w:t>
      </w:r>
    </w:p>
    <w:bookmarkStart w:name="z97" w:id="42"/>
    <w:p>
      <w:pPr>
        <w:spacing w:after="0"/>
        <w:ind w:left="0"/>
        <w:jc w:val="left"/>
      </w:pPr>
      <w:r>
        <w:rPr>
          <w:rFonts w:ascii="Times New Roman"/>
          <w:b/>
          <w:i w:val="false"/>
          <w:color w:val="000000"/>
        </w:rPr>
        <w:t xml:space="preserve"> 
1. Негізгі ұғымдар</w:t>
      </w:r>
    </w:p>
    <w:bookmarkEnd w:id="42"/>
    <w:bookmarkStart w:name="z98" w:id="43"/>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тұтынушы (өтініш беруші) –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43"/>
    <w:bookmarkStart w:name="z99" w:id="44"/>
    <w:p>
      <w:pPr>
        <w:spacing w:after="0"/>
        <w:ind w:left="0"/>
        <w:jc w:val="left"/>
      </w:pPr>
      <w:r>
        <w:rPr>
          <w:rFonts w:ascii="Times New Roman"/>
          <w:b/>
          <w:i w:val="false"/>
          <w:color w:val="000000"/>
        </w:rPr>
        <w:t xml:space="preserve"> 
2. Жалпы ережелер</w:t>
      </w:r>
    </w:p>
    <w:bookmarkEnd w:id="44"/>
    <w:bookmarkStart w:name="z100" w:id="45"/>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Есіл ауданы, Явленка селосы, Ленина көшесі, 20, телефоны 8-715-43-2-19-99, № 9 кабинет.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аудандық әкімдігінің 2012.10.12 </w:t>
      </w:r>
      <w:r>
        <w:rPr>
          <w:rFonts w:ascii="Times New Roman"/>
          <w:b w:val="false"/>
          <w:i w:val="false"/>
          <w:color w:val="000000"/>
          <w:sz w:val="28"/>
        </w:rPr>
        <w:t>N 396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Үкiметiнiң 2005 жылғы 20 шiлдедегi №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ro_esil@mail.ru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Өтініш беруші (тұтынушы) алатын, көрсетілетін мемлекеттік қызметтің аяқталу нәтижесі: санаторлық-курорттық емдеумен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 көрсетiледi.</w:t>
      </w:r>
    </w:p>
    <w:bookmarkEnd w:id="45"/>
    <w:bookmarkStart w:name="z106" w:id="4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6"/>
    <w:bookmarkStart w:name="z107" w:id="4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тұтынушыны санаторий-курорттық емдеумен қамтамасыз етуге қарсы медициналық көрсетiлiмдер болған жағдайда;</w:t>
      </w:r>
      <w:r>
        <w:br/>
      </w:r>
      <w:r>
        <w:rPr>
          <w:rFonts w:ascii="Times New Roman"/>
          <w:b w:val="false"/>
          <w:i w:val="false"/>
          <w:color w:val="000000"/>
          <w:sz w:val="28"/>
        </w:rPr>
        <w:t>
      2) аталған мемлекеттiк қызметтi көрсету үшiн талап етiлетiн құжаттардың бiреуi болмаған, құжаттарды ресiмдеуде қателiктер табылған жағдайда;</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өтінішті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тіркеуді жүргізеді, өтініште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органның басшысы қарастырғаннан кейін өтінішке бұрыштама қояды және бас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мемлекеттік қызмет алуға қызмет алушының құқығын анықтауға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тұтынушыға мемлекеттік қызмет ұсынуға есепке қою туралы хабарлама немесе қызмет көрсетуден бас тарту туралы дәлелдi жауабын береді.</w:t>
      </w:r>
    </w:p>
    <w:bookmarkEnd w:id="47"/>
    <w:bookmarkStart w:name="z110" w:id="4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48"/>
    <w:bookmarkStart w:name="z111" w:id="49"/>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 және оның заңды өкiлiнiң жеке басын куәландыратын құжаттың көшiрмесiн;</w:t>
      </w:r>
      <w:r>
        <w:br/>
      </w:r>
      <w:r>
        <w:rPr>
          <w:rFonts w:ascii="Times New Roman"/>
          <w:b w:val="false"/>
          <w:i w:val="false"/>
          <w:color w:val="000000"/>
          <w:sz w:val="28"/>
        </w:rPr>
        <w:t>
      4) денсаулық сақтау ұйымы берген санаторлық-курорттық картасының көшiрмесiн;</w:t>
      </w:r>
      <w:r>
        <w:br/>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әкімдердің аңықтамасын);</w:t>
      </w:r>
      <w:r>
        <w:br/>
      </w:r>
      <w:r>
        <w:rPr>
          <w:rFonts w:ascii="Times New Roman"/>
          <w:b w:val="false"/>
          <w:i w:val="false"/>
          <w:color w:val="000000"/>
          <w:sz w:val="28"/>
        </w:rPr>
        <w:t>
      6) мүгедектiгi туралы анықтамадан үзiндi көшiрме және мүгедектi оңалтудың жеке бағдарламасынан үзiндi көшiрме;</w:t>
      </w:r>
      <w:r>
        <w:br/>
      </w:r>
      <w:r>
        <w:rPr>
          <w:rFonts w:ascii="Times New Roman"/>
          <w:b w:val="false"/>
          <w:i w:val="false"/>
          <w:color w:val="000000"/>
          <w:sz w:val="28"/>
        </w:rPr>
        <w:t>
      7) мүгедектiң жазбаша келiсiмiмен басқа адам өтiнiш беретiн кезде – оның жеке басын растайтын құжаттың көшiрмесi.</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Барлық қажетті құжаттарды тапсырған соң тұтынушыға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орындау мерзімі көрсетілген әр ҚФБ дәйектілігі және әкімшілік іс-әрекеттердің қарым-қатынастарының (рәсімдер, функциялар, операциялар)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9"/>
    <w:bookmarkStart w:name="z115" w:id="5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50"/>
    <w:bookmarkStart w:name="z116" w:id="51"/>
    <w:p>
      <w:pPr>
        <w:spacing w:after="0"/>
        <w:ind w:left="0"/>
        <w:jc w:val="both"/>
      </w:pPr>
      <w:r>
        <w:rPr>
          <w:rFonts w:ascii="Times New Roman"/>
          <w:b w:val="false"/>
          <w:i w:val="false"/>
          <w:color w:val="000000"/>
          <w:sz w:val="28"/>
        </w:rPr>
        <w:t>
      15. Мемлекеттік қызмет көрсетуге жауапты тұлға уәкілетті органның басшысы мен мемлекеттік қызмет көрсетуге қатысатын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заңнамасында қарастырылған тәртіпке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берілген шағымға жауап алатын күнi және уақыты, шағымды қарау барысы туралы ақпарат алуға болатын лауазымды тұлғалардың байланыс деректерi көрсетiлген талон берiледі.</w:t>
      </w:r>
    </w:p>
    <w:bookmarkEnd w:id="51"/>
    <w:bookmarkStart w:name="z119" w:id="52"/>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52"/>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449"/>
        <w:gridCol w:w="2449"/>
        <w:gridCol w:w="3150"/>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иесіне</w:t>
            </w:r>
          </w:p>
        </w:tc>
      </w:tr>
      <w:tr>
        <w:trPr>
          <w:trHeight w:val="94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w:t>
            </w:r>
            <w:r>
              <w:br/>
            </w:r>
            <w:r>
              <w:rPr>
                <w:rFonts w:ascii="Times New Roman"/>
                <w:b w:val="false"/>
                <w:i w:val="false"/>
                <w:color w:val="000000"/>
                <w:sz w:val="20"/>
              </w:rPr>
              <w:t>
рістің,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құжаттарды</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w:t>
            </w:r>
            <w:r>
              <w:br/>
            </w:r>
            <w:r>
              <w:rPr>
                <w:rFonts w:ascii="Times New Roman"/>
                <w:b w:val="false"/>
                <w:i w:val="false"/>
                <w:color w:val="000000"/>
                <w:sz w:val="20"/>
              </w:rPr>
              <w:t>
өтінішке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асыру,</w:t>
            </w:r>
            <w:r>
              <w:br/>
            </w:r>
            <w:r>
              <w:rPr>
                <w:rFonts w:ascii="Times New Roman"/>
                <w:b w:val="false"/>
                <w:i w:val="false"/>
                <w:color w:val="000000"/>
                <w:sz w:val="20"/>
              </w:rPr>
              <w:t>
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дәлелдіжауапты</w:t>
            </w:r>
            <w:r>
              <w:br/>
            </w:r>
            <w:r>
              <w:rPr>
                <w:rFonts w:ascii="Times New Roman"/>
                <w:b w:val="false"/>
                <w:i w:val="false"/>
                <w:color w:val="000000"/>
                <w:sz w:val="20"/>
              </w:rPr>
              <w:t>
даярлау</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 жіберу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маманға</w:t>
            </w:r>
            <w:r>
              <w:br/>
            </w:r>
            <w:r>
              <w:rPr>
                <w:rFonts w:ascii="Times New Roman"/>
                <w:b w:val="false"/>
                <w:i w:val="false"/>
                <w:color w:val="000000"/>
                <w:sz w:val="20"/>
              </w:rPr>
              <w:t>
орындау</w:t>
            </w:r>
            <w:r>
              <w:br/>
            </w:r>
            <w:r>
              <w:rPr>
                <w:rFonts w:ascii="Times New Roman"/>
                <w:b w:val="false"/>
                <w:i w:val="false"/>
                <w:color w:val="000000"/>
                <w:sz w:val="20"/>
              </w:rPr>
              <w:t>
үшін жіберу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w:t>
            </w:r>
            <w:r>
              <w:br/>
            </w:r>
            <w:r>
              <w:rPr>
                <w:rFonts w:ascii="Times New Roman"/>
                <w:b w:val="false"/>
                <w:i w:val="false"/>
                <w:color w:val="000000"/>
                <w:sz w:val="20"/>
              </w:rPr>
              <w:t>
ішінде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r>
              <w:br/>
            </w:r>
            <w:r>
              <w:rPr>
                <w:rFonts w:ascii="Times New Roman"/>
                <w:b w:val="false"/>
                <w:i w:val="false"/>
                <w:color w:val="000000"/>
                <w:sz w:val="20"/>
              </w:rPr>
              <w:t>
ішінде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r>
              <w:br/>
            </w:r>
            <w:r>
              <w:rPr>
                <w:rFonts w:ascii="Times New Roman"/>
                <w:b w:val="false"/>
                <w:i w:val="false"/>
                <w:color w:val="000000"/>
                <w:sz w:val="20"/>
              </w:rPr>
              <w:t>
ішінде</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3267"/>
        <w:gridCol w:w="32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жауапты маманы</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xml:space="preserve">
сипаттамасы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береді</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ұйымдас</w:t>
            </w:r>
            <w:r>
              <w:br/>
            </w:r>
            <w:r>
              <w:rPr>
                <w:rFonts w:ascii="Times New Roman"/>
                <w:b w:val="false"/>
                <w:i w:val="false"/>
                <w:color w:val="000000"/>
                <w:sz w:val="20"/>
              </w:rPr>
              <w:t>
тырушылық-өкім</w:t>
            </w:r>
            <w:r>
              <w:br/>
            </w:r>
            <w:r>
              <w:rPr>
                <w:rFonts w:ascii="Times New Roman"/>
                <w:b w:val="false"/>
                <w:i w:val="false"/>
                <w:color w:val="000000"/>
                <w:sz w:val="20"/>
              </w:rPr>
              <w:t>
дік шешім)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r>
      <w:tr>
        <w:trPr>
          <w:trHeight w:val="52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273"/>
        <w:gridCol w:w="3233"/>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 кіріс</w:t>
            </w:r>
            <w:r>
              <w:br/>
            </w:r>
            <w:r>
              <w:rPr>
                <w:rFonts w:ascii="Times New Roman"/>
                <w:b w:val="false"/>
                <w:i w:val="false"/>
                <w:color w:val="000000"/>
                <w:sz w:val="20"/>
              </w:rPr>
              <w:t>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бас</w:t>
            </w:r>
            <w:r>
              <w:br/>
            </w:r>
            <w:r>
              <w:rPr>
                <w:rFonts w:ascii="Times New Roman"/>
                <w:b w:val="false"/>
                <w:i w:val="false"/>
                <w:color w:val="000000"/>
                <w:sz w:val="20"/>
              </w:rPr>
              <w:t>
маманына</w:t>
            </w:r>
            <w:r>
              <w:br/>
            </w:r>
            <w:r>
              <w:rPr>
                <w:rFonts w:ascii="Times New Roman"/>
                <w:b w:val="false"/>
                <w:i w:val="false"/>
                <w:color w:val="000000"/>
                <w:sz w:val="20"/>
              </w:rPr>
              <w:t>
орындау үшін</w:t>
            </w:r>
            <w:r>
              <w:br/>
            </w:r>
            <w:r>
              <w:rPr>
                <w:rFonts w:ascii="Times New Roman"/>
                <w:b w:val="false"/>
                <w:i w:val="false"/>
                <w:color w:val="000000"/>
                <w:sz w:val="20"/>
              </w:rPr>
              <w:t>
жолдайды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Өтінішке</w:t>
            </w:r>
            <w:r>
              <w:br/>
            </w:r>
            <w:r>
              <w:rPr>
                <w:rFonts w:ascii="Times New Roman"/>
                <w:b w:val="false"/>
                <w:i w:val="false"/>
                <w:color w:val="000000"/>
                <w:sz w:val="20"/>
              </w:rPr>
              <w:t>
қарауды жүзеге</w:t>
            </w:r>
            <w:r>
              <w:br/>
            </w:r>
            <w:r>
              <w:rPr>
                <w:rFonts w:ascii="Times New Roman"/>
                <w:b w:val="false"/>
                <w:i w:val="false"/>
                <w:color w:val="000000"/>
                <w:sz w:val="20"/>
              </w:rPr>
              <w:t>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w:t>
            </w:r>
            <w:r>
              <w:br/>
            </w:r>
            <w:r>
              <w:rPr>
                <w:rFonts w:ascii="Times New Roman"/>
                <w:b w:val="false"/>
                <w:i w:val="false"/>
                <w:color w:val="000000"/>
                <w:sz w:val="20"/>
              </w:rPr>
              <w:t>
қызмет ұсыну</w:t>
            </w:r>
            <w:r>
              <w:br/>
            </w:r>
            <w:r>
              <w:rPr>
                <w:rFonts w:ascii="Times New Roman"/>
                <w:b w:val="false"/>
                <w:i w:val="false"/>
                <w:color w:val="000000"/>
                <w:sz w:val="20"/>
              </w:rPr>
              <w:t>
құқығын анықтау</w:t>
            </w:r>
            <w:r>
              <w:br/>
            </w:r>
            <w:r>
              <w:rPr>
                <w:rFonts w:ascii="Times New Roman"/>
                <w:b w:val="false"/>
                <w:i w:val="false"/>
                <w:color w:val="000000"/>
                <w:sz w:val="20"/>
              </w:rPr>
              <w:t>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w:t>
            </w:r>
            <w:r>
              <w:br/>
            </w:r>
            <w:r>
              <w:rPr>
                <w:rFonts w:ascii="Times New Roman"/>
                <w:b w:val="false"/>
                <w:i w:val="false"/>
                <w:color w:val="000000"/>
                <w:sz w:val="20"/>
              </w:rPr>
              <w:t>
базаға</w:t>
            </w:r>
            <w:r>
              <w:br/>
            </w:r>
            <w:r>
              <w:rPr>
                <w:rFonts w:ascii="Times New Roman"/>
                <w:b w:val="false"/>
                <w:i w:val="false"/>
                <w:color w:val="000000"/>
                <w:sz w:val="20"/>
              </w:rPr>
              <w:t>
енгізеді,</w:t>
            </w:r>
            <w:r>
              <w:br/>
            </w:r>
            <w:r>
              <w:rPr>
                <w:rFonts w:ascii="Times New Roman"/>
                <w:b w:val="false"/>
                <w:i w:val="false"/>
                <w:color w:val="000000"/>
                <w:sz w:val="20"/>
              </w:rPr>
              <w:t>
хабарлама</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 қол</w:t>
            </w:r>
            <w:r>
              <w:br/>
            </w:r>
            <w:r>
              <w:rPr>
                <w:rFonts w:ascii="Times New Roman"/>
                <w:b w:val="false"/>
                <w:i w:val="false"/>
                <w:color w:val="000000"/>
                <w:sz w:val="20"/>
              </w:rPr>
              <w:t>
қою үшін</w:t>
            </w:r>
            <w:r>
              <w:br/>
            </w:r>
            <w:r>
              <w:rPr>
                <w:rFonts w:ascii="Times New Roman"/>
                <w:b w:val="false"/>
                <w:i w:val="false"/>
                <w:color w:val="000000"/>
                <w:sz w:val="20"/>
              </w:rPr>
              <w:t>
жолдайды</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жауабын</w:t>
            </w:r>
            <w:r>
              <w:br/>
            </w:r>
            <w:r>
              <w:rPr>
                <w:rFonts w:ascii="Times New Roman"/>
                <w:b w:val="false"/>
                <w:i w:val="false"/>
                <w:color w:val="000000"/>
                <w:sz w:val="20"/>
              </w:rPr>
              <w:t>
береді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315"/>
        <w:gridCol w:w="3253"/>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маманға орындау</w:t>
            </w:r>
            <w:r>
              <w:br/>
            </w:r>
            <w:r>
              <w:rPr>
                <w:rFonts w:ascii="Times New Roman"/>
                <w:b w:val="false"/>
                <w:i w:val="false"/>
                <w:color w:val="000000"/>
                <w:sz w:val="20"/>
              </w:rPr>
              <w:t>
үшін жолдайды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Өтінішке</w:t>
            </w:r>
            <w:r>
              <w:br/>
            </w:r>
            <w:r>
              <w:rPr>
                <w:rFonts w:ascii="Times New Roman"/>
                <w:b w:val="false"/>
                <w:i w:val="false"/>
                <w:color w:val="000000"/>
                <w:sz w:val="20"/>
              </w:rPr>
              <w:t>
қарауды жүзеге</w:t>
            </w:r>
            <w:r>
              <w:br/>
            </w:r>
            <w:r>
              <w:rPr>
                <w:rFonts w:ascii="Times New Roman"/>
                <w:b w:val="false"/>
                <w:i w:val="false"/>
                <w:color w:val="000000"/>
                <w:sz w:val="20"/>
              </w:rPr>
              <w:t>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w:t>
            </w:r>
            <w:r>
              <w:br/>
            </w:r>
            <w:r>
              <w:rPr>
                <w:rFonts w:ascii="Times New Roman"/>
                <w:b w:val="false"/>
                <w:i w:val="false"/>
                <w:color w:val="000000"/>
                <w:sz w:val="20"/>
              </w:rPr>
              <w:t>
қызмет ұсыну</w:t>
            </w:r>
            <w:r>
              <w:br/>
            </w:r>
            <w:r>
              <w:rPr>
                <w:rFonts w:ascii="Times New Roman"/>
                <w:b w:val="false"/>
                <w:i w:val="false"/>
                <w:color w:val="000000"/>
                <w:sz w:val="20"/>
              </w:rPr>
              <w:t>
құқығын анықтау</w:t>
            </w:r>
            <w:r>
              <w:br/>
            </w:r>
            <w:r>
              <w:rPr>
                <w:rFonts w:ascii="Times New Roman"/>
                <w:b w:val="false"/>
                <w:i w:val="false"/>
                <w:color w:val="000000"/>
                <w:sz w:val="20"/>
              </w:rPr>
              <w:t>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w:t>
            </w:r>
            <w:r>
              <w:br/>
            </w:r>
            <w:r>
              <w:rPr>
                <w:rFonts w:ascii="Times New Roman"/>
                <w:b w:val="false"/>
                <w:i w:val="false"/>
                <w:color w:val="000000"/>
                <w:sz w:val="20"/>
              </w:rPr>
              <w:t>
базаға</w:t>
            </w:r>
            <w:r>
              <w:br/>
            </w:r>
            <w:r>
              <w:rPr>
                <w:rFonts w:ascii="Times New Roman"/>
                <w:b w:val="false"/>
                <w:i w:val="false"/>
                <w:color w:val="000000"/>
                <w:sz w:val="20"/>
              </w:rPr>
              <w:t>
енгізеді, және</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 қол</w:t>
            </w:r>
            <w:r>
              <w:br/>
            </w:r>
            <w:r>
              <w:rPr>
                <w:rFonts w:ascii="Times New Roman"/>
                <w:b w:val="false"/>
                <w:i w:val="false"/>
                <w:color w:val="000000"/>
                <w:sz w:val="20"/>
              </w:rPr>
              <w:t>
қою үшін</w:t>
            </w:r>
            <w:r>
              <w:br/>
            </w:r>
            <w:r>
              <w:rPr>
                <w:rFonts w:ascii="Times New Roman"/>
                <w:b w:val="false"/>
                <w:i w:val="false"/>
                <w:color w:val="000000"/>
                <w:sz w:val="20"/>
              </w:rPr>
              <w:t>
жолдайды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береді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жауабына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53"/>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3"/>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сипаттайтын сызба</w:t>
      </w:r>
    </w:p>
    <w:p>
      <w:pPr>
        <w:spacing w:after="0"/>
        <w:ind w:left="0"/>
        <w:jc w:val="both"/>
      </w:pPr>
      <w:r>
        <w:drawing>
          <wp:inline distT="0" distB="0" distL="0" distR="0">
            <wp:extent cx="86360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0" cy="8407400"/>
                    </a:xfrm>
                    <a:prstGeom prst="rect">
                      <a:avLst/>
                    </a:prstGeom>
                  </pic:spPr>
                </pic:pic>
              </a:graphicData>
            </a:graphic>
          </wp:inline>
        </w:drawing>
      </w:r>
    </w:p>
    <w:bookmarkStart w:name="z121" w:id="54"/>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54"/>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Есіл аудандық әкімдігінің 19.12.2012 </w:t>
      </w:r>
      <w:r>
        <w:rPr>
          <w:rFonts w:ascii="Times New Roman"/>
          <w:b w:val="false"/>
          <w:i w:val="false"/>
          <w:color w:val="ff0000"/>
          <w:sz w:val="28"/>
        </w:rPr>
        <w:t>N 508</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bookmarkStart w:name="z122" w:id="55"/>
    <w:p>
      <w:pPr>
        <w:spacing w:after="0"/>
        <w:ind w:left="0"/>
        <w:jc w:val="left"/>
      </w:pPr>
      <w:r>
        <w:rPr>
          <w:rFonts w:ascii="Times New Roman"/>
          <w:b/>
          <w:i w:val="false"/>
          <w:color w:val="000000"/>
        </w:rPr>
        <w:t xml:space="preserve"> 
1. Негізгі ұғымдар</w:t>
      </w:r>
    </w:p>
    <w:bookmarkEnd w:id="55"/>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Start w:name="z123" w:id="56"/>
    <w:p>
      <w:pPr>
        <w:spacing w:after="0"/>
        <w:ind w:left="0"/>
        <w:jc w:val="left"/>
      </w:pPr>
      <w:r>
        <w:rPr>
          <w:rFonts w:ascii="Times New Roman"/>
          <w:b/>
          <w:i w:val="false"/>
          <w:color w:val="000000"/>
        </w:rPr>
        <w:t xml:space="preserve"> 
2. Жалпы ережелер</w:t>
      </w:r>
    </w:p>
    <w:bookmarkEnd w:id="56"/>
    <w:bookmarkStart w:name="z124" w:id="57"/>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Есіл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ro_esil@mail.ru.kz,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57"/>
    <w:bookmarkStart w:name="z133" w:id="5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8"/>
    <w:bookmarkStart w:name="z134" w:id="59"/>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59"/>
    <w:bookmarkStart w:name="z141" w:id="60"/>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60"/>
    <w:bookmarkStart w:name="z142" w:id="61"/>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1"/>
    <w:bookmarkStart w:name="z145" w:id="6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62"/>
    <w:bookmarkStart w:name="z146" w:id="63"/>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63"/>
    <w:bookmarkStart w:name="z147" w:id="6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4"/>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148" w:id="6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5"/>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28"/>
        <w:gridCol w:w="3155"/>
        <w:gridCol w:w="3091"/>
        <w:gridCol w:w="31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Есіл ауданы бойынша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bl>
    <w:bookmarkStart w:name="z149" w:id="6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6"/>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67"/>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68"/>
    <w:p>
      <w:pPr>
        <w:spacing w:after="0"/>
        <w:ind w:left="0"/>
        <w:jc w:val="left"/>
      </w:pPr>
      <w:r>
        <w:rPr>
          <w:rFonts w:ascii="Times New Roman"/>
          <w:b/>
          <w:i w:val="false"/>
          <w:color w:val="000000"/>
        </w:rPr>
        <w:t xml:space="preserve"> 
3-кесте. Пайдалану нұсқалары. Негізгі процесс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69"/>
    <w:p>
      <w:pPr>
        <w:spacing w:after="0"/>
        <w:ind w:left="0"/>
        <w:jc w:val="left"/>
      </w:pPr>
      <w:r>
        <w:rPr>
          <w:rFonts w:ascii="Times New Roman"/>
          <w:b/>
          <w:i w:val="false"/>
          <w:color w:val="000000"/>
        </w:rPr>
        <w:t xml:space="preserve"> 
4-кесте. Пайдалану нұсқалары. Баламалы процесс.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7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0"/>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829800" cy="5105400"/>
                    </a:xfrm>
                    <a:prstGeom prst="rect">
                      <a:avLst/>
                    </a:prstGeom>
                  </pic:spPr>
                </pic:pic>
              </a:graphicData>
            </a:graphic>
          </wp:inline>
        </w:drawing>
      </w:r>
    </w:p>
    <w:bookmarkStart w:name="z212" w:id="71"/>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71"/>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26700" cy="5753100"/>
                    </a:xfrm>
                    <a:prstGeom prst="rect">
                      <a:avLst/>
                    </a:prstGeom>
                  </pic:spPr>
                </pic:pic>
              </a:graphicData>
            </a:graphic>
          </wp:inline>
        </w:drawing>
      </w:r>
    </w:p>
    <w:bookmarkStart w:name="z152" w:id="7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72"/>
    <w:p>
      <w:pPr>
        <w:spacing w:after="0"/>
        <w:ind w:left="0"/>
        <w:jc w:val="left"/>
      </w:pPr>
      <w:r>
        <w:rPr>
          <w:rFonts w:ascii="Times New Roman"/>
          <w:b/>
          <w:i w:val="false"/>
          <w:color w:val="000000"/>
        </w:rPr>
        <w:t xml:space="preserve"> «Жергiлiктi өкiлді органдардың шешiмдерi бойынша</w:t>
      </w:r>
      <w:r>
        <w:br/>
      </w:r>
      <w:r>
        <w:rPr>
          <w:rFonts w:ascii="Times New Roman"/>
          <w:b/>
          <w:i w:val="false"/>
          <w:color w:val="000000"/>
        </w:rPr>
        <w:t>
мұқтаж азаматтардың жекелеген санаттарына әлеуметтiк көмек тағайындау және төлеу» мемлекеттік қызмет регламенті</w:t>
      </w:r>
    </w:p>
    <w:bookmarkStart w:name="z153" w:id="73"/>
    <w:p>
      <w:pPr>
        <w:spacing w:after="0"/>
        <w:ind w:left="0"/>
        <w:jc w:val="left"/>
      </w:pPr>
      <w:r>
        <w:rPr>
          <w:rFonts w:ascii="Times New Roman"/>
          <w:b/>
          <w:i w:val="false"/>
          <w:color w:val="000000"/>
        </w:rPr>
        <w:t xml:space="preserve"> 
1. Негізгі ұғымдар</w:t>
      </w:r>
    </w:p>
    <w:bookmarkEnd w:id="73"/>
    <w:bookmarkStart w:name="z154" w:id="74"/>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 - Регламент) Регламентінде мынадай ұғымдар пайдаланылады:</w:t>
      </w:r>
      <w:r>
        <w:br/>
      </w:r>
      <w:r>
        <w:rPr>
          <w:rFonts w:ascii="Times New Roman"/>
          <w:b w:val="false"/>
          <w:i w:val="false"/>
          <w:color w:val="000000"/>
          <w:sz w:val="28"/>
        </w:rPr>
        <w:t>
      1) тұтынушы (өтініш беруші) - жеке тұлғалар:</w:t>
      </w:r>
      <w:r>
        <w:br/>
      </w:r>
      <w:r>
        <w:rPr>
          <w:rFonts w:ascii="Times New Roman"/>
          <w:b w:val="false"/>
          <w:i w:val="false"/>
          <w:color w:val="000000"/>
          <w:sz w:val="28"/>
        </w:rPr>
        <w:t>
      мемлекеттiк қызмет көрсету үшiн жеке тұлғалардың санаттары Есіл аудандық мәслихаттың шешiмi бойынша айқындалады;</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74"/>
    <w:bookmarkStart w:name="z155" w:id="75"/>
    <w:p>
      <w:pPr>
        <w:spacing w:after="0"/>
        <w:ind w:left="0"/>
        <w:jc w:val="left"/>
      </w:pPr>
      <w:r>
        <w:rPr>
          <w:rFonts w:ascii="Times New Roman"/>
          <w:b/>
          <w:i w:val="false"/>
          <w:color w:val="000000"/>
        </w:rPr>
        <w:t xml:space="preserve"> 
2. Жалпы ережелер</w:t>
      </w:r>
    </w:p>
    <w:bookmarkEnd w:id="75"/>
    <w:bookmarkStart w:name="z156" w:id="76"/>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Есіл ауданы, Явленка селосы, Ленин көшесі, 20, телефоны 8-715-43-2-19-99, № 9 кабинет.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аудандық әкімдігінің 2012.10.12 </w:t>
      </w:r>
      <w:r>
        <w:rPr>
          <w:rFonts w:ascii="Times New Roman"/>
          <w:b w:val="false"/>
          <w:i w:val="false"/>
          <w:color w:val="000000"/>
          <w:sz w:val="28"/>
        </w:rPr>
        <w:t>N 396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тармақшасының</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ro_esil@mail.ru интернет-ресурстарында, уәкілетті органдардың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(өтініш иесі) алатын, көрсетілетін мемлекеттік қызметтің аяқталу нәтижесі: жергiлiктi өкiлдi органдардың шешiмдерi бойынша мұқтаж азаматтардың жекелеген санаттарына әлеуметтiк көмек тағайындау туралы хабарлама, немесе қағаз жеткізгіштегі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p>
    <w:bookmarkEnd w:id="76"/>
    <w:bookmarkStart w:name="z162" w:id="7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7"/>
    <w:bookmarkStart w:name="z163" w:id="78"/>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уәкiлеттi органда мемлекеттiк қызмет көрсету мерзiмдерi тұтынушы құжаттарды тапсырған сәттен бастап -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 (тоқтатылады): тұтынушының құжаттарды тапсыру кезiнде толық емес және (немесе) жалған мәлiметтер ұсынуы.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тіркеуді жүргізеді, өтінішке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қызмет алушының мемлекеттік қызмет көрсетуге құқығын анықтауға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жауапты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мемлекеттік қызмет алуға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78"/>
    <w:bookmarkStart w:name="z166" w:id="7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79"/>
    <w:bookmarkStart w:name="z167" w:id="80"/>
    <w:p>
      <w:pPr>
        <w:spacing w:after="0"/>
        <w:ind w:left="0"/>
        <w:jc w:val="both"/>
      </w:pPr>
      <w:r>
        <w:rPr>
          <w:rFonts w:ascii="Times New Roman"/>
          <w:b w:val="false"/>
          <w:i w:val="false"/>
          <w:color w:val="000000"/>
          <w:sz w:val="28"/>
        </w:rPr>
        <w:t>
      11. Мемлекеттiк қызметтi алуға қажеттi нақты құжаттардың тiзбесi жергiлiктi өкiлдi органдардың (мәслихаттардың) шешiмдерiмен айқындалады.</w:t>
      </w:r>
      <w:r>
        <w:br/>
      </w:r>
      <w:r>
        <w:rPr>
          <w:rFonts w:ascii="Times New Roman"/>
          <w:b w:val="false"/>
          <w:i w:val="false"/>
          <w:color w:val="000000"/>
          <w:sz w:val="28"/>
        </w:rPr>
        <w:t>
      Әлеуметтік көмек тағайындау (тағайындаудан бас тарту) туралы хабарлама беру тұрғылықты жері бойынша уәкілетті органға жеке өтініш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12.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Барлық қажеттi құжаттарды тапсырғаннан кейiн тұтынушыға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іс-әрекетінде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 функциялар, операциялар)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0"/>
    <w:bookmarkStart w:name="z173" w:id="81"/>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81"/>
    <w:bookmarkStart w:name="z174" w:id="82"/>
    <w:p>
      <w:pPr>
        <w:spacing w:after="0"/>
        <w:ind w:left="0"/>
        <w:jc w:val="both"/>
      </w:pPr>
      <w:r>
        <w:rPr>
          <w:rFonts w:ascii="Times New Roman"/>
          <w:b w:val="false"/>
          <w:i w:val="false"/>
          <w:color w:val="000000"/>
          <w:sz w:val="28"/>
        </w:rPr>
        <w:t>
      17. Мемлекеттік қызмет көрсетуге жауапты тұлға уәкілетті органның басшысы мен мемлекеттік қызмет көрсетуге қатысатын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заңнамасында қарастырылған тәртіпке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18.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19. Жазбаша шағыммен жүгiнген тұтынушыға жауап алатын күнi және уақыты, өтiнiштi қарау барысы туралы ақпарат алуға болатын лауазымдық тұлғалардың байланыс деректерi көрсетiлген талон берiледi.</w:t>
      </w:r>
    </w:p>
    <w:bookmarkEnd w:id="82"/>
    <w:bookmarkStart w:name="z177" w:id="83"/>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3"/>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2500"/>
        <w:gridCol w:w="2774"/>
        <w:gridCol w:w="3070"/>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кеңсесінің</w:t>
            </w:r>
            <w:r>
              <w:br/>
            </w:r>
            <w:r>
              <w:rPr>
                <w:rFonts w:ascii="Times New Roman"/>
                <w:b w:val="false"/>
                <w:i w:val="false"/>
                <w:color w:val="000000"/>
                <w:sz w:val="20"/>
              </w:rPr>
              <w:t>
маманы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құжаттарды</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w:t>
            </w:r>
            <w:r>
              <w:br/>
            </w:r>
            <w:r>
              <w:rPr>
                <w:rFonts w:ascii="Times New Roman"/>
                <w:b w:val="false"/>
                <w:i w:val="false"/>
                <w:color w:val="000000"/>
                <w:sz w:val="20"/>
              </w:rPr>
              <w:t>
өтінішке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асыру,</w:t>
            </w:r>
            <w:r>
              <w:br/>
            </w:r>
            <w:r>
              <w:rPr>
                <w:rFonts w:ascii="Times New Roman"/>
                <w:b w:val="false"/>
                <w:i w:val="false"/>
                <w:color w:val="000000"/>
                <w:sz w:val="20"/>
              </w:rPr>
              <w:t>
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даярлау</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w:t>
            </w:r>
            <w:r>
              <w:br/>
            </w:r>
            <w:r>
              <w:rPr>
                <w:rFonts w:ascii="Times New Roman"/>
                <w:b w:val="false"/>
                <w:i w:val="false"/>
                <w:color w:val="000000"/>
                <w:sz w:val="20"/>
              </w:rPr>
              <w:t>
ші шешім)</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 жіберу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маманға</w:t>
            </w:r>
            <w:r>
              <w:br/>
            </w:r>
            <w:r>
              <w:rPr>
                <w:rFonts w:ascii="Times New Roman"/>
                <w:b w:val="false"/>
                <w:i w:val="false"/>
                <w:color w:val="000000"/>
                <w:sz w:val="20"/>
              </w:rPr>
              <w:t>
орындау үшін</w:t>
            </w:r>
            <w:r>
              <w:br/>
            </w:r>
            <w:r>
              <w:rPr>
                <w:rFonts w:ascii="Times New Roman"/>
                <w:b w:val="false"/>
                <w:i w:val="false"/>
                <w:color w:val="000000"/>
                <w:sz w:val="20"/>
              </w:rPr>
              <w:t>
жіберу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r>
              <w:br/>
            </w:r>
            <w:r>
              <w:rPr>
                <w:rFonts w:ascii="Times New Roman"/>
                <w:b w:val="false"/>
                <w:i w:val="false"/>
                <w:color w:val="000000"/>
                <w:sz w:val="20"/>
              </w:rPr>
              <w:t>
ішінде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3515"/>
        <w:gridCol w:w="38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журналда тіркейді</w:t>
            </w:r>
            <w:r>
              <w:br/>
            </w:r>
            <w:r>
              <w:rPr>
                <w:rFonts w:ascii="Times New Roman"/>
                <w:b w:val="false"/>
                <w:i w:val="false"/>
                <w:color w:val="000000"/>
                <w:sz w:val="20"/>
              </w:rPr>
              <w:t>
және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береді</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ұйымдық-өкімші</w:t>
            </w:r>
            <w:r>
              <w:br/>
            </w:r>
            <w:r>
              <w:rPr>
                <w:rFonts w:ascii="Times New Roman"/>
                <w:b w:val="false"/>
                <w:i w:val="false"/>
                <w:color w:val="000000"/>
                <w:sz w:val="20"/>
              </w:rPr>
              <w:t>
шешім)</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3535"/>
        <w:gridCol w:w="3787"/>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5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іс-әрекет.</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w:t>
            </w:r>
            <w:r>
              <w:br/>
            </w:r>
            <w:r>
              <w:rPr>
                <w:rFonts w:ascii="Times New Roman"/>
                <w:b w:val="false"/>
                <w:i w:val="false"/>
                <w:color w:val="000000"/>
                <w:sz w:val="20"/>
              </w:rPr>
              <w:t>
кіріс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маманына орындау</w:t>
            </w:r>
            <w:r>
              <w:br/>
            </w:r>
            <w:r>
              <w:rPr>
                <w:rFonts w:ascii="Times New Roman"/>
                <w:b w:val="false"/>
                <w:i w:val="false"/>
                <w:color w:val="000000"/>
                <w:sz w:val="20"/>
              </w:rPr>
              <w:t>
үшін жолдайды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Өтінішке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w:t>
            </w:r>
            <w:r>
              <w:br/>
            </w:r>
            <w:r>
              <w:rPr>
                <w:rFonts w:ascii="Times New Roman"/>
                <w:b w:val="false"/>
                <w:i w:val="false"/>
                <w:color w:val="000000"/>
                <w:sz w:val="20"/>
              </w:rPr>
              <w:t>
хабарлама</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ұсынуға</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жауабын береді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көрсетуге</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3508"/>
        <w:gridCol w:w="3862"/>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кеңсесінің</w:t>
            </w:r>
            <w:r>
              <w:br/>
            </w:r>
            <w:r>
              <w:rPr>
                <w:rFonts w:ascii="Times New Roman"/>
                <w:b w:val="false"/>
                <w:i w:val="false"/>
                <w:color w:val="000000"/>
                <w:sz w:val="20"/>
              </w:rPr>
              <w:t>
маманы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585"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іс-әрекет.</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тіркейді,</w:t>
            </w:r>
            <w:r>
              <w:br/>
            </w:r>
            <w:r>
              <w:rPr>
                <w:rFonts w:ascii="Times New Roman"/>
                <w:b w:val="false"/>
                <w:i w:val="false"/>
                <w:color w:val="000000"/>
                <w:sz w:val="20"/>
              </w:rPr>
              <w:t>
кіріс нөмірін</w:t>
            </w:r>
            <w:r>
              <w:br/>
            </w:r>
            <w:r>
              <w:rPr>
                <w:rFonts w:ascii="Times New Roman"/>
                <w:b w:val="false"/>
                <w:i w:val="false"/>
                <w:color w:val="000000"/>
                <w:sz w:val="20"/>
              </w:rPr>
              <w:t>
иелендіреді,</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маманына орындау</w:t>
            </w:r>
            <w:r>
              <w:br/>
            </w:r>
            <w:r>
              <w:rPr>
                <w:rFonts w:ascii="Times New Roman"/>
                <w:b w:val="false"/>
                <w:i w:val="false"/>
                <w:color w:val="000000"/>
                <w:sz w:val="20"/>
              </w:rPr>
              <w:t>
үшін жолдайды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Өтінішке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және</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жауабын</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журналда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жауабын береді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жауабына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84"/>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 </w:t>
      </w:r>
    </w:p>
    <w:bookmarkEnd w:id="84"/>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6360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0" cy="8166100"/>
                    </a:xfrm>
                    <a:prstGeom prst="rect">
                      <a:avLst/>
                    </a:prstGeom>
                  </pic:spPr>
                </pic:pic>
              </a:graphicData>
            </a:graphic>
          </wp:inline>
        </w:drawing>
      </w:r>
    </w:p>
    <w:bookmarkStart w:name="z179" w:id="85"/>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9 тамыздағы</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85"/>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w:t>
      </w:r>
      <w:r>
        <w:br/>
      </w:r>
      <w:r>
        <w:rPr>
          <w:rFonts w:ascii="Times New Roman"/>
          <w:b/>
          <w:i w:val="false"/>
          <w:color w:val="000000"/>
        </w:rPr>
        <w:t>
мемлекеттік қызмет регламенті</w:t>
      </w:r>
    </w:p>
    <w:bookmarkStart w:name="z180" w:id="86"/>
    <w:p>
      <w:pPr>
        <w:spacing w:after="0"/>
        <w:ind w:left="0"/>
        <w:jc w:val="left"/>
      </w:pPr>
      <w:r>
        <w:rPr>
          <w:rFonts w:ascii="Times New Roman"/>
          <w:b/>
          <w:i w:val="false"/>
          <w:color w:val="000000"/>
        </w:rPr>
        <w:t xml:space="preserve"> 
1. Негізгі ұғымдар</w:t>
      </w:r>
    </w:p>
    <w:bookmarkEnd w:id="86"/>
    <w:bookmarkStart w:name="z181" w:id="87"/>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87"/>
    <w:bookmarkStart w:name="z182" w:id="88"/>
    <w:p>
      <w:pPr>
        <w:spacing w:after="0"/>
        <w:ind w:left="0"/>
        <w:jc w:val="left"/>
      </w:pPr>
      <w:r>
        <w:rPr>
          <w:rFonts w:ascii="Times New Roman"/>
          <w:b/>
          <w:i w:val="false"/>
          <w:color w:val="000000"/>
        </w:rPr>
        <w:t xml:space="preserve"> 
2. Жалпы ережелер</w:t>
      </w:r>
    </w:p>
    <w:bookmarkEnd w:id="88"/>
    <w:bookmarkStart w:name="z183" w:id="89"/>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орналасқан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Тұрғылықты орны бойынша уәкілетті орган болмаған жағдайда тұтынушы мемлекеттік қызмет алу үшін ауылдық (селолық) округ әкіміне жүгінеді (бұдан әрі – селолық округінің әкімі).</w:t>
      </w:r>
      <w:r>
        <w:br/>
      </w:r>
      <w:r>
        <w:rPr>
          <w:rFonts w:ascii="Times New Roman"/>
          <w:b w:val="false"/>
          <w:i w:val="false"/>
          <w:color w:val="000000"/>
          <w:sz w:val="28"/>
        </w:rPr>
        <w:t>
      Сонымен қатар, мемлекеттік қызмет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мекенжайы бойынша баламалы негізде Солтүстік Қазақстан облысы бойынша «Халыққа қызмет көрсету орталығы» республикалық мемлекеттік кәсіпорны филиалының Есіл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«Селолық аймақтың және агроөндіріс кешенінің дамуын мемлекеттік реттеу туралы» Қазақстан Республикасының 2005 жылғы 8 шілдедегі Заңының 18-бабы </w:t>
      </w:r>
      <w:r>
        <w:rPr>
          <w:rFonts w:ascii="Times New Roman"/>
          <w:b w:val="false"/>
          <w:i w:val="false"/>
          <w:color w:val="000000"/>
          <w:sz w:val="28"/>
        </w:rPr>
        <w:t>5-тармағы</w:t>
      </w:r>
      <w:r>
        <w:rPr>
          <w:rFonts w:ascii="Times New Roman"/>
          <w:b w:val="false"/>
          <w:i w:val="false"/>
          <w:color w:val="000000"/>
          <w:sz w:val="28"/>
        </w:rPr>
        <w:t xml:space="preserve"> және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өкілдік органдардың (мәслихаттар) шешімдері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ro_esil@mail.ru интернет-ресурсында, уәкілетті органның, селолық округ әкімінің,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нәтижесі әлеуметтік көмек тағайындау туралы хабарлама (бұдан әрі –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ауылдық елді мекендерде тұратын және жұмыс істейтін денсаулық сақтау, әлеуметтік қамтамасыз ету, білім, мәдениет, спорт және ветеринария мемлекеттік ұйым мамандарына (бұдан әрі – тұтынушылар) көрсетіледі.</w:t>
      </w:r>
    </w:p>
    <w:bookmarkEnd w:id="89"/>
    <w:bookmarkStart w:name="z189" w:id="9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0"/>
    <w:bookmarkStart w:name="z190" w:id="91"/>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салық төлеушінің тіркеу туралы куәлігінің көшірмесі;</w:t>
      </w:r>
      <w:r>
        <w:br/>
      </w:r>
      <w:r>
        <w:rPr>
          <w:rFonts w:ascii="Times New Roman"/>
          <w:b w:val="false"/>
          <w:i w:val="false"/>
          <w:color w:val="000000"/>
          <w:sz w:val="28"/>
        </w:rPr>
        <w:t>
      4) тұрғылықты жерін растайтын құжат (мекенжай анықтамасы немесе ауылдық және/немесе селолық округтің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банкінде немесе банкілік операцияларды жасауға тиісті лицензиялары бар ұйымдарда дербес шотының болуын растайтын құжат.</w:t>
      </w:r>
      <w:r>
        <w:br/>
      </w:r>
      <w:r>
        <w:rPr>
          <w:rFonts w:ascii="Times New Roman"/>
          <w:b w:val="false"/>
          <w:i w:val="false"/>
          <w:color w:val="000000"/>
          <w:sz w:val="28"/>
        </w:rPr>
        <w:t>
</w:t>
      </w:r>
      <w:r>
        <w:rPr>
          <w:rFonts w:ascii="Times New Roman"/>
          <w:b w:val="false"/>
          <w:i w:val="false"/>
          <w:color w:val="000000"/>
          <w:sz w:val="28"/>
        </w:rPr>
        <w:t>
      9. Тұтынушыға мемлекеттік қызмет қажетті құжаттарды ұсынумен еркін үлгіде жазылған өтініш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үлгісі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телефон, заңды мекенжайы көрсетілген уәкілетті органның жауапты маманы немесе тұрғылықты орны бойына селолық округ әкіміне тапсырылады.</w:t>
      </w:r>
      <w:r>
        <w:br/>
      </w:r>
      <w:r>
        <w:rPr>
          <w:rFonts w:ascii="Times New Roman"/>
          <w:b w:val="false"/>
          <w:i w:val="false"/>
          <w:color w:val="000000"/>
          <w:sz w:val="28"/>
        </w:rPr>
        <w:t>
      Жауапты маманның кабинетінің нөмірі туралы мәліметтер мемлекеттік қызмет көрсету бойынша ақпарат жайғастырылған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 беріледі:</w:t>
      </w:r>
      <w:r>
        <w:br/>
      </w:r>
      <w:r>
        <w:rPr>
          <w:rFonts w:ascii="Times New Roman"/>
          <w:b w:val="false"/>
          <w:i w:val="false"/>
          <w:color w:val="000000"/>
          <w:sz w:val="28"/>
        </w:rPr>
        <w:t>
      уәкілетті органда немесе селолық округтің әкімінде-тұтынушыға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Орталықта келесіні көрсетумен сәйкес құжаттарды қабылдау туралы қолхат:</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(тағайындаудан бас тарту) туралы хабарлама беру жүзеге асырылады:</w:t>
      </w:r>
      <w:r>
        <w:br/>
      </w:r>
      <w:r>
        <w:rPr>
          <w:rFonts w:ascii="Times New Roman"/>
          <w:b w:val="false"/>
          <w:i w:val="false"/>
          <w:color w:val="000000"/>
          <w:sz w:val="28"/>
        </w:rPr>
        <w:t>
      уәкілетті органға немесе селолық округ әкіміне өзі жүгінгенде немесе пошталық хабарлама арқылы;</w:t>
      </w:r>
      <w:r>
        <w:br/>
      </w:r>
      <w:r>
        <w:rPr>
          <w:rFonts w:ascii="Times New Roman"/>
          <w:b w:val="false"/>
          <w:i w:val="false"/>
          <w:color w:val="000000"/>
          <w:sz w:val="28"/>
        </w:rPr>
        <w:t>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Тұтынушының құжаттарды беру кезінде толық емес және (немесе) жалған ақпарат беруі мемлекеттік қызмет көрсетуден бас тартуға негіз болады.</w:t>
      </w:r>
      <w:r>
        <w:br/>
      </w:r>
      <w:r>
        <w:rPr>
          <w:rFonts w:ascii="Times New Roman"/>
          <w:b w:val="false"/>
          <w:i w:val="false"/>
          <w:color w:val="000000"/>
          <w:sz w:val="28"/>
        </w:rPr>
        <w:t>
      Мемлекеттік қызмет көрсетуді тоқтату және (немесе) кідіртуге негіздеме болып табылады:</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елді мекеннен кетуі;</w:t>
      </w:r>
      <w:r>
        <w:br/>
      </w:r>
      <w:r>
        <w:rPr>
          <w:rFonts w:ascii="Times New Roman"/>
          <w:b w:val="false"/>
          <w:i w:val="false"/>
          <w:color w:val="000000"/>
          <w:sz w:val="28"/>
        </w:rPr>
        <w:t>
      3) тұтынушының денсаулық сақтау, әлеуметтік қамтамасыз ету, білім, мәдениет, спорт және ветеринария мемлекеттік ұйымдарынан жұмыстан босатылуы.</w:t>
      </w:r>
      <w:r>
        <w:br/>
      </w:r>
      <w:r>
        <w:rPr>
          <w:rFonts w:ascii="Times New Roman"/>
          <w:b w:val="false"/>
          <w:i w:val="false"/>
          <w:color w:val="000000"/>
          <w:sz w:val="28"/>
        </w:rPr>
        <w:t>
      Уәкілетті орган мемлекеттік қызметтен бас тарту, тоқтату (тоқтата тұру), негіздері анықталған кезде құжаттар алған күннен кейін он жұмыс күн ішінде тұтынушыға бас тарту, тоқтату (тоқтата тұру) себептерін көрсетумен хабарлама береді.</w:t>
      </w:r>
      <w:r>
        <w:br/>
      </w:r>
      <w:r>
        <w:rPr>
          <w:rFonts w:ascii="Times New Roman"/>
          <w:b w:val="false"/>
          <w:i w:val="false"/>
          <w:color w:val="000000"/>
          <w:sz w:val="28"/>
        </w:rPr>
        <w:t>
      Орталық арқылы мемлекеттік қызмет көрсету кезінде уәкілетті орган мемлекеттік қызметтен бас тарту, тоқтату (тоқтата тұру), негіздері анықталған кезде құжаттар алған күннен кейін он жұмыс күн ішінде құжаттар топтамасын тұтынушыға беру үшін бас тарту, тоқтату (тоқтата тұру) себептерін көрсетумен Орталыққа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орны бойынша селолық округ әкіміне – он бес жұмыс күні ішінде.</w:t>
      </w:r>
      <w:r>
        <w:br/>
      </w:r>
      <w:r>
        <w:rPr>
          <w:rFonts w:ascii="Times New Roman"/>
          <w:b w:val="false"/>
          <w:i w:val="false"/>
          <w:color w:val="000000"/>
          <w:sz w:val="28"/>
        </w:rPr>
        <w:t>
      Орталықта – он жұмыс күні ішінде (құжаттарды (нәтижені) қабылдау мен беру күндері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ең үлкен күту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ең үлкен қызмет көрсету уақыты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органда:</w:t>
      </w:r>
      <w:r>
        <w:br/>
      </w:r>
      <w:r>
        <w:rPr>
          <w:rFonts w:ascii="Times New Roman"/>
          <w:b w:val="false"/>
          <w:i w:val="false"/>
          <w:color w:val="000000"/>
          <w:sz w:val="28"/>
        </w:rPr>
        <w:t>
      1) тұтынушыға уәкілетті органға өтініш береді;</w:t>
      </w:r>
      <w:r>
        <w:br/>
      </w:r>
      <w:r>
        <w:rPr>
          <w:rFonts w:ascii="Times New Roman"/>
          <w:b w:val="false"/>
          <w:i w:val="false"/>
          <w:color w:val="000000"/>
          <w:sz w:val="28"/>
        </w:rPr>
        <w:t>
      2) уәкілетті органның жауапты маманы өтінішті тіркеуді жүргізеді, тұтынушыға талон береді және басшыға қарауға тапсырады;</w:t>
      </w:r>
      <w:r>
        <w:br/>
      </w:r>
      <w:r>
        <w:rPr>
          <w:rFonts w:ascii="Times New Roman"/>
          <w:b w:val="false"/>
          <w:i w:val="false"/>
          <w:color w:val="000000"/>
          <w:sz w:val="28"/>
        </w:rPr>
        <w:t>
      3) уәкілетті органның басшысы келіп түскен құжатты қарағаннан кейін жауапты орындаушыға жолдайды;</w:t>
      </w:r>
      <w:r>
        <w:br/>
      </w:r>
      <w:r>
        <w:rPr>
          <w:rFonts w:ascii="Times New Roman"/>
          <w:b w:val="false"/>
          <w:i w:val="false"/>
          <w:color w:val="000000"/>
          <w:sz w:val="28"/>
        </w:rPr>
        <w:t>
      4) уәкілетті органның жауапты орындаушысы құжаттарды қарастыруды жүзеге асырады, хабарламаны даярлайды немесе бас тарту туралы дәлелді жауапты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журналға тіркейді және тұтынушыға хабарламаны немесе қызмет көрсетуден бас тарту туралы дәлелді жауапты береді.</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қарастырғаннан кейін жауапты орындаушыға береді;</w:t>
      </w:r>
      <w:r>
        <w:br/>
      </w:r>
      <w:r>
        <w:rPr>
          <w:rFonts w:ascii="Times New Roman"/>
          <w:b w:val="false"/>
          <w:i w:val="false"/>
          <w:color w:val="000000"/>
          <w:sz w:val="28"/>
        </w:rPr>
        <w:t>
      6) уәкілетті органның жауапты орындаушысы Орталықтан келген құжаттарды қарастыруды жүзеге асырып, хабарлама немесе бас тарту туралы дәлелді жауап ресімдейді және қол қою үшін уәкілетті органның басшысына жібереді;</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хабарламаны немесе бас тарту туралы дәлелді жауапты Орталыққа жолдайды;</w:t>
      </w:r>
      <w:r>
        <w:br/>
      </w:r>
      <w:r>
        <w:rPr>
          <w:rFonts w:ascii="Times New Roman"/>
          <w:b w:val="false"/>
          <w:i w:val="false"/>
          <w:color w:val="000000"/>
          <w:sz w:val="28"/>
        </w:rPr>
        <w:t>
      9) Орталық инспекторы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17.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91"/>
    <w:bookmarkStart w:name="z200" w:id="92"/>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2"/>
    <w:bookmarkStart w:name="z201" w:id="93"/>
    <w:p>
      <w:pPr>
        <w:spacing w:after="0"/>
        <w:ind w:left="0"/>
        <w:jc w:val="both"/>
      </w:pPr>
      <w:r>
        <w:rPr>
          <w:rFonts w:ascii="Times New Roman"/>
          <w:b w:val="false"/>
          <w:i w:val="false"/>
          <w:color w:val="000000"/>
          <w:sz w:val="28"/>
        </w:rPr>
        <w:t>
      18.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3"/>
    <w:bookmarkStart w:name="z204" w:id="9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4"/>
    <w:bookmarkStart w:name="z205" w:id="95"/>
    <w:p>
      <w:pPr>
        <w:spacing w:after="0"/>
        <w:ind w:left="0"/>
        <w:jc w:val="both"/>
      </w:pPr>
      <w:r>
        <w:rPr>
          <w:rFonts w:ascii="Times New Roman"/>
          <w:b w:val="false"/>
          <w:i w:val="false"/>
          <w:color w:val="000000"/>
          <w:sz w:val="28"/>
        </w:rPr>
        <w:t>
      21. Мемлекеттік қызмет көрсетуге уәкілетті органның, Орталықтың басшылары және жауапты тұлғалары, селолық округ әкімдері, селолық округтердің жауапты мамандары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95"/>
    <w:bookmarkStart w:name="z206" w:id="96"/>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6"/>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93"/>
        <w:gridCol w:w="2633"/>
        <w:gridCol w:w="261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ауданының</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селосы, Ленин</w:t>
            </w:r>
            <w:r>
              <w:br/>
            </w:r>
            <w:r>
              <w:rPr>
                <w:rFonts w:ascii="Times New Roman"/>
                <w:b w:val="false"/>
                <w:i w:val="false"/>
                <w:color w:val="000000"/>
                <w:sz w:val="20"/>
              </w:rPr>
              <w:t>
көшесі, 20,</w:t>
            </w:r>
            <w:r>
              <w:br/>
            </w:r>
            <w:r>
              <w:rPr>
                <w:rFonts w:ascii="Times New Roman"/>
                <w:b w:val="false"/>
                <w:i w:val="false"/>
                <w:color w:val="000000"/>
                <w:sz w:val="20"/>
              </w:rPr>
              <w:t xml:space="preserve">
№ 9 кабинет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 түскі</w:t>
            </w:r>
            <w:r>
              <w:br/>
            </w:r>
            <w:r>
              <w:rPr>
                <w:rFonts w:ascii="Times New Roman"/>
                <w:b w:val="false"/>
                <w:i w:val="false"/>
                <w:color w:val="000000"/>
                <w:sz w:val="20"/>
              </w:rPr>
              <w:t>
үзіліс сағат</w:t>
            </w:r>
            <w:r>
              <w:br/>
            </w:r>
            <w:r>
              <w:rPr>
                <w:rFonts w:ascii="Times New Roman"/>
                <w:b w:val="false"/>
                <w:i w:val="false"/>
                <w:color w:val="000000"/>
                <w:sz w:val="20"/>
              </w:rPr>
              <w:t>
13.00-14.00,</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w:t>
            </w:r>
            <w:r>
              <w:br/>
            </w:r>
            <w:r>
              <w:rPr>
                <w:rFonts w:ascii="Times New Roman"/>
                <w:b w:val="false"/>
                <w:i w:val="false"/>
                <w:color w:val="000000"/>
                <w:sz w:val="20"/>
              </w:rPr>
              <w:t>
19-99</w:t>
            </w:r>
          </w:p>
        </w:tc>
      </w:tr>
    </w:tbl>
    <w:bookmarkStart w:name="z207" w:id="97"/>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234"/>
        <w:gridCol w:w="2811"/>
        <w:gridCol w:w="2811"/>
        <w:gridCol w:w="2747"/>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ның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бойынша</w:t>
            </w:r>
            <w:r>
              <w:br/>
            </w:r>
            <w:r>
              <w:rPr>
                <w:rFonts w:ascii="Times New Roman"/>
                <w:b w:val="false"/>
                <w:i w:val="false"/>
                <w:color w:val="000000"/>
                <w:sz w:val="20"/>
              </w:rPr>
              <w:t>
«Халыққа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республика</w:t>
            </w:r>
            <w:r>
              <w:br/>
            </w:r>
            <w:r>
              <w:rPr>
                <w:rFonts w:ascii="Times New Roman"/>
                <w:b w:val="false"/>
                <w:i w:val="false"/>
                <w:color w:val="000000"/>
                <w:sz w:val="20"/>
              </w:rPr>
              <w:t>
лық мем</w:t>
            </w:r>
            <w:r>
              <w:br/>
            </w:r>
            <w:r>
              <w:rPr>
                <w:rFonts w:ascii="Times New Roman"/>
                <w:b w:val="false"/>
                <w:i w:val="false"/>
                <w:color w:val="000000"/>
                <w:sz w:val="20"/>
              </w:rPr>
              <w:t>
лекеттік</w:t>
            </w:r>
            <w:r>
              <w:br/>
            </w:r>
            <w:r>
              <w:rPr>
                <w:rFonts w:ascii="Times New Roman"/>
                <w:b w:val="false"/>
                <w:i w:val="false"/>
                <w:color w:val="000000"/>
                <w:sz w:val="20"/>
              </w:rPr>
              <w:t>
кәсіпорны</w:t>
            </w:r>
            <w:r>
              <w:br/>
            </w:r>
            <w:r>
              <w:rPr>
                <w:rFonts w:ascii="Times New Roman"/>
                <w:b w:val="false"/>
                <w:i w:val="false"/>
                <w:color w:val="000000"/>
                <w:sz w:val="20"/>
              </w:rPr>
              <w:t>
филиалының</w:t>
            </w:r>
            <w:r>
              <w:br/>
            </w:r>
            <w:r>
              <w:rPr>
                <w:rFonts w:ascii="Times New Roman"/>
                <w:b w:val="false"/>
                <w:i w:val="false"/>
                <w:color w:val="000000"/>
                <w:sz w:val="20"/>
              </w:rPr>
              <w:t>
Есіл</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селосы,</w:t>
            </w:r>
            <w:r>
              <w:br/>
            </w:r>
            <w:r>
              <w:rPr>
                <w:rFonts w:ascii="Times New Roman"/>
                <w:b w:val="false"/>
                <w:i w:val="false"/>
                <w:color w:val="000000"/>
                <w:sz w:val="20"/>
              </w:rPr>
              <w:t>
Ленин көшесі,</w:t>
            </w:r>
            <w:r>
              <w:br/>
            </w:r>
            <w:r>
              <w:rPr>
                <w:rFonts w:ascii="Times New Roman"/>
                <w:b w:val="false"/>
                <w:i w:val="false"/>
                <w:color w:val="000000"/>
                <w:sz w:val="20"/>
              </w:rPr>
              <w:t>
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түскі</w:t>
            </w:r>
            <w:r>
              <w:br/>
            </w:r>
            <w:r>
              <w:rPr>
                <w:rFonts w:ascii="Times New Roman"/>
                <w:b w:val="false"/>
                <w:i w:val="false"/>
                <w:color w:val="000000"/>
                <w:sz w:val="20"/>
              </w:rPr>
              <w:t>
үзіліссіз</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19.00 дейін,</w:t>
            </w:r>
            <w:r>
              <w:br/>
            </w:r>
            <w:r>
              <w:rPr>
                <w:rFonts w:ascii="Times New Roman"/>
                <w:b w:val="false"/>
                <w:i w:val="false"/>
                <w:color w:val="000000"/>
                <w:sz w:val="20"/>
              </w:rPr>
              <w:t>
демалыс–</w:t>
            </w:r>
            <w:r>
              <w:br/>
            </w:r>
            <w:r>
              <w:rPr>
                <w:rFonts w:ascii="Times New Roman"/>
                <w:b w:val="false"/>
                <w:i w:val="false"/>
                <w:color w:val="000000"/>
                <w:sz w:val="20"/>
              </w:rPr>
              <w:t>
жексенбі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w:t>
            </w:r>
            <w:r>
              <w:br/>
            </w:r>
            <w:r>
              <w:rPr>
                <w:rFonts w:ascii="Times New Roman"/>
                <w:b w:val="false"/>
                <w:i w:val="false"/>
                <w:color w:val="000000"/>
                <w:sz w:val="20"/>
              </w:rPr>
              <w:t>
20-33</w:t>
            </w:r>
          </w:p>
        </w:tc>
      </w:tr>
    </w:tbl>
    <w:bookmarkStart w:name="z208" w:id="98"/>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8"/>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908"/>
        <w:gridCol w:w="2080"/>
        <w:gridCol w:w="2188"/>
        <w:gridCol w:w="2081"/>
        <w:gridCol w:w="22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процеду</w:t>
            </w:r>
            <w:r>
              <w:br/>
            </w:r>
            <w:r>
              <w:rPr>
                <w:rFonts w:ascii="Times New Roman"/>
                <w:b w:val="false"/>
                <w:i w:val="false"/>
                <w:color w:val="000000"/>
                <w:sz w:val="20"/>
              </w:rPr>
              <w:t>
раның,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қабыл</w:t>
            </w:r>
            <w:r>
              <w:br/>
            </w:r>
            <w:r>
              <w:rPr>
                <w:rFonts w:ascii="Times New Roman"/>
                <w:b w:val="false"/>
                <w:i w:val="false"/>
                <w:color w:val="000000"/>
                <w:sz w:val="20"/>
              </w:rPr>
              <w:t>
дау, тұ</w:t>
            </w:r>
            <w:r>
              <w:br/>
            </w:r>
            <w:r>
              <w:rPr>
                <w:rFonts w:ascii="Times New Roman"/>
                <w:b w:val="false"/>
                <w:i w:val="false"/>
                <w:color w:val="000000"/>
                <w:sz w:val="20"/>
              </w:rPr>
              <w:t>
тынушыға</w:t>
            </w:r>
            <w:r>
              <w:br/>
            </w:r>
            <w:r>
              <w:rPr>
                <w:rFonts w:ascii="Times New Roman"/>
                <w:b w:val="false"/>
                <w:i w:val="false"/>
                <w:color w:val="000000"/>
                <w:sz w:val="20"/>
              </w:rPr>
              <w:t>
қолхат</w:t>
            </w:r>
            <w:r>
              <w:br/>
            </w:r>
            <w:r>
              <w:rPr>
                <w:rFonts w:ascii="Times New Roman"/>
                <w:b w:val="false"/>
                <w:i w:val="false"/>
                <w:color w:val="000000"/>
                <w:sz w:val="20"/>
              </w:rPr>
              <w:t>
беру,</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r>
              <w:br/>
            </w:r>
            <w:r>
              <w:rPr>
                <w:rFonts w:ascii="Times New Roman"/>
                <w:b w:val="false"/>
                <w:i w:val="false"/>
                <w:color w:val="000000"/>
                <w:sz w:val="20"/>
              </w:rPr>
              <w:t>
на құжат</w:t>
            </w:r>
            <w:r>
              <w:br/>
            </w:r>
            <w:r>
              <w:rPr>
                <w:rFonts w:ascii="Times New Roman"/>
                <w:b w:val="false"/>
                <w:i w:val="false"/>
                <w:color w:val="000000"/>
                <w:sz w:val="20"/>
              </w:rPr>
              <w:t>
тарды</w:t>
            </w:r>
            <w:r>
              <w:br/>
            </w:r>
            <w:r>
              <w:rPr>
                <w:rFonts w:ascii="Times New Roman"/>
                <w:b w:val="false"/>
                <w:i w:val="false"/>
                <w:color w:val="000000"/>
                <w:sz w:val="20"/>
              </w:rPr>
              <w:t>
тапсыру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w:t>
            </w:r>
            <w:r>
              <w:br/>
            </w:r>
            <w:r>
              <w:rPr>
                <w:rFonts w:ascii="Times New Roman"/>
                <w:b w:val="false"/>
                <w:i w:val="false"/>
                <w:color w:val="000000"/>
                <w:sz w:val="20"/>
              </w:rPr>
              <w:t>
ру, бұрыш</w:t>
            </w:r>
            <w:r>
              <w:br/>
            </w:r>
            <w:r>
              <w:rPr>
                <w:rFonts w:ascii="Times New Roman"/>
                <w:b w:val="false"/>
                <w:i w:val="false"/>
                <w:color w:val="000000"/>
                <w:sz w:val="20"/>
              </w:rPr>
              <w:t>
тама жазу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хабарлама</w:t>
            </w:r>
            <w:r>
              <w:br/>
            </w:r>
            <w:r>
              <w:rPr>
                <w:rFonts w:ascii="Times New Roman"/>
                <w:b w:val="false"/>
                <w:i w:val="false"/>
                <w:color w:val="000000"/>
                <w:sz w:val="20"/>
              </w:rPr>
              <w:t>
ресімдеу</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r>
      <w:tr>
        <w:trPr>
          <w:trHeight w:val="145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құжаттар</w:t>
            </w:r>
            <w:r>
              <w:br/>
            </w:r>
            <w:r>
              <w:rPr>
                <w:rFonts w:ascii="Times New Roman"/>
                <w:b w:val="false"/>
                <w:i w:val="false"/>
                <w:color w:val="000000"/>
                <w:sz w:val="20"/>
              </w:rPr>
              <w:t>
ды тап</w:t>
            </w:r>
            <w:r>
              <w:br/>
            </w:r>
            <w:r>
              <w:rPr>
                <w:rFonts w:ascii="Times New Roman"/>
                <w:b w:val="false"/>
                <w:i w:val="false"/>
                <w:color w:val="000000"/>
                <w:sz w:val="20"/>
              </w:rPr>
              <w:t>
сыру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басшыға</w:t>
            </w:r>
            <w:r>
              <w:br/>
            </w:r>
            <w:r>
              <w:rPr>
                <w:rFonts w:ascii="Times New Roman"/>
                <w:b w:val="false"/>
                <w:i w:val="false"/>
                <w:color w:val="000000"/>
                <w:sz w:val="20"/>
              </w:rPr>
              <w:t>
қарау үшін</w:t>
            </w:r>
            <w:r>
              <w:br/>
            </w:r>
            <w:r>
              <w:rPr>
                <w:rFonts w:ascii="Times New Roman"/>
                <w:b w:val="false"/>
                <w:i w:val="false"/>
                <w:color w:val="000000"/>
                <w:sz w:val="20"/>
              </w:rPr>
              <w:t>
жолдау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жіберу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ресімдеу</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басшыға</w:t>
            </w:r>
            <w:r>
              <w:br/>
            </w:r>
            <w:r>
              <w:rPr>
                <w:rFonts w:ascii="Times New Roman"/>
                <w:b w:val="false"/>
                <w:i w:val="false"/>
                <w:color w:val="000000"/>
                <w:sz w:val="20"/>
              </w:rPr>
              <w:t>
қол қоюға</w:t>
            </w:r>
            <w:r>
              <w:br/>
            </w:r>
            <w:r>
              <w:rPr>
                <w:rFonts w:ascii="Times New Roman"/>
                <w:b w:val="false"/>
                <w:i w:val="false"/>
                <w:color w:val="000000"/>
                <w:sz w:val="20"/>
              </w:rPr>
              <w:t>
жіберу</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r>
      <w:tr>
        <w:trPr>
          <w:trHeight w:val="7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нөмірі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874"/>
        <w:gridCol w:w="2495"/>
        <w:gridCol w:w="3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w:t>
            </w:r>
            <w:r>
              <w:br/>
            </w:r>
            <w:r>
              <w:rPr>
                <w:rFonts w:ascii="Times New Roman"/>
                <w:b w:val="false"/>
                <w:i w:val="false"/>
                <w:color w:val="000000"/>
                <w:sz w:val="20"/>
              </w:rPr>
              <w:t>
ағымының)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1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жауапқа қол</w:t>
            </w:r>
            <w:r>
              <w:br/>
            </w:r>
            <w:r>
              <w:rPr>
                <w:rFonts w:ascii="Times New Roman"/>
                <w:b w:val="false"/>
                <w:i w:val="false"/>
                <w:color w:val="000000"/>
                <w:sz w:val="20"/>
              </w:rPr>
              <w:t>
қояды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жібереді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береді</w:t>
            </w:r>
          </w:p>
        </w:tc>
      </w:tr>
      <w:tr>
        <w:trPr>
          <w:trHeight w:val="130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w:t>
            </w:r>
            <w:r>
              <w:br/>
            </w:r>
            <w:r>
              <w:rPr>
                <w:rFonts w:ascii="Times New Roman"/>
                <w:b w:val="false"/>
                <w:i w:val="false"/>
                <w:color w:val="000000"/>
                <w:sz w:val="20"/>
              </w:rPr>
              <w:t>
беру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18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r>
      <w:tr>
        <w:trPr>
          <w:trHeight w:val="6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350"/>
        <w:gridCol w:w="2159"/>
        <w:gridCol w:w="2435"/>
        <w:gridCol w:w="2627"/>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былдайды</w:t>
            </w:r>
            <w:r>
              <w:br/>
            </w:r>
            <w:r>
              <w:rPr>
                <w:rFonts w:ascii="Times New Roman"/>
                <w:b w:val="false"/>
                <w:i w:val="false"/>
                <w:color w:val="000000"/>
                <w:sz w:val="20"/>
              </w:rPr>
              <w:t>
және</w:t>
            </w:r>
            <w:r>
              <w:br/>
            </w:r>
            <w:r>
              <w:rPr>
                <w:rFonts w:ascii="Times New Roman"/>
                <w:b w:val="false"/>
                <w:i w:val="false"/>
                <w:color w:val="000000"/>
                <w:sz w:val="20"/>
              </w:rPr>
              <w:t>
оларды</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бөліміне</w:t>
            </w:r>
            <w:r>
              <w:br/>
            </w:r>
            <w:r>
              <w:rPr>
                <w:rFonts w:ascii="Times New Roman"/>
                <w:b w:val="false"/>
                <w:i w:val="false"/>
                <w:color w:val="000000"/>
                <w:sz w:val="20"/>
              </w:rPr>
              <w:t>
тапсырады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және</w:t>
            </w:r>
            <w:r>
              <w:br/>
            </w:r>
            <w:r>
              <w:rPr>
                <w:rFonts w:ascii="Times New Roman"/>
                <w:b w:val="false"/>
                <w:i w:val="false"/>
                <w:color w:val="000000"/>
                <w:sz w:val="20"/>
              </w:rPr>
              <w:t>
оларды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әрекет.</w:t>
            </w:r>
            <w:r>
              <w:br/>
            </w:r>
            <w:r>
              <w:rPr>
                <w:rFonts w:ascii="Times New Roman"/>
                <w:b w:val="false"/>
                <w:i w:val="false"/>
                <w:color w:val="000000"/>
                <w:sz w:val="20"/>
              </w:rPr>
              <w:t>
Алынған</w:t>
            </w:r>
            <w:r>
              <w:br/>
            </w:r>
            <w:r>
              <w:rPr>
                <w:rFonts w:ascii="Times New Roman"/>
                <w:b w:val="false"/>
                <w:i w:val="false"/>
                <w:color w:val="000000"/>
                <w:sz w:val="20"/>
              </w:rPr>
              <w:t>
құжаттар</w:t>
            </w:r>
            <w:r>
              <w:br/>
            </w:r>
            <w:r>
              <w:rPr>
                <w:rFonts w:ascii="Times New Roman"/>
                <w:b w:val="false"/>
                <w:i w:val="false"/>
                <w:color w:val="000000"/>
                <w:sz w:val="20"/>
              </w:rPr>
              <w:t>
ды тір</w:t>
            </w:r>
            <w:r>
              <w:br/>
            </w:r>
            <w:r>
              <w:rPr>
                <w:rFonts w:ascii="Times New Roman"/>
                <w:b w:val="false"/>
                <w:i w:val="false"/>
                <w:color w:val="000000"/>
                <w:sz w:val="20"/>
              </w:rPr>
              <w:t>
кейді</w:t>
            </w:r>
            <w:r>
              <w:br/>
            </w:r>
            <w:r>
              <w:rPr>
                <w:rFonts w:ascii="Times New Roman"/>
                <w:b w:val="false"/>
                <w:i w:val="false"/>
                <w:color w:val="000000"/>
                <w:sz w:val="20"/>
              </w:rPr>
              <w:t>
және</w:t>
            </w:r>
            <w:r>
              <w:br/>
            </w:r>
            <w:r>
              <w:rPr>
                <w:rFonts w:ascii="Times New Roman"/>
                <w:b w:val="false"/>
                <w:i w:val="false"/>
                <w:color w:val="000000"/>
                <w:sz w:val="20"/>
              </w:rPr>
              <w:t>
оларды</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тапсырады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әрекет.</w:t>
            </w:r>
            <w:r>
              <w:br/>
            </w:r>
            <w:r>
              <w:rPr>
                <w:rFonts w:ascii="Times New Roman"/>
                <w:b w:val="false"/>
                <w:i w:val="false"/>
                <w:color w:val="000000"/>
                <w:sz w:val="20"/>
              </w:rPr>
              <w:t>
Құжаттарды</w:t>
            </w:r>
            <w:r>
              <w:br/>
            </w:r>
            <w:r>
              <w:rPr>
                <w:rFonts w:ascii="Times New Roman"/>
                <w:b w:val="false"/>
                <w:i w:val="false"/>
                <w:color w:val="000000"/>
                <w:sz w:val="20"/>
              </w:rPr>
              <w:t>
қарағаннан</w:t>
            </w:r>
            <w:r>
              <w:br/>
            </w:r>
            <w:r>
              <w:rPr>
                <w:rFonts w:ascii="Times New Roman"/>
                <w:b w:val="false"/>
                <w:i w:val="false"/>
                <w:color w:val="000000"/>
                <w:sz w:val="20"/>
              </w:rPr>
              <w:t>
кейін</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жолдайды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w:t>
            </w:r>
            <w:r>
              <w:br/>
            </w:r>
            <w:r>
              <w:rPr>
                <w:rFonts w:ascii="Times New Roman"/>
                <w:b w:val="false"/>
                <w:i w:val="false"/>
                <w:color w:val="000000"/>
                <w:sz w:val="20"/>
              </w:rPr>
              <w:t>
қарайды,</w:t>
            </w:r>
            <w:r>
              <w:br/>
            </w:r>
            <w:r>
              <w:rPr>
                <w:rFonts w:ascii="Times New Roman"/>
                <w:b w:val="false"/>
                <w:i w:val="false"/>
                <w:color w:val="000000"/>
                <w:sz w:val="20"/>
              </w:rPr>
              <w:t>
хабарлама</w:t>
            </w:r>
            <w:r>
              <w:br/>
            </w:r>
            <w:r>
              <w:rPr>
                <w:rFonts w:ascii="Times New Roman"/>
                <w:b w:val="false"/>
                <w:i w:val="false"/>
                <w:color w:val="000000"/>
                <w:sz w:val="20"/>
              </w:rPr>
              <w:t>
дайындайды</w:t>
            </w:r>
            <w:r>
              <w:br/>
            </w:r>
            <w:r>
              <w:rPr>
                <w:rFonts w:ascii="Times New Roman"/>
                <w:b w:val="false"/>
                <w:i w:val="false"/>
                <w:color w:val="000000"/>
                <w:sz w:val="20"/>
              </w:rPr>
              <w:t>
және</w:t>
            </w:r>
            <w:r>
              <w:br/>
            </w:r>
            <w:r>
              <w:rPr>
                <w:rFonts w:ascii="Times New Roman"/>
                <w:b w:val="false"/>
                <w:i w:val="false"/>
                <w:color w:val="000000"/>
                <w:sz w:val="20"/>
              </w:rPr>
              <w:t>
басшылыққа</w:t>
            </w:r>
            <w:r>
              <w:br/>
            </w:r>
            <w:r>
              <w:rPr>
                <w:rFonts w:ascii="Times New Roman"/>
                <w:b w:val="false"/>
                <w:i w:val="false"/>
                <w:color w:val="000000"/>
                <w:sz w:val="20"/>
              </w:rPr>
              <w:t>
қол қоюға</w:t>
            </w:r>
            <w:r>
              <w:br/>
            </w:r>
            <w:r>
              <w:rPr>
                <w:rFonts w:ascii="Times New Roman"/>
                <w:b w:val="false"/>
                <w:i w:val="false"/>
                <w:color w:val="000000"/>
                <w:sz w:val="20"/>
              </w:rPr>
              <w:t>
жолдайды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r>
              <w:br/>
            </w:r>
            <w:r>
              <w:rPr>
                <w:rFonts w:ascii="Times New Roman"/>
                <w:b w:val="false"/>
                <w:i w:val="false"/>
                <w:color w:val="000000"/>
                <w:sz w:val="20"/>
              </w:rPr>
              <w:t>
әрекет.</w:t>
            </w:r>
            <w:r>
              <w:br/>
            </w:r>
            <w:r>
              <w:rPr>
                <w:rFonts w:ascii="Times New Roman"/>
                <w:b w:val="false"/>
                <w:i w:val="false"/>
                <w:color w:val="000000"/>
                <w:sz w:val="20"/>
              </w:rPr>
              <w:t>
Орталық</w:t>
            </w:r>
            <w:r>
              <w:br/>
            </w:r>
            <w:r>
              <w:rPr>
                <w:rFonts w:ascii="Times New Roman"/>
                <w:b w:val="false"/>
                <w:i w:val="false"/>
                <w:color w:val="000000"/>
                <w:sz w:val="20"/>
              </w:rPr>
              <w:t>
тұтынушы</w:t>
            </w:r>
            <w:r>
              <w:br/>
            </w:r>
            <w:r>
              <w:rPr>
                <w:rFonts w:ascii="Times New Roman"/>
                <w:b w:val="false"/>
                <w:i w:val="false"/>
                <w:color w:val="000000"/>
                <w:sz w:val="20"/>
              </w:rPr>
              <w:t>
ға хабар</w:t>
            </w:r>
            <w:r>
              <w:br/>
            </w:r>
            <w:r>
              <w:rPr>
                <w:rFonts w:ascii="Times New Roman"/>
                <w:b w:val="false"/>
                <w:i w:val="false"/>
                <w:color w:val="000000"/>
                <w:sz w:val="20"/>
              </w:rPr>
              <w:t>
лама</w:t>
            </w:r>
            <w:r>
              <w:br/>
            </w:r>
            <w:r>
              <w:rPr>
                <w:rFonts w:ascii="Times New Roman"/>
                <w:b w:val="false"/>
                <w:i w:val="false"/>
                <w:color w:val="000000"/>
                <w:sz w:val="20"/>
              </w:rPr>
              <w:t>
береді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әрекет.</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хабарлама</w:t>
            </w:r>
            <w:r>
              <w:br/>
            </w:r>
            <w:r>
              <w:rPr>
                <w:rFonts w:ascii="Times New Roman"/>
                <w:b w:val="false"/>
                <w:i w:val="false"/>
                <w:color w:val="000000"/>
                <w:sz w:val="20"/>
              </w:rPr>
              <w:t>
ны Орта</w:t>
            </w:r>
            <w:r>
              <w:br/>
            </w:r>
            <w:r>
              <w:rPr>
                <w:rFonts w:ascii="Times New Roman"/>
                <w:b w:val="false"/>
                <w:i w:val="false"/>
                <w:color w:val="000000"/>
                <w:sz w:val="20"/>
              </w:rPr>
              <w:t>
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–ші</w:t>
            </w:r>
            <w:r>
              <w:br/>
            </w:r>
            <w:r>
              <w:rPr>
                <w:rFonts w:ascii="Times New Roman"/>
                <w:b w:val="false"/>
                <w:i w:val="false"/>
                <w:color w:val="000000"/>
                <w:sz w:val="20"/>
              </w:rPr>
              <w:t>
әрекет.</w:t>
            </w:r>
            <w:r>
              <w:br/>
            </w:r>
            <w:r>
              <w:rPr>
                <w:rFonts w:ascii="Times New Roman"/>
                <w:b w:val="false"/>
                <w:i w:val="false"/>
                <w:color w:val="000000"/>
                <w:sz w:val="20"/>
              </w:rPr>
              <w:t>
Хабарламаға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93"/>
        <w:gridCol w:w="2073"/>
        <w:gridCol w:w="2173"/>
        <w:gridCol w:w="241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оларды</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бөліміне</w:t>
            </w:r>
            <w:r>
              <w:br/>
            </w:r>
            <w:r>
              <w:rPr>
                <w:rFonts w:ascii="Times New Roman"/>
                <w:b w:val="false"/>
                <w:i w:val="false"/>
                <w:color w:val="000000"/>
                <w:sz w:val="20"/>
              </w:rPr>
              <w:t>
тапсырады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әрекет.</w:t>
            </w:r>
            <w:r>
              <w:br/>
            </w:r>
            <w:r>
              <w:rPr>
                <w:rFonts w:ascii="Times New Roman"/>
                <w:b w:val="false"/>
                <w:i w:val="false"/>
                <w:color w:val="000000"/>
                <w:sz w:val="20"/>
              </w:rPr>
              <w:t>
Құжаттарды</w:t>
            </w:r>
            <w:r>
              <w:br/>
            </w:r>
            <w:r>
              <w:rPr>
                <w:rFonts w:ascii="Times New Roman"/>
                <w:b w:val="false"/>
                <w:i w:val="false"/>
                <w:color w:val="000000"/>
                <w:sz w:val="20"/>
              </w:rPr>
              <w:t>
жинайды</w:t>
            </w:r>
            <w:r>
              <w:br/>
            </w:r>
            <w:r>
              <w:rPr>
                <w:rFonts w:ascii="Times New Roman"/>
                <w:b w:val="false"/>
                <w:i w:val="false"/>
                <w:color w:val="000000"/>
                <w:sz w:val="20"/>
              </w:rPr>
              <w:t>
және</w:t>
            </w:r>
            <w:r>
              <w:br/>
            </w:r>
            <w:r>
              <w:rPr>
                <w:rFonts w:ascii="Times New Roman"/>
                <w:b w:val="false"/>
                <w:i w:val="false"/>
                <w:color w:val="000000"/>
                <w:sz w:val="20"/>
              </w:rPr>
              <w:t>
оларды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әрекет.</w:t>
            </w:r>
            <w:r>
              <w:br/>
            </w:r>
            <w:r>
              <w:rPr>
                <w:rFonts w:ascii="Times New Roman"/>
                <w:b w:val="false"/>
                <w:i w:val="false"/>
                <w:color w:val="000000"/>
                <w:sz w:val="20"/>
              </w:rPr>
              <w:t>
Алынған</w:t>
            </w:r>
            <w:r>
              <w:br/>
            </w:r>
            <w:r>
              <w:rPr>
                <w:rFonts w:ascii="Times New Roman"/>
                <w:b w:val="false"/>
                <w:i w:val="false"/>
                <w:color w:val="000000"/>
                <w:sz w:val="20"/>
              </w:rPr>
              <w:t>
құжаттарға</w:t>
            </w:r>
            <w:r>
              <w:br/>
            </w:r>
            <w:r>
              <w:rPr>
                <w:rFonts w:ascii="Times New Roman"/>
                <w:b w:val="false"/>
                <w:i w:val="false"/>
                <w:color w:val="000000"/>
                <w:sz w:val="20"/>
              </w:rPr>
              <w:t>
тіркеу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әрекет.</w:t>
            </w:r>
            <w:r>
              <w:br/>
            </w:r>
            <w:r>
              <w:rPr>
                <w:rFonts w:ascii="Times New Roman"/>
                <w:b w:val="false"/>
                <w:i w:val="false"/>
                <w:color w:val="000000"/>
                <w:sz w:val="20"/>
              </w:rPr>
              <w:t>
Құжаттарды</w:t>
            </w:r>
            <w:r>
              <w:br/>
            </w:r>
            <w:r>
              <w:rPr>
                <w:rFonts w:ascii="Times New Roman"/>
                <w:b w:val="false"/>
                <w:i w:val="false"/>
                <w:color w:val="000000"/>
                <w:sz w:val="20"/>
              </w:rPr>
              <w:t>
қарағаннан</w:t>
            </w:r>
            <w:r>
              <w:br/>
            </w:r>
            <w:r>
              <w:rPr>
                <w:rFonts w:ascii="Times New Roman"/>
                <w:b w:val="false"/>
                <w:i w:val="false"/>
                <w:color w:val="000000"/>
                <w:sz w:val="20"/>
              </w:rPr>
              <w:t>
кейін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жолдай</w:t>
            </w:r>
            <w:r>
              <w:br/>
            </w:r>
            <w:r>
              <w:rPr>
                <w:rFonts w:ascii="Times New Roman"/>
                <w:b w:val="false"/>
                <w:i w:val="false"/>
                <w:color w:val="000000"/>
                <w:sz w:val="20"/>
              </w:rPr>
              <w:t>
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w:t>
            </w:r>
            <w:r>
              <w:br/>
            </w:r>
            <w:r>
              <w:rPr>
                <w:rFonts w:ascii="Times New Roman"/>
                <w:b w:val="false"/>
                <w:i w:val="false"/>
                <w:color w:val="000000"/>
                <w:sz w:val="20"/>
              </w:rPr>
              <w:t>
қарайды,</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дайындайды,</w:t>
            </w:r>
            <w:r>
              <w:br/>
            </w:r>
            <w:r>
              <w:rPr>
                <w:rFonts w:ascii="Times New Roman"/>
                <w:b w:val="false"/>
                <w:i w:val="false"/>
                <w:color w:val="000000"/>
                <w:sz w:val="20"/>
              </w:rPr>
              <w:t>
басшыға қол</w:t>
            </w:r>
            <w:r>
              <w:br/>
            </w:r>
            <w:r>
              <w:rPr>
                <w:rFonts w:ascii="Times New Roman"/>
                <w:b w:val="false"/>
                <w:i w:val="false"/>
                <w:color w:val="000000"/>
                <w:sz w:val="20"/>
              </w:rPr>
              <w:t>
қоюға</w:t>
            </w:r>
            <w:r>
              <w:br/>
            </w:r>
            <w:r>
              <w:rPr>
                <w:rFonts w:ascii="Times New Roman"/>
                <w:b w:val="false"/>
                <w:i w:val="false"/>
                <w:color w:val="000000"/>
                <w:sz w:val="20"/>
              </w:rPr>
              <w:t>
жолдайды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әрекет.</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және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99"/>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9"/>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90170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0" cy="737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