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5b5c" w14:textId="b5a5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15 тамыздағы N 335 қаулысы. Солтүстік Қазақстан облысының Әділет департаментінде 2012 жылғы 14 қыркүйекте N 1858 тіркелді. Күші жойылды - Солтүстік Қазақстан облысы Есіл ауданының әкімдігінің 2012 жылғы 19 қазандағы N 404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ауданының әкімдігінің 2012.10.19 N 404 Қаулысымен</w:t>
      </w:r>
    </w:p>
    <w:bookmarkEnd w:id="0"/>
    <w:bookmarkStart w:name="z3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 561 қаулысына өзгеріс енгізу туралы» Қазақстан Республикасы Үкiметiнiң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Есіл ауданы әкімінің орынбасары Айнагүл Кәкімжолқызы Бектасоваға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Е.Нұрақаев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А.Жұмағалиев</w:t>
      </w:r>
    </w:p>
    <w:bookmarkStart w:name="z5" w:id="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15 тамыздағы</w:t>
      </w:r>
      <w:r>
        <w:br/>
      </w:r>
      <w:r>
        <w:rPr>
          <w:rFonts w:ascii="Times New Roman"/>
          <w:b w:val="false"/>
          <w:i w:val="false"/>
          <w:color w:val="000000"/>
          <w:sz w:val="28"/>
        </w:rPr>
        <w:t>
№ 335 қаулысымен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көрсету регламенті</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Электрондық мемлекеттік қызмет «Солтүстік Қазақстан облысы Есіл ауданының білім бөлімі» мемлекеттік мекемесімен (бұдан әрі – ЖАО), балама негізде тұрғылықты жері бойынша халыққа қызмет көрсету орталығы арқылы (бұдан әрі - Орталық), сондай-ақ «электрондық үкімет» веб - порталы (бұдан әрі – ЭҮП) арқылы www.e.gov.kz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Білім және ғылым министірлігінің мемлекеттік қызмет </w:t>
      </w:r>
      <w:r>
        <w:rPr>
          <w:rFonts w:ascii="Times New Roman"/>
          <w:b w:val="false"/>
          <w:i w:val="false"/>
          <w:color w:val="000000"/>
          <w:sz w:val="28"/>
        </w:rPr>
        <w:t>стандарттарын</w:t>
      </w:r>
      <w:r>
        <w:rPr>
          <w:rFonts w:ascii="Times New Roman"/>
          <w:b w:val="false"/>
          <w:i w:val="false"/>
          <w:color w:val="000000"/>
          <w:sz w:val="28"/>
        </w:rPr>
        <w:t xml:space="preserve"> бекіту және Қазақстан Республикасы Үкіметінің 2007 жылғы 30 маусымдағы № 561 қаулысына өзгеріс енгізу туралы» Қазақстан Республикасы Үкіметінің 2010 жылғы 26 ақпандағы № 140 қаулысымен бекітілген «Қазақстан Республикасының мектепке дейінгі балалар ұйымдарына жолдама беру үшін мектеп жасына дейінгі (7 жасқа дейінгі) балаларды тіркеу</w:t>
      </w:r>
      <w:r>
        <w:rPr>
          <w:rFonts w:ascii="Times New Roman"/>
          <w:b/>
          <w:i w:val="false"/>
          <w:color w:val="000000"/>
          <w:sz w:val="28"/>
        </w:rPr>
        <w:t>»</w:t>
      </w:r>
      <w:r>
        <w:rPr>
          <w:rFonts w:ascii="Times New Roman"/>
          <w:b w:val="false"/>
          <w:i w:val="false"/>
          <w:color w:val="000000"/>
          <w:sz w:val="28"/>
        </w:rPr>
        <w:t xml:space="preserve"> мемлекеттік қызмет стандарты негізінде әзірленген.</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 берудің автоматтандырылу дәрежесі: жартылай автоматтандырылған (медиа-алшақтығы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қызмет көрсету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түсініктер мен қысқартулар:</w:t>
      </w:r>
      <w:r>
        <w:br/>
      </w:r>
      <w:r>
        <w:rPr>
          <w:rFonts w:ascii="Times New Roman"/>
          <w:b w:val="false"/>
          <w:i w:val="false"/>
          <w:color w:val="000000"/>
          <w:sz w:val="28"/>
        </w:rPr>
        <w:t>
      1) «электрондық үкіметтің» веб-порталы (бұдан әрі - ЭҮП)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2) мемлекеттік орган (бұдан әрі - ЖАО) – электронды мемлекеттік қызметті тікелей ұсынатын «Солтүстік Қазақстан облысы Есіл ауданының білім бөлімі» мемлекеттік мекемесі;</w:t>
      </w:r>
      <w:r>
        <w:br/>
      </w:r>
      <w:r>
        <w:rPr>
          <w:rFonts w:ascii="Times New Roman"/>
          <w:b w:val="false"/>
          <w:i w:val="false"/>
          <w:color w:val="000000"/>
          <w:sz w:val="28"/>
        </w:rPr>
        <w:t>
      3) МБҰ – мектепке дейінгі балалар ұйымы;</w:t>
      </w:r>
      <w:r>
        <w:br/>
      </w:r>
      <w:r>
        <w:rPr>
          <w:rFonts w:ascii="Times New Roman"/>
          <w:b w:val="false"/>
          <w:i w:val="false"/>
          <w:color w:val="000000"/>
          <w:sz w:val="28"/>
        </w:rPr>
        <w:t>
      4) жеке сәйкестендіру нөмірі (бұдан әрі – ЖСН)- жеке тұлға, оның ішінде жеке кәсіпкерлік түрінде өзінің қызметін жүзеге асыратын жеке кәсіпкер үшін қалыптастырылатын бірегей нөмір,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w:t>
      </w:r>
      <w:r>
        <w:br/>
      </w:r>
      <w:r>
        <w:rPr>
          <w:rFonts w:ascii="Times New Roman"/>
          <w:b w:val="false"/>
          <w:i w:val="false"/>
          <w:color w:val="000000"/>
          <w:sz w:val="28"/>
        </w:rPr>
        <w:t>
      5)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w:t>
      </w:r>
      <w:r>
        <w:br/>
      </w:r>
      <w:r>
        <w:rPr>
          <w:rFonts w:ascii="Times New Roman"/>
          <w:b w:val="false"/>
          <w:i w:val="false"/>
          <w:color w:val="000000"/>
          <w:sz w:val="28"/>
        </w:rPr>
        <w:t>
      6) ЖАО АЖ – жергілікті атқарушы органдардың ақпараттық жүйесі/ жергілікті атқарушы орган қызметкерінің автоматтандырылған жұмыс орны ретіндегі Қазақстан Республикасының «электрондық үкіметі» шлюзінің кіші жүйесі;</w:t>
      </w:r>
      <w:r>
        <w:br/>
      </w:r>
      <w:r>
        <w:rPr>
          <w:rFonts w:ascii="Times New Roman"/>
          <w:b w:val="false"/>
          <w:i w:val="false"/>
          <w:color w:val="000000"/>
          <w:sz w:val="28"/>
        </w:rPr>
        <w:t>
      7) ҰКО АЖ - Қазақстан Республикасының ұлттық куәландыру орталығының ақпараттық жүйесі;</w:t>
      </w:r>
      <w:r>
        <w:br/>
      </w:r>
      <w:r>
        <w:rPr>
          <w:rFonts w:ascii="Times New Roman"/>
          <w:b w:val="false"/>
          <w:i w:val="false"/>
          <w:color w:val="000000"/>
          <w:sz w:val="28"/>
        </w:rPr>
        <w:t>
      8) халыққа қызмет көрсету орталықтарының ақпараттық жүйесі (бұдан әрі – ХҚҚО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w:t>
      </w:r>
      <w:r>
        <w:br/>
      </w:r>
      <w:r>
        <w:rPr>
          <w:rFonts w:ascii="Times New Roman"/>
          <w:b w:val="false"/>
          <w:i w:val="false"/>
          <w:color w:val="000000"/>
          <w:sz w:val="28"/>
        </w:rPr>
        <w:t>
      9)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10) тұтынушы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11) «электрондық үкіметтің» өңірлік шлюзі – қызмет берушінің электрондық қызмет көрсету процесіне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12) ҚФБ – құрылымдық – функционалдық бірліктер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13) транзакциондық қызмет – электрондық сандық қолтаңба қолданылуымен ақпарат алмасуды талап ететін тұтынушыларға электрондық ақпараттық ресурстарды беру қызметі;</w:t>
      </w:r>
      <w:r>
        <w:br/>
      </w:r>
      <w:r>
        <w:rPr>
          <w:rFonts w:ascii="Times New Roman"/>
          <w:b w:val="false"/>
          <w:i w:val="false"/>
          <w:color w:val="000000"/>
          <w:sz w:val="28"/>
        </w:rPr>
        <w:t>
      14) ХҚКО – халыққа қызмет көрсету орталығы;</w:t>
      </w:r>
      <w:r>
        <w:br/>
      </w:r>
      <w:r>
        <w:rPr>
          <w:rFonts w:ascii="Times New Roman"/>
          <w:b w:val="false"/>
          <w:i w:val="false"/>
          <w:color w:val="000000"/>
          <w:sz w:val="28"/>
        </w:rPr>
        <w:t>
      15) электрондық сандық қолтаңба (бұдан әрі – ЭСҚ)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16) электрондық мемлекеттік қызметтер – ақпараттық технологияларды қолданылуымен электрондық үлгіде көрсетілетін мемлекеттік қызметтер;</w:t>
      </w:r>
      <w:r>
        <w:br/>
      </w:r>
      <w:r>
        <w:rPr>
          <w:rFonts w:ascii="Times New Roman"/>
          <w:b w:val="false"/>
          <w:i w:val="false"/>
          <w:color w:val="000000"/>
          <w:sz w:val="28"/>
        </w:rPr>
        <w:t>
      17) электрондық құжат – өзіндегі ақпарат электрондық - сандық үлгіде табыс етілген және электрондық сандық қолтаңба арқылы куәландырылған құжат;</w:t>
      </w:r>
      <w:r>
        <w:br/>
      </w:r>
      <w:r>
        <w:rPr>
          <w:rFonts w:ascii="Times New Roman"/>
          <w:b w:val="false"/>
          <w:i w:val="false"/>
          <w:color w:val="000000"/>
          <w:sz w:val="28"/>
        </w:rPr>
        <w:t>
      18) «электрондық үкімет» шлюзі (бұдан әрі – ЭҮШ) – электрондық қызметтерді іске асыру аясында «электрондық қызметтің» ақпараттық жүйесін біріктіруге арналған ақпараттық жүйе.</w:t>
      </w:r>
    </w:p>
    <w:bookmarkEnd w:id="4"/>
    <w:bookmarkStart w:name="z12" w:id="5"/>
    <w:p>
      <w:pPr>
        <w:spacing w:after="0"/>
        <w:ind w:left="0"/>
        <w:jc w:val="left"/>
      </w:pPr>
      <w:r>
        <w:rPr>
          <w:rFonts w:ascii="Times New Roman"/>
          <w:b/>
          <w:i w:val="false"/>
          <w:color w:val="000000"/>
        </w:rPr>
        <w:t xml:space="preserve"> 
2. Электрондық мемлекеттік қызмет көрсету жөніндегі</w:t>
      </w:r>
      <w:r>
        <w:br/>
      </w:r>
      <w:r>
        <w:rPr>
          <w:rFonts w:ascii="Times New Roman"/>
          <w:b/>
          <w:i w:val="false"/>
          <w:color w:val="000000"/>
        </w:rPr>
        <w:t>
қызмет берушінің қызмет көрсету тәртібі</w:t>
      </w:r>
    </w:p>
    <w:bookmarkEnd w:id="5"/>
    <w:bookmarkStart w:name="z13" w:id="6"/>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ұсынатын ЖАО жартылай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 - әрекеттері мен шешімдері:</w:t>
      </w:r>
      <w:r>
        <w:br/>
      </w:r>
      <w:r>
        <w:rPr>
          <w:rFonts w:ascii="Times New Roman"/>
          <w:b w:val="false"/>
          <w:i w:val="false"/>
          <w:color w:val="000000"/>
          <w:sz w:val="28"/>
        </w:rPr>
        <w:t>
      1) тұтынушы қызмет алу үшін өзімен бірге өтініш пен қажетті құжаттар түпнұсқаларымен ЖАО жүгінуі тиіс. ЖАО қызметкерімен тұтынушының өтініші мен құжаттарының дұрыстығын тексеру;</w:t>
      </w:r>
      <w:r>
        <w:br/>
      </w:r>
      <w:r>
        <w:rPr>
          <w:rFonts w:ascii="Times New Roman"/>
          <w:b w:val="false"/>
          <w:i w:val="false"/>
          <w:color w:val="000000"/>
          <w:sz w:val="28"/>
        </w:rPr>
        <w:t>
      2) 1 - процесс – ЖАО қызметкерімен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парольді (авторизациялау процесі) электрондық мемлекеттік қызмет көрсету үшін ЖАО АЖ енгізу процесі;</w:t>
      </w:r>
      <w:r>
        <w:br/>
      </w:r>
      <w:r>
        <w:rPr>
          <w:rFonts w:ascii="Times New Roman"/>
          <w:b w:val="false"/>
          <w:i w:val="false"/>
          <w:color w:val="000000"/>
          <w:sz w:val="28"/>
        </w:rPr>
        <w:t>
      3) 1 - шарт –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пароль арқылы ЖАО тіркелген қызметкер деректерінің әділдігін ЖАО АЖ тексеру;</w:t>
      </w:r>
      <w:r>
        <w:br/>
      </w:r>
      <w:r>
        <w:rPr>
          <w:rFonts w:ascii="Times New Roman"/>
          <w:b w:val="false"/>
          <w:i w:val="false"/>
          <w:color w:val="000000"/>
          <w:sz w:val="28"/>
        </w:rPr>
        <w:t>
      4) 2 - процесс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3 - процесс – ЖАО қызметкерінің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сканерленген құжаттарды тіркеу);</w:t>
      </w:r>
      <w:r>
        <w:br/>
      </w:r>
      <w:r>
        <w:rPr>
          <w:rFonts w:ascii="Times New Roman"/>
          <w:b w:val="false"/>
          <w:i w:val="false"/>
          <w:color w:val="000000"/>
          <w:sz w:val="28"/>
        </w:rPr>
        <w:t>
      6) 4 - процесс – ЖАО қызметкерінің ЭСҚ арқылы электрондық мемлекеттік қызмет көрсетуге сұрау салудың толтырылған нысанына (енгізілген деректерді, сканерленген құжаттарды) қол қою;</w:t>
      </w:r>
      <w:r>
        <w:br/>
      </w:r>
      <w:r>
        <w:rPr>
          <w:rFonts w:ascii="Times New Roman"/>
          <w:b w:val="false"/>
          <w:i w:val="false"/>
          <w:color w:val="000000"/>
          <w:sz w:val="28"/>
        </w:rPr>
        <w:t>
      7) 2 - шарт – сәйкестендіру деректердің (сұрау салуда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ЭСҚ тіркеу куәлігінде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арасындағы) сәйкестігін, ЭСҚ тіркеу куәлігінің қызмет ету мерзімін және ЖАС АЖ шақыртылған (жойылған) тіркеу куәліктері тізімінде болмауын тексеру;</w:t>
      </w:r>
      <w:r>
        <w:br/>
      </w:r>
      <w:r>
        <w:rPr>
          <w:rFonts w:ascii="Times New Roman"/>
          <w:b w:val="false"/>
          <w:i w:val="false"/>
          <w:color w:val="000000"/>
          <w:sz w:val="28"/>
        </w:rPr>
        <w:t>
      8) 5 - процесс – ЖАО қызметкерінің ЭСҚ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9) 6 - процесс – ЖАҚ қызметкерінің электрондық мемлекеттік қызметін өңдеу;</w:t>
      </w:r>
      <w:r>
        <w:br/>
      </w:r>
      <w:r>
        <w:rPr>
          <w:rFonts w:ascii="Times New Roman"/>
          <w:b w:val="false"/>
          <w:i w:val="false"/>
          <w:color w:val="000000"/>
          <w:sz w:val="28"/>
        </w:rPr>
        <w:t>
      10) 7 - процесс – ЖАО қызметкерімен электрондық мемлекеттік қызмет көрсету нәтижелерін қалыптастыру (мектепке дейінгі ұйымдарға жолдама немесе (7 жасқа дейінгі) мектепке дейінгі балаларды тіркеу түсініктемесі, ЖАО өтініш берген уақыттан бос орынның болмауы, немесе қызмет көрсетуден бас тартқан жағдайдағы дәлелді жауап). Электронды құжат ЖАО қызметімен ЭСҚ пайдаланумен қалыптасады. Электрондық мемлекеттік қызмет нәтижесін ЖАО қызметкерлеріне қолма-қол немесе тұтынушының электрондық поштасы арқылы жіберіледі.</w:t>
      </w:r>
      <w:r>
        <w:br/>
      </w:r>
      <w:r>
        <w:rPr>
          <w:rFonts w:ascii="Times New Roman"/>
          <w:b w:val="false"/>
          <w:i w:val="false"/>
          <w:color w:val="000000"/>
          <w:sz w:val="28"/>
        </w:rPr>
        <w:t>
</w:t>
      </w:r>
      <w:r>
        <w:rPr>
          <w:rFonts w:ascii="Times New Roman"/>
          <w:b w:val="false"/>
          <w:i w:val="false"/>
          <w:color w:val="000000"/>
          <w:sz w:val="28"/>
        </w:rPr>
        <w:t>
      7. Қызмет берушінің ХҚКО (функционалдық өзара әрекеттесу диаграммасы) арқылы электрондық мемлекеттік қызмет көрсетудегі ағымдық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1 - процесс – электрондық мемлекеттік қызмет көрсету үшін ХҚКО операторының ХҚКО АЖ авторизациялау процесі;</w:t>
      </w:r>
      <w:r>
        <w:br/>
      </w:r>
      <w:r>
        <w:rPr>
          <w:rFonts w:ascii="Times New Roman"/>
          <w:b w:val="false"/>
          <w:i w:val="false"/>
          <w:color w:val="000000"/>
          <w:sz w:val="28"/>
        </w:rPr>
        <w:t>
      2) 1 - шарт – ХҚКО АЖ тіркелген оператор деректерінің әділдігін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пароль немесе ЭЦСҚ арқылы тексеру;</w:t>
      </w:r>
      <w:r>
        <w:br/>
      </w:r>
      <w:r>
        <w:rPr>
          <w:rFonts w:ascii="Times New Roman"/>
          <w:b w:val="false"/>
          <w:i w:val="false"/>
          <w:color w:val="000000"/>
          <w:sz w:val="28"/>
        </w:rPr>
        <w:t>
      3) 2 - процесс – ХҚКО операторының деректерінде бұзушылықтар болуына байланысты ХҚКО АЖ авторизациялаудан бас тарту туралы хабарлама қалыптастыру;</w:t>
      </w:r>
      <w:r>
        <w:br/>
      </w:r>
      <w:r>
        <w:rPr>
          <w:rFonts w:ascii="Times New Roman"/>
          <w:b w:val="false"/>
          <w:i w:val="false"/>
          <w:color w:val="000000"/>
          <w:sz w:val="28"/>
        </w:rPr>
        <w:t>
      4) 3 - процесс – ХҚКО операторының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қоса берілген сканерленген құжаттарды);</w:t>
      </w:r>
      <w:r>
        <w:br/>
      </w:r>
      <w:r>
        <w:rPr>
          <w:rFonts w:ascii="Times New Roman"/>
          <w:b w:val="false"/>
          <w:i w:val="false"/>
          <w:color w:val="000000"/>
          <w:sz w:val="28"/>
        </w:rPr>
        <w:t>
      5) 4 - процесс – ХҚКО операторының ЭСҚ арқылы электрондық мемлекеттік қызмет көрсетуге сұрау салудың толтырылған нысанына (енгізілген деректерді, сканерленген құжаттарды) қол қою;</w:t>
      </w:r>
      <w:r>
        <w:br/>
      </w:r>
      <w:r>
        <w:rPr>
          <w:rFonts w:ascii="Times New Roman"/>
          <w:b w:val="false"/>
          <w:i w:val="false"/>
          <w:color w:val="000000"/>
          <w:sz w:val="28"/>
        </w:rPr>
        <w:t>
      6) 2 - шарт – сәйкестендіру деректердің (сұрау салуда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ЭСҚ тіркеу куәлігінде көрсетілген ЖСН(ЖСН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арасындағы) сәйкестігін, ЭСҚ тіркеу куәлігінің қызмет ету мерзімін және ХҚКО АЖ шақыртылған (жойылған) тіркеу куәліктері тізімінде болмауын тексеру;</w:t>
      </w:r>
      <w:r>
        <w:br/>
      </w:r>
      <w:r>
        <w:rPr>
          <w:rFonts w:ascii="Times New Roman"/>
          <w:b w:val="false"/>
          <w:i w:val="false"/>
          <w:color w:val="000000"/>
          <w:sz w:val="28"/>
        </w:rPr>
        <w:t>
      7) 5 - процесс – оператордың ЭСҚ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8) 6 - процесс – ХҚКО операторының ЭСҚ қол қойылған электрондық құжатты (тұтынушының сұрау салуы) ЖАО АЖ ЭҮШ/ЭҮШ арқылы жіберу және ЖАО қызметкерінің электрондық мемлекеттік қызметті өңдеу;</w:t>
      </w:r>
      <w:r>
        <w:br/>
      </w:r>
      <w:r>
        <w:rPr>
          <w:rFonts w:ascii="Times New Roman"/>
          <w:b w:val="false"/>
          <w:i w:val="false"/>
          <w:color w:val="000000"/>
          <w:sz w:val="28"/>
        </w:rPr>
        <w:t>
      9) 7 - процесс – электрондық мемлекеттік қызмет көрсету нәтижесі МБҰ қызметшілерін қалыптастыру (мектепке дейінгі ұйымдарға жолдама немесе (7 жасқа дейінгі) мектепке дейінгі балаларды тіркеу түсініктемесі, ЖАО өтініш берген уақыттан бос орынның болмауы, немесе қызмет көрсетуден бас тартқан жағдайдағы дәлелді жауап). Электрондық құжат ЖАО қызметкерімен ЭСҚ пайдаланумен қалыптасып АЖ ХҚКО беріледі;</w:t>
      </w:r>
      <w:r>
        <w:br/>
      </w:r>
      <w:r>
        <w:rPr>
          <w:rFonts w:ascii="Times New Roman"/>
          <w:b w:val="false"/>
          <w:i w:val="false"/>
          <w:color w:val="000000"/>
          <w:sz w:val="28"/>
        </w:rPr>
        <w:t>
      10) 8 - процесс электрондық мемлекеттік қызмет нәтижесін ЖАО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көрсетілген:</w:t>
      </w:r>
      <w:r>
        <w:br/>
      </w:r>
      <w:r>
        <w:rPr>
          <w:rFonts w:ascii="Times New Roman"/>
          <w:b w:val="false"/>
          <w:i w:val="false"/>
          <w:color w:val="000000"/>
          <w:sz w:val="28"/>
        </w:rPr>
        <w:t>
      1) тұтынушы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пароль арқылы ЭҮП тіркеуді жүзеге асырады (ЭҮП тіркелмеген тұтынушылары үшін жүзеге асырылады);</w:t>
      </w:r>
      <w:r>
        <w:br/>
      </w:r>
      <w:r>
        <w:rPr>
          <w:rFonts w:ascii="Times New Roman"/>
          <w:b w:val="false"/>
          <w:i w:val="false"/>
          <w:color w:val="000000"/>
          <w:sz w:val="28"/>
        </w:rPr>
        <w:t>
      2) 1 - процесс – тұтынушының электрондық мемлекеттік қызметті алуы үшін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парольді (авторизациялау процесі) ЭҮП енгізу процесі;</w:t>
      </w:r>
      <w:r>
        <w:br/>
      </w:r>
      <w:r>
        <w:rPr>
          <w:rFonts w:ascii="Times New Roman"/>
          <w:b w:val="false"/>
          <w:i w:val="false"/>
          <w:color w:val="000000"/>
          <w:sz w:val="28"/>
        </w:rPr>
        <w:t>
      3) 1 - шарт – ЭҮП тіркелген тұтынушы туралы деректер дұрыстығын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пароль арқылы тексеру;</w:t>
      </w:r>
      <w:r>
        <w:br/>
      </w:r>
      <w:r>
        <w:rPr>
          <w:rFonts w:ascii="Times New Roman"/>
          <w:b w:val="false"/>
          <w:i w:val="false"/>
          <w:color w:val="000000"/>
          <w:sz w:val="28"/>
        </w:rPr>
        <w:t>
      4) 2 - процесс – ЭҮП тұтынушының деректерінде бұзушылықтар болуына байланысты авторизациядан бас тарту туралы хабарлама қалыптастыру;</w:t>
      </w:r>
      <w:r>
        <w:br/>
      </w:r>
      <w:r>
        <w:rPr>
          <w:rFonts w:ascii="Times New Roman"/>
          <w:b w:val="false"/>
          <w:i w:val="false"/>
          <w:color w:val="000000"/>
          <w:sz w:val="28"/>
        </w:rPr>
        <w:t>
      5) 3 - процесс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үлгілік талаптарын ескеріп, толтыруы (деректерді енгізу және сканерленген құжаттарды);</w:t>
      </w:r>
      <w:r>
        <w:br/>
      </w:r>
      <w:r>
        <w:rPr>
          <w:rFonts w:ascii="Times New Roman"/>
          <w:b w:val="false"/>
          <w:i w:val="false"/>
          <w:color w:val="000000"/>
          <w:sz w:val="28"/>
        </w:rPr>
        <w:t>
      7) 4 - процесс - тұтынушының ЭСҚ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w:t>
      </w:r>
      <w:r>
        <w:br/>
      </w:r>
      <w:r>
        <w:rPr>
          <w:rFonts w:ascii="Times New Roman"/>
          <w:b w:val="false"/>
          <w:i w:val="false"/>
          <w:color w:val="000000"/>
          <w:sz w:val="28"/>
        </w:rPr>
        <w:t>
      8) 2 - шарт – сәйкестендіру деректердің (сұрау салуда көрсетілген ЖСН мен ЭСҚ тіркеу куәлігінде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арасындағы) сәйкестігін, ЭСҚ тіркеу куәлігінің қызмет ету мерзімін және ЭҮП шақыртылған (жойылған) тіркеу куәліктері тізімінде болмауын тексеру;</w:t>
      </w:r>
      <w:r>
        <w:br/>
      </w:r>
      <w:r>
        <w:rPr>
          <w:rFonts w:ascii="Times New Roman"/>
          <w:b w:val="false"/>
          <w:i w:val="false"/>
          <w:color w:val="000000"/>
          <w:sz w:val="28"/>
        </w:rPr>
        <w:t>
      9) 5 - процесс - тұтынушының ЭСҚ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10) 6 - процесс – электрондық құжатты (тұтынушының сұрау салуын) тұтынушының қол қойылған ЭСҚ ЭҮШ/ЭҮӨШ арқылы ЖАО АЖ жіберу және ЖАО қызметкерлерінің электрондық мемлекеттік қызметті өңдеуі;</w:t>
      </w:r>
      <w:r>
        <w:br/>
      </w:r>
      <w:r>
        <w:rPr>
          <w:rFonts w:ascii="Times New Roman"/>
          <w:b w:val="false"/>
          <w:i w:val="false"/>
          <w:color w:val="000000"/>
          <w:sz w:val="28"/>
        </w:rPr>
        <w:t>
      11) 7 - процесс – тұтынушыны МБҰ орын болуы туралы хабардар ету үдерісі; (мектепке дейінгі ұйымдарға жолдама немесе (7 жасқа дейінгі) мектепке дейінгі балаларды тіркеу түсініктемесі, ЖАО өтініш берген уақыттан бос орынның болмауы, немесе қызмет көрсетуден бас тартқан жағдайдағы дәлелді жауап). Электронды құжат ЖАО қызметкерлерінің ЭСҚ пайдаланумен қалыптасып ЭҮП жеке бөліміне тапсырылады.</w:t>
      </w:r>
      <w:r>
        <w:br/>
      </w:r>
      <w:r>
        <w:rPr>
          <w:rFonts w:ascii="Times New Roman"/>
          <w:b w:val="false"/>
          <w:i w:val="false"/>
          <w:color w:val="000000"/>
          <w:sz w:val="28"/>
        </w:rPr>
        <w:t>
</w:t>
      </w:r>
      <w:r>
        <w:rPr>
          <w:rFonts w:ascii="Times New Roman"/>
          <w:b w:val="false"/>
          <w:i w:val="false"/>
          <w:color w:val="000000"/>
          <w:sz w:val="28"/>
        </w:rPr>
        <w:t>
      9. Сұрау салудың экрандық үлгілері және электрондық мемлекеттік қызметі ЭҮП арқылы алу жағдайында тұтынушыға берілетін электрондық мемлекеттік қызметке өтініш жазу үлгісі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10. Тұтынушының электрондық мемлекеттік қызмет бойынша сұрау салудың орындалу мәртебесін тексеру амалы: «электрондық үкімет» порталының «Қызмет алу тарихы» бөлімінде, сондай - ақ ЖАО немесе ХҚКО жүгінгенде.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бойынша қажетті ақпарат пен консультацияны ЭҮП call - орталығының телефоны (1414) арқылы алуға болады.</w:t>
      </w:r>
    </w:p>
    <w:bookmarkEnd w:id="6"/>
    <w:bookmarkStart w:name="z19" w:id="7"/>
    <w:p>
      <w:pPr>
        <w:spacing w:after="0"/>
        <w:ind w:left="0"/>
        <w:jc w:val="left"/>
      </w:pPr>
      <w:r>
        <w:rPr>
          <w:rFonts w:ascii="Times New Roman"/>
          <w:b/>
          <w:i w:val="false"/>
          <w:color w:val="000000"/>
        </w:rPr>
        <w:t xml:space="preserve"> 
3. Электрондық мемлекеттік қызмет көрсету процесіндегі</w:t>
      </w:r>
      <w:r>
        <w:br/>
      </w:r>
      <w:r>
        <w:rPr>
          <w:rFonts w:ascii="Times New Roman"/>
          <w:b/>
          <w:i w:val="false"/>
          <w:color w:val="000000"/>
        </w:rPr>
        <w:t>
өзара әрекеттесу тәртібін сипаттау</w:t>
      </w:r>
    </w:p>
    <w:bookmarkEnd w:id="7"/>
    <w:bookmarkStart w:name="z20" w:id="8"/>
    <w:p>
      <w:pPr>
        <w:spacing w:after="0"/>
        <w:ind w:left="0"/>
        <w:jc w:val="both"/>
      </w:pPr>
      <w:r>
        <w:rPr>
          <w:rFonts w:ascii="Times New Roman"/>
          <w:b w:val="false"/>
          <w:i w:val="false"/>
          <w:color w:val="000000"/>
          <w:sz w:val="28"/>
        </w:rPr>
        <w:t>
      12. Электрондық мемлекеттік қызмет көрсету процесіне мынадай құрылымдық-функционалдық бірліктер (ҚФБ) қатыстырылады:</w:t>
      </w:r>
      <w:r>
        <w:br/>
      </w:r>
      <w:r>
        <w:rPr>
          <w:rFonts w:ascii="Times New Roman"/>
          <w:b w:val="false"/>
          <w:i w:val="false"/>
          <w:color w:val="000000"/>
          <w:sz w:val="28"/>
        </w:rPr>
        <w:t>
      1) ЖАО қызметкерлері;</w:t>
      </w:r>
      <w:r>
        <w:br/>
      </w:r>
      <w:r>
        <w:rPr>
          <w:rFonts w:ascii="Times New Roman"/>
          <w:b w:val="false"/>
          <w:i w:val="false"/>
          <w:color w:val="000000"/>
          <w:sz w:val="28"/>
        </w:rPr>
        <w:t>
      2) ХКҚО қызметкерлері.</w:t>
      </w:r>
      <w:r>
        <w:br/>
      </w:r>
      <w:r>
        <w:rPr>
          <w:rFonts w:ascii="Times New Roman"/>
          <w:b w:val="false"/>
          <w:i w:val="false"/>
          <w:color w:val="000000"/>
          <w:sz w:val="28"/>
        </w:rPr>
        <w:t>
</w:t>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 - әрекетінің орындалу мерзімі көрсетіліп, әр іс - әрекеттің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Осы Регламенттің (1,2,3 - суреттер) </w:t>
      </w:r>
      <w:r>
        <w:rPr>
          <w:rFonts w:ascii="Times New Roman"/>
          <w:b w:val="false"/>
          <w:i w:val="false"/>
          <w:color w:val="000000"/>
          <w:sz w:val="28"/>
        </w:rPr>
        <w:t>2-тармағында</w:t>
      </w:r>
      <w:r>
        <w:rPr>
          <w:rFonts w:ascii="Times New Roman"/>
          <w:b w:val="false"/>
          <w:i w:val="false"/>
          <w:color w:val="000000"/>
          <w:sz w:val="28"/>
        </w:rPr>
        <w:t xml:space="preserve"> олардың сипаттамаларына сәйкес мемлекеттік органдар, мемлекеттік мекемелер мен басқа да ұйымдардың құрылымдық бөлімшелері іс-әрекеттерінің қисынды бірізділігі арасындағы өзара байланысты бейнелейтін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 көрсетілуі процесіне қойылатын талаптар:</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жан - жақты және толық ақпарат ұсыну;</w:t>
      </w:r>
      <w:r>
        <w:br/>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6) тұтынушының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қосылу,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ЭҮП авторизациялануы, тұтынушының ЭСҚ болуы.</w:t>
      </w:r>
    </w:p>
    <w:bookmarkEnd w:id="8"/>
    <w:bookmarkStart w:name="z27" w:id="9"/>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w:t>
      </w:r>
      <w:r>
        <w:br/>
      </w:r>
      <w:r>
        <w:rPr>
          <w:rFonts w:ascii="Times New Roman"/>
          <w:b w:val="false"/>
          <w:i w:val="false"/>
          <w:color w:val="000000"/>
          <w:sz w:val="28"/>
        </w:rPr>
        <w:t>
беру үшін мектеп жасына дейінгі</w:t>
      </w:r>
      <w:r>
        <w:br/>
      </w:r>
      <w:r>
        <w:rPr>
          <w:rFonts w:ascii="Times New Roman"/>
          <w:b w:val="false"/>
          <w:i w:val="false"/>
          <w:color w:val="000000"/>
          <w:sz w:val="28"/>
        </w:rPr>
        <w:t>
(7 жасқа дейінгі) балаларды тіркеу</w:t>
      </w:r>
      <w:r>
        <w:rPr>
          <w:rFonts w:ascii="Times New Roman"/>
          <w:b/>
          <w:i w:val="false"/>
          <w:color w:val="000000"/>
          <w:sz w:val="28"/>
        </w:rPr>
        <w:t>»</w:t>
      </w:r>
      <w:r>
        <w:br/>
      </w:r>
      <w:r>
        <w:rPr>
          <w:rFonts w:ascii="Times New Roman"/>
          <w:b w:val="false"/>
          <w:i w:val="false"/>
          <w:color w:val="000000"/>
          <w:sz w:val="28"/>
        </w:rPr>
        <w:t>
электрондық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9"/>
    <w:p>
      <w:pPr>
        <w:spacing w:after="0"/>
        <w:ind w:left="0"/>
        <w:jc w:val="left"/>
      </w:pPr>
      <w:r>
        <w:rPr>
          <w:rFonts w:ascii="Times New Roman"/>
          <w:b/>
          <w:i w:val="false"/>
          <w:color w:val="000000"/>
        </w:rPr>
        <w:t xml:space="preserve"> 1-кесте. ЖАО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390"/>
        <w:gridCol w:w="2347"/>
        <w:gridCol w:w="2174"/>
        <w:gridCol w:w="2217"/>
        <w:gridCol w:w="23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атауы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ның</w:t>
            </w:r>
            <w:r>
              <w:br/>
            </w:r>
            <w:r>
              <w:rPr>
                <w:rFonts w:ascii="Times New Roman"/>
                <w:b w:val="false"/>
                <w:i w:val="false"/>
                <w:color w:val="000000"/>
                <w:sz w:val="20"/>
              </w:rPr>
              <w:t>
өтініші</w:t>
            </w:r>
            <w:r>
              <w:br/>
            </w:r>
            <w:r>
              <w:rPr>
                <w:rFonts w:ascii="Times New Roman"/>
                <w:b w:val="false"/>
                <w:i w:val="false"/>
                <w:color w:val="000000"/>
                <w:sz w:val="20"/>
              </w:rPr>
              <w:t>
мен құжат</w:t>
            </w:r>
            <w:r>
              <w:br/>
            </w:r>
            <w:r>
              <w:rPr>
                <w:rFonts w:ascii="Times New Roman"/>
                <w:b w:val="false"/>
                <w:i w:val="false"/>
                <w:color w:val="000000"/>
                <w:sz w:val="20"/>
              </w:rPr>
              <w:t>
тарының</w:t>
            </w:r>
            <w:r>
              <w:br/>
            </w:r>
            <w:r>
              <w:rPr>
                <w:rFonts w:ascii="Times New Roman"/>
                <w:b w:val="false"/>
                <w:i w:val="false"/>
                <w:color w:val="000000"/>
                <w:sz w:val="20"/>
              </w:rPr>
              <w:t>
дұрыстығын</w:t>
            </w:r>
            <w:r>
              <w:br/>
            </w:r>
            <w:r>
              <w:rPr>
                <w:rFonts w:ascii="Times New Roman"/>
                <w:b w:val="false"/>
                <w:i w:val="false"/>
                <w:color w:val="000000"/>
                <w:sz w:val="20"/>
              </w:rPr>
              <w:t>
тексеру,</w:t>
            </w:r>
            <w:r>
              <w:br/>
            </w:r>
            <w:r>
              <w:rPr>
                <w:rFonts w:ascii="Times New Roman"/>
                <w:b w:val="false"/>
                <w:i w:val="false"/>
                <w:color w:val="000000"/>
                <w:sz w:val="20"/>
              </w:rPr>
              <w:t>
деректерді</w:t>
            </w:r>
            <w:r>
              <w:br/>
            </w:r>
            <w:r>
              <w:rPr>
                <w:rFonts w:ascii="Times New Roman"/>
                <w:b w:val="false"/>
                <w:i w:val="false"/>
                <w:color w:val="000000"/>
                <w:sz w:val="20"/>
              </w:rPr>
              <w:t>
ЖАО АЖ</w:t>
            </w:r>
            <w:r>
              <w:br/>
            </w:r>
            <w:r>
              <w:rPr>
                <w:rFonts w:ascii="Times New Roman"/>
                <w:b w:val="false"/>
                <w:i w:val="false"/>
                <w:color w:val="000000"/>
                <w:sz w:val="20"/>
              </w:rPr>
              <w:t>
енгізу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w:t>
            </w:r>
            <w:r>
              <w:br/>
            </w:r>
            <w:r>
              <w:rPr>
                <w:rFonts w:ascii="Times New Roman"/>
                <w:b w:val="false"/>
                <w:i w:val="false"/>
                <w:color w:val="000000"/>
                <w:sz w:val="20"/>
              </w:rPr>
              <w:t>
нің</w:t>
            </w:r>
            <w:r>
              <w:br/>
            </w:r>
            <w:r>
              <w:rPr>
                <w:rFonts w:ascii="Times New Roman"/>
                <w:b w:val="false"/>
                <w:i w:val="false"/>
                <w:color w:val="000000"/>
                <w:sz w:val="20"/>
              </w:rPr>
              <w:t>
жүйеде</w:t>
            </w:r>
            <w:r>
              <w:br/>
            </w:r>
            <w:r>
              <w:rPr>
                <w:rFonts w:ascii="Times New Roman"/>
                <w:b w:val="false"/>
                <w:i w:val="false"/>
                <w:color w:val="000000"/>
                <w:sz w:val="20"/>
              </w:rPr>
              <w:t>
авториза</w:t>
            </w:r>
            <w:r>
              <w:br/>
            </w:r>
            <w:r>
              <w:rPr>
                <w:rFonts w:ascii="Times New Roman"/>
                <w:b w:val="false"/>
                <w:i w:val="false"/>
                <w:color w:val="000000"/>
                <w:sz w:val="20"/>
              </w:rPr>
              <w:t>
циялануы</w:t>
            </w:r>
            <w:r>
              <w:br/>
            </w:r>
            <w:r>
              <w:rPr>
                <w:rFonts w:ascii="Times New Roman"/>
                <w:b w:val="false"/>
                <w:i w:val="false"/>
                <w:color w:val="000000"/>
                <w:sz w:val="20"/>
              </w:rPr>
              <w:t>
және элек</w:t>
            </w:r>
            <w:r>
              <w:br/>
            </w:r>
            <w:r>
              <w:rPr>
                <w:rFonts w:ascii="Times New Roman"/>
                <w:b w:val="false"/>
                <w:i w:val="false"/>
                <w:color w:val="000000"/>
                <w:sz w:val="20"/>
              </w:rPr>
              <w:t>
трондық</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қызметті</w:t>
            </w:r>
            <w:r>
              <w:br/>
            </w:r>
            <w:r>
              <w:rPr>
                <w:rFonts w:ascii="Times New Roman"/>
                <w:b w:val="false"/>
                <w:i w:val="false"/>
                <w:color w:val="000000"/>
                <w:sz w:val="20"/>
              </w:rPr>
              <w:t>
көрсетуге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толтыру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АЖ-нен</w:t>
            </w:r>
            <w:r>
              <w:br/>
            </w:r>
            <w:r>
              <w:rPr>
                <w:rFonts w:ascii="Times New Roman"/>
                <w:b w:val="false"/>
                <w:i w:val="false"/>
                <w:color w:val="000000"/>
                <w:sz w:val="20"/>
              </w:rPr>
              <w:t>
ХҚКО АЖ</w:t>
            </w:r>
            <w:r>
              <w:br/>
            </w:r>
            <w:r>
              <w:rPr>
                <w:rFonts w:ascii="Times New Roman"/>
                <w:b w:val="false"/>
                <w:i w:val="false"/>
                <w:color w:val="000000"/>
                <w:sz w:val="20"/>
              </w:rPr>
              <w:t>
мәртебелер</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ларды</w:t>
            </w:r>
            <w:r>
              <w:br/>
            </w:r>
            <w:r>
              <w:rPr>
                <w:rFonts w:ascii="Times New Roman"/>
                <w:b w:val="false"/>
                <w:i w:val="false"/>
                <w:color w:val="000000"/>
                <w:sz w:val="20"/>
              </w:rPr>
              <w:t>
бағыттау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Ағымдағы</w:t>
            </w:r>
            <w:r>
              <w:br/>
            </w:r>
            <w:r>
              <w:rPr>
                <w:rFonts w:ascii="Times New Roman"/>
                <w:b w:val="false"/>
                <w:i w:val="false"/>
                <w:color w:val="000000"/>
                <w:sz w:val="20"/>
              </w:rPr>
              <w:t>
мәртебе</w:t>
            </w:r>
            <w:r>
              <w:br/>
            </w:r>
            <w:r>
              <w:rPr>
                <w:rFonts w:ascii="Times New Roman"/>
                <w:b w:val="false"/>
                <w:i w:val="false"/>
                <w:color w:val="000000"/>
                <w:sz w:val="20"/>
              </w:rPr>
              <w:t>
көрсетілуі</w:t>
            </w:r>
            <w:r>
              <w:br/>
            </w:r>
            <w:r>
              <w:rPr>
                <w:rFonts w:ascii="Times New Roman"/>
                <w:b w:val="false"/>
                <w:i w:val="false"/>
                <w:color w:val="000000"/>
                <w:sz w:val="20"/>
              </w:rPr>
              <w:t>
мен хабар</w:t>
            </w:r>
            <w:r>
              <w:br/>
            </w:r>
            <w:r>
              <w:rPr>
                <w:rFonts w:ascii="Times New Roman"/>
                <w:b w:val="false"/>
                <w:i w:val="false"/>
                <w:color w:val="000000"/>
                <w:sz w:val="20"/>
              </w:rPr>
              <w:t>
ламаны</w:t>
            </w:r>
            <w:r>
              <w:br/>
            </w:r>
            <w:r>
              <w:rPr>
                <w:rFonts w:ascii="Times New Roman"/>
                <w:b w:val="false"/>
                <w:i w:val="false"/>
                <w:color w:val="000000"/>
                <w:sz w:val="20"/>
              </w:rPr>
              <w:t>
түйіндеу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ұйымдасты</w:t>
            </w:r>
            <w:r>
              <w:br/>
            </w:r>
            <w:r>
              <w:rPr>
                <w:rFonts w:ascii="Times New Roman"/>
                <w:b w:val="false"/>
                <w:i w:val="false"/>
                <w:color w:val="000000"/>
                <w:sz w:val="20"/>
              </w:rPr>
              <w:t>
ру-басқару</w:t>
            </w:r>
            <w:r>
              <w:br/>
            </w:r>
            <w:r>
              <w:rPr>
                <w:rFonts w:ascii="Times New Roman"/>
                <w:b w:val="false"/>
                <w:i w:val="false"/>
                <w:color w:val="000000"/>
                <w:sz w:val="20"/>
              </w:rPr>
              <w:t>
шешімі)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алуға</w:t>
            </w:r>
            <w:r>
              <w:br/>
            </w:r>
            <w:r>
              <w:rPr>
                <w:rFonts w:ascii="Times New Roman"/>
                <w:b w:val="false"/>
                <w:i w:val="false"/>
                <w:color w:val="000000"/>
                <w:sz w:val="20"/>
              </w:rPr>
              <w:t>
өтініш пен</w:t>
            </w:r>
            <w:r>
              <w:br/>
            </w:r>
            <w:r>
              <w:rPr>
                <w:rFonts w:ascii="Times New Roman"/>
                <w:b w:val="false"/>
                <w:i w:val="false"/>
                <w:color w:val="000000"/>
                <w:sz w:val="20"/>
              </w:rPr>
              <w:t>
құжаттарды</w:t>
            </w:r>
            <w:r>
              <w:br/>
            </w:r>
            <w:r>
              <w:rPr>
                <w:rFonts w:ascii="Times New Roman"/>
                <w:b w:val="false"/>
                <w:i w:val="false"/>
                <w:color w:val="000000"/>
                <w:sz w:val="20"/>
              </w:rPr>
              <w:t>
қабылдау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берушіге</w:t>
            </w:r>
            <w:r>
              <w:br/>
            </w:r>
            <w:r>
              <w:rPr>
                <w:rFonts w:ascii="Times New Roman"/>
                <w:b w:val="false"/>
                <w:i w:val="false"/>
                <w:color w:val="000000"/>
                <w:sz w:val="20"/>
              </w:rPr>
              <w:t>
нөмір бе</w:t>
            </w:r>
            <w:r>
              <w:br/>
            </w:r>
            <w:r>
              <w:rPr>
                <w:rFonts w:ascii="Times New Roman"/>
                <w:b w:val="false"/>
                <w:i w:val="false"/>
                <w:color w:val="000000"/>
                <w:sz w:val="20"/>
              </w:rPr>
              <w:t>
рілуімен</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w:t>
            </w:r>
            <w:r>
              <w:br/>
            </w:r>
            <w:r>
              <w:rPr>
                <w:rFonts w:ascii="Times New Roman"/>
                <w:b w:val="false"/>
                <w:i w:val="false"/>
                <w:color w:val="000000"/>
                <w:sz w:val="20"/>
              </w:rPr>
              <w:t>
кендердің</w:t>
            </w:r>
            <w:r>
              <w:br/>
            </w:r>
            <w:r>
              <w:rPr>
                <w:rFonts w:ascii="Times New Roman"/>
                <w:b w:val="false"/>
                <w:i w:val="false"/>
                <w:color w:val="000000"/>
                <w:sz w:val="20"/>
              </w:rPr>
              <w:t>
мәртебесін</w:t>
            </w:r>
            <w:r>
              <w:br/>
            </w:r>
            <w:r>
              <w:rPr>
                <w:rFonts w:ascii="Times New Roman"/>
                <w:b w:val="false"/>
                <w:i w:val="false"/>
                <w:color w:val="000000"/>
                <w:sz w:val="20"/>
              </w:rPr>
              <w:t>
көрсетілу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2201"/>
        <w:gridCol w:w="2373"/>
        <w:gridCol w:w="2137"/>
        <w:gridCol w:w="2223"/>
        <w:gridCol w:w="23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орындау.</w:t>
            </w:r>
            <w:r>
              <w:br/>
            </w:r>
            <w:r>
              <w:rPr>
                <w:rFonts w:ascii="Times New Roman"/>
                <w:b w:val="false"/>
                <w:i w:val="false"/>
                <w:color w:val="000000"/>
                <w:sz w:val="20"/>
              </w:rPr>
              <w:t>
МБҰ жолдау</w:t>
            </w:r>
            <w:r>
              <w:br/>
            </w:r>
            <w:r>
              <w:rPr>
                <w:rFonts w:ascii="Times New Roman"/>
                <w:b w:val="false"/>
                <w:i w:val="false"/>
                <w:color w:val="000000"/>
                <w:sz w:val="20"/>
              </w:rPr>
              <w:t>
үшін</w:t>
            </w:r>
            <w:r>
              <w:br/>
            </w:r>
            <w:r>
              <w:rPr>
                <w:rFonts w:ascii="Times New Roman"/>
                <w:b w:val="false"/>
                <w:i w:val="false"/>
                <w:color w:val="000000"/>
                <w:sz w:val="20"/>
              </w:rPr>
              <w:t>
балаларды</w:t>
            </w:r>
            <w:r>
              <w:br/>
            </w:r>
            <w:r>
              <w:rPr>
                <w:rFonts w:ascii="Times New Roman"/>
                <w:b w:val="false"/>
                <w:i w:val="false"/>
                <w:color w:val="000000"/>
                <w:sz w:val="20"/>
              </w:rPr>
              <w:t>
кезекке</w:t>
            </w:r>
            <w:r>
              <w:br/>
            </w:r>
            <w:r>
              <w:rPr>
                <w:rFonts w:ascii="Times New Roman"/>
                <w:b w:val="false"/>
                <w:i w:val="false"/>
                <w:color w:val="000000"/>
                <w:sz w:val="20"/>
              </w:rPr>
              <w:t>
қою туралы</w:t>
            </w:r>
            <w:r>
              <w:br/>
            </w:r>
            <w:r>
              <w:rPr>
                <w:rFonts w:ascii="Times New Roman"/>
                <w:b w:val="false"/>
                <w:i w:val="false"/>
                <w:color w:val="000000"/>
                <w:sz w:val="20"/>
              </w:rPr>
              <w:t>
немесе</w:t>
            </w:r>
            <w:r>
              <w:br/>
            </w:r>
            <w:r>
              <w:rPr>
                <w:rFonts w:ascii="Times New Roman"/>
                <w:b w:val="false"/>
                <w:i w:val="false"/>
                <w:color w:val="000000"/>
                <w:sz w:val="20"/>
              </w:rPr>
              <w:t>
негіздел</w:t>
            </w:r>
            <w:r>
              <w:br/>
            </w:r>
            <w:r>
              <w:rPr>
                <w:rFonts w:ascii="Times New Roman"/>
                <w:b w:val="false"/>
                <w:i w:val="false"/>
                <w:color w:val="000000"/>
                <w:sz w:val="20"/>
              </w:rPr>
              <w:t>
ген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шешімді</w:t>
            </w:r>
            <w:r>
              <w:br/>
            </w:r>
            <w:r>
              <w:rPr>
                <w:rFonts w:ascii="Times New Roman"/>
                <w:b w:val="false"/>
                <w:i w:val="false"/>
                <w:color w:val="000000"/>
                <w:sz w:val="20"/>
              </w:rPr>
              <w:t>
қабылдау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қалыптас</w:t>
            </w:r>
            <w:r>
              <w:br/>
            </w:r>
            <w:r>
              <w:rPr>
                <w:rFonts w:ascii="Times New Roman"/>
                <w:b w:val="false"/>
                <w:i w:val="false"/>
                <w:color w:val="000000"/>
                <w:sz w:val="20"/>
              </w:rPr>
              <w:t>
тыру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w:t>
            </w:r>
            <w:r>
              <w:br/>
            </w:r>
            <w:r>
              <w:rPr>
                <w:rFonts w:ascii="Times New Roman"/>
                <w:b w:val="false"/>
                <w:i w:val="false"/>
                <w:color w:val="000000"/>
                <w:sz w:val="20"/>
              </w:rPr>
              <w:t>
мәртебесі</w:t>
            </w:r>
            <w:r>
              <w:br/>
            </w:r>
            <w:r>
              <w:rPr>
                <w:rFonts w:ascii="Times New Roman"/>
                <w:b w:val="false"/>
                <w:i w:val="false"/>
                <w:color w:val="000000"/>
                <w:sz w:val="20"/>
              </w:rPr>
              <w:t>
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 ХҚКО АҚ</w:t>
            </w:r>
            <w:r>
              <w:br/>
            </w:r>
            <w:r>
              <w:rPr>
                <w:rFonts w:ascii="Times New Roman"/>
                <w:b w:val="false"/>
                <w:i w:val="false"/>
                <w:color w:val="000000"/>
                <w:sz w:val="20"/>
              </w:rPr>
              <w:t>
бағыттау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барысында</w:t>
            </w:r>
            <w:r>
              <w:br/>
            </w:r>
            <w:r>
              <w:rPr>
                <w:rFonts w:ascii="Times New Roman"/>
                <w:b w:val="false"/>
                <w:i w:val="false"/>
                <w:color w:val="000000"/>
                <w:sz w:val="20"/>
              </w:rPr>
              <w:t>
мәртебесін</w:t>
            </w:r>
            <w:r>
              <w:br/>
            </w:r>
            <w:r>
              <w:rPr>
                <w:rFonts w:ascii="Times New Roman"/>
                <w:b w:val="false"/>
                <w:i w:val="false"/>
                <w:color w:val="000000"/>
                <w:sz w:val="20"/>
              </w:rPr>
              <w:t>
көрсетілу</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ру-басқару</w:t>
            </w:r>
            <w:r>
              <w:br/>
            </w:r>
            <w:r>
              <w:rPr>
                <w:rFonts w:ascii="Times New Roman"/>
                <w:b w:val="false"/>
                <w:i w:val="false"/>
                <w:color w:val="000000"/>
                <w:sz w:val="20"/>
              </w:rPr>
              <w:t>
шешімі)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w:t>
            </w:r>
            <w:r>
              <w:br/>
            </w:r>
            <w:r>
              <w:rPr>
                <w:rFonts w:ascii="Times New Roman"/>
                <w:b w:val="false"/>
                <w:i w:val="false"/>
                <w:color w:val="000000"/>
                <w:sz w:val="20"/>
              </w:rPr>
              <w:t>
немесе</w:t>
            </w:r>
            <w:r>
              <w:br/>
            </w:r>
            <w:r>
              <w:rPr>
                <w:rFonts w:ascii="Times New Roman"/>
                <w:b w:val="false"/>
                <w:i w:val="false"/>
                <w:color w:val="000000"/>
                <w:sz w:val="20"/>
              </w:rPr>
              <w:t>
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қалыптасты</w:t>
            </w:r>
            <w:r>
              <w:br/>
            </w:r>
            <w:r>
              <w:rPr>
                <w:rFonts w:ascii="Times New Roman"/>
                <w:b w:val="false"/>
                <w:i w:val="false"/>
                <w:color w:val="000000"/>
                <w:sz w:val="20"/>
              </w:rPr>
              <w:t>
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w:t>
            </w:r>
            <w:r>
              <w:br/>
            </w:r>
            <w:r>
              <w:rPr>
                <w:rFonts w:ascii="Times New Roman"/>
                <w:b w:val="false"/>
                <w:i w:val="false"/>
                <w:color w:val="000000"/>
                <w:sz w:val="20"/>
              </w:rPr>
              <w:t>
шығыс</w:t>
            </w:r>
            <w:r>
              <w:br/>
            </w:r>
            <w:r>
              <w:rPr>
                <w:rFonts w:ascii="Times New Roman"/>
                <w:b w:val="false"/>
                <w:i w:val="false"/>
                <w:color w:val="000000"/>
                <w:sz w:val="20"/>
              </w:rPr>
              <w:t>
құжатын</w:t>
            </w:r>
            <w:r>
              <w:br/>
            </w:r>
            <w:r>
              <w:rPr>
                <w:rFonts w:ascii="Times New Roman"/>
                <w:b w:val="false"/>
                <w:i w:val="false"/>
                <w:color w:val="000000"/>
                <w:sz w:val="20"/>
              </w:rPr>
              <w:t>
қалыптас</w:t>
            </w:r>
            <w:r>
              <w:br/>
            </w:r>
            <w:r>
              <w:rPr>
                <w:rFonts w:ascii="Times New Roman"/>
                <w:b w:val="false"/>
                <w:i w:val="false"/>
                <w:color w:val="000000"/>
                <w:sz w:val="20"/>
              </w:rPr>
              <w:t>
тыру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барысында</w:t>
            </w:r>
            <w:r>
              <w:br/>
            </w:r>
            <w:r>
              <w:rPr>
                <w:rFonts w:ascii="Times New Roman"/>
                <w:b w:val="false"/>
                <w:i w:val="false"/>
                <w:color w:val="000000"/>
                <w:sz w:val="20"/>
              </w:rPr>
              <w:t>
мәртебесін</w:t>
            </w:r>
            <w:r>
              <w:br/>
            </w:r>
            <w:r>
              <w:rPr>
                <w:rFonts w:ascii="Times New Roman"/>
                <w:b w:val="false"/>
                <w:i w:val="false"/>
                <w:color w:val="000000"/>
                <w:sz w:val="20"/>
              </w:rPr>
              <w:t>
көрсетілу</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205"/>
        <w:gridCol w:w="2356"/>
        <w:gridCol w:w="2120"/>
        <w:gridCol w:w="2206"/>
        <w:gridCol w:w="23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xml:space="preserve">
атауы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қалыптасты</w:t>
            </w:r>
            <w:r>
              <w:br/>
            </w:r>
            <w:r>
              <w:rPr>
                <w:rFonts w:ascii="Times New Roman"/>
                <w:b w:val="false"/>
                <w:i w:val="false"/>
                <w:color w:val="000000"/>
                <w:sz w:val="20"/>
              </w:rPr>
              <w:t>
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меткерінің</w:t>
            </w:r>
            <w:r>
              <w:br/>
            </w:r>
            <w:r>
              <w:rPr>
                <w:rFonts w:ascii="Times New Roman"/>
                <w:b w:val="false"/>
                <w:i w:val="false"/>
                <w:color w:val="000000"/>
                <w:sz w:val="20"/>
              </w:rPr>
              <w:t>
ЭСҚ шығыс</w:t>
            </w:r>
            <w:r>
              <w:br/>
            </w:r>
            <w:r>
              <w:rPr>
                <w:rFonts w:ascii="Times New Roman"/>
                <w:b w:val="false"/>
                <w:i w:val="false"/>
                <w:color w:val="000000"/>
                <w:sz w:val="20"/>
              </w:rPr>
              <w:t>
құжат ха</w:t>
            </w:r>
            <w:r>
              <w:br/>
            </w:r>
            <w:r>
              <w:rPr>
                <w:rFonts w:ascii="Times New Roman"/>
                <w:b w:val="false"/>
                <w:i w:val="false"/>
                <w:color w:val="000000"/>
                <w:sz w:val="20"/>
              </w:rPr>
              <w:t>
барламасын</w:t>
            </w:r>
            <w:r>
              <w:br/>
            </w:r>
            <w:r>
              <w:rPr>
                <w:rFonts w:ascii="Times New Roman"/>
                <w:b w:val="false"/>
                <w:i w:val="false"/>
                <w:color w:val="000000"/>
                <w:sz w:val="20"/>
              </w:rPr>
              <w:t>
бағыттау.</w:t>
            </w:r>
            <w:r>
              <w:br/>
            </w:r>
            <w:r>
              <w:rPr>
                <w:rFonts w:ascii="Times New Roman"/>
                <w:b w:val="false"/>
                <w:i w:val="false"/>
                <w:color w:val="000000"/>
                <w:sz w:val="20"/>
              </w:rPr>
              <w:t>
ХҚКО АЖ</w:t>
            </w:r>
            <w:r>
              <w:br/>
            </w:r>
            <w:r>
              <w:rPr>
                <w:rFonts w:ascii="Times New Roman"/>
                <w:b w:val="false"/>
                <w:i w:val="false"/>
                <w:color w:val="000000"/>
                <w:sz w:val="20"/>
              </w:rPr>
              <w:t>
қызметті</w:t>
            </w:r>
            <w:r>
              <w:br/>
            </w:r>
            <w:r>
              <w:rPr>
                <w:rFonts w:ascii="Times New Roman"/>
                <w:b w:val="false"/>
                <w:i w:val="false"/>
                <w:color w:val="000000"/>
                <w:sz w:val="20"/>
              </w:rPr>
              <w:t>
көрсету</w:t>
            </w:r>
            <w:r>
              <w:br/>
            </w:r>
            <w:r>
              <w:rPr>
                <w:rFonts w:ascii="Times New Roman"/>
                <w:b w:val="false"/>
                <w:i w:val="false"/>
                <w:color w:val="000000"/>
                <w:sz w:val="20"/>
              </w:rPr>
              <w:t>
мәртебесі</w:t>
            </w:r>
            <w:r>
              <w:br/>
            </w:r>
            <w:r>
              <w:rPr>
                <w:rFonts w:ascii="Times New Roman"/>
                <w:b w:val="false"/>
                <w:i w:val="false"/>
                <w:color w:val="000000"/>
                <w:sz w:val="20"/>
              </w:rPr>
              <w:t>
нің</w:t>
            </w:r>
            <w:r>
              <w:br/>
            </w:r>
            <w:r>
              <w:rPr>
                <w:rFonts w:ascii="Times New Roman"/>
                <w:b w:val="false"/>
                <w:i w:val="false"/>
                <w:color w:val="000000"/>
                <w:sz w:val="20"/>
              </w:rPr>
              <w:t>
өзгеруі</w:t>
            </w:r>
            <w:r>
              <w:br/>
            </w:r>
            <w:r>
              <w:rPr>
                <w:rFonts w:ascii="Times New Roman"/>
                <w:b w:val="false"/>
                <w:i w:val="false"/>
                <w:color w:val="000000"/>
                <w:sz w:val="20"/>
              </w:rPr>
              <w:t>
туралы ха</w:t>
            </w:r>
            <w:r>
              <w:br/>
            </w:r>
            <w:r>
              <w:rPr>
                <w:rFonts w:ascii="Times New Roman"/>
                <w:b w:val="false"/>
                <w:i w:val="false"/>
                <w:color w:val="000000"/>
                <w:sz w:val="20"/>
              </w:rPr>
              <w:t>
барламаны</w:t>
            </w:r>
            <w:r>
              <w:br/>
            </w:r>
            <w:r>
              <w:rPr>
                <w:rFonts w:ascii="Times New Roman"/>
                <w:b w:val="false"/>
                <w:i w:val="false"/>
                <w:color w:val="000000"/>
                <w:sz w:val="20"/>
              </w:rPr>
              <w:t>
түйіндеу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 көрсету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басқару</w:t>
            </w:r>
            <w:r>
              <w:br/>
            </w:r>
            <w:r>
              <w:rPr>
                <w:rFonts w:ascii="Times New Roman"/>
                <w:b w:val="false"/>
                <w:i w:val="false"/>
                <w:color w:val="000000"/>
                <w:sz w:val="20"/>
              </w:rPr>
              <w:t>
шешімі)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меткерінің</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қолма-қол</w:t>
            </w:r>
            <w:r>
              <w:br/>
            </w:r>
            <w:r>
              <w:rPr>
                <w:rFonts w:ascii="Times New Roman"/>
                <w:b w:val="false"/>
                <w:i w:val="false"/>
                <w:color w:val="000000"/>
                <w:sz w:val="20"/>
              </w:rPr>
              <w:t>
беруі</w:t>
            </w:r>
            <w:r>
              <w:br/>
            </w:r>
            <w:r>
              <w:rPr>
                <w:rFonts w:ascii="Times New Roman"/>
                <w:b w:val="false"/>
                <w:i w:val="false"/>
                <w:color w:val="000000"/>
                <w:sz w:val="20"/>
              </w:rPr>
              <w:t>
немесе тұ</w:t>
            </w:r>
            <w:r>
              <w:br/>
            </w:r>
            <w:r>
              <w:rPr>
                <w:rFonts w:ascii="Times New Roman"/>
                <w:b w:val="false"/>
                <w:i w:val="false"/>
                <w:color w:val="000000"/>
                <w:sz w:val="20"/>
              </w:rPr>
              <w:t>
тынушының</w:t>
            </w:r>
            <w:r>
              <w:br/>
            </w:r>
            <w:r>
              <w:rPr>
                <w:rFonts w:ascii="Times New Roman"/>
                <w:b w:val="false"/>
                <w:i w:val="false"/>
                <w:color w:val="000000"/>
                <w:sz w:val="20"/>
              </w:rPr>
              <w:t>
электрон</w:t>
            </w:r>
            <w:r>
              <w:br/>
            </w:r>
            <w:r>
              <w:rPr>
                <w:rFonts w:ascii="Times New Roman"/>
                <w:b w:val="false"/>
                <w:i w:val="false"/>
                <w:color w:val="000000"/>
                <w:sz w:val="20"/>
              </w:rPr>
              <w:t>
дық</w:t>
            </w:r>
            <w:r>
              <w:br/>
            </w:r>
            <w:r>
              <w:rPr>
                <w:rFonts w:ascii="Times New Roman"/>
                <w:b w:val="false"/>
                <w:i w:val="false"/>
                <w:color w:val="000000"/>
                <w:sz w:val="20"/>
              </w:rPr>
              <w:t>
адресіне</w:t>
            </w:r>
            <w:r>
              <w:br/>
            </w:r>
            <w:r>
              <w:rPr>
                <w:rFonts w:ascii="Times New Roman"/>
                <w:b w:val="false"/>
                <w:i w:val="false"/>
                <w:color w:val="000000"/>
                <w:sz w:val="20"/>
              </w:rPr>
              <w:t>
жіберуі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w:t>
            </w:r>
            <w:r>
              <w:br/>
            </w:r>
            <w:r>
              <w:rPr>
                <w:rFonts w:ascii="Times New Roman"/>
                <w:b w:val="false"/>
                <w:i w:val="false"/>
                <w:color w:val="000000"/>
                <w:sz w:val="20"/>
              </w:rPr>
              <w:t>
нің ЭСҚ</w:t>
            </w:r>
            <w:r>
              <w:br/>
            </w:r>
            <w:r>
              <w:rPr>
                <w:rFonts w:ascii="Times New Roman"/>
                <w:b w:val="false"/>
                <w:i w:val="false"/>
                <w:color w:val="000000"/>
                <w:sz w:val="20"/>
              </w:rPr>
              <w:t>
шығыс</w:t>
            </w:r>
            <w:r>
              <w:br/>
            </w:r>
            <w:r>
              <w:rPr>
                <w:rFonts w:ascii="Times New Roman"/>
                <w:b w:val="false"/>
                <w:i w:val="false"/>
                <w:color w:val="000000"/>
                <w:sz w:val="20"/>
              </w:rPr>
              <w:t>
құжатқа</w:t>
            </w:r>
            <w:r>
              <w:br/>
            </w:r>
            <w:r>
              <w:rPr>
                <w:rFonts w:ascii="Times New Roman"/>
                <w:b w:val="false"/>
                <w:i w:val="false"/>
                <w:color w:val="000000"/>
                <w:sz w:val="20"/>
              </w:rPr>
              <w:t>
қол қою.</w:t>
            </w:r>
            <w:r>
              <w:br/>
            </w:r>
            <w:r>
              <w:rPr>
                <w:rFonts w:ascii="Times New Roman"/>
                <w:b w:val="false"/>
                <w:i w:val="false"/>
                <w:color w:val="000000"/>
                <w:sz w:val="20"/>
              </w:rPr>
              <w:t>
ХҚКО АЖ</w:t>
            </w:r>
            <w:r>
              <w:br/>
            </w:r>
            <w:r>
              <w:rPr>
                <w:rFonts w:ascii="Times New Roman"/>
                <w:b w:val="false"/>
                <w:i w:val="false"/>
                <w:color w:val="000000"/>
                <w:sz w:val="20"/>
              </w:rPr>
              <w:t>
мәртебесі</w:t>
            </w:r>
            <w:r>
              <w:br/>
            </w:r>
            <w:r>
              <w:rPr>
                <w:rFonts w:ascii="Times New Roman"/>
                <w:b w:val="false"/>
                <w:i w:val="false"/>
                <w:color w:val="000000"/>
                <w:sz w:val="20"/>
              </w:rPr>
              <w:t>
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 жіберу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w:t>
            </w:r>
            <w:r>
              <w:br/>
            </w:r>
            <w:r>
              <w:rPr>
                <w:rFonts w:ascii="Times New Roman"/>
                <w:b w:val="false"/>
                <w:i w:val="false"/>
                <w:color w:val="000000"/>
                <w:sz w:val="20"/>
              </w:rPr>
              <w:t>
аяқтау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r>
              <w:br/>
            </w:r>
            <w:r>
              <w:rPr>
                <w:rFonts w:ascii="Times New Roman"/>
                <w:b w:val="false"/>
                <w:i w:val="false"/>
                <w:color w:val="000000"/>
                <w:sz w:val="20"/>
              </w:rPr>
              <w:t>
және шығыс</w:t>
            </w:r>
            <w:r>
              <w:br/>
            </w:r>
            <w:r>
              <w:rPr>
                <w:rFonts w:ascii="Times New Roman"/>
                <w:b w:val="false"/>
                <w:i w:val="false"/>
                <w:color w:val="000000"/>
                <w:sz w:val="20"/>
              </w:rPr>
              <w:t>
құжатын</w:t>
            </w:r>
            <w:r>
              <w:br/>
            </w:r>
            <w:r>
              <w:rPr>
                <w:rFonts w:ascii="Times New Roman"/>
                <w:b w:val="false"/>
                <w:i w:val="false"/>
                <w:color w:val="000000"/>
                <w:sz w:val="20"/>
              </w:rPr>
              <w:t>
беру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w:t>
            </w:r>
            <w:r>
              <w:br/>
            </w:r>
            <w:r>
              <w:rPr>
                <w:rFonts w:ascii="Times New Roman"/>
                <w:b w:val="false"/>
                <w:i w:val="false"/>
                <w:color w:val="000000"/>
                <w:sz w:val="20"/>
              </w:rPr>
              <w:t>
көп емес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877"/>
        <w:gridCol w:w="1943"/>
        <w:gridCol w:w="2031"/>
        <w:gridCol w:w="2096"/>
        <w:gridCol w:w="1878"/>
        <w:gridCol w:w="17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атауы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ЭҮӨШ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(про</w:t>
            </w:r>
            <w:r>
              <w:br/>
            </w:r>
            <w:r>
              <w:rPr>
                <w:rFonts w:ascii="Times New Roman"/>
                <w:b w:val="false"/>
                <w:i w:val="false"/>
                <w:color w:val="000000"/>
                <w:sz w:val="20"/>
              </w:rPr>
              <w:t>
цесс,</w:t>
            </w:r>
            <w:r>
              <w:br/>
            </w:r>
            <w:r>
              <w:rPr>
                <w:rFonts w:ascii="Times New Roman"/>
                <w:b w:val="false"/>
                <w:i w:val="false"/>
                <w:color w:val="000000"/>
                <w:sz w:val="20"/>
              </w:rPr>
              <w:t>
рәсім, о</w:t>
            </w:r>
            <w:r>
              <w:br/>
            </w:r>
            <w:r>
              <w:rPr>
                <w:rFonts w:ascii="Times New Roman"/>
                <w:b w:val="false"/>
                <w:i w:val="false"/>
                <w:color w:val="000000"/>
                <w:sz w:val="20"/>
              </w:rPr>
              <w:t>
перация)</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пен құ</w:t>
            </w:r>
            <w:r>
              <w:br/>
            </w:r>
            <w:r>
              <w:rPr>
                <w:rFonts w:ascii="Times New Roman"/>
                <w:b w:val="false"/>
                <w:i w:val="false"/>
                <w:color w:val="000000"/>
                <w:sz w:val="20"/>
              </w:rPr>
              <w:t>
жаттард</w:t>
            </w:r>
            <w:r>
              <w:br/>
            </w:r>
            <w:r>
              <w:rPr>
                <w:rFonts w:ascii="Times New Roman"/>
                <w:b w:val="false"/>
                <w:i w:val="false"/>
                <w:color w:val="000000"/>
                <w:sz w:val="20"/>
              </w:rPr>
              <w:t>
ың дұ</w:t>
            </w:r>
            <w:r>
              <w:br/>
            </w:r>
            <w:r>
              <w:rPr>
                <w:rFonts w:ascii="Times New Roman"/>
                <w:b w:val="false"/>
                <w:i w:val="false"/>
                <w:color w:val="000000"/>
                <w:sz w:val="20"/>
              </w:rPr>
              <w:t>
рыстығын</w:t>
            </w:r>
            <w:r>
              <w:br/>
            </w:r>
            <w:r>
              <w:rPr>
                <w:rFonts w:ascii="Times New Roman"/>
                <w:b w:val="false"/>
                <w:i w:val="false"/>
                <w:color w:val="000000"/>
                <w:sz w:val="20"/>
              </w:rPr>
              <w:t>
тексеру,</w:t>
            </w:r>
            <w:r>
              <w:br/>
            </w:r>
            <w:r>
              <w:rPr>
                <w:rFonts w:ascii="Times New Roman"/>
                <w:b w:val="false"/>
                <w:i w:val="false"/>
                <w:color w:val="000000"/>
                <w:sz w:val="20"/>
              </w:rPr>
              <w:t>
деректер</w:t>
            </w:r>
            <w:r>
              <w:br/>
            </w:r>
            <w:r>
              <w:rPr>
                <w:rFonts w:ascii="Times New Roman"/>
                <w:b w:val="false"/>
                <w:i w:val="false"/>
                <w:color w:val="000000"/>
                <w:sz w:val="20"/>
              </w:rPr>
              <w:t>
ді ХҚКО</w:t>
            </w:r>
            <w:r>
              <w:br/>
            </w:r>
            <w:r>
              <w:rPr>
                <w:rFonts w:ascii="Times New Roman"/>
                <w:b w:val="false"/>
                <w:i w:val="false"/>
                <w:color w:val="000000"/>
                <w:sz w:val="20"/>
              </w:rPr>
              <w:t>
АЖ</w:t>
            </w:r>
            <w:r>
              <w:br/>
            </w:r>
            <w:r>
              <w:rPr>
                <w:rFonts w:ascii="Times New Roman"/>
                <w:b w:val="false"/>
                <w:i w:val="false"/>
                <w:color w:val="000000"/>
                <w:sz w:val="20"/>
              </w:rPr>
              <w:t>
енгізу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қызметке</w:t>
            </w:r>
            <w:r>
              <w:br/>
            </w:r>
            <w:r>
              <w:rPr>
                <w:rFonts w:ascii="Times New Roman"/>
                <w:b w:val="false"/>
                <w:i w:val="false"/>
                <w:color w:val="000000"/>
                <w:sz w:val="20"/>
              </w:rPr>
              <w:t>
рінің</w:t>
            </w:r>
            <w:r>
              <w:br/>
            </w:r>
            <w:r>
              <w:rPr>
                <w:rFonts w:ascii="Times New Roman"/>
                <w:b w:val="false"/>
                <w:i w:val="false"/>
                <w:color w:val="000000"/>
                <w:sz w:val="20"/>
              </w:rPr>
              <w:t>
жүйеде</w:t>
            </w:r>
            <w:r>
              <w:br/>
            </w:r>
            <w:r>
              <w:rPr>
                <w:rFonts w:ascii="Times New Roman"/>
                <w:b w:val="false"/>
                <w:i w:val="false"/>
                <w:color w:val="000000"/>
                <w:sz w:val="20"/>
              </w:rPr>
              <w:t>
авториза</w:t>
            </w:r>
            <w:r>
              <w:br/>
            </w:r>
            <w:r>
              <w:rPr>
                <w:rFonts w:ascii="Times New Roman"/>
                <w:b w:val="false"/>
                <w:i w:val="false"/>
                <w:color w:val="000000"/>
                <w:sz w:val="20"/>
              </w:rPr>
              <w:t>
циялануы</w:t>
            </w:r>
            <w:r>
              <w:br/>
            </w:r>
            <w:r>
              <w:rPr>
                <w:rFonts w:ascii="Times New Roman"/>
                <w:b w:val="false"/>
                <w:i w:val="false"/>
                <w:color w:val="000000"/>
                <w:sz w:val="20"/>
              </w:rPr>
              <w:t>
және эле</w:t>
            </w:r>
            <w:r>
              <w:br/>
            </w:r>
            <w:r>
              <w:rPr>
                <w:rFonts w:ascii="Times New Roman"/>
                <w:b w:val="false"/>
                <w:i w:val="false"/>
                <w:color w:val="000000"/>
                <w:sz w:val="20"/>
              </w:rPr>
              <w:t>
ктрондық</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толтыру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АЖ-нен</w:t>
            </w:r>
            <w:r>
              <w:br/>
            </w:r>
            <w:r>
              <w:rPr>
                <w:rFonts w:ascii="Times New Roman"/>
                <w:b w:val="false"/>
                <w:i w:val="false"/>
                <w:color w:val="000000"/>
                <w:sz w:val="20"/>
              </w:rPr>
              <w:t>
ЭҮӨШ АЖ</w:t>
            </w:r>
            <w:r>
              <w:br/>
            </w:r>
            <w:r>
              <w:rPr>
                <w:rFonts w:ascii="Times New Roman"/>
                <w:b w:val="false"/>
                <w:i w:val="false"/>
                <w:color w:val="000000"/>
                <w:sz w:val="20"/>
              </w:rPr>
              <w:t>
хабарлама</w:t>
            </w:r>
            <w:r>
              <w:br/>
            </w:r>
            <w:r>
              <w:rPr>
                <w:rFonts w:ascii="Times New Roman"/>
                <w:b w:val="false"/>
                <w:i w:val="false"/>
                <w:color w:val="000000"/>
                <w:sz w:val="20"/>
              </w:rPr>
              <w:t>
ларды</w:t>
            </w:r>
            <w:r>
              <w:br/>
            </w:r>
            <w:r>
              <w:rPr>
                <w:rFonts w:ascii="Times New Roman"/>
                <w:b w:val="false"/>
                <w:i w:val="false"/>
                <w:color w:val="000000"/>
                <w:sz w:val="20"/>
              </w:rPr>
              <w:t>
бағыттау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орындау</w:t>
            </w:r>
            <w:r>
              <w:br/>
            </w:r>
            <w:r>
              <w:rPr>
                <w:rFonts w:ascii="Times New Roman"/>
                <w:b w:val="false"/>
                <w:i w:val="false"/>
                <w:color w:val="000000"/>
                <w:sz w:val="20"/>
              </w:rPr>
              <w:t>
ға</w:t>
            </w:r>
            <w:r>
              <w:br/>
            </w:r>
            <w:r>
              <w:rPr>
                <w:rFonts w:ascii="Times New Roman"/>
                <w:b w:val="false"/>
                <w:i w:val="false"/>
                <w:color w:val="000000"/>
                <w:sz w:val="20"/>
              </w:rPr>
              <w:t>
жіберу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тексе</w:t>
            </w:r>
            <w:r>
              <w:br/>
            </w:r>
            <w:r>
              <w:rPr>
                <w:rFonts w:ascii="Times New Roman"/>
                <w:b w:val="false"/>
                <w:i w:val="false"/>
                <w:color w:val="000000"/>
                <w:sz w:val="20"/>
              </w:rPr>
              <w:t>
ру, өті</w:t>
            </w:r>
            <w:r>
              <w:br/>
            </w:r>
            <w:r>
              <w:rPr>
                <w:rFonts w:ascii="Times New Roman"/>
                <w:b w:val="false"/>
                <w:i w:val="false"/>
                <w:color w:val="000000"/>
                <w:sz w:val="20"/>
              </w:rPr>
              <w:t>
нішті</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қабылд</w:t>
            </w:r>
            <w:r>
              <w:br/>
            </w:r>
            <w:r>
              <w:rPr>
                <w:rFonts w:ascii="Times New Roman"/>
                <w:b w:val="false"/>
                <w:i w:val="false"/>
                <w:color w:val="000000"/>
                <w:sz w:val="20"/>
              </w:rPr>
              <w:t>
ау</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тыру-бас</w:t>
            </w:r>
            <w:r>
              <w:br/>
            </w:r>
            <w:r>
              <w:rPr>
                <w:rFonts w:ascii="Times New Roman"/>
                <w:b w:val="false"/>
                <w:i w:val="false"/>
                <w:color w:val="000000"/>
                <w:sz w:val="20"/>
              </w:rPr>
              <w:t>
қару</w:t>
            </w:r>
            <w:r>
              <w:br/>
            </w:r>
            <w:r>
              <w:rPr>
                <w:rFonts w:ascii="Times New Roman"/>
                <w:b w:val="false"/>
                <w:i w:val="false"/>
                <w:color w:val="000000"/>
                <w:sz w:val="20"/>
              </w:rPr>
              <w:t>
шешімі)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алуға</w:t>
            </w:r>
            <w:r>
              <w:br/>
            </w:r>
            <w:r>
              <w:rPr>
                <w:rFonts w:ascii="Times New Roman"/>
                <w:b w:val="false"/>
                <w:i w:val="false"/>
                <w:color w:val="000000"/>
                <w:sz w:val="20"/>
              </w:rPr>
              <w:t>
өтініш</w:t>
            </w:r>
            <w:r>
              <w:br/>
            </w:r>
            <w:r>
              <w:rPr>
                <w:rFonts w:ascii="Times New Roman"/>
                <w:b w:val="false"/>
                <w:i w:val="false"/>
                <w:color w:val="000000"/>
                <w:sz w:val="20"/>
              </w:rPr>
              <w:t>
пен</w:t>
            </w:r>
            <w:r>
              <w:br/>
            </w:r>
            <w:r>
              <w:rPr>
                <w:rFonts w:ascii="Times New Roman"/>
                <w:b w:val="false"/>
                <w:i w:val="false"/>
                <w:color w:val="000000"/>
                <w:sz w:val="20"/>
              </w:rPr>
              <w:t>
құжаттар</w:t>
            </w:r>
            <w:r>
              <w:br/>
            </w:r>
            <w:r>
              <w:rPr>
                <w:rFonts w:ascii="Times New Roman"/>
                <w:b w:val="false"/>
                <w:i w:val="false"/>
                <w:color w:val="000000"/>
                <w:sz w:val="20"/>
              </w:rPr>
              <w:t>
ды</w:t>
            </w:r>
            <w:r>
              <w:br/>
            </w:r>
            <w:r>
              <w:rPr>
                <w:rFonts w:ascii="Times New Roman"/>
                <w:b w:val="false"/>
                <w:i w:val="false"/>
                <w:color w:val="000000"/>
                <w:sz w:val="20"/>
              </w:rPr>
              <w:t>
қабылдау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берумен</w:t>
            </w:r>
            <w:r>
              <w:br/>
            </w:r>
            <w:r>
              <w:rPr>
                <w:rFonts w:ascii="Times New Roman"/>
                <w:b w:val="false"/>
                <w:i w:val="false"/>
                <w:color w:val="000000"/>
                <w:sz w:val="20"/>
              </w:rPr>
              <w:t>
сұрауды</w:t>
            </w:r>
            <w:r>
              <w:br/>
            </w:r>
            <w:r>
              <w:rPr>
                <w:rFonts w:ascii="Times New Roman"/>
                <w:b w:val="false"/>
                <w:i w:val="false"/>
                <w:color w:val="000000"/>
                <w:sz w:val="20"/>
              </w:rPr>
              <w:t>
жүйеде</w:t>
            </w:r>
            <w:r>
              <w:br/>
            </w:r>
            <w:r>
              <w:rPr>
                <w:rFonts w:ascii="Times New Roman"/>
                <w:b w:val="false"/>
                <w:i w:val="false"/>
                <w:color w:val="000000"/>
                <w:sz w:val="20"/>
              </w:rPr>
              <w:t>
тіркеу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АЖ-нен</w:t>
            </w:r>
            <w:r>
              <w:br/>
            </w:r>
            <w:r>
              <w:rPr>
                <w:rFonts w:ascii="Times New Roman"/>
                <w:b w:val="false"/>
                <w:i w:val="false"/>
                <w:color w:val="000000"/>
                <w:sz w:val="20"/>
              </w:rPr>
              <w:t>
ЖАО АЖ</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өтініш</w:t>
            </w:r>
            <w:r>
              <w:br/>
            </w:r>
            <w:r>
              <w:rPr>
                <w:rFonts w:ascii="Times New Roman"/>
                <w:b w:val="false"/>
                <w:i w:val="false"/>
                <w:color w:val="000000"/>
                <w:sz w:val="20"/>
              </w:rPr>
              <w:t>
мәртебе</w:t>
            </w:r>
            <w:r>
              <w:br/>
            </w:r>
            <w:r>
              <w:rPr>
                <w:rFonts w:ascii="Times New Roman"/>
                <w:b w:val="false"/>
                <w:i w:val="false"/>
                <w:color w:val="000000"/>
                <w:sz w:val="20"/>
              </w:rPr>
              <w:t>
сінде</w:t>
            </w:r>
            <w:r>
              <w:br/>
            </w:r>
            <w:r>
              <w:rPr>
                <w:rFonts w:ascii="Times New Roman"/>
                <w:b w:val="false"/>
                <w:i w:val="false"/>
                <w:color w:val="000000"/>
                <w:sz w:val="20"/>
              </w:rPr>
              <w:t>
көрсеті</w:t>
            </w:r>
            <w:r>
              <w:br/>
            </w:r>
            <w:r>
              <w:rPr>
                <w:rFonts w:ascii="Times New Roman"/>
                <w:b w:val="false"/>
                <w:i w:val="false"/>
                <w:color w:val="000000"/>
                <w:sz w:val="20"/>
              </w:rPr>
              <w:t>
лу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қабыл</w:t>
            </w:r>
            <w:r>
              <w:br/>
            </w:r>
            <w:r>
              <w:rPr>
                <w:rFonts w:ascii="Times New Roman"/>
                <w:b w:val="false"/>
                <w:i w:val="false"/>
                <w:color w:val="000000"/>
                <w:sz w:val="20"/>
              </w:rPr>
              <w:t>
дау</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w:t>
            </w:r>
            <w:r>
              <w:br/>
            </w:r>
            <w:r>
              <w:rPr>
                <w:rFonts w:ascii="Times New Roman"/>
                <w:b w:val="false"/>
                <w:i w:val="false"/>
                <w:color w:val="000000"/>
                <w:sz w:val="20"/>
              </w:rPr>
              <w:t>
нөмірі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870"/>
        <w:gridCol w:w="2001"/>
        <w:gridCol w:w="1739"/>
        <w:gridCol w:w="1979"/>
        <w:gridCol w:w="1826"/>
        <w:gridCol w:w="215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w:t>
            </w:r>
            <w:r>
              <w:br/>
            </w:r>
            <w:r>
              <w:rPr>
                <w:rFonts w:ascii="Times New Roman"/>
                <w:b w:val="false"/>
                <w:i w:val="false"/>
                <w:color w:val="000000"/>
                <w:sz w:val="20"/>
              </w:rPr>
              <w:t>
(ЭҮӨШ)</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(про</w:t>
            </w:r>
            <w:r>
              <w:br/>
            </w:r>
            <w:r>
              <w:rPr>
                <w:rFonts w:ascii="Times New Roman"/>
                <w:b w:val="false"/>
                <w:i w:val="false"/>
                <w:color w:val="000000"/>
                <w:sz w:val="20"/>
              </w:rPr>
              <w:t>
цесс,</w:t>
            </w:r>
            <w:r>
              <w:br/>
            </w:r>
            <w:r>
              <w:rPr>
                <w:rFonts w:ascii="Times New Roman"/>
                <w:b w:val="false"/>
                <w:i w:val="false"/>
                <w:color w:val="000000"/>
                <w:sz w:val="20"/>
              </w:rPr>
              <w:t>
рәсім,</w:t>
            </w:r>
            <w:r>
              <w:br/>
            </w:r>
            <w:r>
              <w:rPr>
                <w:rFonts w:ascii="Times New Roman"/>
                <w:b w:val="false"/>
                <w:i w:val="false"/>
                <w:color w:val="000000"/>
                <w:sz w:val="20"/>
              </w:rPr>
              <w:t>
операци</w:t>
            </w:r>
            <w:r>
              <w:br/>
            </w:r>
            <w:r>
              <w:rPr>
                <w:rFonts w:ascii="Times New Roman"/>
                <w:b w:val="false"/>
                <w:i w:val="false"/>
                <w:color w:val="000000"/>
                <w:sz w:val="20"/>
              </w:rPr>
              <w:t>
я) атауы</w:t>
            </w:r>
            <w:r>
              <w:br/>
            </w:r>
            <w:r>
              <w:rPr>
                <w:rFonts w:ascii="Times New Roman"/>
                <w:b w:val="false"/>
                <w:i w:val="false"/>
                <w:color w:val="000000"/>
                <w:sz w:val="20"/>
              </w:rPr>
              <w:t>
және</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орындау.</w:t>
            </w:r>
            <w:r>
              <w:br/>
            </w:r>
            <w:r>
              <w:rPr>
                <w:rFonts w:ascii="Times New Roman"/>
                <w:b w:val="false"/>
                <w:i w:val="false"/>
                <w:color w:val="000000"/>
                <w:sz w:val="20"/>
              </w:rPr>
              <w:t>
МБҰ</w:t>
            </w:r>
            <w:r>
              <w:br/>
            </w:r>
            <w:r>
              <w:rPr>
                <w:rFonts w:ascii="Times New Roman"/>
                <w:b w:val="false"/>
                <w:i w:val="false"/>
                <w:color w:val="000000"/>
                <w:sz w:val="20"/>
              </w:rPr>
              <w:t>
жолдау</w:t>
            </w:r>
            <w:r>
              <w:br/>
            </w:r>
            <w:r>
              <w:rPr>
                <w:rFonts w:ascii="Times New Roman"/>
                <w:b w:val="false"/>
                <w:i w:val="false"/>
                <w:color w:val="000000"/>
                <w:sz w:val="20"/>
              </w:rPr>
              <w:t>
үшін</w:t>
            </w:r>
            <w:r>
              <w:br/>
            </w:r>
            <w:r>
              <w:rPr>
                <w:rFonts w:ascii="Times New Roman"/>
                <w:b w:val="false"/>
                <w:i w:val="false"/>
                <w:color w:val="000000"/>
                <w:sz w:val="20"/>
              </w:rPr>
              <w:t>
балаларды</w:t>
            </w:r>
            <w:r>
              <w:br/>
            </w:r>
            <w:r>
              <w:rPr>
                <w:rFonts w:ascii="Times New Roman"/>
                <w:b w:val="false"/>
                <w:i w:val="false"/>
                <w:color w:val="000000"/>
                <w:sz w:val="20"/>
              </w:rPr>
              <w:t>
кезекке</w:t>
            </w:r>
            <w:r>
              <w:br/>
            </w:r>
            <w:r>
              <w:rPr>
                <w:rFonts w:ascii="Times New Roman"/>
                <w:b w:val="false"/>
                <w:i w:val="false"/>
                <w:color w:val="000000"/>
                <w:sz w:val="20"/>
              </w:rPr>
              <w:t>
қою</w:t>
            </w:r>
            <w:r>
              <w:br/>
            </w:r>
            <w:r>
              <w:rPr>
                <w:rFonts w:ascii="Times New Roman"/>
                <w:b w:val="false"/>
                <w:i w:val="false"/>
                <w:color w:val="000000"/>
                <w:sz w:val="20"/>
              </w:rPr>
              <w:t>
туралы</w:t>
            </w:r>
            <w:r>
              <w:br/>
            </w:r>
            <w:r>
              <w:rPr>
                <w:rFonts w:ascii="Times New Roman"/>
                <w:b w:val="false"/>
                <w:i w:val="false"/>
                <w:color w:val="000000"/>
                <w:sz w:val="20"/>
              </w:rPr>
              <w:t>
немесе</w:t>
            </w:r>
            <w:r>
              <w:br/>
            </w:r>
            <w:r>
              <w:rPr>
                <w:rFonts w:ascii="Times New Roman"/>
                <w:b w:val="false"/>
                <w:i w:val="false"/>
                <w:color w:val="000000"/>
                <w:sz w:val="20"/>
              </w:rPr>
              <w:t>
негіздел</w:t>
            </w:r>
            <w:r>
              <w:br/>
            </w:r>
            <w:r>
              <w:rPr>
                <w:rFonts w:ascii="Times New Roman"/>
                <w:b w:val="false"/>
                <w:i w:val="false"/>
                <w:color w:val="000000"/>
                <w:sz w:val="20"/>
              </w:rPr>
              <w:t>
ген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шешім</w:t>
            </w:r>
            <w:r>
              <w:br/>
            </w:r>
            <w:r>
              <w:rPr>
                <w:rFonts w:ascii="Times New Roman"/>
                <w:b w:val="false"/>
                <w:i w:val="false"/>
                <w:color w:val="000000"/>
                <w:sz w:val="20"/>
              </w:rPr>
              <w:t>
қабылдау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қалыпта</w:t>
            </w:r>
            <w:r>
              <w:br/>
            </w:r>
            <w:r>
              <w:rPr>
                <w:rFonts w:ascii="Times New Roman"/>
                <w:b w:val="false"/>
                <w:i w:val="false"/>
                <w:color w:val="000000"/>
                <w:sz w:val="20"/>
              </w:rPr>
              <w:t>
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бағыттау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w:t>
            </w:r>
            <w:r>
              <w:br/>
            </w:r>
            <w:r>
              <w:rPr>
                <w:rFonts w:ascii="Times New Roman"/>
                <w:b w:val="false"/>
                <w:i w:val="false"/>
                <w:color w:val="000000"/>
                <w:sz w:val="20"/>
              </w:rPr>
              <w:t>
рысында</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тыру-бас</w:t>
            </w:r>
            <w:r>
              <w:br/>
            </w:r>
            <w:r>
              <w:rPr>
                <w:rFonts w:ascii="Times New Roman"/>
                <w:b w:val="false"/>
                <w:i w:val="false"/>
                <w:color w:val="000000"/>
                <w:sz w:val="20"/>
              </w:rPr>
              <w:t>
қару</w:t>
            </w:r>
            <w:r>
              <w:br/>
            </w:r>
            <w:r>
              <w:rPr>
                <w:rFonts w:ascii="Times New Roman"/>
                <w:b w:val="false"/>
                <w:i w:val="false"/>
                <w:color w:val="000000"/>
                <w:sz w:val="20"/>
              </w:rPr>
              <w:t>
шешімі)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Жолдауды,</w:t>
            </w:r>
            <w:r>
              <w:br/>
            </w:r>
            <w:r>
              <w:rPr>
                <w:rFonts w:ascii="Times New Roman"/>
                <w:b w:val="false"/>
                <w:i w:val="false"/>
                <w:color w:val="000000"/>
                <w:sz w:val="20"/>
              </w:rPr>
              <w:t>
немесе</w:t>
            </w:r>
            <w:r>
              <w:br/>
            </w:r>
            <w:r>
              <w:rPr>
                <w:rFonts w:ascii="Times New Roman"/>
                <w:b w:val="false"/>
                <w:i w:val="false"/>
                <w:color w:val="000000"/>
                <w:sz w:val="20"/>
              </w:rPr>
              <w:t>
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түйіндеу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w:t>
            </w:r>
            <w:r>
              <w:br/>
            </w:r>
            <w:r>
              <w:rPr>
                <w:rFonts w:ascii="Times New Roman"/>
                <w:b w:val="false"/>
                <w:i w:val="false"/>
                <w:color w:val="000000"/>
                <w:sz w:val="20"/>
              </w:rPr>
              <w:t>
шығыс</w:t>
            </w:r>
            <w:r>
              <w:br/>
            </w:r>
            <w:r>
              <w:rPr>
                <w:rFonts w:ascii="Times New Roman"/>
                <w:b w:val="false"/>
                <w:i w:val="false"/>
                <w:color w:val="000000"/>
                <w:sz w:val="20"/>
              </w:rPr>
              <w:t>
құжатын</w:t>
            </w:r>
            <w:r>
              <w:br/>
            </w:r>
            <w:r>
              <w:rPr>
                <w:rFonts w:ascii="Times New Roman"/>
                <w:b w:val="false"/>
                <w:i w:val="false"/>
                <w:color w:val="000000"/>
                <w:sz w:val="20"/>
              </w:rPr>
              <w:t>
қалыпта</w:t>
            </w:r>
            <w:r>
              <w:br/>
            </w:r>
            <w:r>
              <w:rPr>
                <w:rFonts w:ascii="Times New Roman"/>
                <w:b w:val="false"/>
                <w:i w:val="false"/>
                <w:color w:val="000000"/>
                <w:sz w:val="20"/>
              </w:rPr>
              <w:t>
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w:t>
            </w:r>
            <w:r>
              <w:br/>
            </w:r>
            <w:r>
              <w:rPr>
                <w:rFonts w:ascii="Times New Roman"/>
                <w:b w:val="false"/>
                <w:i w:val="false"/>
                <w:color w:val="000000"/>
                <w:sz w:val="20"/>
              </w:rPr>
              <w:t>
рысында</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r>
              <w:br/>
            </w:r>
            <w:r>
              <w:rPr>
                <w:rFonts w:ascii="Times New Roman"/>
                <w:b w:val="false"/>
                <w:i w:val="false"/>
                <w:color w:val="000000"/>
                <w:sz w:val="20"/>
              </w:rPr>
              <w:t>
ішінде</w:t>
            </w:r>
            <w:r>
              <w:br/>
            </w:r>
            <w:r>
              <w:rPr>
                <w:rFonts w:ascii="Times New Roman"/>
                <w:b w:val="false"/>
                <w:i w:val="false"/>
                <w:color w:val="000000"/>
                <w:sz w:val="20"/>
              </w:rPr>
              <w:t>
(қабылдау</w:t>
            </w:r>
            <w:r>
              <w:br/>
            </w:r>
            <w:r>
              <w:rPr>
                <w:rFonts w:ascii="Times New Roman"/>
                <w:b w:val="false"/>
                <w:i w:val="false"/>
                <w:color w:val="000000"/>
                <w:sz w:val="20"/>
              </w:rPr>
              <w:t>
күні мен</w:t>
            </w:r>
            <w:r>
              <w:br/>
            </w:r>
            <w:r>
              <w:rPr>
                <w:rFonts w:ascii="Times New Roman"/>
                <w:b w:val="false"/>
                <w:i w:val="false"/>
                <w:color w:val="000000"/>
                <w:sz w:val="20"/>
              </w:rPr>
              <w:t>
құжатты</w:t>
            </w:r>
            <w:r>
              <w:br/>
            </w:r>
            <w:r>
              <w:rPr>
                <w:rFonts w:ascii="Times New Roman"/>
                <w:b w:val="false"/>
                <w:i w:val="false"/>
                <w:color w:val="000000"/>
                <w:sz w:val="20"/>
              </w:rPr>
              <w:t>
беру күні</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қызметті</w:t>
            </w:r>
            <w:r>
              <w:br/>
            </w:r>
            <w:r>
              <w:rPr>
                <w:rFonts w:ascii="Times New Roman"/>
                <w:b w:val="false"/>
                <w:i w:val="false"/>
                <w:color w:val="000000"/>
                <w:sz w:val="20"/>
              </w:rPr>
              <w:t>
көрсету</w:t>
            </w:r>
            <w:r>
              <w:br/>
            </w:r>
            <w:r>
              <w:rPr>
                <w:rFonts w:ascii="Times New Roman"/>
                <w:b w:val="false"/>
                <w:i w:val="false"/>
                <w:color w:val="000000"/>
                <w:sz w:val="20"/>
              </w:rPr>
              <w:t>
мерзіміне</w:t>
            </w:r>
            <w:r>
              <w:br/>
            </w:r>
            <w:r>
              <w:rPr>
                <w:rFonts w:ascii="Times New Roman"/>
                <w:b w:val="false"/>
                <w:i w:val="false"/>
                <w:color w:val="000000"/>
                <w:sz w:val="20"/>
              </w:rPr>
              <w:t>
кірмейді)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w:t>
            </w:r>
            <w:r>
              <w:br/>
            </w:r>
            <w:r>
              <w:rPr>
                <w:rFonts w:ascii="Times New Roman"/>
                <w:b w:val="false"/>
                <w:i w:val="false"/>
                <w:color w:val="000000"/>
                <w:sz w:val="20"/>
              </w:rPr>
              <w:t>
нөмірі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778"/>
        <w:gridCol w:w="2061"/>
        <w:gridCol w:w="2083"/>
        <w:gridCol w:w="2040"/>
        <w:gridCol w:w="1997"/>
        <w:gridCol w:w="19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xml:space="preserve">
атауы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w:t>
            </w:r>
            <w:r>
              <w:br/>
            </w:r>
            <w:r>
              <w:rPr>
                <w:rFonts w:ascii="Times New Roman"/>
                <w:b w:val="false"/>
                <w:i w:val="false"/>
                <w:color w:val="000000"/>
                <w:sz w:val="20"/>
              </w:rPr>
              <w:t>
(ЭҮӨШ)</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(про</w:t>
            </w:r>
            <w:r>
              <w:br/>
            </w:r>
            <w:r>
              <w:rPr>
                <w:rFonts w:ascii="Times New Roman"/>
                <w:b w:val="false"/>
                <w:i w:val="false"/>
                <w:color w:val="000000"/>
                <w:sz w:val="20"/>
              </w:rPr>
              <w:t>
цесс,</w:t>
            </w:r>
            <w:r>
              <w:br/>
            </w:r>
            <w:r>
              <w:rPr>
                <w:rFonts w:ascii="Times New Roman"/>
                <w:b w:val="false"/>
                <w:i w:val="false"/>
                <w:color w:val="000000"/>
                <w:sz w:val="20"/>
              </w:rPr>
              <w:t>
рәсім,</w:t>
            </w:r>
            <w:r>
              <w:br/>
            </w:r>
            <w:r>
              <w:rPr>
                <w:rFonts w:ascii="Times New Roman"/>
                <w:b w:val="false"/>
                <w:i w:val="false"/>
                <w:color w:val="000000"/>
                <w:sz w:val="20"/>
              </w:rPr>
              <w:t>
операци</w:t>
            </w:r>
            <w:r>
              <w:br/>
            </w:r>
            <w:r>
              <w:rPr>
                <w:rFonts w:ascii="Times New Roman"/>
                <w:b w:val="false"/>
                <w:i w:val="false"/>
                <w:color w:val="000000"/>
                <w:sz w:val="20"/>
              </w:rPr>
              <w:t>
я) атауы</w:t>
            </w:r>
            <w:r>
              <w:br/>
            </w:r>
            <w:r>
              <w:rPr>
                <w:rFonts w:ascii="Times New Roman"/>
                <w:b w:val="false"/>
                <w:i w:val="false"/>
                <w:color w:val="000000"/>
                <w:sz w:val="20"/>
              </w:rPr>
              <w:t>
және</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құжатты</w:t>
            </w:r>
            <w:r>
              <w:br/>
            </w:r>
            <w:r>
              <w:rPr>
                <w:rFonts w:ascii="Times New Roman"/>
                <w:b w:val="false"/>
                <w:i w:val="false"/>
                <w:color w:val="000000"/>
                <w:sz w:val="20"/>
              </w:rPr>
              <w:t>
құрастыру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w:t>
            </w:r>
            <w:r>
              <w:br/>
            </w:r>
            <w:r>
              <w:rPr>
                <w:rFonts w:ascii="Times New Roman"/>
                <w:b w:val="false"/>
                <w:i w:val="false"/>
                <w:color w:val="000000"/>
                <w:sz w:val="20"/>
              </w:rPr>
              <w:t>
нің ЭСҚ</w:t>
            </w:r>
            <w:r>
              <w:br/>
            </w:r>
            <w:r>
              <w:rPr>
                <w:rFonts w:ascii="Times New Roman"/>
                <w:b w:val="false"/>
                <w:i w:val="false"/>
                <w:color w:val="000000"/>
                <w:sz w:val="20"/>
              </w:rPr>
              <w:t>
шығыс</w:t>
            </w:r>
            <w:r>
              <w:br/>
            </w:r>
            <w:r>
              <w:rPr>
                <w:rFonts w:ascii="Times New Roman"/>
                <w:b w:val="false"/>
                <w:i w:val="false"/>
                <w:color w:val="000000"/>
                <w:sz w:val="20"/>
              </w:rPr>
              <w:t>
құжатқа</w:t>
            </w:r>
            <w:r>
              <w:br/>
            </w:r>
            <w:r>
              <w:rPr>
                <w:rFonts w:ascii="Times New Roman"/>
                <w:b w:val="false"/>
                <w:i w:val="false"/>
                <w:color w:val="000000"/>
                <w:sz w:val="20"/>
              </w:rPr>
              <w:t>
қол қою.</w:t>
            </w:r>
            <w:r>
              <w:br/>
            </w:r>
            <w:r>
              <w:rPr>
                <w:rFonts w:ascii="Times New Roman"/>
                <w:b w:val="false"/>
                <w:i w:val="false"/>
                <w:color w:val="000000"/>
                <w:sz w:val="20"/>
              </w:rPr>
              <w:t>
ХҚКО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мәртебесі</w:t>
            </w:r>
            <w:r>
              <w:br/>
            </w:r>
            <w:r>
              <w:rPr>
                <w:rFonts w:ascii="Times New Roman"/>
                <w:b w:val="false"/>
                <w:i w:val="false"/>
                <w:color w:val="000000"/>
                <w:sz w:val="20"/>
              </w:rPr>
              <w:t>
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w:t>
            </w:r>
            <w:r>
              <w:br/>
            </w:r>
            <w:r>
              <w:rPr>
                <w:rFonts w:ascii="Times New Roman"/>
                <w:b w:val="false"/>
                <w:i w:val="false"/>
                <w:color w:val="000000"/>
                <w:sz w:val="20"/>
              </w:rPr>
              <w:t>
түйіндеу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w:t>
            </w:r>
            <w:r>
              <w:br/>
            </w:r>
            <w:r>
              <w:rPr>
                <w:rFonts w:ascii="Times New Roman"/>
                <w:b w:val="false"/>
                <w:i w:val="false"/>
                <w:color w:val="000000"/>
                <w:sz w:val="20"/>
              </w:rPr>
              <w:t>
бағыттау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w:t>
            </w:r>
            <w:r>
              <w:br/>
            </w:r>
            <w:r>
              <w:rPr>
                <w:rFonts w:ascii="Times New Roman"/>
                <w:b w:val="false"/>
                <w:i w:val="false"/>
                <w:color w:val="000000"/>
                <w:sz w:val="20"/>
              </w:rPr>
              <w:t>
бар</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аяқталуы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 көр</w:t>
            </w:r>
            <w:r>
              <w:br/>
            </w:r>
            <w:r>
              <w:rPr>
                <w:rFonts w:ascii="Times New Roman"/>
                <w:b w:val="false"/>
                <w:i w:val="false"/>
                <w:color w:val="000000"/>
                <w:sz w:val="20"/>
              </w:rPr>
              <w:t>
сетілуі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қызметке</w:t>
            </w:r>
            <w:r>
              <w:br/>
            </w:r>
            <w:r>
              <w:rPr>
                <w:rFonts w:ascii="Times New Roman"/>
                <w:b w:val="false"/>
                <w:i w:val="false"/>
                <w:color w:val="000000"/>
                <w:sz w:val="20"/>
              </w:rPr>
              <w:t>
рінің</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қолма-</w:t>
            </w:r>
            <w:r>
              <w:br/>
            </w:r>
            <w:r>
              <w:rPr>
                <w:rFonts w:ascii="Times New Roman"/>
                <w:b w:val="false"/>
                <w:i w:val="false"/>
                <w:color w:val="000000"/>
                <w:sz w:val="20"/>
              </w:rPr>
              <w:t>
қол</w:t>
            </w:r>
            <w:r>
              <w:br/>
            </w:r>
            <w:r>
              <w:rPr>
                <w:rFonts w:ascii="Times New Roman"/>
                <w:b w:val="false"/>
                <w:i w:val="false"/>
                <w:color w:val="000000"/>
                <w:sz w:val="20"/>
              </w:rPr>
              <w:t>
беруі</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ның элек</w:t>
            </w:r>
            <w:r>
              <w:br/>
            </w:r>
            <w:r>
              <w:rPr>
                <w:rFonts w:ascii="Times New Roman"/>
                <w:b w:val="false"/>
                <w:i w:val="false"/>
                <w:color w:val="000000"/>
                <w:sz w:val="20"/>
              </w:rPr>
              <w:t>
трондық</w:t>
            </w:r>
            <w:r>
              <w:br/>
            </w:r>
            <w:r>
              <w:rPr>
                <w:rFonts w:ascii="Times New Roman"/>
                <w:b w:val="false"/>
                <w:i w:val="false"/>
                <w:color w:val="000000"/>
                <w:sz w:val="20"/>
              </w:rPr>
              <w:t>
адресіне</w:t>
            </w:r>
            <w:r>
              <w:br/>
            </w:r>
            <w:r>
              <w:rPr>
                <w:rFonts w:ascii="Times New Roman"/>
                <w:b w:val="false"/>
                <w:i w:val="false"/>
                <w:color w:val="000000"/>
                <w:sz w:val="20"/>
              </w:rPr>
              <w:t>
жіберуі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тыру-бас</w:t>
            </w:r>
            <w:r>
              <w:br/>
            </w:r>
            <w:r>
              <w:rPr>
                <w:rFonts w:ascii="Times New Roman"/>
                <w:b w:val="false"/>
                <w:i w:val="false"/>
                <w:color w:val="000000"/>
                <w:sz w:val="20"/>
              </w:rPr>
              <w:t>
қару</w:t>
            </w:r>
            <w:r>
              <w:br/>
            </w:r>
            <w:r>
              <w:rPr>
                <w:rFonts w:ascii="Times New Roman"/>
                <w:b w:val="false"/>
                <w:i w:val="false"/>
                <w:color w:val="000000"/>
                <w:sz w:val="20"/>
              </w:rPr>
              <w:t>
шешімі)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қойылған</w:t>
            </w:r>
            <w:r>
              <w:br/>
            </w:r>
            <w:r>
              <w:rPr>
                <w:rFonts w:ascii="Times New Roman"/>
                <w:b w:val="false"/>
                <w:i w:val="false"/>
                <w:color w:val="000000"/>
                <w:sz w:val="20"/>
              </w:rPr>
              <w:t>
шығыс</w:t>
            </w:r>
            <w:r>
              <w:br/>
            </w:r>
            <w:r>
              <w:rPr>
                <w:rFonts w:ascii="Times New Roman"/>
                <w:b w:val="false"/>
                <w:i w:val="false"/>
                <w:color w:val="000000"/>
                <w:sz w:val="20"/>
              </w:rPr>
              <w:t>
құжатты</w:t>
            </w:r>
            <w:r>
              <w:br/>
            </w:r>
            <w:r>
              <w:rPr>
                <w:rFonts w:ascii="Times New Roman"/>
                <w:b w:val="false"/>
                <w:i w:val="false"/>
                <w:color w:val="000000"/>
                <w:sz w:val="20"/>
              </w:rPr>
              <w:t>
ХҚКО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аяқталуы</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 ХҚКО</w:t>
            </w:r>
            <w:r>
              <w:br/>
            </w:r>
            <w:r>
              <w:rPr>
                <w:rFonts w:ascii="Times New Roman"/>
                <w:b w:val="false"/>
                <w:i w:val="false"/>
                <w:color w:val="000000"/>
                <w:sz w:val="20"/>
              </w:rPr>
              <w:t>
АЖ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w:t>
            </w:r>
            <w:r>
              <w:br/>
            </w:r>
            <w:r>
              <w:rPr>
                <w:rFonts w:ascii="Times New Roman"/>
                <w:b w:val="false"/>
                <w:i w:val="false"/>
                <w:color w:val="000000"/>
                <w:sz w:val="20"/>
              </w:rPr>
              <w:t>
аяқтау</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w:t>
            </w:r>
            <w:r>
              <w:br/>
            </w:r>
            <w:r>
              <w:rPr>
                <w:rFonts w:ascii="Times New Roman"/>
                <w:b w:val="false"/>
                <w:i w:val="false"/>
                <w:color w:val="000000"/>
                <w:sz w:val="20"/>
              </w:rPr>
              <w:t>
көрсету</w:t>
            </w:r>
            <w:r>
              <w:br/>
            </w:r>
            <w:r>
              <w:rPr>
                <w:rFonts w:ascii="Times New Roman"/>
                <w:b w:val="false"/>
                <w:i w:val="false"/>
                <w:color w:val="000000"/>
                <w:sz w:val="20"/>
              </w:rPr>
              <w:t>
нәтиже</w:t>
            </w:r>
            <w:r>
              <w:br/>
            </w:r>
            <w:r>
              <w:rPr>
                <w:rFonts w:ascii="Times New Roman"/>
                <w:b w:val="false"/>
                <w:i w:val="false"/>
                <w:color w:val="000000"/>
                <w:sz w:val="20"/>
              </w:rPr>
              <w:t>
сін беру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көпр</w:t>
            </w:r>
            <w:r>
              <w:br/>
            </w:r>
            <w:r>
              <w:rPr>
                <w:rFonts w:ascii="Times New Roman"/>
                <w:b w:val="false"/>
                <w:i w:val="false"/>
                <w:color w:val="000000"/>
                <w:sz w:val="20"/>
              </w:rPr>
              <w:t>
емес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w:t>
            </w:r>
            <w:r>
              <w:br/>
            </w:r>
            <w:r>
              <w:rPr>
                <w:rFonts w:ascii="Times New Roman"/>
                <w:b w:val="false"/>
                <w:i w:val="false"/>
                <w:color w:val="000000"/>
                <w:sz w:val="20"/>
              </w:rPr>
              <w:t>
нөмірі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ЭҮП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927"/>
        <w:gridCol w:w="2123"/>
        <w:gridCol w:w="2101"/>
        <w:gridCol w:w="2058"/>
        <w:gridCol w:w="1950"/>
        <w:gridCol w:w="197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xml:space="preserve">
атауы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(ЭҮШ)</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(про</w:t>
            </w:r>
            <w:r>
              <w:br/>
            </w:r>
            <w:r>
              <w:rPr>
                <w:rFonts w:ascii="Times New Roman"/>
                <w:b w:val="false"/>
                <w:i w:val="false"/>
                <w:color w:val="000000"/>
                <w:sz w:val="20"/>
              </w:rPr>
              <w:t>
цесс,</w:t>
            </w:r>
            <w:r>
              <w:br/>
            </w:r>
            <w:r>
              <w:rPr>
                <w:rFonts w:ascii="Times New Roman"/>
                <w:b w:val="false"/>
                <w:i w:val="false"/>
                <w:color w:val="000000"/>
                <w:sz w:val="20"/>
              </w:rPr>
              <w:t>
рәсім,</w:t>
            </w:r>
            <w:r>
              <w:br/>
            </w:r>
            <w:r>
              <w:rPr>
                <w:rFonts w:ascii="Times New Roman"/>
                <w:b w:val="false"/>
                <w:i w:val="false"/>
                <w:color w:val="000000"/>
                <w:sz w:val="20"/>
              </w:rPr>
              <w:t>
операци</w:t>
            </w:r>
            <w:r>
              <w:br/>
            </w:r>
            <w:r>
              <w:rPr>
                <w:rFonts w:ascii="Times New Roman"/>
                <w:b w:val="false"/>
                <w:i w:val="false"/>
                <w:color w:val="000000"/>
                <w:sz w:val="20"/>
              </w:rPr>
              <w:t>
я) атауы</w:t>
            </w:r>
            <w:r>
              <w:br/>
            </w:r>
            <w:r>
              <w:rPr>
                <w:rFonts w:ascii="Times New Roman"/>
                <w:b w:val="false"/>
                <w:i w:val="false"/>
                <w:color w:val="000000"/>
                <w:sz w:val="20"/>
              </w:rPr>
              <w:t>
және</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ның ЭҮП</w:t>
            </w:r>
            <w:r>
              <w:br/>
            </w:r>
            <w:r>
              <w:rPr>
                <w:rFonts w:ascii="Times New Roman"/>
                <w:b w:val="false"/>
                <w:i w:val="false"/>
                <w:color w:val="000000"/>
                <w:sz w:val="20"/>
              </w:rPr>
              <w:t>
авториза</w:t>
            </w:r>
            <w:r>
              <w:br/>
            </w:r>
            <w:r>
              <w:rPr>
                <w:rFonts w:ascii="Times New Roman"/>
                <w:b w:val="false"/>
                <w:i w:val="false"/>
                <w:color w:val="000000"/>
                <w:sz w:val="20"/>
              </w:rPr>
              <w:t>
циялануы,</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толтыру,</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қызметтер</w:t>
            </w:r>
            <w:r>
              <w:br/>
            </w:r>
            <w:r>
              <w:rPr>
                <w:rFonts w:ascii="Times New Roman"/>
                <w:b w:val="false"/>
                <w:i w:val="false"/>
                <w:color w:val="000000"/>
                <w:sz w:val="20"/>
              </w:rPr>
              <w:t>
ді алу</w:t>
            </w:r>
            <w:r>
              <w:br/>
            </w:r>
            <w:r>
              <w:rPr>
                <w:rFonts w:ascii="Times New Roman"/>
                <w:b w:val="false"/>
                <w:i w:val="false"/>
                <w:color w:val="000000"/>
                <w:sz w:val="20"/>
              </w:rPr>
              <w:t>
үшін енгі</w:t>
            </w:r>
            <w:r>
              <w:br/>
            </w:r>
            <w:r>
              <w:rPr>
                <w:rFonts w:ascii="Times New Roman"/>
                <w:b w:val="false"/>
                <w:i w:val="false"/>
                <w:color w:val="000000"/>
                <w:sz w:val="20"/>
              </w:rPr>
              <w:t>
зілген</w:t>
            </w:r>
            <w:r>
              <w:br/>
            </w:r>
            <w:r>
              <w:rPr>
                <w:rFonts w:ascii="Times New Roman"/>
                <w:b w:val="false"/>
                <w:i w:val="false"/>
                <w:color w:val="000000"/>
                <w:sz w:val="20"/>
              </w:rPr>
              <w:t>
деректер</w:t>
            </w:r>
            <w:r>
              <w:br/>
            </w:r>
            <w:r>
              <w:rPr>
                <w:rFonts w:ascii="Times New Roman"/>
                <w:b w:val="false"/>
                <w:i w:val="false"/>
                <w:color w:val="000000"/>
                <w:sz w:val="20"/>
              </w:rPr>
              <w:t>
дұрысты</w:t>
            </w:r>
            <w:r>
              <w:br/>
            </w:r>
            <w:r>
              <w:rPr>
                <w:rFonts w:ascii="Times New Roman"/>
                <w:b w:val="false"/>
                <w:i w:val="false"/>
                <w:color w:val="000000"/>
                <w:sz w:val="20"/>
              </w:rPr>
              <w:t>
ғын</w:t>
            </w:r>
            <w:r>
              <w:br/>
            </w:r>
            <w:r>
              <w:rPr>
                <w:rFonts w:ascii="Times New Roman"/>
                <w:b w:val="false"/>
                <w:i w:val="false"/>
                <w:color w:val="000000"/>
                <w:sz w:val="20"/>
              </w:rPr>
              <w:t>
тексеру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ЖАО АД</w:t>
            </w:r>
            <w:r>
              <w:br/>
            </w:r>
            <w:r>
              <w:rPr>
                <w:rFonts w:ascii="Times New Roman"/>
                <w:b w:val="false"/>
                <w:i w:val="false"/>
                <w:color w:val="000000"/>
                <w:sz w:val="20"/>
              </w:rPr>
              <w:t>
және ха</w:t>
            </w:r>
            <w:r>
              <w:br/>
            </w:r>
            <w:r>
              <w:rPr>
                <w:rFonts w:ascii="Times New Roman"/>
                <w:b w:val="false"/>
                <w:i w:val="false"/>
                <w:color w:val="000000"/>
                <w:sz w:val="20"/>
              </w:rPr>
              <w:t>
барламаны</w:t>
            </w:r>
            <w:r>
              <w:br/>
            </w:r>
            <w:r>
              <w:rPr>
                <w:rFonts w:ascii="Times New Roman"/>
                <w:b w:val="false"/>
                <w:i w:val="false"/>
                <w:color w:val="000000"/>
                <w:sz w:val="20"/>
              </w:rPr>
              <w:t>
ХҚКО АЖ</w:t>
            </w:r>
            <w:r>
              <w:br/>
            </w:r>
            <w:r>
              <w:rPr>
                <w:rFonts w:ascii="Times New Roman"/>
                <w:b w:val="false"/>
                <w:i w:val="false"/>
                <w:color w:val="000000"/>
                <w:sz w:val="20"/>
              </w:rPr>
              <w:t>
бағыттау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 және</w:t>
            </w:r>
            <w:r>
              <w:br/>
            </w:r>
            <w:r>
              <w:rPr>
                <w:rFonts w:ascii="Times New Roman"/>
                <w:b w:val="false"/>
                <w:i w:val="false"/>
                <w:color w:val="000000"/>
                <w:sz w:val="20"/>
              </w:rPr>
              <w:t>
мәртебеде</w:t>
            </w:r>
            <w:r>
              <w:br/>
            </w:r>
            <w:r>
              <w:rPr>
                <w:rFonts w:ascii="Times New Roman"/>
                <w:b w:val="false"/>
                <w:i w:val="false"/>
                <w:color w:val="000000"/>
                <w:sz w:val="20"/>
              </w:rPr>
              <w:t>
көрсеті</w:t>
            </w:r>
            <w:r>
              <w:br/>
            </w:r>
            <w:r>
              <w:rPr>
                <w:rFonts w:ascii="Times New Roman"/>
                <w:b w:val="false"/>
                <w:i w:val="false"/>
                <w:color w:val="000000"/>
                <w:sz w:val="20"/>
              </w:rPr>
              <w:t>
луі–келіп</w:t>
            </w:r>
            <w:r>
              <w:br/>
            </w:r>
            <w:r>
              <w:rPr>
                <w:rFonts w:ascii="Times New Roman"/>
                <w:b w:val="false"/>
                <w:i w:val="false"/>
                <w:color w:val="000000"/>
                <w:sz w:val="20"/>
              </w:rPr>
              <w:t>
түскен</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w:t>
            </w:r>
            <w:r>
              <w:br/>
            </w:r>
            <w:r>
              <w:rPr>
                <w:rFonts w:ascii="Times New Roman"/>
                <w:b w:val="false"/>
                <w:i w:val="false"/>
                <w:color w:val="000000"/>
                <w:sz w:val="20"/>
              </w:rPr>
              <w:t>
ХҚКО АЖ</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дерде 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r>
              <w:br/>
            </w:r>
            <w:r>
              <w:rPr>
                <w:rFonts w:ascii="Times New Roman"/>
                <w:b w:val="false"/>
                <w:i w:val="false"/>
                <w:color w:val="000000"/>
                <w:sz w:val="20"/>
              </w:rPr>
              <w:t>
(егер</w:t>
            </w:r>
            <w:r>
              <w:br/>
            </w:r>
            <w:r>
              <w:rPr>
                <w:rFonts w:ascii="Times New Roman"/>
                <w:b w:val="false"/>
                <w:i w:val="false"/>
                <w:color w:val="000000"/>
                <w:sz w:val="20"/>
              </w:rPr>
              <w:t>
енгізіл</w:t>
            </w:r>
            <w:r>
              <w:br/>
            </w:r>
            <w:r>
              <w:rPr>
                <w:rFonts w:ascii="Times New Roman"/>
                <w:b w:val="false"/>
                <w:i w:val="false"/>
                <w:color w:val="000000"/>
                <w:sz w:val="20"/>
              </w:rPr>
              <w:t>
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орындау</w:t>
            </w:r>
            <w:r>
              <w:br/>
            </w:r>
            <w:r>
              <w:rPr>
                <w:rFonts w:ascii="Times New Roman"/>
                <w:b w:val="false"/>
                <w:i w:val="false"/>
                <w:color w:val="000000"/>
                <w:sz w:val="20"/>
              </w:rPr>
              <w:t>
ға</w:t>
            </w:r>
            <w:r>
              <w:br/>
            </w:r>
            <w:r>
              <w:rPr>
                <w:rFonts w:ascii="Times New Roman"/>
                <w:b w:val="false"/>
                <w:i w:val="false"/>
                <w:color w:val="000000"/>
                <w:sz w:val="20"/>
              </w:rPr>
              <w:t>
қабылдау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тыру-бас</w:t>
            </w:r>
            <w:r>
              <w:br/>
            </w:r>
            <w:r>
              <w:rPr>
                <w:rFonts w:ascii="Times New Roman"/>
                <w:b w:val="false"/>
                <w:i w:val="false"/>
                <w:color w:val="000000"/>
                <w:sz w:val="20"/>
              </w:rPr>
              <w:t>
қару</w:t>
            </w:r>
            <w:r>
              <w:br/>
            </w:r>
            <w:r>
              <w:rPr>
                <w:rFonts w:ascii="Times New Roman"/>
                <w:b w:val="false"/>
                <w:i w:val="false"/>
                <w:color w:val="000000"/>
                <w:sz w:val="20"/>
              </w:rPr>
              <w:t>
шешімі)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дұрыс қа</w:t>
            </w:r>
            <w:r>
              <w:br/>
            </w:r>
            <w:r>
              <w:rPr>
                <w:rFonts w:ascii="Times New Roman"/>
                <w:b w:val="false"/>
                <w:i w:val="false"/>
                <w:color w:val="000000"/>
                <w:sz w:val="20"/>
              </w:rPr>
              <w:t>
лыптасуы</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ның</w:t>
            </w:r>
            <w:r>
              <w:br/>
            </w:r>
            <w:r>
              <w:rPr>
                <w:rFonts w:ascii="Times New Roman"/>
                <w:b w:val="false"/>
                <w:i w:val="false"/>
                <w:color w:val="000000"/>
                <w:sz w:val="20"/>
              </w:rPr>
              <w:t>
немесе сұ</w:t>
            </w:r>
            <w:r>
              <w:br/>
            </w:r>
            <w:r>
              <w:rPr>
                <w:rFonts w:ascii="Times New Roman"/>
                <w:b w:val="false"/>
                <w:i w:val="false"/>
                <w:color w:val="000000"/>
                <w:sz w:val="20"/>
              </w:rPr>
              <w:t>
ратылған</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қызметтен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ның көр</w:t>
            </w:r>
            <w:r>
              <w:br/>
            </w:r>
            <w:r>
              <w:rPr>
                <w:rFonts w:ascii="Times New Roman"/>
                <w:b w:val="false"/>
                <w:i w:val="false"/>
                <w:color w:val="000000"/>
                <w:sz w:val="20"/>
              </w:rPr>
              <w:t>
сетілуі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ны ЭҮП</w:t>
            </w:r>
            <w:r>
              <w:br/>
            </w:r>
            <w:r>
              <w:rPr>
                <w:rFonts w:ascii="Times New Roman"/>
                <w:b w:val="false"/>
                <w:i w:val="false"/>
                <w:color w:val="000000"/>
                <w:sz w:val="20"/>
              </w:rPr>
              <w:t>
жіберу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 ба</w:t>
            </w:r>
            <w:r>
              <w:br/>
            </w:r>
            <w:r>
              <w:rPr>
                <w:rFonts w:ascii="Times New Roman"/>
                <w:b w:val="false"/>
                <w:i w:val="false"/>
                <w:color w:val="000000"/>
                <w:sz w:val="20"/>
              </w:rPr>
              <w:t>
ғыттау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жасауға</w:t>
            </w:r>
            <w:r>
              <w:br/>
            </w:r>
            <w:r>
              <w:rPr>
                <w:rFonts w:ascii="Times New Roman"/>
                <w:b w:val="false"/>
                <w:i w:val="false"/>
                <w:color w:val="000000"/>
                <w:sz w:val="20"/>
              </w:rPr>
              <w:t>
қабылдау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w:t>
            </w:r>
            <w:r>
              <w:br/>
            </w:r>
            <w:r>
              <w:rPr>
                <w:rFonts w:ascii="Times New Roman"/>
                <w:b w:val="false"/>
                <w:i w:val="false"/>
                <w:color w:val="000000"/>
                <w:sz w:val="20"/>
              </w:rPr>
              <w:t>
нөмірі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746"/>
        <w:gridCol w:w="2114"/>
        <w:gridCol w:w="2115"/>
        <w:gridCol w:w="2093"/>
        <w:gridCol w:w="1855"/>
        <w:gridCol w:w="209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(жұмыс барысы, ағымы) іс-әрекеттері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атауы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w:t>
            </w:r>
            <w:r>
              <w:br/>
            </w:r>
            <w:r>
              <w:rPr>
                <w:rFonts w:ascii="Times New Roman"/>
                <w:b w:val="false"/>
                <w:i w:val="false"/>
                <w:color w:val="000000"/>
                <w:sz w:val="20"/>
              </w:rPr>
              <w:t>
(ЭҮӨШ)</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(про</w:t>
            </w:r>
            <w:r>
              <w:br/>
            </w:r>
            <w:r>
              <w:rPr>
                <w:rFonts w:ascii="Times New Roman"/>
                <w:b w:val="false"/>
                <w:i w:val="false"/>
                <w:color w:val="000000"/>
                <w:sz w:val="20"/>
              </w:rPr>
              <w:t>
цесс,</w:t>
            </w:r>
            <w:r>
              <w:br/>
            </w:r>
            <w:r>
              <w:rPr>
                <w:rFonts w:ascii="Times New Roman"/>
                <w:b w:val="false"/>
                <w:i w:val="false"/>
                <w:color w:val="000000"/>
                <w:sz w:val="20"/>
              </w:rPr>
              <w:t>
рәсім,</w:t>
            </w:r>
            <w:r>
              <w:br/>
            </w:r>
            <w:r>
              <w:rPr>
                <w:rFonts w:ascii="Times New Roman"/>
                <w:b w:val="false"/>
                <w:i w:val="false"/>
                <w:color w:val="000000"/>
                <w:sz w:val="20"/>
              </w:rPr>
              <w:t>
опера</w:t>
            </w:r>
            <w:r>
              <w:br/>
            </w:r>
            <w:r>
              <w:rPr>
                <w:rFonts w:ascii="Times New Roman"/>
                <w:b w:val="false"/>
                <w:i w:val="false"/>
                <w:color w:val="000000"/>
                <w:sz w:val="20"/>
              </w:rPr>
              <w:t>
ция)</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орындау.</w:t>
            </w:r>
            <w:r>
              <w:br/>
            </w:r>
            <w:r>
              <w:rPr>
                <w:rFonts w:ascii="Times New Roman"/>
                <w:b w:val="false"/>
                <w:i w:val="false"/>
                <w:color w:val="000000"/>
                <w:sz w:val="20"/>
              </w:rPr>
              <w:t>
МБҰ</w:t>
            </w:r>
            <w:r>
              <w:br/>
            </w:r>
            <w:r>
              <w:rPr>
                <w:rFonts w:ascii="Times New Roman"/>
                <w:b w:val="false"/>
                <w:i w:val="false"/>
                <w:color w:val="000000"/>
                <w:sz w:val="20"/>
              </w:rPr>
              <w:t>
жолдау</w:t>
            </w:r>
            <w:r>
              <w:br/>
            </w:r>
            <w:r>
              <w:rPr>
                <w:rFonts w:ascii="Times New Roman"/>
                <w:b w:val="false"/>
                <w:i w:val="false"/>
                <w:color w:val="000000"/>
                <w:sz w:val="20"/>
              </w:rPr>
              <w:t>
үшін</w:t>
            </w:r>
            <w:r>
              <w:br/>
            </w:r>
            <w:r>
              <w:rPr>
                <w:rFonts w:ascii="Times New Roman"/>
                <w:b w:val="false"/>
                <w:i w:val="false"/>
                <w:color w:val="000000"/>
                <w:sz w:val="20"/>
              </w:rPr>
              <w:t>
балаларды</w:t>
            </w:r>
            <w:r>
              <w:br/>
            </w:r>
            <w:r>
              <w:rPr>
                <w:rFonts w:ascii="Times New Roman"/>
                <w:b w:val="false"/>
                <w:i w:val="false"/>
                <w:color w:val="000000"/>
                <w:sz w:val="20"/>
              </w:rPr>
              <w:t>
кезекке</w:t>
            </w:r>
            <w:r>
              <w:br/>
            </w:r>
            <w:r>
              <w:rPr>
                <w:rFonts w:ascii="Times New Roman"/>
                <w:b w:val="false"/>
                <w:i w:val="false"/>
                <w:color w:val="000000"/>
                <w:sz w:val="20"/>
              </w:rPr>
              <w:t>
қою</w:t>
            </w:r>
            <w:r>
              <w:br/>
            </w:r>
            <w:r>
              <w:rPr>
                <w:rFonts w:ascii="Times New Roman"/>
                <w:b w:val="false"/>
                <w:i w:val="false"/>
                <w:color w:val="000000"/>
                <w:sz w:val="20"/>
              </w:rPr>
              <w:t>
туралы</w:t>
            </w:r>
            <w:r>
              <w:br/>
            </w:r>
            <w:r>
              <w:rPr>
                <w:rFonts w:ascii="Times New Roman"/>
                <w:b w:val="false"/>
                <w:i w:val="false"/>
                <w:color w:val="000000"/>
                <w:sz w:val="20"/>
              </w:rPr>
              <w:t>
немесе не</w:t>
            </w:r>
            <w:r>
              <w:br/>
            </w:r>
            <w:r>
              <w:rPr>
                <w:rFonts w:ascii="Times New Roman"/>
                <w:b w:val="false"/>
                <w:i w:val="false"/>
                <w:color w:val="000000"/>
                <w:sz w:val="20"/>
              </w:rPr>
              <w:t>
гізделген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шешім</w:t>
            </w:r>
            <w:r>
              <w:br/>
            </w:r>
            <w:r>
              <w:rPr>
                <w:rFonts w:ascii="Times New Roman"/>
                <w:b w:val="false"/>
                <w:i w:val="false"/>
                <w:color w:val="000000"/>
                <w:sz w:val="20"/>
              </w:rPr>
              <w:t>
қабылдау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қалыптас</w:t>
            </w:r>
            <w:r>
              <w:br/>
            </w:r>
            <w:r>
              <w:rPr>
                <w:rFonts w:ascii="Times New Roman"/>
                <w:b w:val="false"/>
                <w:i w:val="false"/>
                <w:color w:val="000000"/>
                <w:sz w:val="20"/>
              </w:rPr>
              <w:t>
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w:t>
            </w:r>
            <w:r>
              <w:br/>
            </w:r>
            <w:r>
              <w:rPr>
                <w:rFonts w:ascii="Times New Roman"/>
                <w:b w:val="false"/>
                <w:i w:val="false"/>
                <w:color w:val="000000"/>
                <w:sz w:val="20"/>
              </w:rPr>
              <w:t>
ХҚКО АЖ</w:t>
            </w:r>
            <w:r>
              <w:br/>
            </w:r>
            <w:r>
              <w:rPr>
                <w:rFonts w:ascii="Times New Roman"/>
                <w:b w:val="false"/>
                <w:i w:val="false"/>
                <w:color w:val="000000"/>
                <w:sz w:val="20"/>
              </w:rPr>
              <w:t>
«жұмыс</w:t>
            </w:r>
            <w:r>
              <w:br/>
            </w:r>
            <w:r>
              <w:rPr>
                <w:rFonts w:ascii="Times New Roman"/>
                <w:b w:val="false"/>
                <w:i w:val="false"/>
                <w:color w:val="000000"/>
                <w:sz w:val="20"/>
              </w:rPr>
              <w:t>
жасалуда»</w:t>
            </w:r>
            <w:r>
              <w:br/>
            </w:r>
            <w:r>
              <w:rPr>
                <w:rFonts w:ascii="Times New Roman"/>
                <w:b w:val="false"/>
                <w:i w:val="false"/>
                <w:color w:val="000000"/>
                <w:sz w:val="20"/>
              </w:rPr>
              <w:t>
мәртебе</w:t>
            </w:r>
            <w:r>
              <w:br/>
            </w:r>
            <w:r>
              <w:rPr>
                <w:rFonts w:ascii="Times New Roman"/>
                <w:b w:val="false"/>
                <w:i w:val="false"/>
                <w:color w:val="000000"/>
                <w:sz w:val="20"/>
              </w:rPr>
              <w:t>
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 ба</w:t>
            </w:r>
            <w:r>
              <w:br/>
            </w:r>
            <w:r>
              <w:rPr>
                <w:rFonts w:ascii="Times New Roman"/>
                <w:b w:val="false"/>
                <w:i w:val="false"/>
                <w:color w:val="000000"/>
                <w:sz w:val="20"/>
              </w:rPr>
              <w:t>
ғыттау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жасалу</w:t>
            </w:r>
            <w:r>
              <w:br/>
            </w:r>
            <w:r>
              <w:rPr>
                <w:rFonts w:ascii="Times New Roman"/>
                <w:b w:val="false"/>
                <w:i w:val="false"/>
                <w:color w:val="000000"/>
                <w:sz w:val="20"/>
              </w:rPr>
              <w:t>
да» мәр</w:t>
            </w:r>
            <w:r>
              <w:br/>
            </w:r>
            <w:r>
              <w:rPr>
                <w:rFonts w:ascii="Times New Roman"/>
                <w:b w:val="false"/>
                <w:i w:val="false"/>
                <w:color w:val="000000"/>
                <w:sz w:val="20"/>
              </w:rPr>
              <w:t>
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мен мәр</w:t>
            </w:r>
            <w:r>
              <w:br/>
            </w:r>
            <w:r>
              <w:rPr>
                <w:rFonts w:ascii="Times New Roman"/>
                <w:b w:val="false"/>
                <w:i w:val="false"/>
                <w:color w:val="000000"/>
                <w:sz w:val="20"/>
              </w:rPr>
              <w:t>
тебесінің</w:t>
            </w:r>
            <w:r>
              <w:br/>
            </w:r>
            <w:r>
              <w:rPr>
                <w:rFonts w:ascii="Times New Roman"/>
                <w:b w:val="false"/>
                <w:i w:val="false"/>
                <w:color w:val="000000"/>
                <w:sz w:val="20"/>
              </w:rPr>
              <w:t>
көрсеті</w:t>
            </w:r>
            <w:r>
              <w:br/>
            </w:r>
            <w:r>
              <w:rPr>
                <w:rFonts w:ascii="Times New Roman"/>
                <w:b w:val="false"/>
                <w:i w:val="false"/>
                <w:color w:val="000000"/>
                <w:sz w:val="20"/>
              </w:rPr>
              <w:t>
луі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басқару</w:t>
            </w:r>
            <w:r>
              <w:br/>
            </w:r>
            <w:r>
              <w:rPr>
                <w:rFonts w:ascii="Times New Roman"/>
                <w:b w:val="false"/>
                <w:i w:val="false"/>
                <w:color w:val="000000"/>
                <w:sz w:val="20"/>
              </w:rPr>
              <w:t>
шешімі)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Жолдауды</w:t>
            </w:r>
            <w:r>
              <w:br/>
            </w:r>
            <w:r>
              <w:rPr>
                <w:rFonts w:ascii="Times New Roman"/>
                <w:b w:val="false"/>
                <w:i w:val="false"/>
                <w:color w:val="000000"/>
                <w:sz w:val="20"/>
              </w:rPr>
              <w:t>
немесе</w:t>
            </w:r>
            <w:r>
              <w:br/>
            </w:r>
            <w:r>
              <w:rPr>
                <w:rFonts w:ascii="Times New Roman"/>
                <w:b w:val="false"/>
                <w:i w:val="false"/>
                <w:color w:val="000000"/>
                <w:sz w:val="20"/>
              </w:rPr>
              <w:t>
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түйіндеу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w:t>
            </w:r>
            <w:r>
              <w:br/>
            </w:r>
            <w:r>
              <w:rPr>
                <w:rFonts w:ascii="Times New Roman"/>
                <w:b w:val="false"/>
                <w:i w:val="false"/>
                <w:color w:val="000000"/>
                <w:sz w:val="20"/>
              </w:rPr>
              <w:t>
шығыс</w:t>
            </w:r>
            <w:r>
              <w:br/>
            </w:r>
            <w:r>
              <w:rPr>
                <w:rFonts w:ascii="Times New Roman"/>
                <w:b w:val="false"/>
                <w:i w:val="false"/>
                <w:color w:val="000000"/>
                <w:sz w:val="20"/>
              </w:rPr>
              <w:t>
құжатын</w:t>
            </w:r>
            <w:r>
              <w:br/>
            </w:r>
            <w:r>
              <w:rPr>
                <w:rFonts w:ascii="Times New Roman"/>
                <w:b w:val="false"/>
                <w:i w:val="false"/>
                <w:color w:val="000000"/>
                <w:sz w:val="20"/>
              </w:rPr>
              <w:t>
қалыптас</w:t>
            </w:r>
            <w:r>
              <w:br/>
            </w:r>
            <w:r>
              <w:rPr>
                <w:rFonts w:ascii="Times New Roman"/>
                <w:b w:val="false"/>
                <w:i w:val="false"/>
                <w:color w:val="000000"/>
                <w:sz w:val="20"/>
              </w:rPr>
              <w:t>
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w:t>
            </w:r>
            <w:r>
              <w:br/>
            </w:r>
            <w:r>
              <w:rPr>
                <w:rFonts w:ascii="Times New Roman"/>
                <w:b w:val="false"/>
                <w:i w:val="false"/>
                <w:color w:val="000000"/>
                <w:sz w:val="20"/>
              </w:rPr>
              <w:t>
у мер</w:t>
            </w:r>
            <w:r>
              <w:br/>
            </w:r>
            <w:r>
              <w:rPr>
                <w:rFonts w:ascii="Times New Roman"/>
                <w:b w:val="false"/>
                <w:i w:val="false"/>
                <w:color w:val="000000"/>
                <w:sz w:val="20"/>
              </w:rPr>
              <w:t>
зімі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көп емес</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w:t>
            </w:r>
            <w:r>
              <w:br/>
            </w:r>
            <w:r>
              <w:rPr>
                <w:rFonts w:ascii="Times New Roman"/>
                <w:b w:val="false"/>
                <w:i w:val="false"/>
                <w:color w:val="000000"/>
                <w:sz w:val="20"/>
              </w:rPr>
              <w:t>
нөмірі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744"/>
        <w:gridCol w:w="2133"/>
        <w:gridCol w:w="2155"/>
        <w:gridCol w:w="2025"/>
        <w:gridCol w:w="1852"/>
        <w:gridCol w:w="20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(жұмыс барысы, ағымы) іс-әрекеттері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w:t>
            </w:r>
            <w:r>
              <w:br/>
            </w:r>
            <w:r>
              <w:rPr>
                <w:rFonts w:ascii="Times New Roman"/>
                <w:b w:val="false"/>
                <w:i w:val="false"/>
                <w:color w:val="000000"/>
                <w:sz w:val="20"/>
              </w:rPr>
              <w:t>
(ЭҮӨШ)</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(ү</w:t>
            </w:r>
            <w:r>
              <w:br/>
            </w:r>
            <w:r>
              <w:rPr>
                <w:rFonts w:ascii="Times New Roman"/>
                <w:b w:val="false"/>
                <w:i w:val="false"/>
                <w:color w:val="000000"/>
                <w:sz w:val="20"/>
              </w:rPr>
              <w:t>
деріс,</w:t>
            </w:r>
            <w:r>
              <w:br/>
            </w:r>
            <w:r>
              <w:rPr>
                <w:rFonts w:ascii="Times New Roman"/>
                <w:b w:val="false"/>
                <w:i w:val="false"/>
                <w:color w:val="000000"/>
                <w:sz w:val="20"/>
              </w:rPr>
              <w:t>
рәсім,</w:t>
            </w:r>
            <w:r>
              <w:br/>
            </w:r>
            <w:r>
              <w:rPr>
                <w:rFonts w:ascii="Times New Roman"/>
                <w:b w:val="false"/>
                <w:i w:val="false"/>
                <w:color w:val="000000"/>
                <w:sz w:val="20"/>
              </w:rPr>
              <w:t>
опера</w:t>
            </w:r>
            <w:r>
              <w:br/>
            </w:r>
            <w:r>
              <w:rPr>
                <w:rFonts w:ascii="Times New Roman"/>
                <w:b w:val="false"/>
                <w:i w:val="false"/>
                <w:color w:val="000000"/>
                <w:sz w:val="20"/>
              </w:rPr>
              <w:t>
ция)</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құжатты</w:t>
            </w:r>
            <w:r>
              <w:br/>
            </w:r>
            <w:r>
              <w:rPr>
                <w:rFonts w:ascii="Times New Roman"/>
                <w:b w:val="false"/>
                <w:i w:val="false"/>
                <w:color w:val="000000"/>
                <w:sz w:val="20"/>
              </w:rPr>
              <w:t>
құрастыру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құжатқа</w:t>
            </w:r>
            <w:r>
              <w:br/>
            </w:r>
            <w:r>
              <w:rPr>
                <w:rFonts w:ascii="Times New Roman"/>
                <w:b w:val="false"/>
                <w:i w:val="false"/>
                <w:color w:val="000000"/>
                <w:sz w:val="20"/>
              </w:rPr>
              <w:t>
қол қою</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w:t>
            </w:r>
            <w:r>
              <w:br/>
            </w:r>
            <w:r>
              <w:rPr>
                <w:rFonts w:ascii="Times New Roman"/>
                <w:b w:val="false"/>
                <w:i w:val="false"/>
                <w:color w:val="000000"/>
                <w:sz w:val="20"/>
              </w:rPr>
              <w:t>
құжатты</w:t>
            </w:r>
            <w:r>
              <w:br/>
            </w:r>
            <w:r>
              <w:rPr>
                <w:rFonts w:ascii="Times New Roman"/>
                <w:b w:val="false"/>
                <w:i w:val="false"/>
                <w:color w:val="000000"/>
                <w:sz w:val="20"/>
              </w:rPr>
              <w:t>
шығарумен</w:t>
            </w:r>
            <w:r>
              <w:br/>
            </w:r>
            <w:r>
              <w:rPr>
                <w:rFonts w:ascii="Times New Roman"/>
                <w:b w:val="false"/>
                <w:i w:val="false"/>
                <w:color w:val="000000"/>
                <w:sz w:val="20"/>
              </w:rPr>
              <w:t>
мәртебесі</w:t>
            </w:r>
            <w:r>
              <w:br/>
            </w:r>
            <w:r>
              <w:rPr>
                <w:rFonts w:ascii="Times New Roman"/>
                <w:b w:val="false"/>
                <w:i w:val="false"/>
                <w:color w:val="000000"/>
                <w:sz w:val="20"/>
              </w:rPr>
              <w:t>
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ның және</w:t>
            </w:r>
            <w:r>
              <w:br/>
            </w:r>
            <w:r>
              <w:rPr>
                <w:rFonts w:ascii="Times New Roman"/>
                <w:b w:val="false"/>
                <w:i w:val="false"/>
                <w:color w:val="000000"/>
                <w:sz w:val="20"/>
              </w:rPr>
              <w:t>
ЖАО АЖ</w:t>
            </w:r>
            <w:r>
              <w:br/>
            </w:r>
            <w:r>
              <w:rPr>
                <w:rFonts w:ascii="Times New Roman"/>
                <w:b w:val="false"/>
                <w:i w:val="false"/>
                <w:color w:val="000000"/>
                <w:sz w:val="20"/>
              </w:rPr>
              <w:t>
мәртебесі</w:t>
            </w:r>
            <w:r>
              <w:br/>
            </w:r>
            <w:r>
              <w:rPr>
                <w:rFonts w:ascii="Times New Roman"/>
                <w:b w:val="false"/>
                <w:i w:val="false"/>
                <w:color w:val="000000"/>
                <w:sz w:val="20"/>
              </w:rPr>
              <w:t>
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ның көр</w:t>
            </w:r>
            <w:r>
              <w:br/>
            </w:r>
            <w:r>
              <w:rPr>
                <w:rFonts w:ascii="Times New Roman"/>
                <w:b w:val="false"/>
                <w:i w:val="false"/>
                <w:color w:val="000000"/>
                <w:sz w:val="20"/>
              </w:rPr>
              <w:t>
сетілуі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w:t>
            </w:r>
            <w:r>
              <w:br/>
            </w:r>
            <w:r>
              <w:rPr>
                <w:rFonts w:ascii="Times New Roman"/>
                <w:b w:val="false"/>
                <w:i w:val="false"/>
                <w:color w:val="000000"/>
                <w:sz w:val="20"/>
              </w:rPr>
              <w:t>
көру мүм</w:t>
            </w:r>
            <w:r>
              <w:br/>
            </w:r>
            <w:r>
              <w:rPr>
                <w:rFonts w:ascii="Times New Roman"/>
                <w:b w:val="false"/>
                <w:i w:val="false"/>
                <w:color w:val="000000"/>
                <w:sz w:val="20"/>
              </w:rPr>
              <w:t>
кіндігі</w:t>
            </w:r>
            <w:r>
              <w:br/>
            </w:r>
            <w:r>
              <w:rPr>
                <w:rFonts w:ascii="Times New Roman"/>
                <w:b w:val="false"/>
                <w:i w:val="false"/>
                <w:color w:val="000000"/>
                <w:sz w:val="20"/>
              </w:rPr>
              <w:t>
бар</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және</w:t>
            </w:r>
            <w:r>
              <w:br/>
            </w:r>
            <w:r>
              <w:rPr>
                <w:rFonts w:ascii="Times New Roman"/>
                <w:b w:val="false"/>
                <w:i w:val="false"/>
                <w:color w:val="000000"/>
                <w:sz w:val="20"/>
              </w:rPr>
              <w:t>
аяқтау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көрсеті</w:t>
            </w:r>
            <w:r>
              <w:br/>
            </w:r>
            <w:r>
              <w:rPr>
                <w:rFonts w:ascii="Times New Roman"/>
                <w:b w:val="false"/>
                <w:i w:val="false"/>
                <w:color w:val="000000"/>
                <w:sz w:val="20"/>
              </w:rPr>
              <w:t>
луінің</w:t>
            </w:r>
            <w:r>
              <w:br/>
            </w:r>
            <w:r>
              <w:rPr>
                <w:rFonts w:ascii="Times New Roman"/>
                <w:b w:val="false"/>
                <w:i w:val="false"/>
                <w:color w:val="000000"/>
                <w:sz w:val="20"/>
              </w:rPr>
              <w:t>
аяқталуы</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ның көр</w:t>
            </w:r>
            <w:r>
              <w:br/>
            </w:r>
            <w:r>
              <w:rPr>
                <w:rFonts w:ascii="Times New Roman"/>
                <w:b w:val="false"/>
                <w:i w:val="false"/>
                <w:color w:val="000000"/>
                <w:sz w:val="20"/>
              </w:rPr>
              <w:t>
сетілуі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басқару</w:t>
            </w:r>
            <w:r>
              <w:br/>
            </w:r>
            <w:r>
              <w:rPr>
                <w:rFonts w:ascii="Times New Roman"/>
                <w:b w:val="false"/>
                <w:i w:val="false"/>
                <w:color w:val="000000"/>
                <w:sz w:val="20"/>
              </w:rPr>
              <w:t>
шешімі)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қойылған</w:t>
            </w:r>
            <w:r>
              <w:br/>
            </w:r>
            <w:r>
              <w:rPr>
                <w:rFonts w:ascii="Times New Roman"/>
                <w:b w:val="false"/>
                <w:i w:val="false"/>
                <w:color w:val="000000"/>
                <w:sz w:val="20"/>
              </w:rPr>
              <w:t>
шығыс</w:t>
            </w:r>
            <w:r>
              <w:br/>
            </w:r>
            <w:r>
              <w:rPr>
                <w:rFonts w:ascii="Times New Roman"/>
                <w:b w:val="false"/>
                <w:i w:val="false"/>
                <w:color w:val="000000"/>
                <w:sz w:val="20"/>
              </w:rPr>
              <w:t>
құжат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w:t>
            </w:r>
            <w:r>
              <w:br/>
            </w:r>
            <w:r>
              <w:rPr>
                <w:rFonts w:ascii="Times New Roman"/>
                <w:b w:val="false"/>
                <w:i w:val="false"/>
                <w:color w:val="000000"/>
                <w:sz w:val="20"/>
              </w:rPr>
              <w:t>
құжатымен</w:t>
            </w:r>
            <w:r>
              <w:br/>
            </w:r>
            <w:r>
              <w:rPr>
                <w:rFonts w:ascii="Times New Roman"/>
                <w:b w:val="false"/>
                <w:i w:val="false"/>
                <w:color w:val="000000"/>
                <w:sz w:val="20"/>
              </w:rPr>
              <w:t>
және ХҚКО</w:t>
            </w:r>
            <w:r>
              <w:br/>
            </w:r>
            <w:r>
              <w:rPr>
                <w:rFonts w:ascii="Times New Roman"/>
                <w:b w:val="false"/>
                <w:i w:val="false"/>
                <w:color w:val="000000"/>
                <w:sz w:val="20"/>
              </w:rPr>
              <w:t>
АЖ мәрте</w:t>
            </w:r>
            <w:r>
              <w:br/>
            </w:r>
            <w:r>
              <w:rPr>
                <w:rFonts w:ascii="Times New Roman"/>
                <w:b w:val="false"/>
                <w:i w:val="false"/>
                <w:color w:val="000000"/>
                <w:sz w:val="20"/>
              </w:rPr>
              <w:t>
бесінің</w:t>
            </w:r>
            <w:r>
              <w:br/>
            </w:r>
            <w:r>
              <w:rPr>
                <w:rFonts w:ascii="Times New Roman"/>
                <w:b w:val="false"/>
                <w:i w:val="false"/>
                <w:color w:val="000000"/>
                <w:sz w:val="20"/>
              </w:rPr>
              <w:t>
өзгеруі</w:t>
            </w:r>
            <w:r>
              <w:br/>
            </w:r>
            <w:r>
              <w:rPr>
                <w:rFonts w:ascii="Times New Roman"/>
                <w:b w:val="false"/>
                <w:i w:val="false"/>
                <w:color w:val="000000"/>
                <w:sz w:val="20"/>
              </w:rPr>
              <w:t>
хабарлама</w:t>
            </w:r>
            <w:r>
              <w:br/>
            </w:r>
            <w:r>
              <w:rPr>
                <w:rFonts w:ascii="Times New Roman"/>
                <w:b w:val="false"/>
                <w:i w:val="false"/>
                <w:color w:val="000000"/>
                <w:sz w:val="20"/>
              </w:rPr>
              <w:t>
сын</w:t>
            </w:r>
            <w:r>
              <w:br/>
            </w:r>
            <w:r>
              <w:rPr>
                <w:rFonts w:ascii="Times New Roman"/>
                <w:b w:val="false"/>
                <w:i w:val="false"/>
                <w:color w:val="000000"/>
                <w:sz w:val="20"/>
              </w:rPr>
              <w:t>
жіберу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құжаттың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w:t>
            </w:r>
            <w:r>
              <w:br/>
            </w:r>
            <w:r>
              <w:rPr>
                <w:rFonts w:ascii="Times New Roman"/>
                <w:b w:val="false"/>
                <w:i w:val="false"/>
                <w:color w:val="000000"/>
                <w:sz w:val="20"/>
              </w:rPr>
              <w:t>
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w:t>
            </w:r>
            <w:r>
              <w:br/>
            </w:r>
            <w:r>
              <w:rPr>
                <w:rFonts w:ascii="Times New Roman"/>
                <w:b w:val="false"/>
                <w:i w:val="false"/>
                <w:color w:val="000000"/>
                <w:sz w:val="20"/>
              </w:rPr>
              <w:t>
нөмірі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Осы кестеде электрондық мемлекеттік қызмет көрсету процесінің технологиялық тізбегіндегі аяқталу нысаны, орындалу мерзімі мен келесі іс-әрекеттер нөмірлері көрсетілген ЭҮП, АЖ және басқа ҚФБ іс-әрекеттері (функциялары, рәсімдері, операциялары) аталады.</w:t>
      </w:r>
      <w:r>
        <w:br/>
      </w:r>
      <w:r>
        <w:rPr>
          <w:rFonts w:ascii="Times New Roman"/>
          <w:b w:val="false"/>
          <w:i w:val="false"/>
          <w:color w:val="000000"/>
          <w:sz w:val="28"/>
        </w:rPr>
        <w:t>
      Осы Регламенттің 1-қосымшасындағы кесте негізінде электрондық мемлекеттік қызметтерді көрсетудегі функционалдық өзара әрекеттесу диаграммасы жасалады.</w:t>
      </w:r>
    </w:p>
    <w:bookmarkStart w:name="z28" w:id="10"/>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w:t>
      </w:r>
      <w:r>
        <w:br/>
      </w:r>
      <w:r>
        <w:rPr>
          <w:rFonts w:ascii="Times New Roman"/>
          <w:b w:val="false"/>
          <w:i w:val="false"/>
          <w:color w:val="000000"/>
          <w:sz w:val="28"/>
        </w:rPr>
        <w:t>
беру үшін мектеп жасына дейінгі</w:t>
      </w:r>
      <w:r>
        <w:br/>
      </w:r>
      <w:r>
        <w:rPr>
          <w:rFonts w:ascii="Times New Roman"/>
          <w:b w:val="false"/>
          <w:i w:val="false"/>
          <w:color w:val="000000"/>
          <w:sz w:val="28"/>
        </w:rPr>
        <w:t>
(7 жасқа дейінгі) балаларды тіркеу</w:t>
      </w:r>
      <w:r>
        <w:rPr>
          <w:rFonts w:ascii="Times New Roman"/>
          <w:b/>
          <w:i w:val="false"/>
          <w:color w:val="000000"/>
          <w:sz w:val="28"/>
        </w:rPr>
        <w:t>»</w:t>
      </w:r>
      <w:r>
        <w:br/>
      </w:r>
      <w:r>
        <w:rPr>
          <w:rFonts w:ascii="Times New Roman"/>
          <w:b w:val="false"/>
          <w:i w:val="false"/>
          <w:color w:val="000000"/>
          <w:sz w:val="28"/>
        </w:rPr>
        <w:t>
электрондық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0"/>
    <w:p>
      <w:pPr>
        <w:spacing w:after="0"/>
        <w:ind w:left="0"/>
        <w:jc w:val="both"/>
      </w:pPr>
      <w:r>
        <w:drawing>
          <wp:inline distT="0" distB="0" distL="0" distR="0">
            <wp:extent cx="130937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93700" cy="6235700"/>
                    </a:xfrm>
                    <a:prstGeom prst="rect">
                      <a:avLst/>
                    </a:prstGeom>
                  </pic:spPr>
                </pic:pic>
              </a:graphicData>
            </a:graphic>
          </wp:inline>
        </w:drawing>
      </w:r>
    </w:p>
    <w:p>
      <w:pPr>
        <w:spacing w:after="0"/>
        <w:ind w:left="0"/>
        <w:jc w:val="both"/>
      </w:pPr>
      <w:r>
        <w:drawing>
          <wp:inline distT="0" distB="0" distL="0" distR="0">
            <wp:extent cx="124587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458700" cy="7429500"/>
                    </a:xfrm>
                    <a:prstGeom prst="rect">
                      <a:avLst/>
                    </a:prstGeom>
                  </pic:spPr>
                </pic:pic>
              </a:graphicData>
            </a:graphic>
          </wp:inline>
        </w:drawing>
      </w:r>
    </w:p>
    <w:p>
      <w:pPr>
        <w:spacing w:after="0"/>
        <w:ind w:left="0"/>
        <w:jc w:val="both"/>
      </w:pPr>
      <w:r>
        <w:drawing>
          <wp:inline distT="0" distB="0" distL="0" distR="0">
            <wp:extent cx="129667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966700" cy="5613400"/>
                    </a:xfrm>
                    <a:prstGeom prst="rect">
                      <a:avLst/>
                    </a:prstGeom>
                  </pic:spPr>
                </pic:pic>
              </a:graphicData>
            </a:graphic>
          </wp:inline>
        </w:drawing>
      </w:r>
    </w:p>
    <w:p>
      <w:pPr>
        <w:spacing w:after="0"/>
        <w:ind w:left="0"/>
        <w:jc w:val="left"/>
      </w:pPr>
      <w:r>
        <w:rPr>
          <w:rFonts w:ascii="Times New Roman"/>
          <w:b/>
          <w:i w:val="false"/>
          <w:color w:val="000000"/>
        </w:rPr>
        <w:t xml:space="preserve">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851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95300"/>
                          </a:xfrm>
                          <a:prstGeom prst="rect">
                            <a:avLst/>
                          </a:prstGeom>
                        </pic:spPr>
                      </pic:pic>
                    </a:graphicData>
                  </a:graphic>
                </wp:inline>
              </w:drawing>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2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482600"/>
                          </a:xfrm>
                          <a:prstGeom prst="rect">
                            <a:avLst/>
                          </a:prstGeom>
                        </pic:spPr>
                      </pic:pic>
                    </a:graphicData>
                  </a:graphic>
                </wp:inline>
              </w:drawing>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хабарламасы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2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482600"/>
                          </a:xfrm>
                          <a:prstGeom prst="rect">
                            <a:avLst/>
                          </a:prstGeom>
                        </pic:spPr>
                      </pic:pic>
                    </a:graphicData>
                  </a:graphic>
                </wp:inline>
              </w:drawing>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5300" cy="495300"/>
                          </a:xfrm>
                          <a:prstGeom prst="rect">
                            <a:avLst/>
                          </a:prstGeom>
                        </pic:spPr>
                      </pic:pic>
                    </a:graphicData>
                  </a:graphic>
                </wp:inline>
              </w:drawing>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жай оқиғалары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5300" cy="495300"/>
                          </a:xfrm>
                          <a:prstGeom prst="rect">
                            <a:avLst/>
                          </a:prstGeom>
                        </pic:spPr>
                      </pic:pic>
                    </a:graphicData>
                  </a:graphic>
                </wp:inline>
              </w:drawing>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Оқиғалар-таймері</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62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 cy="533400"/>
                          </a:xfrm>
                          <a:prstGeom prst="rect">
                            <a:avLst/>
                          </a:prstGeom>
                        </pic:spPr>
                      </pic:pic>
                    </a:graphicData>
                  </a:graphic>
                </wp:inline>
              </w:drawing>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62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 cy="533400"/>
                          </a:xfrm>
                          <a:prstGeom prst="rect">
                            <a:avLst/>
                          </a:prstGeom>
                        </pic:spPr>
                      </pic:pic>
                    </a:graphicData>
                  </a:graphic>
                </wp:inline>
              </w:drawing>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139700"/>
                          </a:xfrm>
                          <a:prstGeom prst="rect">
                            <a:avLst/>
                          </a:prstGeom>
                        </pic:spPr>
                      </pic:pic>
                    </a:graphicData>
                  </a:graphic>
                </wp:inline>
              </w:drawing>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ағымы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63600" cy="241300"/>
                          </a:xfrm>
                          <a:prstGeom prst="rect">
                            <a:avLst/>
                          </a:prstGeom>
                        </pic:spPr>
                      </pic:pic>
                    </a:graphicData>
                  </a:graphic>
                </wp:inline>
              </w:drawing>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ағымы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406400"/>
                          </a:xfrm>
                          <a:prstGeom prst="rect">
                            <a:avLst/>
                          </a:prstGeom>
                        </pic:spPr>
                      </pic:pic>
                    </a:graphicData>
                  </a:graphic>
                </wp:inline>
              </w:drawing>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тұтынушыға берілетін электрондық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 - 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9" w:id="11"/>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w:t>
      </w:r>
      <w:r>
        <w:br/>
      </w:r>
      <w:r>
        <w:rPr>
          <w:rFonts w:ascii="Times New Roman"/>
          <w:b w:val="false"/>
          <w:i w:val="false"/>
          <w:color w:val="000000"/>
          <w:sz w:val="28"/>
        </w:rPr>
        <w:t>
беру үшін мектеп жасына дейінгі</w:t>
      </w:r>
      <w:r>
        <w:br/>
      </w:r>
      <w:r>
        <w:rPr>
          <w:rFonts w:ascii="Times New Roman"/>
          <w:b w:val="false"/>
          <w:i w:val="false"/>
          <w:color w:val="000000"/>
          <w:sz w:val="28"/>
        </w:rPr>
        <w:t>
(7 жасқа дейінгі) балаларды тіркеу</w:t>
      </w:r>
      <w:r>
        <w:rPr>
          <w:rFonts w:ascii="Times New Roman"/>
          <w:b/>
          <w:i w:val="false"/>
          <w:color w:val="000000"/>
          <w:sz w:val="28"/>
        </w:rPr>
        <w:t>»</w:t>
      </w:r>
      <w:r>
        <w:br/>
      </w:r>
      <w:r>
        <w:rPr>
          <w:rFonts w:ascii="Times New Roman"/>
          <w:b w:val="false"/>
          <w:i w:val="false"/>
          <w:color w:val="000000"/>
          <w:sz w:val="28"/>
        </w:rPr>
        <w:t>
электрондық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1"/>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30" w:id="12"/>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w:t>
      </w:r>
      <w:r>
        <w:br/>
      </w:r>
      <w:r>
        <w:rPr>
          <w:rFonts w:ascii="Times New Roman"/>
          <w:b w:val="false"/>
          <w:i w:val="false"/>
          <w:color w:val="000000"/>
          <w:sz w:val="28"/>
        </w:rPr>
        <w:t>
беру үшін мектеп жасына дейінгі</w:t>
      </w:r>
      <w:r>
        <w:br/>
      </w:r>
      <w:r>
        <w:rPr>
          <w:rFonts w:ascii="Times New Roman"/>
          <w:b w:val="false"/>
          <w:i w:val="false"/>
          <w:color w:val="000000"/>
          <w:sz w:val="28"/>
        </w:rPr>
        <w:t>
(7 жасқа дейінгі) балаларды тіркеу</w:t>
      </w:r>
      <w:r>
        <w:rPr>
          <w:rFonts w:ascii="Times New Roman"/>
          <w:b/>
          <w:i w:val="false"/>
          <w:color w:val="000000"/>
          <w:sz w:val="28"/>
        </w:rPr>
        <w:t>»</w:t>
      </w:r>
      <w:r>
        <w:br/>
      </w:r>
      <w:r>
        <w:rPr>
          <w:rFonts w:ascii="Times New Roman"/>
          <w:b w:val="false"/>
          <w:i w:val="false"/>
          <w:color w:val="000000"/>
          <w:sz w:val="28"/>
        </w:rPr>
        <w:t>
электрондық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12"/>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p>
      <w:pPr>
        <w:spacing w:after="0"/>
        <w:ind w:left="0"/>
        <w:jc w:val="both"/>
      </w:pPr>
      <w:r>
        <w:drawing>
          <wp:inline distT="0" distB="0" distL="0" distR="0">
            <wp:extent cx="7734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34300" cy="901700"/>
                    </a:xfrm>
                    <a:prstGeom prst="rect">
                      <a:avLst/>
                    </a:prstGeom>
                  </pic:spPr>
                </pic:pic>
              </a:graphicData>
            </a:graphic>
          </wp:inline>
        </w:drawing>
      </w:r>
    </w:p>
    <w:p>
      <w:pPr>
        <w:spacing w:after="0"/>
        <w:ind w:left="0"/>
        <w:jc w:val="both"/>
      </w:pPr>
      <w:r>
        <w:rPr>
          <w:rFonts w:ascii="Times New Roman"/>
          <w:b w:val="false"/>
          <w:i w:val="false"/>
          <w:color w:val="000000"/>
          <w:sz w:val="28"/>
        </w:rPr>
        <w:t>Білім бөлімінің бастығы</w:t>
      </w:r>
      <w:r>
        <w:br/>
      </w:r>
      <w:r>
        <w:rPr>
          <w:rFonts w:ascii="Times New Roman"/>
          <w:b w:val="false"/>
          <w:i w:val="false"/>
          <w:color w:val="000000"/>
          <w:sz w:val="28"/>
        </w:rPr>
        <w:t>
___________________________</w:t>
      </w:r>
      <w:r>
        <w:br/>
      </w:r>
      <w:r>
        <w:rPr>
          <w:rFonts w:ascii="Times New Roman"/>
          <w:b w:val="false"/>
          <w:i w:val="false"/>
          <w:color w:val="000000"/>
          <w:sz w:val="28"/>
        </w:rPr>
        <w:t>
(бастықтың аты-жөні)</w:t>
      </w:r>
      <w:r>
        <w:br/>
      </w:r>
      <w:r>
        <w:rPr>
          <w:rFonts w:ascii="Times New Roman"/>
          <w:b w:val="false"/>
          <w:i w:val="false"/>
          <w:color w:val="000000"/>
          <w:sz w:val="28"/>
        </w:rPr>
        <w:t>
Өтініші беруші______________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Мекенжайы__________________</w:t>
      </w:r>
      <w:r>
        <w:br/>
      </w:r>
      <w:r>
        <w:rPr>
          <w:rFonts w:ascii="Times New Roman"/>
          <w:b w:val="false"/>
          <w:i w:val="false"/>
          <w:color w:val="000000"/>
          <w:sz w:val="28"/>
        </w:rPr>
        <w:t>
(өтініші берушінің мекенжайы)</w:t>
      </w:r>
      <w:r>
        <w:br/>
      </w:r>
      <w:r>
        <w:rPr>
          <w:rFonts w:ascii="Times New Roman"/>
          <w:b w:val="false"/>
          <w:i w:val="false"/>
          <w:color w:val="000000"/>
          <w:sz w:val="28"/>
        </w:rPr>
        <w:t>
Телефон__________________</w:t>
      </w:r>
      <w:r>
        <w:br/>
      </w:r>
      <w:r>
        <w:rPr>
          <w:rFonts w:ascii="Times New Roman"/>
          <w:b w:val="false"/>
          <w:i w:val="false"/>
          <w:color w:val="000000"/>
          <w:sz w:val="28"/>
        </w:rPr>
        <w:t>
(өтініш берушінің байланыс телефоны)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Сізден менің қызым (ұлым) _______________________________________________________________</w:t>
      </w:r>
      <w:r>
        <w:br/>
      </w:r>
      <w:r>
        <w:rPr>
          <w:rFonts w:ascii="Times New Roman"/>
          <w:b w:val="false"/>
          <w:i w:val="false"/>
          <w:color w:val="000000"/>
          <w:sz w:val="28"/>
        </w:rPr>
        <w:t>
(баланың аты-жөні және туған күні)</w:t>
      </w:r>
    </w:p>
    <w:p>
      <w:pPr>
        <w:spacing w:after="0"/>
        <w:ind w:left="0"/>
        <w:jc w:val="both"/>
      </w:pPr>
      <w:r>
        <w:rPr>
          <w:rFonts w:ascii="Times New Roman"/>
          <w:b w:val="false"/>
          <w:i w:val="false"/>
          <w:color w:val="000000"/>
          <w:sz w:val="28"/>
        </w:rPr>
        <w:t>балабақшасынан орын беруіңізді сұраймын.</w:t>
      </w:r>
    </w:p>
    <w:p>
      <w:pPr>
        <w:spacing w:after="0"/>
        <w:ind w:left="0"/>
        <w:jc w:val="both"/>
      </w:pPr>
      <w:r>
        <w:rPr>
          <w:rFonts w:ascii="Times New Roman"/>
          <w:b w:val="false"/>
          <w:i w:val="false"/>
          <w:color w:val="000000"/>
          <w:sz w:val="28"/>
        </w:rPr>
        <w:t>Өтінішке қоса беріледі: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drawing>
          <wp:inline distT="0" distB="0" distL="0" distR="0">
            <wp:extent cx="77470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47000" cy="2641600"/>
                    </a:xfrm>
                    <a:prstGeom prst="rect">
                      <a:avLst/>
                    </a:prstGeom>
                  </pic:spPr>
                </pic:pic>
              </a:graphicData>
            </a:graphic>
          </wp:inline>
        </w:drawing>
      </w:r>
    </w:p>
    <w:bookmarkStart w:name="z31" w:id="13"/>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w:t>
      </w:r>
      <w:r>
        <w:br/>
      </w:r>
      <w:r>
        <w:rPr>
          <w:rFonts w:ascii="Times New Roman"/>
          <w:b w:val="false"/>
          <w:i w:val="false"/>
          <w:color w:val="000000"/>
          <w:sz w:val="28"/>
        </w:rPr>
        <w:t>
беру үшін мектеп жасына дейінгі</w:t>
      </w:r>
      <w:r>
        <w:br/>
      </w:r>
      <w:r>
        <w:rPr>
          <w:rFonts w:ascii="Times New Roman"/>
          <w:b w:val="false"/>
          <w:i w:val="false"/>
          <w:color w:val="000000"/>
          <w:sz w:val="28"/>
        </w:rPr>
        <w:t>
(7 жасқа дейінгі) балаларды тіркеу</w:t>
      </w:r>
      <w:r>
        <w:rPr>
          <w:rFonts w:ascii="Times New Roman"/>
          <w:b/>
          <w:i w:val="false"/>
          <w:color w:val="000000"/>
          <w:sz w:val="28"/>
        </w:rPr>
        <w:t>»</w:t>
      </w:r>
      <w:r>
        <w:br/>
      </w:r>
      <w:r>
        <w:rPr>
          <w:rFonts w:ascii="Times New Roman"/>
          <w:b w:val="false"/>
          <w:i w:val="false"/>
          <w:color w:val="000000"/>
          <w:sz w:val="28"/>
        </w:rPr>
        <w:t>
электрондық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5-қосымша</w:t>
      </w:r>
    </w:p>
    <w:bookmarkEnd w:id="13"/>
    <w:p>
      <w:pPr>
        <w:spacing w:after="0"/>
        <w:ind w:left="0"/>
        <w:jc w:val="left"/>
      </w:pPr>
      <w:r>
        <w:rPr>
          <w:rFonts w:ascii="Times New Roman"/>
          <w:b/>
          <w:i w:val="false"/>
          <w:color w:val="000000"/>
        </w:rPr>
        <w:t xml:space="preserve"> Электрондық мемлекеттік қызметке оң жауаптың</w:t>
      </w:r>
      <w:r>
        <w:br/>
      </w:r>
      <w:r>
        <w:rPr>
          <w:rFonts w:ascii="Times New Roman"/>
          <w:b/>
          <w:i w:val="false"/>
          <w:color w:val="000000"/>
        </w:rPr>
        <w:t>
(МБҰ жолдама алудағы) шығыс үлгісі</w:t>
      </w:r>
    </w:p>
    <w:p>
      <w:pPr>
        <w:spacing w:after="0"/>
        <w:ind w:left="0"/>
        <w:jc w:val="both"/>
      </w:pPr>
      <w:r>
        <w:drawing>
          <wp:inline distT="0" distB="0" distL="0" distR="0">
            <wp:extent cx="72898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289800" cy="8826500"/>
                    </a:xfrm>
                    <a:prstGeom prst="rect">
                      <a:avLst/>
                    </a:prstGeom>
                  </pic:spPr>
                </pic:pic>
              </a:graphicData>
            </a:graphic>
          </wp:inline>
        </w:drawing>
      </w:r>
    </w:p>
    <w:p>
      <w:pPr>
        <w:spacing w:after="0"/>
        <w:ind w:left="0"/>
        <w:jc w:val="both"/>
      </w:pPr>
      <w:r>
        <w:rPr>
          <w:rFonts w:ascii="Times New Roman"/>
          <w:b w:val="false"/>
          <w:i w:val="false"/>
          <w:color w:val="000000"/>
          <w:sz w:val="28"/>
        </w:rPr>
        <w:t>Ескерту:Ата-аналар мектепке дейінгі мекемеге бір ай ішінде келулері және жолдаманы тіркеулері тиіс</w:t>
      </w:r>
    </w:p>
    <w:p>
      <w:pPr>
        <w:spacing w:after="0"/>
        <w:ind w:left="0"/>
        <w:jc w:val="left"/>
      </w:pPr>
      <w:r>
        <w:rPr>
          <w:rFonts w:ascii="Times New Roman"/>
          <w:b/>
          <w:i w:val="false"/>
          <w:color w:val="000000"/>
        </w:rPr>
        <w:t xml:space="preserve"> Баланы МБҰ есепке қою кезінде тұтынушыға  берілетін хабарлама (тіркеу талоны) үлгісі</w:t>
      </w:r>
    </w:p>
    <w:p>
      <w:pPr>
        <w:spacing w:after="0"/>
        <w:ind w:left="0"/>
        <w:jc w:val="both"/>
      </w:pPr>
      <w:r>
        <w:rPr>
          <w:rFonts w:ascii="Times New Roman"/>
          <w:b w:val="false"/>
          <w:i w:val="false"/>
          <w:color w:val="000000"/>
          <w:sz w:val="28"/>
        </w:rPr>
        <w:t>Баланы тіркеу туралы хабарлама</w:t>
      </w:r>
    </w:p>
    <w:p>
      <w:pPr>
        <w:spacing w:after="0"/>
        <w:ind w:left="0"/>
        <w:jc w:val="both"/>
      </w:pPr>
      <w:r>
        <w:rPr>
          <w:rFonts w:ascii="Times New Roman"/>
          <w:b w:val="false"/>
          <w:i w:val="false"/>
          <w:color w:val="000000"/>
          <w:sz w:val="28"/>
        </w:rPr>
        <w:t>Ата-ананың аты-жөні: ________________________</w:t>
      </w:r>
    </w:p>
    <w:p>
      <w:pPr>
        <w:spacing w:after="0"/>
        <w:ind w:left="0"/>
        <w:jc w:val="both"/>
      </w:pPr>
      <w:r>
        <w:rPr>
          <w:rFonts w:ascii="Times New Roman"/>
          <w:b w:val="false"/>
          <w:i w:val="false"/>
          <w:color w:val="000000"/>
          <w:sz w:val="28"/>
        </w:rPr>
        <w:t>Баланың тегі: _______________________________</w:t>
      </w:r>
    </w:p>
    <w:p>
      <w:pPr>
        <w:spacing w:after="0"/>
        <w:ind w:left="0"/>
        <w:jc w:val="both"/>
      </w:pPr>
      <w:r>
        <w:rPr>
          <w:rFonts w:ascii="Times New Roman"/>
          <w:b w:val="false"/>
          <w:i w:val="false"/>
          <w:color w:val="000000"/>
          <w:sz w:val="28"/>
        </w:rPr>
        <w:t>Баланың аты: _______________________________</w:t>
      </w:r>
    </w:p>
    <w:p>
      <w:pPr>
        <w:spacing w:after="0"/>
        <w:ind w:left="0"/>
        <w:jc w:val="both"/>
      </w:pPr>
      <w:r>
        <w:rPr>
          <w:rFonts w:ascii="Times New Roman"/>
          <w:b w:val="false"/>
          <w:i w:val="false"/>
          <w:color w:val="000000"/>
          <w:sz w:val="28"/>
        </w:rPr>
        <w:t>Баланың туған күні: _________________________</w:t>
      </w:r>
    </w:p>
    <w:p>
      <w:pPr>
        <w:spacing w:after="0"/>
        <w:ind w:left="0"/>
        <w:jc w:val="both"/>
      </w:pPr>
      <w:r>
        <w:rPr>
          <w:rFonts w:ascii="Times New Roman"/>
          <w:b w:val="false"/>
          <w:i w:val="false"/>
          <w:color w:val="000000"/>
          <w:sz w:val="28"/>
        </w:rPr>
        <w:t>Тіркеу нөмірі: ______________________________</w:t>
      </w:r>
    </w:p>
    <w:p>
      <w:pPr>
        <w:spacing w:after="0"/>
        <w:ind w:left="0"/>
        <w:jc w:val="both"/>
      </w:pPr>
      <w:r>
        <w:rPr>
          <w:rFonts w:ascii="Times New Roman"/>
          <w:b w:val="false"/>
          <w:i w:val="false"/>
          <w:color w:val="000000"/>
          <w:sz w:val="28"/>
        </w:rPr>
        <w:t>Өтінішті беру күні: _________________________</w:t>
      </w:r>
    </w:p>
    <w:p>
      <w:pPr>
        <w:spacing w:after="0"/>
        <w:ind w:left="0"/>
        <w:jc w:val="both"/>
      </w:pPr>
      <w:r>
        <w:rPr>
          <w:rFonts w:ascii="Times New Roman"/>
          <w:b w:val="false"/>
          <w:i w:val="false"/>
          <w:color w:val="000000"/>
          <w:sz w:val="28"/>
        </w:rPr>
        <w:t>Берілді: __________________________________</w:t>
      </w:r>
    </w:p>
    <w:p>
      <w:pPr>
        <w:spacing w:after="0"/>
        <w:ind w:left="0"/>
        <w:jc w:val="left"/>
      </w:pPr>
      <w:r>
        <w:rPr>
          <w:rFonts w:ascii="Times New Roman"/>
          <w:b/>
          <w:i w:val="false"/>
          <w:color w:val="000000"/>
        </w:rPr>
        <w:t xml:space="preserve"> Тұтынушыға көрсетілетін электрондық мемлекеттік қызметке теріс (бас тарту) жауап берудің шығыс үлгісі</w:t>
      </w:r>
    </w:p>
    <w:p>
      <w:pPr>
        <w:spacing w:after="0"/>
        <w:ind w:left="0"/>
        <w:jc w:val="both"/>
      </w:pPr>
      <w:r>
        <w:drawing>
          <wp:inline distT="0" distB="0" distL="0" distR="0">
            <wp:extent cx="68834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883400" cy="60071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