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21e7" w14:textId="4b92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қорғау саласында мемлекеттік қызметтердің регламенттерін бекіту туралы" Есіл ауданы әкімдігінің 2012 жылғы 9 тамыздағы N 324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2012 жылғы 12 қазандағы N 396 қаулысы. Солтүстік Қазақстан облысының Әділет департаментінде 2012 жылғы 7 қарашада N 1936 тіркелді. Күші жойылды - Солтүстік Қазақстан облысы Есіл аудандық әкімдігінің 2013 жылғы 23 мамырдағы N 202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аудандық әкімдігінің 23.05.2013 N 202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қорғау саласында мемлекеттік қызметтердің регламенттерін бекіту туралы» Есіл ауданы әкімдігінің 2012 жылғы 9 тамыздағы № 324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14 қыркүйекте № 1854 тіркелген, 2012 жылғы 12 қазандағы № 43 (338) «Есіл таңы», 2012 жылғы 5 қазандағы № 44 (8623) «Ишим» аудандық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мемлекеттік қызметтердің регламенттерінде: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«18 жасқа дейінгі балалары бар отбасыларға мемлекеттік жәрдемақылар </w:t>
      </w:r>
      <w:r>
        <w:rPr>
          <w:rFonts w:ascii="Times New Roman"/>
          <w:b w:val="false"/>
          <w:i w:val="false"/>
          <w:color w:val="000000"/>
          <w:sz w:val="28"/>
        </w:rPr>
        <w:t>тағайындау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 </w:t>
      </w:r>
      <w:r>
        <w:rPr>
          <w:rFonts w:ascii="Times New Roman"/>
          <w:b w:val="false"/>
          <w:i w:val="false"/>
          <w:color w:val="000000"/>
          <w:sz w:val="28"/>
        </w:rPr>
        <w:t>ресімдеу</w:t>
      </w:r>
      <w:r>
        <w:rPr>
          <w:rFonts w:ascii="Times New Roman"/>
          <w:b w:val="false"/>
          <w:i w:val="false"/>
          <w:color w:val="000000"/>
          <w:sz w:val="28"/>
        </w:rPr>
        <w:t xml:space="preserve">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«Мүгедектерге кресло-арбаларды беру үшін оларға құжаттарды </w:t>
      </w:r>
      <w:r>
        <w:rPr>
          <w:rFonts w:ascii="Times New Roman"/>
          <w:b w:val="false"/>
          <w:i w:val="false"/>
          <w:color w:val="000000"/>
          <w:sz w:val="28"/>
        </w:rPr>
        <w:t>ресімдеу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«Мүгедектерді санаторий-курорттық емдеумен қамтамасыз ету үшін оларға құжаттарды </w:t>
      </w:r>
      <w:r>
        <w:rPr>
          <w:rFonts w:ascii="Times New Roman"/>
          <w:b w:val="false"/>
          <w:i w:val="false"/>
          <w:color w:val="000000"/>
          <w:sz w:val="28"/>
        </w:rPr>
        <w:t>ресімдеу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«Жергiлiктi өкiлді органдардың шешiмдерi бойынша мұқтаж азаматтардың жекелеген санаттарына әлеуметтiк көмек тағайындау және </w:t>
      </w:r>
      <w:r>
        <w:rPr>
          <w:rFonts w:ascii="Times New Roman"/>
          <w:b w:val="false"/>
          <w:i w:val="false"/>
          <w:color w:val="000000"/>
          <w:sz w:val="28"/>
        </w:rPr>
        <w:t>төлеу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Е. Нұрақаев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