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0ca3" w14:textId="f3e0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27 қыркүйектегі N 382 қаулысы. Солтүстік Қазақстан облысының Әділет департаментінде 2012 жылғы 8 қарашада N 1940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 әкімінің орынбасары А.К.Бектасоваға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Е.Нұрақаев</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xml:space="preserve">
2012 жылғы «27» қыркүйектегі </w:t>
      </w:r>
      <w:r>
        <w:br/>
      </w:r>
      <w:r>
        <w:rPr>
          <w:rFonts w:ascii="Times New Roman"/>
          <w:b w:val="false"/>
          <w:i w:val="false"/>
          <w:color w:val="000000"/>
          <w:sz w:val="28"/>
        </w:rPr>
        <w:t>
№ 382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Есіл ауданының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ауданның дене шынықтыру және спорт мәселесі бойынша жергілікті атқарушы органы «Солтүстік Қазақстан облысы Есіл ауданының дене шынықтыру және спорт бөлімі»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алушының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аудандық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министрі м.а.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sport.esil.@mail.ru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адамдар үшін жағдайлар көзделген (күтуге арналған орындықтар, стенділер).</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 алу үшін тұтынушы Орталыққа мынадай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(семинарлар, курстардан өтуін) Орталыққа ұсынады.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Алушыдан өтініш алған сәттен бастап көрсетілген мемлекеттік қызметтің нәтижесін беру сәтіне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құжаттарды Орталықтан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қарауды жүзеге асырады, жергілікті атқарушы органның жауапты орындаушысына құжаттарды жолдайды;</w:t>
      </w:r>
      <w:r>
        <w:br/>
      </w:r>
      <w:r>
        <w:rPr>
          <w:rFonts w:ascii="Times New Roman"/>
          <w:b w:val="false"/>
          <w:i w:val="false"/>
          <w:color w:val="000000"/>
          <w:sz w:val="28"/>
        </w:rPr>
        <w:t>
      6) жергілікті атқарушы органның жауапты орындаушысы құжаттардың толықтығын мен шүбәсіздігін тексеруді жүзеге асырады, спорттық атақтарды, разрядтарды беру жөніндегі комиссияның (бұдан әрі-Комиссия) қарауына жолдайды;</w:t>
      </w:r>
      <w:r>
        <w:br/>
      </w:r>
      <w:r>
        <w:rPr>
          <w:rFonts w:ascii="Times New Roman"/>
          <w:b w:val="false"/>
          <w:i w:val="false"/>
          <w:color w:val="000000"/>
          <w:sz w:val="28"/>
        </w:rPr>
        <w:t>
      7) Комиссия ұсынылған құжаттарды қарайды. Отырыста қараған жағдайда комиссия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8) жергілікті атқарушы органның басшысы 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r>
        <w:br/>
      </w:r>
      <w:r>
        <w:rPr>
          <w:rFonts w:ascii="Times New Roman"/>
          <w:b w:val="false"/>
          <w:i w:val="false"/>
          <w:color w:val="000000"/>
          <w:sz w:val="28"/>
        </w:rPr>
        <w:t>
      9) жергілікті атқарушы органның жауапты маманы үзіндіні немесе электронды құжат үлгісінде мемлекеттік қызмет көрсетуден бас тарту туралы дәлелді жауапты ресімдейді және жергілікті атқарушы органның басшысына қол қою үшін жолдайды;</w:t>
      </w:r>
      <w:r>
        <w:br/>
      </w:r>
      <w:r>
        <w:rPr>
          <w:rFonts w:ascii="Times New Roman"/>
          <w:b w:val="false"/>
          <w:i w:val="false"/>
          <w:color w:val="000000"/>
          <w:sz w:val="28"/>
        </w:rPr>
        <w:t>
      10) жергілікті атқарушы органның басшысы үзіндіге немесе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немесе электронды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разрядтарды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Комиссия мүшелері, Орталықтың басшылары, лауазымды тұлғалары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 </w:t>
      </w:r>
    </w:p>
    <w:bookmarkEnd w:id="7"/>
    <w:bookmarkStart w:name="z27" w:id="8"/>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2996"/>
        <w:gridCol w:w="3903"/>
        <w:gridCol w:w="3210"/>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дене шынықтыру және спорт бөлімі» мемлекеттік мекемесі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8(71543)-2-26-64</w:t>
            </w:r>
          </w:p>
        </w:tc>
      </w:tr>
    </w:tbl>
    <w:bookmarkStart w:name="z28" w:id="9"/>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732"/>
        <w:gridCol w:w="2813"/>
        <w:gridCol w:w="2864"/>
        <w:gridCol w:w="3028"/>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Есіл аудандық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29" w:id="1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p>
    <w:bookmarkStart w:name="z33"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w:t>
      </w:r>
    </w:p>
    <w:p>
      <w:pPr>
        <w:spacing w:after="0"/>
        <w:ind w:left="0"/>
        <w:jc w:val="both"/>
      </w:pPr>
      <w:r>
        <w:drawing>
          <wp:inline distT="0" distB="0" distL="0" distR="0">
            <wp:extent cx="135128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12800" cy="6096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