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ce8c" w14:textId="55ec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Есіл аудандық бюджеті туралы" Есіл аудандық мәслихаттың
2011 жылғы 22 желтоқсандағы N 51/275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2012 жылғы 6 желтоқсандағы N 12/62 шешімі. Солтүстік Қазақстан облысының Әділет департаментінде 2012 жылғы 24 желтоқсанда N 2025 тіркелді. Күші жойылды (Солтүстік Қазақстан облысы Есіл ауданы мәслихатының 2013 жылғы 12 қазандағы N 01-25/169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Есіл ауданы мәслихатының 12.10.2013 N 01-25/169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Есіл аудандық бюджет туралы» Есіл аудандық мәслихаттың 2011 жылғы 22 желтоқсандағы № 51/275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20 қаңтарында № 13-6-184 нормативтік құқықтық актілердің мемлекеттік тіркеу Тізілімінде тіркелген, 2012 жылдың 24 ақпанында № 10(305) «Есіл таңы» аудандық газетінде, 2012 жылдың 2 наурызында № 11(8590) «Ишим»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2012-2014 жылдарға арналған аудандық бюджет, соның ішінде 2012 жылға келесі көлемде, 1, 2, 3-қосымшаларға сәйкес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- 2 511 294,6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- 275 066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- 23 909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- 2 208 543,6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- 2 510 538,9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- 47 989,3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- 50 792,4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- 28 145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- 28 280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қаржылық активтерді сатып алу - 135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тапшылық (профицит) - 75 378,6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(профицитті қолдану) қаржыландыру - 75 378,6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- 50 529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- 2 803,1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- 27 652,7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9575 мың теңге – мамандарға әлеуметтік қолдау көрсету жөніндегі шараларды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4)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«Қазақстан Республикасында білім беруді дамытудың 2011 - 2020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2011-2020 жылдарға арналған Қазақстан Республикасының білімін дамыту мемлекеттік бағдарламасын іске асыруға 16202 мың теңге сома,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12282 мың теңге – бастауыш, негізгі, орта және жалпы білім беру мемлекеттік мекемелерінің физика, химия, биология кабинеттерін оқу құралдарымен жабдықтауға;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3920 мың теңге – үйде оқитын мүгедек-балаларды жабдықтық, бағдарламалық қамтамасыз етуге;»;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6)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6000 мың теңге – ата-анасының қамқорлығынсыз қалған жетім баланы (жетім балаларды) және баланы (балаларды) асырап-бағу үшін қамқоршыларына (қорғаушыларына) төленетін ай сайынғы ақшалай қаражаттар;»;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7)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803 мың теңге – «Назарбаев Зияткерлік мектептері» ДБҰ оқу бағдарламасы бойынша біліктіліктерін арттырудан өткен ұстаздардың еңбекақы төлемдерін арттыруға;»;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8)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19896 мың теңге – білім берудің мектепке дейінгі ұйымдарының ұстаздары мен тәрбиешілеріне біліктілік санаттары үшін үстемеақы көлемін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тармақтың 15)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39239,6 мың теңге – «Жұмыспен қамту 2020 бағдарламасын бекіту туралы» Қазақстан Республикасы Үкіметінің 2011 жылғы 31 наурыздағы № 316 қаулысымен бекітілген Жұмыспен қамту 2020 бағдарламасы аясында селолық елді мекендерді дамытуға.»;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Аудандық бюджетте 2012 жылы мамандарды әлеуметтік қолдау шараларын іске асыру үшін республикалық бюджеттен 50792,4 мың теңге сомаға бюджеттік кредиттердің бөлінуі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Метринский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Т.Мұқашев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2012 жылғы 6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Г.Стороженко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12/62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51/275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933"/>
        <w:gridCol w:w="7833"/>
        <w:gridCol w:w="2373"/>
      </w:tblGrid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 2012 жыл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2511294,6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мүлігіне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6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кредиттер бойынша сыйақылар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2208543,6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2208543,6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2208543,6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2510538,9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235,2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 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1780539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 беру тапсырыстарын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88204</w:t>
            </w:r>
          </w:p>
        </w:tc>
      </w:tr>
      <w:tr>
        <w:trPr>
          <w:trHeight w:val="18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0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кәмелетке толмағандарды бейімдеу орталығы, ата-ананың қамқорынсыз қалған, балаларды және жетім балаларды оқытуды ұйымдастыру, дарынды балаларды мамандандырылған арнайы (түзету), жалпы типтік мектеп-интернаттар, шағын-орталықтар, бала-бақша тәрбиешілеріне біліктілік санаты үшін қосымша ақының мөлшерін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1527370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Ведомствоаралық мемлекеттік мекемелер мен ұйымдардың түпкілікті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146704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17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129276,9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12 285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 дамыту аясында нысандарды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39239,6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 сақтауды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61 272,3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9 608,3</w:t>
            </w:r>
          </w:p>
        </w:tc>
      </w:tr>
      <w:tr>
        <w:trPr>
          <w:trHeight w:val="16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инженерлік-қатынас инфрақұрылымын дамыту (немесе) сатып алу және қызметтік үйлерді салу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90379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18849,3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44335,7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Ведомствоаралық мемлекеттік мекемелер мен ұйымдардың түпкілікті шығыстары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Телерадиохабарлама арқылы мемлекеттік ақпараттық саясатты өткізу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 саласында жергілікті деңгейде мемлекеттік саясатты жүзеге асыру бойынша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</w:t>
            </w:r>
          </w:p>
        </w:tc>
      </w:tr>
      <w:tr>
        <w:trPr>
          <w:trHeight w:val="13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47989,3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50792,4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несиелерді өтеу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4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ауылшаруашылық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немесе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қаржылық активтерді сатудан түскен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қаржылық активтерді сатудан түскен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 ішінде қаржылық активтерді сатудан түскен түсімдер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-75378,6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75378,6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2 803,1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