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d252" w14:textId="f7ed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Есіл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2012 жылғы 20 желтоқсандағы N 13/65 шешімі. Солтүстік Қазақстан облысының Әділет департаментінде 2013 жылғы 15 қаңтарда N 2063 тіркелді. Күші жойылды (Солтүстік Қазақстан облысы Есіл ауданы мәслихатының 2014 жылғы 25 ақпандағы N 7.2.1-22/45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Есіл ауданы мәслихатының 25.02.2014 N 7.2.1-22/45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Есіл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- 2 751 148,2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- 300 848 мың теңге;</w:t>
      </w:r>
      <w:r>
        <w:br/>
      </w:r>
      <w:r>
        <w:rPr>
          <w:rFonts w:ascii="Times New Roman"/>
          <w:b w:val="false"/>
          <w:i w:val="false"/>
          <w:color w:val="000000"/>
          <w:sz w:val="28"/>
        </w:rPr>
        <w:t>
      салықтық емес түсімдер - 3 296,5 мың теңге;</w:t>
      </w:r>
      <w:r>
        <w:br/>
      </w:r>
      <w:r>
        <w:rPr>
          <w:rFonts w:ascii="Times New Roman"/>
          <w:b w:val="false"/>
          <w:i w:val="false"/>
          <w:color w:val="000000"/>
          <w:sz w:val="28"/>
        </w:rPr>
        <w:t>
      негізгі капиталды сатудан түсімдер - 11 786 мың теңге;</w:t>
      </w:r>
      <w:r>
        <w:br/>
      </w:r>
      <w:r>
        <w:rPr>
          <w:rFonts w:ascii="Times New Roman"/>
          <w:b w:val="false"/>
          <w:i w:val="false"/>
          <w:color w:val="000000"/>
          <w:sz w:val="28"/>
        </w:rPr>
        <w:t>
      трансферттер түсімдері - 2 435 217,7 мың теңге;</w:t>
      </w:r>
      <w:r>
        <w:br/>
      </w:r>
      <w:r>
        <w:rPr>
          <w:rFonts w:ascii="Times New Roman"/>
          <w:b w:val="false"/>
          <w:i w:val="false"/>
          <w:color w:val="000000"/>
          <w:sz w:val="28"/>
        </w:rPr>
        <w:t>
      2) шығындар - 2 764 422,2 мың теңге;</w:t>
      </w:r>
      <w:r>
        <w:br/>
      </w:r>
      <w:r>
        <w:rPr>
          <w:rFonts w:ascii="Times New Roman"/>
          <w:b w:val="false"/>
          <w:i w:val="false"/>
          <w:color w:val="000000"/>
          <w:sz w:val="28"/>
        </w:rPr>
        <w:t>
      3) таза бюджеттік несиелер - 63 241,6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- 69 412,7 мың теңге;</w:t>
      </w:r>
      <w:r>
        <w:br/>
      </w:r>
      <w:r>
        <w:rPr>
          <w:rFonts w:ascii="Times New Roman"/>
          <w:b w:val="false"/>
          <w:i w:val="false"/>
          <w:color w:val="000000"/>
          <w:sz w:val="28"/>
        </w:rPr>
        <w:t>
      бюджеттік кредиттерді өтеу - 6 171,1 мың теңге;</w:t>
      </w:r>
      <w:r>
        <w:br/>
      </w:r>
      <w:r>
        <w:rPr>
          <w:rFonts w:ascii="Times New Roman"/>
          <w:b w:val="false"/>
          <w:i w:val="false"/>
          <w:color w:val="000000"/>
          <w:sz w:val="28"/>
        </w:rPr>
        <w:t>
      4) қаржылық активтермен операциялар бойынша сальдо - 2260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- 2 400 мың теңге;</w:t>
      </w:r>
      <w:r>
        <w:br/>
      </w:r>
      <w:r>
        <w:rPr>
          <w:rFonts w:ascii="Times New Roman"/>
          <w:b w:val="false"/>
          <w:i w:val="false"/>
          <w:color w:val="000000"/>
          <w:sz w:val="28"/>
        </w:rPr>
        <w:t>
      мемлекеттің қаржылық активтерін сатудан түскен қаржылық активтерді сатып алу - 140 мың теңге;</w:t>
      </w:r>
      <w:r>
        <w:br/>
      </w:r>
      <w:r>
        <w:rPr>
          <w:rFonts w:ascii="Times New Roman"/>
          <w:b w:val="false"/>
          <w:i w:val="false"/>
          <w:color w:val="000000"/>
          <w:sz w:val="28"/>
        </w:rPr>
        <w:t xml:space="preserve">
      5) бюджеттік тапшылық (профицит) – -78 775,6 мың теңге; </w:t>
      </w:r>
      <w:r>
        <w:br/>
      </w:r>
      <w:r>
        <w:rPr>
          <w:rFonts w:ascii="Times New Roman"/>
          <w:b w:val="false"/>
          <w:i w:val="false"/>
          <w:color w:val="000000"/>
          <w:sz w:val="28"/>
        </w:rPr>
        <w:t xml:space="preserve">
      6) бюджеттің тапшылығын (профицитті қолдану) қаржыландыру - 78 775,6 мың теңге; </w:t>
      </w:r>
      <w:r>
        <w:br/>
      </w:r>
      <w:r>
        <w:rPr>
          <w:rFonts w:ascii="Times New Roman"/>
          <w:b w:val="false"/>
          <w:i w:val="false"/>
          <w:color w:val="000000"/>
          <w:sz w:val="28"/>
        </w:rPr>
        <w:t>
      қарыздардың түсімі - 69 273 мың теңге;</w:t>
      </w:r>
      <w:r>
        <w:br/>
      </w:r>
      <w:r>
        <w:rPr>
          <w:rFonts w:ascii="Times New Roman"/>
          <w:b w:val="false"/>
          <w:i w:val="false"/>
          <w:color w:val="000000"/>
          <w:sz w:val="28"/>
        </w:rPr>
        <w:t>
      қарыздарды өтеу - 6 171,1 мың теңге;</w:t>
      </w:r>
      <w:r>
        <w:br/>
      </w:r>
      <w:r>
        <w:rPr>
          <w:rFonts w:ascii="Times New Roman"/>
          <w:b w:val="false"/>
          <w:i w:val="false"/>
          <w:color w:val="000000"/>
          <w:sz w:val="28"/>
        </w:rPr>
        <w:t>
      бюджеттік қаражаттың қолданылатын қалдықтары - 15 673,7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10.12.2013 </w:t>
      </w:r>
      <w:r>
        <w:rPr>
          <w:rFonts w:ascii="Times New Roman"/>
          <w:b w:val="false"/>
          <w:i w:val="false"/>
          <w:color w:val="000000"/>
          <w:sz w:val="28"/>
        </w:rPr>
        <w:t>N 24/143</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түсімдері есебінен қалыптасатындығы белгіленсін: </w:t>
      </w:r>
      <w:r>
        <w:br/>
      </w:r>
      <w:r>
        <w:rPr>
          <w:rFonts w:ascii="Times New Roman"/>
          <w:b w:val="false"/>
          <w:i w:val="false"/>
          <w:color w:val="000000"/>
          <w:sz w:val="28"/>
        </w:rPr>
        <w:t xml:space="preserve">
      әлеуметтік салық; </w:t>
      </w:r>
      <w:r>
        <w:br/>
      </w:r>
      <w:r>
        <w:rPr>
          <w:rFonts w:ascii="Times New Roman"/>
          <w:b w:val="false"/>
          <w:i w:val="false"/>
          <w:color w:val="000000"/>
          <w:sz w:val="28"/>
        </w:rPr>
        <w:t>
      мүлікке салық;</w:t>
      </w:r>
      <w:r>
        <w:br/>
      </w:r>
      <w:r>
        <w:rPr>
          <w:rFonts w:ascii="Times New Roman"/>
          <w:b w:val="false"/>
          <w:i w:val="false"/>
          <w:color w:val="000000"/>
          <w:sz w:val="28"/>
        </w:rPr>
        <w:t>
      жер салығы;</w:t>
      </w:r>
      <w:r>
        <w:br/>
      </w:r>
      <w:r>
        <w:rPr>
          <w:rFonts w:ascii="Times New Roman"/>
          <w:b w:val="false"/>
          <w:i w:val="false"/>
          <w:color w:val="000000"/>
          <w:sz w:val="28"/>
        </w:rPr>
        <w:t>
      көлік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пайдалану үшін төлемдер;</w:t>
      </w:r>
      <w:r>
        <w:br/>
      </w:r>
      <w:r>
        <w:rPr>
          <w:rFonts w:ascii="Times New Roman"/>
          <w:b w:val="false"/>
          <w:i w:val="false"/>
          <w:color w:val="000000"/>
          <w:sz w:val="28"/>
        </w:rPr>
        <w:t>
      кәсіпкерлік қызметті жүргізу үшін жиындар;</w:t>
      </w:r>
      <w:r>
        <w:br/>
      </w:r>
      <w:r>
        <w:rPr>
          <w:rFonts w:ascii="Times New Roman"/>
          <w:b w:val="false"/>
          <w:i w:val="false"/>
          <w:color w:val="000000"/>
          <w:sz w:val="28"/>
        </w:rPr>
        <w:t xml:space="preserve">
      мемлекеттік баж. </w:t>
      </w:r>
      <w:r>
        <w:br/>
      </w:r>
      <w:r>
        <w:rPr>
          <w:rFonts w:ascii="Times New Roman"/>
          <w:b w:val="false"/>
          <w:i w:val="false"/>
          <w:color w:val="000000"/>
          <w:sz w:val="28"/>
        </w:rPr>
        <w:t>
</w:t>
      </w:r>
      <w:r>
        <w:rPr>
          <w:rFonts w:ascii="Times New Roman"/>
          <w:b w:val="false"/>
          <w:i w:val="false"/>
          <w:color w:val="000000"/>
          <w:sz w:val="28"/>
        </w:rPr>
        <w:t xml:space="preserve">
      3. Аудандық бюджеттің кірістері келесі салықтық емес түсімдер есебінен қалыптасатындығы белгіленсін: </w:t>
      </w:r>
      <w:r>
        <w:br/>
      </w:r>
      <w:r>
        <w:rPr>
          <w:rFonts w:ascii="Times New Roman"/>
          <w:b w:val="false"/>
          <w:i w:val="false"/>
          <w:color w:val="000000"/>
          <w:sz w:val="28"/>
        </w:rPr>
        <w:t xml:space="preserve">
      мемлекеттік меншіктен кірістер; </w:t>
      </w:r>
      <w:r>
        <w:br/>
      </w:r>
      <w:r>
        <w:rPr>
          <w:rFonts w:ascii="Times New Roman"/>
          <w:b w:val="false"/>
          <w:i w:val="false"/>
          <w:color w:val="000000"/>
          <w:sz w:val="28"/>
        </w:rPr>
        <w:t>
      өзге салықтық емес түсімдер.</w:t>
      </w:r>
      <w:r>
        <w:br/>
      </w:r>
      <w:r>
        <w:rPr>
          <w:rFonts w:ascii="Times New Roman"/>
          <w:b w:val="false"/>
          <w:i w:val="false"/>
          <w:color w:val="000000"/>
          <w:sz w:val="28"/>
        </w:rPr>
        <w:t>
</w:t>
      </w:r>
      <w:r>
        <w:rPr>
          <w:rFonts w:ascii="Times New Roman"/>
          <w:b w:val="false"/>
          <w:i w:val="false"/>
          <w:color w:val="000000"/>
          <w:sz w:val="28"/>
        </w:rPr>
        <w:t xml:space="preserve">
      4. Аудандық бюджеттің кірістері негізгі капиталды сатудан түскен түсімдер есебінен қалыптасатындығы белгіленсін. </w:t>
      </w:r>
      <w:r>
        <w:br/>
      </w:r>
      <w:r>
        <w:rPr>
          <w:rFonts w:ascii="Times New Roman"/>
          <w:b w:val="false"/>
          <w:i w:val="false"/>
          <w:color w:val="000000"/>
          <w:sz w:val="28"/>
        </w:rPr>
        <w:t>
</w:t>
      </w:r>
      <w:r>
        <w:rPr>
          <w:rFonts w:ascii="Times New Roman"/>
          <w:b w:val="false"/>
          <w:i w:val="false"/>
          <w:color w:val="000000"/>
          <w:sz w:val="28"/>
        </w:rPr>
        <w:t xml:space="preserve">
      5. Аудандық бюджеттің кірістері жер мен материалдық емес активтерді сатудан түскен түсімдер есебінен қалыптасатындығы белгіленсін. </w:t>
      </w:r>
      <w:r>
        <w:br/>
      </w:r>
      <w:r>
        <w:rPr>
          <w:rFonts w:ascii="Times New Roman"/>
          <w:b w:val="false"/>
          <w:i w:val="false"/>
          <w:color w:val="000000"/>
          <w:sz w:val="28"/>
        </w:rPr>
        <w:t>
</w:t>
      </w:r>
      <w:r>
        <w:rPr>
          <w:rFonts w:ascii="Times New Roman"/>
          <w:b w:val="false"/>
          <w:i w:val="false"/>
          <w:color w:val="000000"/>
          <w:sz w:val="28"/>
        </w:rPr>
        <w:t>
      6. Аудандық бюджеттің кірістері мемлекеттік бюджеттен берілетін бюджеттік кредиттерді жабудан түсетін түсімдер есебінен қалыптасатындығы белгіленсін.</w:t>
      </w:r>
      <w:r>
        <w:br/>
      </w:r>
      <w:r>
        <w:rPr>
          <w:rFonts w:ascii="Times New Roman"/>
          <w:b w:val="false"/>
          <w:i w:val="false"/>
          <w:color w:val="000000"/>
          <w:sz w:val="28"/>
        </w:rPr>
        <w:t>
</w:t>
      </w:r>
      <w:r>
        <w:rPr>
          <w:rFonts w:ascii="Times New Roman"/>
          <w:b w:val="false"/>
          <w:i w:val="false"/>
          <w:color w:val="000000"/>
          <w:sz w:val="28"/>
        </w:rPr>
        <w:t xml:space="preserve">
      7. Облыстық бюджеттен аудандық бюджетке 2013 жылға берілетін бюджеттік субвенциялар 1 884 510 мың теңгеге белгіленсін. </w:t>
      </w:r>
      <w:r>
        <w:br/>
      </w:r>
      <w:r>
        <w:rPr>
          <w:rFonts w:ascii="Times New Roman"/>
          <w:b w:val="false"/>
          <w:i w:val="false"/>
          <w:color w:val="000000"/>
          <w:sz w:val="28"/>
        </w:rPr>
        <w:t>
</w:t>
      </w:r>
      <w:r>
        <w:rPr>
          <w:rFonts w:ascii="Times New Roman"/>
          <w:b w:val="false"/>
          <w:i w:val="false"/>
          <w:color w:val="000000"/>
          <w:sz w:val="28"/>
        </w:rPr>
        <w:t>
      8. 2013 жылға арналған бағдарламалар шегінде селолық округтер бойынша шығыстар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000000"/>
          <w:sz w:val="28"/>
        </w:rPr>
        <w:t>
      9. 2013 жылға жергілікті бюджетті орындау барысында жергілікті бюджеттік бағдарламалар, </w:t>
      </w:r>
      <w:r>
        <w:rPr>
          <w:rFonts w:ascii="Times New Roman"/>
          <w:b w:val="false"/>
          <w:i w:val="false"/>
          <w:color w:val="000000"/>
          <w:sz w:val="28"/>
        </w:rPr>
        <w:t>7-қосымшаға</w:t>
      </w:r>
      <w:r>
        <w:rPr>
          <w:rFonts w:ascii="Times New Roman"/>
          <w:b w:val="false"/>
          <w:i w:val="false"/>
          <w:color w:val="000000"/>
          <w:sz w:val="28"/>
        </w:rPr>
        <w:t xml:space="preserve"> сәйкес секвестрге жатпайтындығы белгіленсін. </w:t>
      </w:r>
      <w:r>
        <w:br/>
      </w:r>
      <w:r>
        <w:rPr>
          <w:rFonts w:ascii="Times New Roman"/>
          <w:b w:val="false"/>
          <w:i w:val="false"/>
          <w:color w:val="000000"/>
          <w:sz w:val="28"/>
        </w:rPr>
        <w:t>
</w:t>
      </w:r>
      <w:r>
        <w:rPr>
          <w:rFonts w:ascii="Times New Roman"/>
          <w:b w:val="false"/>
          <w:i w:val="false"/>
          <w:color w:val="000000"/>
          <w:sz w:val="28"/>
        </w:rPr>
        <w:t xml:space="preserve">
      10. 2013 жылға арналған аудандық бюджетте республикалық бюджеттен түсетін нысаналы трансферттер есепке алынсын, соның ішінде: </w:t>
      </w:r>
      <w:r>
        <w:br/>
      </w:r>
      <w:r>
        <w:rPr>
          <w:rFonts w:ascii="Times New Roman"/>
          <w:b w:val="false"/>
          <w:i w:val="false"/>
          <w:color w:val="000000"/>
          <w:sz w:val="28"/>
        </w:rPr>
        <w:t xml:space="preserve">
      1) </w:t>
      </w:r>
      <w:r>
        <w:rPr>
          <w:rFonts w:ascii="Times New Roman"/>
          <w:b w:val="false"/>
          <w:i w:val="false"/>
          <w:color w:val="ff0000"/>
          <w:sz w:val="28"/>
        </w:rPr>
        <w:t xml:space="preserve">- алынып тасталды - Солтүстік Қазақстан облысы Есіл ауданы мәслихатының 28.03.2013 </w:t>
      </w:r>
      <w:r>
        <w:rPr>
          <w:rFonts w:ascii="Times New Roman"/>
          <w:b w:val="false"/>
          <w:i w:val="false"/>
          <w:color w:val="000000"/>
          <w:sz w:val="28"/>
        </w:rPr>
        <w:t>N 14/75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2) індеттерге қарсы іс-шараларды өткізуге;</w:t>
      </w:r>
      <w:r>
        <w:br/>
      </w:r>
      <w:r>
        <w:rPr>
          <w:rFonts w:ascii="Times New Roman"/>
          <w:b w:val="false"/>
          <w:i w:val="false"/>
          <w:color w:val="000000"/>
          <w:sz w:val="28"/>
        </w:rPr>
        <w:t>
      3) арнайы әлеуметтік қызметтерді ұсынуға;</w:t>
      </w:r>
      <w:r>
        <w:br/>
      </w:r>
      <w:r>
        <w:rPr>
          <w:rFonts w:ascii="Times New Roman"/>
          <w:b w:val="false"/>
          <w:i w:val="false"/>
          <w:color w:val="000000"/>
          <w:sz w:val="28"/>
        </w:rPr>
        <w:t>
      4) «Өңірлерлерді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«Аймақтарды дамыту» Бағдарламасы аясында аймақты экономикалық дамытуға жәрдемдесу бойынша шараларды жүзеге асыруға; </w:t>
      </w:r>
      <w:r>
        <w:br/>
      </w:r>
      <w:r>
        <w:rPr>
          <w:rFonts w:ascii="Times New Roman"/>
          <w:b w:val="false"/>
          <w:i w:val="false"/>
          <w:color w:val="000000"/>
          <w:sz w:val="28"/>
        </w:rPr>
        <w:t>
      5) мамандарды әлеуметтік қолдау шараларын жүзеге асыруға;</w:t>
      </w:r>
      <w:r>
        <w:br/>
      </w:r>
      <w:r>
        <w:rPr>
          <w:rFonts w:ascii="Times New Roman"/>
          <w:b w:val="false"/>
          <w:i w:val="false"/>
          <w:color w:val="000000"/>
          <w:sz w:val="28"/>
        </w:rPr>
        <w:t xml:space="preserve">
      6) білім берудің мектепке дейінгі ұйымдарында мемлекеттік білім беру тапсырыстарын жүзеге асыруға; </w:t>
      </w:r>
      <w:r>
        <w:br/>
      </w:r>
      <w:r>
        <w:rPr>
          <w:rFonts w:ascii="Times New Roman"/>
          <w:b w:val="false"/>
          <w:i w:val="false"/>
          <w:color w:val="000000"/>
          <w:sz w:val="28"/>
        </w:rPr>
        <w:t>
      7)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2011 - 2020 жылдарға арналған Қазақстан Республикасында білімді дамыту мемлекеттік бағдарламасын іске асыруға, соның ішінде: </w:t>
      </w:r>
      <w:r>
        <w:br/>
      </w:r>
      <w:r>
        <w:rPr>
          <w:rFonts w:ascii="Times New Roman"/>
          <w:b w:val="false"/>
          <w:i w:val="false"/>
          <w:color w:val="000000"/>
          <w:sz w:val="28"/>
        </w:rPr>
        <w:t>
      мемлекеттік негізгі орта және жалпы орта білім беру мекемелерінде физика, химия, биология кабинеттерін оқу құралдарымен жабдықтауға;</w:t>
      </w:r>
      <w:r>
        <w:br/>
      </w:r>
      <w:r>
        <w:rPr>
          <w:rFonts w:ascii="Times New Roman"/>
          <w:b w:val="false"/>
          <w:i w:val="false"/>
          <w:color w:val="000000"/>
          <w:sz w:val="28"/>
        </w:rPr>
        <w:t>
      8) ата-анасының қамқорлығынсыз қалған жетім баланы (жетім балаларды) және баланы (балаларды) асырап-бағу үшін қамқоршыларына (қорғаушыларына) төленетін ай сайынғы ақшалай қаражаттарға;</w:t>
      </w:r>
      <w:r>
        <w:br/>
      </w:r>
      <w:r>
        <w:rPr>
          <w:rFonts w:ascii="Times New Roman"/>
          <w:b w:val="false"/>
          <w:i w:val="false"/>
          <w:color w:val="000000"/>
          <w:sz w:val="28"/>
        </w:rPr>
        <w:t xml:space="preserve">
      9) білім берудің мектепке дейінгі ұйымдарының тәрбиешілері мен мектеп ұстаздарының біліктілік санаттарына төленетін қосымша төлемнің көлемін ұлғайту; </w:t>
      </w:r>
      <w:r>
        <w:br/>
      </w:r>
      <w:r>
        <w:rPr>
          <w:rFonts w:ascii="Times New Roman"/>
          <w:b w:val="false"/>
          <w:i w:val="false"/>
          <w:color w:val="000000"/>
          <w:sz w:val="28"/>
        </w:rPr>
        <w:t>
      10) үш деңгейлі жүйе бойынша біліктілігін арттырудан өткен ұстаздардың еңбекақыларын арттыруға;</w:t>
      </w:r>
      <w:r>
        <w:br/>
      </w:r>
      <w:r>
        <w:rPr>
          <w:rFonts w:ascii="Times New Roman"/>
          <w:b w:val="false"/>
          <w:i w:val="false"/>
          <w:color w:val="000000"/>
          <w:sz w:val="28"/>
        </w:rPr>
        <w:t xml:space="preserve">
      11) </w:t>
      </w:r>
      <w:r>
        <w:rPr>
          <w:rFonts w:ascii="Times New Roman"/>
          <w:b w:val="false"/>
          <w:i w:val="false"/>
          <w:color w:val="ff0000"/>
          <w:sz w:val="28"/>
        </w:rPr>
        <w:t xml:space="preserve">- алынып тасталды - Солтүстік Қазақстан облысы Есіл ауданы мәслихатының 28.03.2013 </w:t>
      </w:r>
      <w:r>
        <w:rPr>
          <w:rFonts w:ascii="Times New Roman"/>
          <w:b w:val="false"/>
          <w:i w:val="false"/>
          <w:color w:val="000000"/>
          <w:sz w:val="28"/>
        </w:rPr>
        <w:t>N 14/75</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12) селолық елді мекендерде сумен жабдықтау жүйелерін дамытуға;</w:t>
      </w:r>
      <w:r>
        <w:br/>
      </w:r>
      <w:r>
        <w:rPr>
          <w:rFonts w:ascii="Times New Roman"/>
          <w:b w:val="false"/>
          <w:i w:val="false"/>
          <w:color w:val="000000"/>
          <w:sz w:val="28"/>
        </w:rPr>
        <w:t>
      13) жергілікті атқарушы органдардың штаттық санын ұлғайтуға.</w:t>
      </w:r>
      <w:r>
        <w:br/>
      </w:r>
      <w:r>
        <w:rPr>
          <w:rFonts w:ascii="Times New Roman"/>
          <w:b w:val="false"/>
          <w:i w:val="false"/>
          <w:color w:val="000000"/>
          <w:sz w:val="28"/>
        </w:rPr>
        <w:t>
      Жоғарыда көрсетілген нысаналы трансферттердің бөлінуі 2013-2015 жылдарға арналған Есіл аудандық бюджеті туралы Есіл аудандық мәслихаттың шешімін жүзеге асыру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Есіл ауданы мәслихатының 28.03.2013 </w:t>
      </w:r>
      <w:r>
        <w:rPr>
          <w:rFonts w:ascii="Times New Roman"/>
          <w:b w:val="false"/>
          <w:i w:val="false"/>
          <w:color w:val="000000"/>
          <w:sz w:val="28"/>
        </w:rPr>
        <w:t>N 14/75</w:t>
      </w:r>
      <w:r>
        <w:rPr>
          <w:rFonts w:ascii="Times New Roman"/>
          <w:b w:val="false"/>
          <w:i w:val="false"/>
          <w:color w:val="ff0000"/>
          <w:sz w:val="28"/>
        </w:rPr>
        <w:t xml:space="preserve">; 09.09.2013 </w:t>
      </w:r>
      <w:r>
        <w:rPr>
          <w:rFonts w:ascii="Times New Roman"/>
          <w:b w:val="false"/>
          <w:i w:val="false"/>
          <w:color w:val="000000"/>
          <w:sz w:val="28"/>
        </w:rPr>
        <w:t>N 20/106</w:t>
      </w:r>
      <w:r>
        <w:rPr>
          <w:rFonts w:ascii="Times New Roman"/>
          <w:b w:val="false"/>
          <w:i w:val="false"/>
          <w:color w:val="ff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бюджетінде мамандарды әлеуметтік қолдау шараларын жүзеге асыруға республикалық бюджеттің бюджеттік кредиттері есепке алынсын.</w:t>
      </w:r>
      <w:r>
        <w:br/>
      </w:r>
      <w:r>
        <w:rPr>
          <w:rFonts w:ascii="Times New Roman"/>
          <w:b w:val="false"/>
          <w:i w:val="false"/>
          <w:color w:val="000000"/>
          <w:sz w:val="28"/>
        </w:rPr>
        <w:t xml:space="preserve">
      Көрсетілген сомалар «2013-2015 жылдарға арналған Есіл аудандық бюджеті туралы» Есіл аудандық мәслихаттың шешімін жүзеге асыру туралы Солтүстік Қазақстан облысының Есіл ауданы әкімдігінің қаулысымен анықталады. </w:t>
      </w:r>
      <w:r>
        <w:br/>
      </w:r>
      <w:r>
        <w:rPr>
          <w:rFonts w:ascii="Times New Roman"/>
          <w:b w:val="false"/>
          <w:i w:val="false"/>
          <w:color w:val="000000"/>
          <w:sz w:val="28"/>
        </w:rPr>
        <w:t>
</w:t>
      </w:r>
      <w:r>
        <w:rPr>
          <w:rFonts w:ascii="Times New Roman"/>
          <w:b w:val="false"/>
          <w:i w:val="false"/>
          <w:color w:val="000000"/>
          <w:sz w:val="28"/>
        </w:rPr>
        <w:t xml:space="preserve">
      12. 2013 жылға арналған аудандық бюджетте облыстық бюджеттің нысаналы трансферттерінің түсімдері есепке алынсын, соның ішінде: </w:t>
      </w:r>
      <w:r>
        <w:br/>
      </w:r>
      <w:r>
        <w:rPr>
          <w:rFonts w:ascii="Times New Roman"/>
          <w:b w:val="false"/>
          <w:i w:val="false"/>
          <w:color w:val="000000"/>
          <w:sz w:val="28"/>
        </w:rPr>
        <w:t>
      1) білім беру нысандары үшін ағаш төсенділерін (конструкциялау) өңдеу бойынша қызметтерді, өрт сөндіру құралдарын сатып алуға, өртке қарсы дабылдарды орнатуға;</w:t>
      </w:r>
      <w:r>
        <w:br/>
      </w:r>
      <w:r>
        <w:rPr>
          <w:rFonts w:ascii="Times New Roman"/>
          <w:b w:val="false"/>
          <w:i w:val="false"/>
          <w:color w:val="000000"/>
          <w:sz w:val="28"/>
        </w:rPr>
        <w:t xml:space="preserve">
      2) білім беру ұйымдарында бейне бақылау аппаратураларын орнатуға және сатып алуға; </w:t>
      </w:r>
      <w:r>
        <w:br/>
      </w:r>
      <w:r>
        <w:rPr>
          <w:rFonts w:ascii="Times New Roman"/>
          <w:b w:val="false"/>
          <w:i w:val="false"/>
          <w:color w:val="000000"/>
          <w:sz w:val="28"/>
        </w:rPr>
        <w:t>
      3) білім беру ұйымдарында электрондық оқулықтарды енгізуге;</w:t>
      </w:r>
      <w:r>
        <w:br/>
      </w:r>
      <w:r>
        <w:rPr>
          <w:rFonts w:ascii="Times New Roman"/>
          <w:b w:val="false"/>
          <w:i w:val="false"/>
          <w:color w:val="000000"/>
          <w:sz w:val="28"/>
        </w:rPr>
        <w:t xml:space="preserve">
      4) селолық елді мекендерде сумен жабдықтау жүйелерін дамытуға; </w:t>
      </w:r>
      <w:r>
        <w:br/>
      </w:r>
      <w:r>
        <w:rPr>
          <w:rFonts w:ascii="Times New Roman"/>
          <w:b w:val="false"/>
          <w:i w:val="false"/>
          <w:color w:val="000000"/>
          <w:sz w:val="28"/>
        </w:rPr>
        <w:t>
      5) елді мекендердің жер-шаруашылық құрылымдарына;</w:t>
      </w:r>
      <w:r>
        <w:br/>
      </w:r>
      <w:r>
        <w:rPr>
          <w:rFonts w:ascii="Times New Roman"/>
          <w:b w:val="false"/>
          <w:i w:val="false"/>
          <w:color w:val="000000"/>
          <w:sz w:val="28"/>
        </w:rPr>
        <w:t>
      6) елді мекендердің шекараларын белгілеуге;</w:t>
      </w:r>
      <w:r>
        <w:br/>
      </w:r>
      <w:r>
        <w:rPr>
          <w:rFonts w:ascii="Times New Roman"/>
          <w:b w:val="false"/>
          <w:i w:val="false"/>
          <w:color w:val="000000"/>
          <w:sz w:val="28"/>
        </w:rPr>
        <w:t>
      7) «Корнеевка гимназиясы» коммуналдық мемлекеттік мекемесінің еңбекақы төлеу қорына;</w:t>
      </w:r>
      <w:r>
        <w:br/>
      </w:r>
      <w:r>
        <w:rPr>
          <w:rFonts w:ascii="Times New Roman"/>
          <w:b w:val="false"/>
          <w:i w:val="false"/>
          <w:color w:val="000000"/>
          <w:sz w:val="28"/>
        </w:rPr>
        <w:t>
      8) Қазақстан Республикасы Үкіметінің 2013 жылғы 19 маусымдағы № 636 «Жұмыспен қамту 2020 жол картасын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бойынша қалалар мен селолық елді мекендерді дамыту шегінде объектілерді жөндеуге және абаттандыруға;</w:t>
      </w:r>
      <w:r>
        <w:br/>
      </w:r>
      <w:r>
        <w:rPr>
          <w:rFonts w:ascii="Times New Roman"/>
          <w:b w:val="false"/>
          <w:i w:val="false"/>
          <w:color w:val="000000"/>
          <w:sz w:val="28"/>
        </w:rPr>
        <w:t>
      9) жергілікті атқарушы органдардың штаттық санын ұлғайтуға;</w:t>
      </w:r>
      <w:r>
        <w:br/>
      </w:r>
      <w:r>
        <w:rPr>
          <w:rFonts w:ascii="Times New Roman"/>
          <w:b w:val="false"/>
          <w:i w:val="false"/>
          <w:color w:val="000000"/>
          <w:sz w:val="28"/>
        </w:rPr>
        <w:t>
      Жоғарыда көрсетілген нысаналы трансферттердің бөлінуі «2013-2015 жылдарға арналған Есіл аудандық бюджеті туралы» Есіл аудандық мәслихаттың шешімін жүзеге асыру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Солтүстік Қазақстан облысы Есіл ауданы мәслихатының 28.03.2013 </w:t>
      </w:r>
      <w:r>
        <w:rPr>
          <w:rFonts w:ascii="Times New Roman"/>
          <w:b w:val="false"/>
          <w:i w:val="false"/>
          <w:color w:val="000000"/>
          <w:sz w:val="28"/>
        </w:rPr>
        <w:t>N 14/75</w:t>
      </w:r>
      <w:r>
        <w:rPr>
          <w:rFonts w:ascii="Times New Roman"/>
          <w:b w:val="false"/>
          <w:i w:val="false"/>
          <w:color w:val="ff0000"/>
          <w:sz w:val="28"/>
        </w:rPr>
        <w:t xml:space="preserve">; 05.07.2013 </w:t>
      </w:r>
      <w:r>
        <w:rPr>
          <w:rFonts w:ascii="Times New Roman"/>
          <w:b w:val="false"/>
          <w:i w:val="false"/>
          <w:color w:val="000000"/>
          <w:sz w:val="28"/>
        </w:rPr>
        <w:t>N 18/96</w:t>
      </w:r>
      <w:r>
        <w:rPr>
          <w:rFonts w:ascii="Times New Roman"/>
          <w:b w:val="false"/>
          <w:i w:val="false"/>
          <w:color w:val="ff0000"/>
          <w:sz w:val="28"/>
        </w:rPr>
        <w:t xml:space="preserve">; 09.09.2013 </w:t>
      </w:r>
      <w:r>
        <w:rPr>
          <w:rFonts w:ascii="Times New Roman"/>
          <w:b w:val="false"/>
          <w:i w:val="false"/>
          <w:color w:val="000000"/>
          <w:sz w:val="28"/>
        </w:rPr>
        <w:t>N 20/106</w:t>
      </w:r>
      <w:r>
        <w:rPr>
          <w:rFonts w:ascii="Times New Roman"/>
          <w:b w:val="false"/>
          <w:i w:val="false"/>
          <w:color w:val="ff0000"/>
          <w:sz w:val="28"/>
        </w:rPr>
        <w:t>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2013 жылға Есіл ауданының жергілікті атқарушы органының резерві 20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Есіл ауданы мәслихатының 6.11.2013 </w:t>
      </w:r>
      <w:r>
        <w:rPr>
          <w:rFonts w:ascii="Times New Roman"/>
          <w:b w:val="false"/>
          <w:i w:val="false"/>
          <w:color w:val="000000"/>
          <w:sz w:val="28"/>
        </w:rPr>
        <w:t>N 22/112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13-1. Аудандық бюджетте қаржылық жылдың басында қалыптасқан қаражаттың бос қалдықтары есебінен </w:t>
      </w:r>
      <w:r>
        <w:rPr>
          <w:rFonts w:ascii="Times New Roman"/>
          <w:b w:val="false"/>
          <w:i w:val="false"/>
          <w:color w:val="000000"/>
          <w:sz w:val="28"/>
        </w:rPr>
        <w:t>9-қосымшаға</w:t>
      </w:r>
      <w:r>
        <w:rPr>
          <w:rFonts w:ascii="Times New Roman"/>
          <w:b w:val="false"/>
          <w:i w:val="false"/>
          <w:color w:val="000000"/>
          <w:sz w:val="28"/>
        </w:rPr>
        <w:t xml:space="preserve"> сәйкес 2 475,9 мың теңге сомасында шығыстар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Есіл ауданы мәслихатының 28.03.2013 </w:t>
      </w:r>
      <w:r>
        <w:rPr>
          <w:rFonts w:ascii="Times New Roman"/>
          <w:b w:val="false"/>
          <w:i w:val="false"/>
          <w:color w:val="000000"/>
          <w:sz w:val="28"/>
        </w:rPr>
        <w:t>N 14/75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13-2. «Нысаналы пайдаланылмаған (толық пайдаланылмаған) трансферттерді қайтару» 4521006000 бюджеттік бағдарламасы бойынша республикалық бюджеттен 13197,2 мың теңге сомасында, ал облыстық бюджеттен 0,6 мың теңге сомасында бөлінген жалпы 13197,8 мың теңгені құрайтын 2012 қаржылық жыл ішінде нысаналы пайдаланылмаған трансферттерді қайтару, аудандық бюджеттің шығыстарында </w:t>
      </w:r>
      <w:r>
        <w:rPr>
          <w:rFonts w:ascii="Times New Roman"/>
          <w:b w:val="false"/>
          <w:i w:val="false"/>
          <w:color w:val="000000"/>
          <w:sz w:val="28"/>
        </w:rPr>
        <w:t>10-қосымшаға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Есіл ауданы мәслихатының 28.03.2013 </w:t>
      </w:r>
      <w:r>
        <w:rPr>
          <w:rFonts w:ascii="Times New Roman"/>
          <w:b w:val="false"/>
          <w:i w:val="false"/>
          <w:color w:val="000000"/>
          <w:sz w:val="28"/>
        </w:rPr>
        <w:t>N 14/75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13-3. 2013 жылға арналған аудандық бюджетте 16,5 мың теңге сомасында жергілікті атқарушы органдардың қарызын күту бойынша шығыстар және облыстық бюджеттен қарыздар бойынша өзге де төлемдер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13-3-тармақпен толықтырылды - Солтүстік Қазақстан облысы Есіл ауданы мәслихатының 21.10.2013 </w:t>
      </w:r>
      <w:r>
        <w:rPr>
          <w:rFonts w:ascii="Times New Roman"/>
          <w:b w:val="false"/>
          <w:i w:val="false"/>
          <w:color w:val="000000"/>
          <w:sz w:val="28"/>
        </w:rPr>
        <w:t>N 21/110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2013 жылы бюджеттік саланың қызметкерлеріне еңбекақы төлемдерін толық көлемде төлеу қамтамасыз етілсін. </w:t>
      </w:r>
      <w:r>
        <w:br/>
      </w:r>
      <w:r>
        <w:rPr>
          <w:rFonts w:ascii="Times New Roman"/>
          <w:b w:val="false"/>
          <w:i w:val="false"/>
          <w:color w:val="000000"/>
          <w:sz w:val="28"/>
        </w:rPr>
        <w:t>
</w:t>
      </w:r>
      <w:r>
        <w:rPr>
          <w:rFonts w:ascii="Times New Roman"/>
          <w:b w:val="false"/>
          <w:i w:val="false"/>
          <w:color w:val="000000"/>
          <w:sz w:val="28"/>
        </w:rPr>
        <w:t xml:space="preserve">
      15.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пайызға жоғары айлықақы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xml:space="preserve">
      16.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көрсетуге төлемдер белгіленсін. </w:t>
      </w:r>
      <w:r>
        <w:br/>
      </w:r>
      <w:r>
        <w:rPr>
          <w:rFonts w:ascii="Times New Roman"/>
          <w:b w:val="false"/>
          <w:i w:val="false"/>
          <w:color w:val="000000"/>
          <w:sz w:val="28"/>
        </w:rPr>
        <w:t>
</w:t>
      </w:r>
      <w:r>
        <w:rPr>
          <w:rFonts w:ascii="Times New Roman"/>
          <w:b w:val="false"/>
          <w:i w:val="false"/>
          <w:color w:val="000000"/>
          <w:sz w:val="28"/>
        </w:rPr>
        <w:t>
      17. Көмекті қажет ететін жеке санаттағы азаматтарға 2013 жылға арналған әлеуметтік көмек шығындары </w:t>
      </w:r>
      <w:r>
        <w:rPr>
          <w:rFonts w:ascii="Times New Roman"/>
          <w:b w:val="false"/>
          <w:i w:val="false"/>
          <w:color w:val="000000"/>
          <w:sz w:val="28"/>
        </w:rPr>
        <w:t>8-қосымшаға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000000"/>
          <w:sz w:val="28"/>
        </w:rPr>
        <w:t>
      18.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сессия төрағасы                            Ю. Метринский</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xml:space="preserve">      хатшысы                                    Т. Мұқашев </w:t>
      </w:r>
    </w:p>
    <w:p>
      <w:pPr>
        <w:spacing w:after="0"/>
        <w:ind w:left="0"/>
        <w:jc w:val="both"/>
      </w:pPr>
      <w:r>
        <w:rPr>
          <w:rFonts w:ascii="Times New Roman"/>
          <w:b w:val="false"/>
          <w:i/>
          <w:color w:val="000000"/>
          <w:sz w:val="28"/>
        </w:rPr>
        <w:t>      Келісілді: 2012 жылғы 20 желтоқсан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ММ бастығы     Г. Стороженко</w:t>
      </w:r>
    </w:p>
    <w:bookmarkStart w:name="z20"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2013 жылға арналған Есіл аудандық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10.12.2013 </w:t>
      </w:r>
      <w:r>
        <w:rPr>
          <w:rFonts w:ascii="Times New Roman"/>
          <w:b w:val="false"/>
          <w:i w:val="false"/>
          <w:color w:val="ff0000"/>
          <w:sz w:val="28"/>
        </w:rPr>
        <w:t>N 24/143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858"/>
        <w:gridCol w:w="8360"/>
        <w:gridCol w:w="2460"/>
      </w:tblGrid>
      <w:tr>
        <w:trPr>
          <w:trHeight w:val="13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2 751 148,2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300 848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206 967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206 967</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74 676</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35 566</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3 296,5</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несиелер бойынша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2 435 217,7</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2 435 217,7</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2 435 217,7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2764422,2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241 512,3</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12 328</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143 251,3</w:t>
            </w:r>
          </w:p>
        </w:tc>
      </w:tr>
      <w:tr>
        <w:trPr>
          <w:trHeight w:val="10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 қызметін қамтамасыз 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140441,3</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 және қаржы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24 023</w:t>
            </w:r>
          </w:p>
        </w:tc>
      </w:tr>
      <w:tr>
        <w:trPr>
          <w:trHeight w:val="12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іске асыру, бағалау, сақтау және есепке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 төтенше жағдайларды ескерту және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12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масштабтардағы егістік алқаптарының өрттерін, сонымен қатар өртке қарсы мемлекеттік қызметтері жоқ елді мекендердің өрттерін сөндіру және алдын алу бойынша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1 863 034</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1 861 020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100 338</w:t>
            </w:r>
          </w:p>
        </w:tc>
      </w:tr>
      <w:tr>
        <w:trPr>
          <w:trHeight w:val="10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1 603 901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11 336</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r>
      <w:tr>
        <w:trPr>
          <w:trHeight w:val="10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94 121</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21 733</w:t>
            </w:r>
          </w:p>
        </w:tc>
      </w:tr>
      <w:tr>
        <w:trPr>
          <w:trHeight w:val="10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w:t>
            </w:r>
          </w:p>
        </w:tc>
      </w:tr>
      <w:tr>
        <w:trPr>
          <w:trHeight w:val="12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2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21 355</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19 474</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10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жол картасы бойынша қалалар мен ауылдық елді мекендерді дамыту аясында объектілерді жөндеу мен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276907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276 821</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анықталмағандарды жерлеу және жерлеу жерлерін күту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95495,7</w:t>
            </w:r>
          </w:p>
        </w:tc>
      </w:tr>
      <w:tr>
        <w:trPr>
          <w:trHeight w:val="7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10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46 394</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27 816</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w:t>
            </w:r>
          </w:p>
        </w:tc>
      </w:tr>
      <w:tr>
        <w:trPr>
          <w:trHeight w:val="8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облысында жергілікті деңгейде мемлекеттік саясатты жүзеге асыру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7876,3</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 саласында аймақтық бағдарламаларды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78 195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әлеуметтік сала мамандарын әлеуметтік қолдау шараларын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r>
        <w:trPr>
          <w:trHeight w:val="10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4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15 445,2</w:t>
            </w:r>
          </w:p>
        </w:tc>
      </w:tr>
      <w:tr>
        <w:trPr>
          <w:trHeight w:val="9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15 445,2</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қызметін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15 445,2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36 484,7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20 575,7</w:t>
            </w:r>
          </w:p>
        </w:tc>
      </w:tr>
      <w:tr>
        <w:trPr>
          <w:trHeight w:val="11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9 522</w:t>
            </w:r>
          </w:p>
        </w:tc>
      </w:tr>
      <w:tr>
        <w:trPr>
          <w:trHeight w:val="12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күту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0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өзге төлемдер және сыйақыларды төлеу бойынша жергілікті атқарушы органдардың қарызын күту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15329,8</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63241,6</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69412,7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69412,7</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69412,7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69412,7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6171,1</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6171,1</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6171,1</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Қаржылық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 мемлекеттің қаржылық активтерін сатудан түскен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- 78 775,6</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78775,6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69273</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6171,1</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6171,1</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15673,7</w:t>
            </w:r>
          </w:p>
        </w:tc>
      </w:tr>
    </w:tbl>
    <w:bookmarkStart w:name="z21" w:id="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2014 жылға арналған Есіл аудандық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09.09.2013 </w:t>
      </w:r>
      <w:r>
        <w:rPr>
          <w:rFonts w:ascii="Times New Roman"/>
          <w:b w:val="false"/>
          <w:i w:val="false"/>
          <w:color w:val="ff0000"/>
          <w:sz w:val="28"/>
        </w:rPr>
        <w:t>N 20/106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24"/>
        <w:gridCol w:w="916"/>
        <w:gridCol w:w="8901"/>
        <w:gridCol w:w="1879"/>
      </w:tblGrid>
      <w:tr>
        <w:trPr>
          <w:trHeight w:val="15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2195971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283371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170228</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170228</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44262</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10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1904661</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1904661</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1904661</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2196111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229275</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 аппараты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аппараты қызметін қамтамасыз ету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55322</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53322</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136671</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136671</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16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 коммуналдық меншігін басқаруды және аудан (облыстық маңызы бар қала) бюджетінің орындалуы аумағында мемлекеттік саясатты жүзеге асыру бойынша қызметтер бақылауды жүзеге асыру облысында мемлекеттік саясатты орындау қызметтері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мәндегі қаланың) экономика және бюджеттік жоспарлау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12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міндеттің орындалуы шеңберіндегі іс-шаралар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қалалар) масштабындағы төтенше жағдайларды алдын ала хабарлау және жою</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11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масштабтағы дала өрттерін, сонымен қатар мемлекеттік өрт сөндіру қызметтерінің органдары құрылмаған елді мекендердегі өрттерді алдын алу және сөндіру бойынша іс-шаралар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6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тәртібі, қауіпсіздік, құқықтық, сот, қылмыстық-орындау қызметі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1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1686457</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ауылдық жерлерге тегін тасымалдауды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1683788</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1565393</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41808</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облысында жергілікті деңгейде мемлекеттік саясатты жүзеге асыру бойынша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мекемелерінде білім жүйесін ақпараттандыру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мекемелеріне әдістемелік-оқыту кешенін, оқулықтарды сатып алу және жеткізу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104636</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81664</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w:t>
            </w:r>
          </w:p>
        </w:tc>
      </w:tr>
      <w:tr>
        <w:trPr>
          <w:trHeight w:val="10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w:t>
            </w:r>
          </w:p>
        </w:tc>
      </w:tr>
      <w:tr>
        <w:trPr>
          <w:trHeight w:val="12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білім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12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w:t>
            </w:r>
          </w:p>
        </w:tc>
      </w:tr>
      <w:tr>
        <w:trPr>
          <w:trHeight w:val="9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мүгедек-балаларды материалдық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11 280</w:t>
            </w:r>
          </w:p>
        </w:tc>
      </w:tr>
      <w:tr>
        <w:trPr>
          <w:trHeight w:val="9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89028</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9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46999</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28638</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және Қазақстан халықтарының тілдерін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өткізу бойынша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6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9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жүзеге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облысында жергілікті деңгейде мемлекеттік саясатты жүзеге асыру қызметтері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9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w:t>
            </w:r>
          </w:p>
        </w:tc>
      </w:tr>
      <w:tr>
        <w:trPr>
          <w:trHeight w:val="6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9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саласында жергілікті деңгейде мемлекеттік саясатты жүзеге асыру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малдарды көму моласының қызмет етуін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 және құртуды ұйымдастыру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9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облысында мемлекеттік саясатты жүзеге асыру қызметі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 облысында жергілікті деңгейде мемлекеттік саясатты жүзеге асыру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автомобиль көлігі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19321</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6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6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орындаушы органның резерві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бойынша сальдо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6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Тапшылық орнын қаржыландыру (бюджет профицитін пайдалану)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шарттары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2015 жылға арналған Есіл аудандық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Есіл ауданы мәслихатының 09.09.2013 </w:t>
      </w:r>
      <w:r>
        <w:rPr>
          <w:rFonts w:ascii="Times New Roman"/>
          <w:b w:val="false"/>
          <w:i w:val="false"/>
          <w:color w:val="ff0000"/>
          <w:sz w:val="28"/>
        </w:rPr>
        <w:t>N 20/106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743"/>
        <w:gridCol w:w="857"/>
        <w:gridCol w:w="9022"/>
        <w:gridCol w:w="1799"/>
      </w:tblGrid>
      <w:tr>
        <w:trPr>
          <w:trHeight w:val="13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2219531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1918371</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1918371</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1918371</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2219671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232448</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 аппараты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6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аппараты қызметін қамтамасыз ету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54188</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54188</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139404</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139404</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16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 коммуналдық меншігін басқаруды және аудан (облыстық маңызы бар қала) бюджетінің орындалуы аумағында мемлекеттік саясатты жүзеге асыру бойынша қызметтер бақылауды жүзеге асыру облысында мемлекеттік саясатты орындау қызметтері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іске асыру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мәндегі қаланың) экономика және бюджеттік жоспарлау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12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7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міндеттің орындалуы шеңберіндегі іс-шаралар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қалалар) масштабындағы төтенше жағдайларды алдын ала хабарлау және жою</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12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масштабтағы дала өрттерін, сонымен қатар мемлекеттік өрт сөндіру қызметтерінің органдары құрылмаған елді мекендердегі өрттерді алдын алу және сөндіру бойынша іс-шаралар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тәртібі, қауіпсіздік, құқықтық, сот, қылмыстық-орындау қызметі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9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1702276</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ауылдық жерлерге тегін тасымалдауды ұйымдастыру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1699597</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1578956</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42226</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облысында жергілікті деңгейде мемлекеттік саясатты жүзеге асыру бойынша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мекемелерінде білім жүйесін ақпараттандыру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9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мекемелеріне әдістемелік-оқыту кешенін, оқулықтарды сатып алу және жеткізу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103545</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w:t>
            </w:r>
          </w:p>
        </w:tc>
      </w:tr>
      <w:tr>
        <w:trPr>
          <w:trHeight w:val="9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6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11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білім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12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жұмыспен қамту және әлеуметтік бағдарламалар бөлімі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мүгедек-балаларды материалдық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w:t>
            </w:r>
          </w:p>
        </w:tc>
      </w:tr>
      <w:tr>
        <w:trPr>
          <w:trHeight w:val="10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91371</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9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47685</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және Қазақстан халықтарының тілдерін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өткізу бойынша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9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жүзеге асыру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облысында жергілікті деңгейде мемлекеттік саясатты жүзеге асыру қызметтері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27615</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17993</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саласында жергілікті деңгейде мемлекеттік саясатты жүзеге асыру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малдарды көму моласының қызмет етуін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 және құртуды ұйымдастыру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облысында мемлекеттік саясатты жүзеге асыру қызметі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 облысында жергілікті деңгейде мемлекеттік саясатты жүзеге асыру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автомобиль көлігі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10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орындаушы органның резерві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9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xml:space="preserve">
ты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7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түсім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Тапшылық орнын қаржыландыру (бюджет профицитін пайдалану)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шарттары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2013 жылғы ауылдық округтер бойынша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ауданы мәслихатының 10.12.2013 </w:t>
      </w:r>
      <w:r>
        <w:rPr>
          <w:rFonts w:ascii="Times New Roman"/>
          <w:b w:val="false"/>
          <w:i w:val="false"/>
          <w:color w:val="ff0000"/>
          <w:sz w:val="28"/>
        </w:rPr>
        <w:t>N 24/143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2"/>
        <w:gridCol w:w="752"/>
        <w:gridCol w:w="8199"/>
        <w:gridCol w:w="250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143 251,3</w:t>
            </w:r>
          </w:p>
        </w:tc>
      </w:tr>
      <w:tr>
        <w:trPr>
          <w:trHeight w:val="6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143 251,3</w:t>
            </w:r>
          </w:p>
        </w:tc>
      </w:tr>
      <w:tr>
        <w:trPr>
          <w:trHeight w:val="9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бойынша қызмет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140441,3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ауылдық округ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15624,1</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ауылдық округ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6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9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жерлерді балаларды мектепке дейін тегін алып баруды және кері алып келуді ұйымдастыру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6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жол картасы бойынша қалалар мен ауылдық елді мекендерді дамыту аясында объектілерді жөндеу және абаттандыру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Ясновка мәдениет үйі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6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6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6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жұмысын қолдау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мәдениет үйі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мәдениет үйі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20575,7</w:t>
            </w:r>
          </w:p>
        </w:tc>
      </w:tr>
      <w:tr>
        <w:trPr>
          <w:trHeight w:val="6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20575,7</w:t>
            </w:r>
          </w:p>
        </w:tc>
      </w:tr>
      <w:tr>
        <w:trPr>
          <w:trHeight w:val="9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ауылдық округ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9512,8</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bl>
    <w:bookmarkStart w:name="z24" w:id="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2014 жылғы ауылдық округтер бойынша бюджеттік бағдарламалар тізімі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Есіл ауданы мәслихатының 09.09.2013 </w:t>
      </w:r>
      <w:r>
        <w:rPr>
          <w:rFonts w:ascii="Times New Roman"/>
          <w:b w:val="false"/>
          <w:i w:val="false"/>
          <w:color w:val="ff0000"/>
          <w:sz w:val="28"/>
        </w:rPr>
        <w:t>N 20/106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13"/>
        <w:gridCol w:w="8533"/>
        <w:gridCol w:w="21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136 671</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136 671</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7 463</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жерлерді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Бесқұдық ауылдық округ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мәдениет үйі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мәдениет үйі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p>
        </w:tc>
      </w:tr>
    </w:tbl>
    <w:bookmarkStart w:name="z25" w:id="7"/>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2015 жылғы ауылдық округтер бойынша бюджеттік бағдарламалар тізімі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Есіл ауданы мәслихатының 09.09.2013 </w:t>
      </w:r>
      <w:r>
        <w:rPr>
          <w:rFonts w:ascii="Times New Roman"/>
          <w:b w:val="false"/>
          <w:i w:val="false"/>
          <w:color w:val="ff0000"/>
          <w:sz w:val="28"/>
        </w:rPr>
        <w:t>N 20/106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13"/>
        <w:gridCol w:w="8753"/>
        <w:gridCol w:w="17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139 404</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139 404</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жерлерді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мәдениет үйі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мәдениет үйі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w:t>
            </w:r>
          </w:p>
        </w:tc>
      </w:tr>
    </w:tbl>
    <w:bookmarkStart w:name="z26" w:id="8"/>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2013 жылға арналған бюджетті орындау үдерістегі қысқартуға жатпайтын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93"/>
        <w:gridCol w:w="993"/>
        <w:gridCol w:w="9073"/>
      </w:tblGrid>
      <w:tr>
        <w:trPr>
          <w:trHeight w:val="23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7" w:id="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2013 жылға арналған жергілікті өкілдік органдардың шешімі бойынша қажет ететін жеке санаттағы азаматтарға әлеуметтік көмек</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Есіл ауданы мәслихатының 6.11.2013 </w:t>
      </w:r>
      <w:r>
        <w:rPr>
          <w:rFonts w:ascii="Times New Roman"/>
          <w:b w:val="false"/>
          <w:i w:val="false"/>
          <w:color w:val="ff0000"/>
          <w:sz w:val="28"/>
        </w:rPr>
        <w:t>N 22/112</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53"/>
        <w:gridCol w:w="1153"/>
        <w:gridCol w:w="7313"/>
        <w:gridCol w:w="2373"/>
      </w:tblGrid>
      <w:tr>
        <w:trPr>
          <w:trHeight w:val="29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w:t>
            </w:r>
            <w:r>
              <w:br/>
            </w:r>
            <w:r>
              <w:rPr>
                <w:rFonts w:ascii="Times New Roman"/>
                <w:b w:val="false"/>
                <w:i w:val="false"/>
                <w:color w:val="000000"/>
                <w:sz w:val="20"/>
              </w:rPr>
              <w:t xml:space="preserve">
шісі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әлеуметтік қорғау және жұмыспен қамту бөлімі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органның шешімі бойынша бөлек санаттағы мұқтаж азаматтарға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ардагерлеріне монша, шаштаразға баруға әлеуметтік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жанұядағы студенттерге әлеуметтік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Бөлек санаттағы азаматтарға курорттық-санаторлық емделуге әлеуметтік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қатысушыларын және мүгедектерге коммуналдық қызметтерге әлеуметтік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қатысушыларын және мүгедектерге және сонымен қатар оларға теңестірілетін тұлғаларға тіс протездеуді жеңілдеті үшін әлеуметтік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30" w:id="1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2013 жылдың 1 қаңтарында құрылған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Есіл ауданы мәслихатының 28.03.2013 </w:t>
      </w:r>
      <w:r>
        <w:rPr>
          <w:rFonts w:ascii="Times New Roman"/>
          <w:b w:val="false"/>
          <w:i w:val="false"/>
          <w:color w:val="ff0000"/>
          <w:sz w:val="28"/>
        </w:rPr>
        <w:t>N 14/75</w:t>
      </w:r>
      <w:r>
        <w:rPr>
          <w:rFonts w:ascii="Times New Roman"/>
          <w:b w:val="false"/>
          <w:i w:val="false"/>
          <w:color w:val="ff0000"/>
          <w:sz w:val="28"/>
        </w:rPr>
        <w:t xml:space="preserve">; жаңа редакцияда - Солтүстік Қазақстан облысы Есіл ауданы мәслихатының 05.07.2013 </w:t>
      </w:r>
      <w:r>
        <w:rPr>
          <w:rFonts w:ascii="Times New Roman"/>
          <w:b w:val="false"/>
          <w:i w:val="false"/>
          <w:color w:val="ff0000"/>
          <w:sz w:val="28"/>
        </w:rPr>
        <w:t>N 18/96</w:t>
      </w:r>
      <w:r>
        <w:rPr>
          <w:rFonts w:ascii="Times New Roman"/>
          <w:b w:val="false"/>
          <w:i w:val="false"/>
          <w:color w:val="ff0000"/>
          <w:sz w:val="28"/>
        </w:rPr>
        <w:t xml:space="preserve"> шешімдерімен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52"/>
        <w:gridCol w:w="772"/>
        <w:gridCol w:w="9095"/>
        <w:gridCol w:w="173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9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Заречный с/о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1 112,2</w:t>
            </w:r>
          </w:p>
        </w:tc>
      </w:tr>
      <w:tr>
        <w:trPr>
          <w:trHeight w:val="6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12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аумақтары, қоршаған ортаны және жануарлар әлемін, жер қатынастарын қорғау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6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5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іс-шараларын жүзеге асыру үшін бюджеттік несиелер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bl>
    <w:bookmarkStart w:name="z31" w:id="1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 N 13/65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2013 жылдың 1 қаңтарына қалыптасқан бюджеттік қаражаттың бос қалдықтарын аудару және 2012 жылы қолданылмаған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Есіл ауданы мәслихатының 28.03.2013 </w:t>
      </w:r>
      <w:r>
        <w:rPr>
          <w:rFonts w:ascii="Times New Roman"/>
          <w:b w:val="false"/>
          <w:i w:val="false"/>
          <w:color w:val="ff0000"/>
          <w:sz w:val="28"/>
        </w:rPr>
        <w:t>N 14/75</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73"/>
        <w:gridCol w:w="833"/>
        <w:gridCol w:w="8513"/>
        <w:gridCol w:w="1713"/>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Қолданылмаған (қолданылып үлгермеген) нысаналы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