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975d" w14:textId="28e9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Жамбыл ауданында ақылы қоғамдық жұмыстарды ұйымдастыру туралы" 2010 жылдың 7 желтоқсанындағы N 287 аудан әкімдігінің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аудандық әкімдігінің 2012 жылғы 4 қаңтардағы N 01 қаулысы. Солтүстік Қазақстан облысының Әділет департаментінде 2012 жылғы 27 қаңтарда N 13-7-169 тіркелді. Күші жойылды - Солтүстік Қазақстан облысы Жамбыл аудандық әкімдігінің 2013 жылғы 6 ақпандағы N 18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Жамбыл аудандық әкімдігінің 06.02.2013 </w:t>
      </w:r>
      <w:r>
        <w:rPr>
          <w:rFonts w:ascii="Times New Roman"/>
          <w:b w:val="false"/>
          <w:i w:val="false"/>
          <w:color w:val="ff0000"/>
          <w:sz w:val="28"/>
        </w:rPr>
        <w:t>N 18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күннен кейн он күнтізбелік күн өткен соң қолданысқа енгізіледі)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Республикасының 1998 жылғы 24 наурыздағы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«Солтүстік Қазақстан облысы Жамбыл ауданында ақылы қоғамдық жұмыстарды ұйымдастыру туралы» 2010 жылдың 7 желтоқсанындағы № 287 аудан әкімдігінің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(2010 жылдың 5 қаңтарындағы № 13-7-139 нормативтік-құқықтық тізілімінде тіркелген, 2011 жылдың 14 қаңтарындағы № 2 «Ауыл арайы» газетінде мемлекеттік тілде, 2011 жылдың 14 қаңтарындағы № 2 «Сельская новь» газетінде орыс тілінде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3-ші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«2012-2014 жылдарға арналған республикалық бюджет туралы» Қазақстан Республикасының 2011 жылдың 24 қарашасындағы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қоғамдық жұмыскерлердің еңбекақы төлемі ең төмен еңбекақы мөлшерінде жергілікті бюджет қаражаты есебінен жүргізілсін.».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осы қаулымен бекітілген ұйымдардың, қоғамдық жұмыстардың түрлерінің, мөлшерлерінің Тізбесінде: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21-жол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ресми жарияланған күннен он күнтізбелік күн өткеннен кейін қолданысқа енгізіледі және 2012 жылдың 1 қаңтарынан бастап туындаған құқықтық қатынастарға таратылады.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Ыбыраев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«Жамбыл аудандық мұрағаты»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                       К.М. Төлегенов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«Жамбыл ауданының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басқармасы» мемлекеттік мекемесі           Н.А. Рязанцева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Әділет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сот актілерін орындау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Солтүстік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сот актілерін орындау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Департаментінің Жамбыл аумақтық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бөлімі» филиалының бастығы                 Х.Б. Ғабдуллин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