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73d61" w14:textId="0a73d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2013-2015 жылдарға арналған Жамбыл ауданының аудандық бюджеті туралы</w:t>
      </w:r>
    </w:p>
    <w:p>
      <w:pPr>
        <w:spacing w:after="0"/>
        <w:ind w:left="0"/>
        <w:jc w:val="both"/>
      </w:pPr>
      <w:r>
        <w:rPr>
          <w:rFonts w:ascii="Times New Roman"/>
          <w:b w:val="false"/>
          <w:i w:val="false"/>
          <w:color w:val="000000"/>
          <w:sz w:val="28"/>
        </w:rPr>
        <w:t>Солтүстік Қазақстан облысы Жамбыл аудандық мәслихатының 2012 жылғы 20 желтоқсандағы N 11/1 шешімі. Солтүстік Қазақстан облысының Әділет департаментінде 2013 жылғы 16 қаңтарда N 2066 тіркелді</w:t>
      </w:r>
    </w:p>
    <w:p>
      <w:pPr>
        <w:spacing w:after="0"/>
        <w:ind w:left="0"/>
        <w:jc w:val="both"/>
      </w:pPr>
      <w:bookmarkStart w:name="z1" w:id="0"/>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75-бабына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сәйкес, Жамбыл аудандық мәслихат </w:t>
      </w:r>
      <w:r>
        <w:rPr>
          <w:rFonts w:ascii="Times New Roman"/>
          <w:b/>
          <w:i w:val="false"/>
          <w:color w:val="000000"/>
          <w:sz w:val="28"/>
        </w:rPr>
        <w:t xml:space="preserve">ШЕШТІ: </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8-қосымшаларға</w:t>
      </w:r>
      <w:r>
        <w:rPr>
          <w:rFonts w:ascii="Times New Roman"/>
          <w:b w:val="false"/>
          <w:i w:val="false"/>
          <w:color w:val="000000"/>
          <w:sz w:val="28"/>
        </w:rPr>
        <w:t xml:space="preserve"> сәйкес 2013-2015 жылдарға, соның ішінде 2013 жылға арналған Жамбыл ауданының аудандық бюджеті келесі көлемде бекітілсін: </w:t>
      </w:r>
      <w:r>
        <w:br/>
      </w:r>
      <w:r>
        <w:rPr>
          <w:rFonts w:ascii="Times New Roman"/>
          <w:b w:val="false"/>
          <w:i w:val="false"/>
          <w:color w:val="000000"/>
          <w:sz w:val="28"/>
        </w:rPr>
        <w:t>
      1) кірістер – 2 712 148 мың теңге, соның ішінде:</w:t>
      </w:r>
      <w:r>
        <w:br/>
      </w:r>
      <w:r>
        <w:rPr>
          <w:rFonts w:ascii="Times New Roman"/>
          <w:b w:val="false"/>
          <w:i w:val="false"/>
          <w:color w:val="000000"/>
          <w:sz w:val="28"/>
        </w:rPr>
        <w:t>
      салықтық түсімдер – 273 023 мың теңге;</w:t>
      </w:r>
      <w:r>
        <w:br/>
      </w:r>
      <w:r>
        <w:rPr>
          <w:rFonts w:ascii="Times New Roman"/>
          <w:b w:val="false"/>
          <w:i w:val="false"/>
          <w:color w:val="000000"/>
          <w:sz w:val="28"/>
        </w:rPr>
        <w:t>
      салықтық емес түсімдер – 6 324 мың теңге;</w:t>
      </w:r>
      <w:r>
        <w:br/>
      </w:r>
      <w:r>
        <w:rPr>
          <w:rFonts w:ascii="Times New Roman"/>
          <w:b w:val="false"/>
          <w:i w:val="false"/>
          <w:color w:val="000000"/>
          <w:sz w:val="28"/>
        </w:rPr>
        <w:t>
      негізгі капиталды сатудан түсетін түсімдер – 19 385 мың теңге;</w:t>
      </w:r>
      <w:r>
        <w:br/>
      </w:r>
      <w:r>
        <w:rPr>
          <w:rFonts w:ascii="Times New Roman"/>
          <w:b w:val="false"/>
          <w:i w:val="false"/>
          <w:color w:val="000000"/>
          <w:sz w:val="28"/>
        </w:rPr>
        <w:t xml:space="preserve">
      трансферттер түсімі – 2 413 416 мың теңге; </w:t>
      </w:r>
      <w:r>
        <w:br/>
      </w:r>
      <w:r>
        <w:rPr>
          <w:rFonts w:ascii="Times New Roman"/>
          <w:b w:val="false"/>
          <w:i w:val="false"/>
          <w:color w:val="000000"/>
          <w:sz w:val="28"/>
        </w:rPr>
        <w:t xml:space="preserve">
      2) шығындар – 2 819 430,1 мың теңге; </w:t>
      </w:r>
      <w:r>
        <w:br/>
      </w:r>
      <w:r>
        <w:rPr>
          <w:rFonts w:ascii="Times New Roman"/>
          <w:b w:val="false"/>
          <w:i w:val="false"/>
          <w:color w:val="000000"/>
          <w:sz w:val="28"/>
        </w:rPr>
        <w:t>
      3) таза бюджеттік кредиттеу – 11 482,8 мың теңге, соның ішінде:</w:t>
      </w:r>
      <w:r>
        <w:br/>
      </w:r>
      <w:r>
        <w:rPr>
          <w:rFonts w:ascii="Times New Roman"/>
          <w:b w:val="false"/>
          <w:i w:val="false"/>
          <w:color w:val="000000"/>
          <w:sz w:val="28"/>
        </w:rPr>
        <w:t>
      бюджеттік кредиттер – 13 720,8 мың теңге;</w:t>
      </w:r>
      <w:r>
        <w:br/>
      </w:r>
      <w:r>
        <w:rPr>
          <w:rFonts w:ascii="Times New Roman"/>
          <w:b w:val="false"/>
          <w:i w:val="false"/>
          <w:color w:val="000000"/>
          <w:sz w:val="28"/>
        </w:rPr>
        <w:t>
      бюджеттік кредиттерді өтеу – 2 238 мың теңге;</w:t>
      </w:r>
      <w:r>
        <w:br/>
      </w:r>
      <w:r>
        <w:rPr>
          <w:rFonts w:ascii="Times New Roman"/>
          <w:b w:val="false"/>
          <w:i w:val="false"/>
          <w:color w:val="000000"/>
          <w:sz w:val="28"/>
        </w:rPr>
        <w:t>
      4) қаржы активтерімен операциялар бойынша сальдо – 2 705 мың теңге, соның ішінде:</w:t>
      </w:r>
      <w:r>
        <w:br/>
      </w:r>
      <w:r>
        <w:rPr>
          <w:rFonts w:ascii="Times New Roman"/>
          <w:b w:val="false"/>
          <w:i w:val="false"/>
          <w:color w:val="000000"/>
          <w:sz w:val="28"/>
        </w:rPr>
        <w:t>
      қаржы активтерін сатып алу – 2 705 мың теңге;</w:t>
      </w:r>
      <w:r>
        <w:br/>
      </w:r>
      <w:r>
        <w:rPr>
          <w:rFonts w:ascii="Times New Roman"/>
          <w:b w:val="false"/>
          <w:i w:val="false"/>
          <w:color w:val="000000"/>
          <w:sz w:val="28"/>
        </w:rPr>
        <w:t>
      мемлекеттің қаржы активтерін сатудан түсетін түсімдер – 0 мың теңге;</w:t>
      </w:r>
      <w:r>
        <w:br/>
      </w:r>
      <w:r>
        <w:rPr>
          <w:rFonts w:ascii="Times New Roman"/>
          <w:b w:val="false"/>
          <w:i w:val="false"/>
          <w:color w:val="000000"/>
          <w:sz w:val="28"/>
        </w:rPr>
        <w:t xml:space="preserve">
      5) бюджет тапшылығы (профицит) – -121 469,9 мың теңге; </w:t>
      </w:r>
      <w:r>
        <w:br/>
      </w:r>
      <w:r>
        <w:rPr>
          <w:rFonts w:ascii="Times New Roman"/>
          <w:b w:val="false"/>
          <w:i w:val="false"/>
          <w:color w:val="000000"/>
          <w:sz w:val="28"/>
        </w:rPr>
        <w:t>
      6) бюджет тапшылығын қаржыландыру – 121 469,9 мың теңге</w:t>
      </w:r>
      <w:r>
        <w:br/>
      </w:r>
      <w:r>
        <w:rPr>
          <w:rFonts w:ascii="Times New Roman"/>
          <w:b w:val="false"/>
          <w:i w:val="false"/>
          <w:color w:val="000000"/>
          <w:sz w:val="28"/>
        </w:rPr>
        <w:t>
      қарыздар түсімі – 12 983 мың теңге;</w:t>
      </w:r>
      <w:r>
        <w:br/>
      </w:r>
      <w:r>
        <w:rPr>
          <w:rFonts w:ascii="Times New Roman"/>
          <w:b w:val="false"/>
          <w:i w:val="false"/>
          <w:color w:val="000000"/>
          <w:sz w:val="28"/>
        </w:rPr>
        <w:t>
      қарыздарды өтеу – 2 238 мың теңге;</w:t>
      </w:r>
      <w:r>
        <w:br/>
      </w:r>
      <w:r>
        <w:rPr>
          <w:rFonts w:ascii="Times New Roman"/>
          <w:b w:val="false"/>
          <w:i w:val="false"/>
          <w:color w:val="000000"/>
          <w:sz w:val="28"/>
        </w:rPr>
        <w:t>
      бюджет қаражатының қолданылатын қалдықтары – 110 724,9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Жамбыл аудандық мәслихатының 10.12.2013 </w:t>
      </w:r>
      <w:r>
        <w:rPr>
          <w:rFonts w:ascii="Times New Roman"/>
          <w:b w:val="false"/>
          <w:i w:val="false"/>
          <w:color w:val="000000"/>
          <w:sz w:val="28"/>
        </w:rPr>
        <w:t>N 22/1</w:t>
      </w:r>
      <w:r>
        <w:rPr>
          <w:rFonts w:ascii="Times New Roman"/>
          <w:b w:val="false"/>
          <w:i w:val="false"/>
          <w:color w:val="ff0000"/>
          <w:sz w:val="28"/>
        </w:rPr>
        <w:t xml:space="preserve"> шешімімен (01.01.2013 қолданысқа енгізіледі)</w:t>
      </w:r>
      <w:r>
        <w:br/>
      </w:r>
      <w:r>
        <w:rPr>
          <w:rFonts w:ascii="Times New Roman"/>
          <w:b w:val="false"/>
          <w:i w:val="false"/>
          <w:color w:val="000000"/>
          <w:sz w:val="28"/>
        </w:rPr>
        <w:t>
</w:t>
      </w:r>
      <w:r>
        <w:rPr>
          <w:rFonts w:ascii="Times New Roman"/>
          <w:b w:val="false"/>
          <w:i w:val="false"/>
          <w:color w:val="000000"/>
          <w:sz w:val="28"/>
        </w:rPr>
        <w:t>
      2. 2013 жылға арналған аудандық бюджеттің кірістері Қазақстан Республикасы Бюджеттік </w:t>
      </w:r>
      <w:r>
        <w:rPr>
          <w:rFonts w:ascii="Times New Roman"/>
          <w:b w:val="false"/>
          <w:i w:val="false"/>
          <w:color w:val="000000"/>
          <w:sz w:val="28"/>
        </w:rPr>
        <w:t>кодексіне</w:t>
      </w:r>
      <w:r>
        <w:rPr>
          <w:rFonts w:ascii="Times New Roman"/>
          <w:b w:val="false"/>
          <w:i w:val="false"/>
          <w:color w:val="000000"/>
          <w:sz w:val="28"/>
        </w:rPr>
        <w:t xml:space="preserve"> сәйкес келесі салықтық түсімдер есебінен қалыптастырылатыны белгіленсін:</w:t>
      </w:r>
      <w:r>
        <w:br/>
      </w:r>
      <w:r>
        <w:rPr>
          <w:rFonts w:ascii="Times New Roman"/>
          <w:b w:val="false"/>
          <w:i w:val="false"/>
          <w:color w:val="000000"/>
          <w:sz w:val="28"/>
        </w:rPr>
        <w:t>
      1) әлеуметтік салық; 2) жеке және заңды тұлғалар дара кәсіпкерлер мүлкіне салық;</w:t>
      </w:r>
      <w:r>
        <w:br/>
      </w:r>
      <w:r>
        <w:rPr>
          <w:rFonts w:ascii="Times New Roman"/>
          <w:b w:val="false"/>
          <w:i w:val="false"/>
          <w:color w:val="000000"/>
          <w:sz w:val="28"/>
        </w:rPr>
        <w:t>
      3) жер салығы;</w:t>
      </w:r>
      <w:r>
        <w:br/>
      </w:r>
      <w:r>
        <w:rPr>
          <w:rFonts w:ascii="Times New Roman"/>
          <w:b w:val="false"/>
          <w:i w:val="false"/>
          <w:color w:val="000000"/>
          <w:sz w:val="28"/>
        </w:rPr>
        <w:t>
      4) бірыңғай жер салығы;</w:t>
      </w:r>
      <w:r>
        <w:br/>
      </w:r>
      <w:r>
        <w:rPr>
          <w:rFonts w:ascii="Times New Roman"/>
          <w:b w:val="false"/>
          <w:i w:val="false"/>
          <w:color w:val="000000"/>
          <w:sz w:val="28"/>
        </w:rPr>
        <w:t>
      5) көлік құралдарына салық;</w:t>
      </w:r>
      <w:r>
        <w:br/>
      </w:r>
      <w:r>
        <w:rPr>
          <w:rFonts w:ascii="Times New Roman"/>
          <w:b w:val="false"/>
          <w:i w:val="false"/>
          <w:color w:val="000000"/>
          <w:sz w:val="28"/>
        </w:rPr>
        <w:t>
      6) акциздер:</w:t>
      </w:r>
      <w:r>
        <w:br/>
      </w:r>
      <w:r>
        <w:rPr>
          <w:rFonts w:ascii="Times New Roman"/>
          <w:b w:val="false"/>
          <w:i w:val="false"/>
          <w:color w:val="000000"/>
          <w:sz w:val="28"/>
        </w:rPr>
        <w:t>
      бензинге (авиациялық бензинді қоспағанда) және дизель отынына акциздер;</w:t>
      </w:r>
      <w:r>
        <w:br/>
      </w:r>
      <w:r>
        <w:rPr>
          <w:rFonts w:ascii="Times New Roman"/>
          <w:b w:val="false"/>
          <w:i w:val="false"/>
          <w:color w:val="000000"/>
          <w:sz w:val="28"/>
        </w:rPr>
        <w:t>
      7) жер учаскелерін пайдаланғаны үшін төлемақы;</w:t>
      </w:r>
      <w:r>
        <w:br/>
      </w:r>
      <w:r>
        <w:rPr>
          <w:rFonts w:ascii="Times New Roman"/>
          <w:b w:val="false"/>
          <w:i w:val="false"/>
          <w:color w:val="000000"/>
          <w:sz w:val="28"/>
        </w:rPr>
        <w:t>
      8) дара кәсіпкерлерді мемлекеттік тіркегені үшін алым;</w:t>
      </w:r>
      <w:r>
        <w:br/>
      </w:r>
      <w:r>
        <w:rPr>
          <w:rFonts w:ascii="Times New Roman"/>
          <w:b w:val="false"/>
          <w:i w:val="false"/>
          <w:color w:val="000000"/>
          <w:sz w:val="28"/>
        </w:rPr>
        <w:t>
      9) қызметін жекелеген түрлерімен айналысу құқығы үшін лицензиялық алым;</w:t>
      </w:r>
      <w:r>
        <w:br/>
      </w:r>
      <w:r>
        <w:rPr>
          <w:rFonts w:ascii="Times New Roman"/>
          <w:b w:val="false"/>
          <w:i w:val="false"/>
          <w:color w:val="000000"/>
          <w:sz w:val="28"/>
        </w:rPr>
        <w:t>
      10) заңды тұлғаларды мемлекеттік тіркеу және филиалдар мен өкілдіктерді есептік тіркегені, сондай-ақ оларды қайта тіркегені үшін алым;</w:t>
      </w:r>
      <w:r>
        <w:br/>
      </w:r>
      <w:r>
        <w:rPr>
          <w:rFonts w:ascii="Times New Roman"/>
          <w:b w:val="false"/>
          <w:i w:val="false"/>
          <w:color w:val="000000"/>
          <w:sz w:val="28"/>
        </w:rPr>
        <w:t>
      11) жылжымалы мүлік кепілін және кеменің немесе жасалып жатқан кеменің ипотекасын мемлекеттік тіркегені үшін алым;</w:t>
      </w:r>
      <w:r>
        <w:br/>
      </w:r>
      <w:r>
        <w:rPr>
          <w:rFonts w:ascii="Times New Roman"/>
          <w:b w:val="false"/>
          <w:i w:val="false"/>
          <w:color w:val="000000"/>
          <w:sz w:val="28"/>
        </w:rPr>
        <w:t>
      12) көлік құралдарын мемлекеттік тіркегені, сондай-ақ оларды қайта тіркегені үшін алым;</w:t>
      </w:r>
      <w:r>
        <w:br/>
      </w:r>
      <w:r>
        <w:rPr>
          <w:rFonts w:ascii="Times New Roman"/>
          <w:b w:val="false"/>
          <w:i w:val="false"/>
          <w:color w:val="000000"/>
          <w:sz w:val="28"/>
        </w:rPr>
        <w:t>
      13) жылжымайтын мүлікке құқықтарды мемлекеттік тіркегені үшін алым;</w:t>
      </w:r>
      <w:r>
        <w:br/>
      </w:r>
      <w:r>
        <w:rPr>
          <w:rFonts w:ascii="Times New Roman"/>
          <w:b w:val="false"/>
          <w:i w:val="false"/>
          <w:color w:val="000000"/>
          <w:sz w:val="28"/>
        </w:rPr>
        <w:t>
      14) жергілікті маңызы бар жалпыға ортақ пайдаланылатын автомобиль жолдарының бөлінген белдеуінде және елді мекендерде сыртқы (көрнекі) жарнаманы орналастырғаны үшін төлемақы;</w:t>
      </w:r>
      <w:r>
        <w:br/>
      </w:r>
      <w:r>
        <w:rPr>
          <w:rFonts w:ascii="Times New Roman"/>
          <w:b w:val="false"/>
          <w:i w:val="false"/>
          <w:color w:val="000000"/>
          <w:sz w:val="28"/>
        </w:rPr>
        <w:t>
      15) республикалық бюджет есебіне жазылатын консулдық алымнан және мемлекеттік баждан басқа мемлекеттік баж.</w:t>
      </w:r>
      <w:r>
        <w:br/>
      </w:r>
      <w:r>
        <w:rPr>
          <w:rFonts w:ascii="Times New Roman"/>
          <w:b w:val="false"/>
          <w:i w:val="false"/>
          <w:color w:val="000000"/>
          <w:sz w:val="28"/>
        </w:rPr>
        <w:t>
</w:t>
      </w:r>
      <w:r>
        <w:rPr>
          <w:rFonts w:ascii="Times New Roman"/>
          <w:b w:val="false"/>
          <w:i w:val="false"/>
          <w:color w:val="000000"/>
          <w:sz w:val="28"/>
        </w:rPr>
        <w:t xml:space="preserve">
      3. Аудандық бюджеттің кірісі келесі салықтық емес түсімдер есебінен қалыптасатыны белгіленсін: </w:t>
      </w:r>
      <w:r>
        <w:br/>
      </w:r>
      <w:r>
        <w:rPr>
          <w:rFonts w:ascii="Times New Roman"/>
          <w:b w:val="false"/>
          <w:i w:val="false"/>
          <w:color w:val="000000"/>
          <w:sz w:val="28"/>
        </w:rPr>
        <w:t>
      1) ауданының коммуналдық меншігінің мүлкін жалға беруден түсетін кірістер;</w:t>
      </w:r>
      <w:r>
        <w:br/>
      </w:r>
      <w:r>
        <w:rPr>
          <w:rFonts w:ascii="Times New Roman"/>
          <w:b w:val="false"/>
          <w:i w:val="false"/>
          <w:color w:val="000000"/>
          <w:sz w:val="28"/>
        </w:rPr>
        <w:t>
      2) жергілікті бюджетке басқа да салыққа жатпайтын түсімдер;</w:t>
      </w:r>
      <w:r>
        <w:br/>
      </w:r>
      <w:r>
        <w:rPr>
          <w:rFonts w:ascii="Times New Roman"/>
          <w:b w:val="false"/>
          <w:i w:val="false"/>
          <w:color w:val="000000"/>
          <w:sz w:val="28"/>
        </w:rPr>
        <w:t>
</w:t>
      </w:r>
      <w:r>
        <w:rPr>
          <w:rFonts w:ascii="Times New Roman"/>
          <w:b w:val="false"/>
          <w:i w:val="false"/>
          <w:color w:val="000000"/>
          <w:sz w:val="28"/>
        </w:rPr>
        <w:t>
      4. Аудандық бюджеттің кірісі негізгі капиталды сатудан түсетін түсімдер есебінен қалыптастырылатыны белгілесін:</w:t>
      </w:r>
      <w:r>
        <w:br/>
      </w:r>
      <w:r>
        <w:rPr>
          <w:rFonts w:ascii="Times New Roman"/>
          <w:b w:val="false"/>
          <w:i w:val="false"/>
          <w:color w:val="000000"/>
          <w:sz w:val="28"/>
        </w:rPr>
        <w:t>
      ауыл шаруашылығы мақсатындағы жер учаскелерін қоспағанда, жер учаскелерін сатудан түсетін түсімдер.</w:t>
      </w:r>
      <w:r>
        <w:br/>
      </w:r>
      <w:r>
        <w:rPr>
          <w:rFonts w:ascii="Times New Roman"/>
          <w:b w:val="false"/>
          <w:i w:val="false"/>
          <w:color w:val="000000"/>
          <w:sz w:val="28"/>
        </w:rPr>
        <w:t>
</w:t>
      </w:r>
      <w:r>
        <w:rPr>
          <w:rFonts w:ascii="Times New Roman"/>
          <w:b w:val="false"/>
          <w:i w:val="false"/>
          <w:color w:val="000000"/>
          <w:sz w:val="28"/>
        </w:rPr>
        <w:t>
      5. 2013 жылға арналған облыстық бюджеттен бюджеттік субвенциялар - 2 026 571 мың теңге сомасында белгіленсін.</w:t>
      </w:r>
      <w:r>
        <w:br/>
      </w:r>
      <w:r>
        <w:rPr>
          <w:rFonts w:ascii="Times New Roman"/>
          <w:b w:val="false"/>
          <w:i w:val="false"/>
          <w:color w:val="000000"/>
          <w:sz w:val="28"/>
        </w:rPr>
        <w:t>
</w:t>
      </w:r>
      <w:r>
        <w:rPr>
          <w:rFonts w:ascii="Times New Roman"/>
          <w:b w:val="false"/>
          <w:i w:val="false"/>
          <w:color w:val="000000"/>
          <w:sz w:val="28"/>
        </w:rPr>
        <w:t>
      6. 2013 жылға арналған ауданның жергілікті атқарушы органның қоры 0 теңге сомасында бекітілсін.</w:t>
      </w:r>
      <w:r>
        <w:br/>
      </w: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Солтүстік Қазақстан облысы Жамбыл аудандық мәслихатының 18.11.2013 </w:t>
      </w:r>
      <w:r>
        <w:rPr>
          <w:rFonts w:ascii="Times New Roman"/>
          <w:b w:val="false"/>
          <w:i w:val="false"/>
          <w:color w:val="000000"/>
          <w:sz w:val="28"/>
        </w:rPr>
        <w:t>N 21/1</w:t>
      </w:r>
      <w:r>
        <w:rPr>
          <w:rFonts w:ascii="Times New Roman"/>
          <w:b w:val="false"/>
          <w:i w:val="false"/>
          <w:color w:val="ff0000"/>
          <w:sz w:val="28"/>
        </w:rPr>
        <w:t xml:space="preserve"> шешімімен (01.01.2013 қолданысқа енгізіледі)</w:t>
      </w:r>
      <w:r>
        <w:br/>
      </w:r>
      <w:r>
        <w:rPr>
          <w:rFonts w:ascii="Times New Roman"/>
          <w:b w:val="false"/>
          <w:i w:val="false"/>
          <w:color w:val="000000"/>
          <w:sz w:val="28"/>
        </w:rPr>
        <w:t>
</w:t>
      </w:r>
      <w:r>
        <w:rPr>
          <w:rFonts w:ascii="Times New Roman"/>
          <w:b w:val="false"/>
          <w:i w:val="false"/>
          <w:color w:val="000000"/>
          <w:sz w:val="28"/>
        </w:rPr>
        <w:t>
      7.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отын сатып алу үшін бюджет қаражаты есебінен әлеуметтік көмек қарастырылсын.</w:t>
      </w:r>
      <w:r>
        <w:br/>
      </w:r>
      <w:r>
        <w:rPr>
          <w:rFonts w:ascii="Times New Roman"/>
          <w:b w:val="false"/>
          <w:i w:val="false"/>
          <w:color w:val="000000"/>
          <w:sz w:val="28"/>
        </w:rPr>
        <w:t>
</w:t>
      </w:r>
      <w:r>
        <w:rPr>
          <w:rFonts w:ascii="Times New Roman"/>
          <w:b w:val="false"/>
          <w:i w:val="false"/>
          <w:color w:val="000000"/>
          <w:sz w:val="28"/>
        </w:rPr>
        <w:t xml:space="preserve">
      8. Ауылдық елді мекендерінде жұмыс істейтін денсаулық сақтау, білім беру, әлеуметтік қамсыздандыру, мәдениет, спорт және ветеринария мамандарына қызметтің осы түрлерімен қала жағдайында айналысатын мамандардың айлықақыларымен тарифтік ставкаларын салыстырғанда кемінде жиырма бес пайызға жоғары айлықақылар мен тарифтік ставкалар орнатылсын. </w:t>
      </w:r>
      <w:r>
        <w:br/>
      </w:r>
      <w:r>
        <w:rPr>
          <w:rFonts w:ascii="Times New Roman"/>
          <w:b w:val="false"/>
          <w:i w:val="false"/>
          <w:color w:val="000000"/>
          <w:sz w:val="28"/>
        </w:rPr>
        <w:t>
</w:t>
      </w:r>
      <w:r>
        <w:rPr>
          <w:rFonts w:ascii="Times New Roman"/>
          <w:b w:val="false"/>
          <w:i w:val="false"/>
          <w:color w:val="000000"/>
          <w:sz w:val="28"/>
        </w:rPr>
        <w:t>
      9. Бюджеттік саланың қызметкерлеріне толық көлемде жалақының төленуі қамтамасыз етілсін.</w:t>
      </w:r>
      <w:r>
        <w:br/>
      </w:r>
      <w:r>
        <w:rPr>
          <w:rFonts w:ascii="Times New Roman"/>
          <w:b w:val="false"/>
          <w:i w:val="false"/>
          <w:color w:val="000000"/>
          <w:sz w:val="28"/>
        </w:rPr>
        <w:t>
</w:t>
      </w:r>
      <w:r>
        <w:rPr>
          <w:rFonts w:ascii="Times New Roman"/>
          <w:b w:val="false"/>
          <w:i w:val="false"/>
          <w:color w:val="000000"/>
          <w:sz w:val="28"/>
        </w:rPr>
        <w:t>
      10. </w:t>
      </w:r>
      <w:r>
        <w:rPr>
          <w:rFonts w:ascii="Times New Roman"/>
          <w:b w:val="false"/>
          <w:i w:val="false"/>
          <w:color w:val="000000"/>
          <w:sz w:val="28"/>
        </w:rPr>
        <w:t>4-қосымшаға</w:t>
      </w:r>
      <w:r>
        <w:rPr>
          <w:rFonts w:ascii="Times New Roman"/>
          <w:b w:val="false"/>
          <w:i w:val="false"/>
          <w:color w:val="000000"/>
          <w:sz w:val="28"/>
        </w:rPr>
        <w:t xml:space="preserve"> сәйкес 2013 жылға арналған жергілікті бюджетті атқару үдерісінде жергілікті бюджеттік бағдарламалар қысқартылуға жатпайтыны белгіленсін. </w:t>
      </w:r>
      <w:r>
        <w:br/>
      </w:r>
      <w:r>
        <w:rPr>
          <w:rFonts w:ascii="Times New Roman"/>
          <w:b w:val="false"/>
          <w:i w:val="false"/>
          <w:color w:val="000000"/>
          <w:sz w:val="28"/>
        </w:rPr>
        <w:t>
</w:t>
      </w:r>
      <w:r>
        <w:rPr>
          <w:rFonts w:ascii="Times New Roman"/>
          <w:b w:val="false"/>
          <w:i w:val="false"/>
          <w:color w:val="000000"/>
          <w:sz w:val="28"/>
        </w:rPr>
        <w:t>
      11. </w:t>
      </w:r>
      <w:r>
        <w:rPr>
          <w:rFonts w:ascii="Times New Roman"/>
          <w:b w:val="false"/>
          <w:i w:val="false"/>
          <w:color w:val="000000"/>
          <w:sz w:val="28"/>
        </w:rPr>
        <w:t>5-қосымшаға</w:t>
      </w:r>
      <w:r>
        <w:rPr>
          <w:rFonts w:ascii="Times New Roman"/>
          <w:b w:val="false"/>
          <w:i w:val="false"/>
          <w:color w:val="000000"/>
          <w:sz w:val="28"/>
        </w:rPr>
        <w:t xml:space="preserve"> сәйкес 2013 жылға арналған жергілікті өкілді органдардың шешімі бойынша азаматтардың жекеленген санаттарына берілетін әлеуметтік көмектің бюджеттік бағдарламасы бекітілсін. </w:t>
      </w:r>
      <w:r>
        <w:br/>
      </w:r>
      <w:r>
        <w:rPr>
          <w:rFonts w:ascii="Times New Roman"/>
          <w:b w:val="false"/>
          <w:i w:val="false"/>
          <w:color w:val="000000"/>
          <w:sz w:val="28"/>
        </w:rPr>
        <w:t>
</w:t>
      </w:r>
      <w:r>
        <w:rPr>
          <w:rFonts w:ascii="Times New Roman"/>
          <w:b w:val="false"/>
          <w:i w:val="false"/>
          <w:color w:val="000000"/>
          <w:sz w:val="28"/>
        </w:rPr>
        <w:t>
      12. </w:t>
      </w:r>
      <w:r>
        <w:rPr>
          <w:rFonts w:ascii="Times New Roman"/>
          <w:b w:val="false"/>
          <w:i w:val="false"/>
          <w:color w:val="000000"/>
          <w:sz w:val="28"/>
        </w:rPr>
        <w:t>6-қосымшаға</w:t>
      </w:r>
      <w:r>
        <w:rPr>
          <w:rFonts w:ascii="Times New Roman"/>
          <w:b w:val="false"/>
          <w:i w:val="false"/>
          <w:color w:val="000000"/>
          <w:sz w:val="28"/>
        </w:rPr>
        <w:t xml:space="preserve"> сәйкес 2013 жылға Жамбыл ауданының селолық округтері бойынша бюджеттік бағдарламалар қарастырылсын.</w:t>
      </w:r>
      <w:r>
        <w:br/>
      </w:r>
      <w:r>
        <w:rPr>
          <w:rFonts w:ascii="Times New Roman"/>
          <w:b w:val="false"/>
          <w:i w:val="false"/>
          <w:color w:val="000000"/>
          <w:sz w:val="28"/>
        </w:rPr>
        <w:t>
</w:t>
      </w:r>
      <w:r>
        <w:rPr>
          <w:rFonts w:ascii="Times New Roman"/>
          <w:b w:val="false"/>
          <w:i w:val="false"/>
          <w:color w:val="000000"/>
          <w:sz w:val="28"/>
        </w:rPr>
        <w:t xml:space="preserve">
      13. 2013 жылға арналған аудандық бюджетте республикалық бюджеттен келесі көлемде нысаналы трансферттер қарастырылсын, соның ішінде: </w:t>
      </w:r>
      <w:r>
        <w:br/>
      </w:r>
      <w:r>
        <w:rPr>
          <w:rFonts w:ascii="Times New Roman"/>
          <w:b w:val="false"/>
          <w:i w:val="false"/>
          <w:color w:val="000000"/>
          <w:sz w:val="28"/>
        </w:rPr>
        <w:t>
      1) эпизоотияларға қарсы іс-шараларды өткізуге – 32 241 мың теңге;</w:t>
      </w:r>
      <w:r>
        <w:br/>
      </w:r>
      <w:r>
        <w:rPr>
          <w:rFonts w:ascii="Times New Roman"/>
          <w:b w:val="false"/>
          <w:i w:val="false"/>
          <w:color w:val="000000"/>
          <w:sz w:val="28"/>
        </w:rPr>
        <w:t>
      2) үйде көмек қажет ететін мұқтаж азаматтарға арнаулы әлеуметтік қызметтер ұсынуға – 3 122 мың теңге;</w:t>
      </w:r>
      <w:r>
        <w:br/>
      </w:r>
      <w:r>
        <w:rPr>
          <w:rFonts w:ascii="Times New Roman"/>
          <w:b w:val="false"/>
          <w:i w:val="false"/>
          <w:color w:val="000000"/>
          <w:sz w:val="28"/>
        </w:rPr>
        <w:t>
      3) 2011 жылғы 26 шілдедегі Қазақстан Республикасы Үкіметінің «Өңірлерді дамыту» Бағдарламасын бекіту туралы» № 862 </w:t>
      </w:r>
      <w:r>
        <w:rPr>
          <w:rFonts w:ascii="Times New Roman"/>
          <w:b w:val="false"/>
          <w:i w:val="false"/>
          <w:color w:val="000000"/>
          <w:sz w:val="28"/>
        </w:rPr>
        <w:t>Қаулысымен</w:t>
      </w:r>
      <w:r>
        <w:rPr>
          <w:rFonts w:ascii="Times New Roman"/>
          <w:b w:val="false"/>
          <w:i w:val="false"/>
          <w:color w:val="000000"/>
          <w:sz w:val="28"/>
        </w:rPr>
        <w:t xml:space="preserve"> бекітілген бағдарламасы аясында өңірлердің экономикалық дамуына жәрдемдесу жөніндегі шараларды іске асыруға – 16 893 мың теңге;</w:t>
      </w:r>
      <w:r>
        <w:br/>
      </w:r>
      <w:r>
        <w:rPr>
          <w:rFonts w:ascii="Times New Roman"/>
          <w:b w:val="false"/>
          <w:i w:val="false"/>
          <w:color w:val="000000"/>
          <w:sz w:val="28"/>
        </w:rPr>
        <w:t>
      4) мамандарды әлеуметтік қолдау шараларын іске асыруға – 3 822 мың теңге;</w:t>
      </w:r>
      <w:r>
        <w:br/>
      </w:r>
      <w:r>
        <w:rPr>
          <w:rFonts w:ascii="Times New Roman"/>
          <w:b w:val="false"/>
          <w:i w:val="false"/>
          <w:color w:val="000000"/>
          <w:sz w:val="28"/>
        </w:rPr>
        <w:t>
      5) мектепке дейінгі білім беру ұйымдарында мемлекеттік білім беру тапсырысын іске асыруға – 110 694 мың теңге;</w:t>
      </w:r>
      <w:r>
        <w:br/>
      </w:r>
      <w:r>
        <w:rPr>
          <w:rFonts w:ascii="Times New Roman"/>
          <w:b w:val="false"/>
          <w:i w:val="false"/>
          <w:color w:val="000000"/>
          <w:sz w:val="28"/>
        </w:rPr>
        <w:t>
      6) жалпы орта білім және негізгі орта білім берудің мемлекеттік мекемелерінің химия кабинеттерін оқу жабдықтарымен жабдықтауға – 12 291 мың теңге;</w:t>
      </w:r>
      <w:r>
        <w:br/>
      </w:r>
      <w:r>
        <w:rPr>
          <w:rFonts w:ascii="Times New Roman"/>
          <w:b w:val="false"/>
          <w:i w:val="false"/>
          <w:color w:val="000000"/>
          <w:sz w:val="28"/>
        </w:rPr>
        <w:t>
      7) жетім баланы (жетім балаларды) және ата-аналарының қамқорынсыз қалған баланы (балаларды) күтіп-ұстауға қорғаншыларына ай сайынғы ақшалай қаражат төлемдеріне – 6 520 мың теңге;</w:t>
      </w:r>
      <w:r>
        <w:br/>
      </w:r>
      <w:r>
        <w:rPr>
          <w:rFonts w:ascii="Times New Roman"/>
          <w:b w:val="false"/>
          <w:i w:val="false"/>
          <w:color w:val="000000"/>
          <w:sz w:val="28"/>
        </w:rPr>
        <w:t>
      8) мектеп мұғалімдеріне және мектепке дейінгі білім беру ұйымдарының тәрбиешілеріне біліктілік санаты үшін қосымша төлеу мөлшерін ұлғайтуға – 29 189 мың теңге;</w:t>
      </w:r>
      <w:r>
        <w:br/>
      </w:r>
      <w:r>
        <w:rPr>
          <w:rFonts w:ascii="Times New Roman"/>
          <w:b w:val="false"/>
          <w:i w:val="false"/>
          <w:color w:val="000000"/>
          <w:sz w:val="28"/>
        </w:rPr>
        <w:t xml:space="preserve">
      9) үш деңгейлі жүйе бойынша біліктілігін арттырудан өткен мұғалімдердің еңбекақыларын көтеруге – 7 728 мың теңге; </w:t>
      </w:r>
      <w:r>
        <w:br/>
      </w:r>
      <w:r>
        <w:rPr>
          <w:rFonts w:ascii="Times New Roman"/>
          <w:b w:val="false"/>
          <w:i w:val="false"/>
          <w:color w:val="000000"/>
          <w:sz w:val="28"/>
        </w:rPr>
        <w:t xml:space="preserve">
      10) - </w:t>
      </w:r>
      <w:r>
        <w:rPr>
          <w:rFonts w:ascii="Times New Roman"/>
          <w:b w:val="false"/>
          <w:i w:val="false"/>
          <w:color w:val="ff0000"/>
          <w:sz w:val="28"/>
        </w:rPr>
        <w:t xml:space="preserve">алынып тасталды - Солтүстік Қазақстан облысы Жамбыл аудандық мәслихатының 28.03.2013 </w:t>
      </w:r>
      <w:r>
        <w:rPr>
          <w:rFonts w:ascii="Times New Roman"/>
          <w:b w:val="false"/>
          <w:i w:val="false"/>
          <w:color w:val="000000"/>
          <w:sz w:val="28"/>
        </w:rPr>
        <w:t>N 13/2</w:t>
      </w:r>
      <w:r>
        <w:rPr>
          <w:rFonts w:ascii="Times New Roman"/>
          <w:b w:val="false"/>
          <w:i w:val="false"/>
          <w:color w:val="ff0000"/>
          <w:sz w:val="28"/>
        </w:rPr>
        <w:t xml:space="preserve"> шешімімен (01.01.2013 қолданысқа енгізіледі);</w:t>
      </w:r>
      <w:r>
        <w:br/>
      </w:r>
      <w:r>
        <w:rPr>
          <w:rFonts w:ascii="Times New Roman"/>
          <w:b w:val="false"/>
          <w:i w:val="false"/>
          <w:color w:val="000000"/>
          <w:sz w:val="28"/>
        </w:rPr>
        <w:t xml:space="preserve">
      11) - </w:t>
      </w:r>
      <w:r>
        <w:rPr>
          <w:rFonts w:ascii="Times New Roman"/>
          <w:b w:val="false"/>
          <w:i w:val="false"/>
          <w:color w:val="ff0000"/>
          <w:sz w:val="28"/>
        </w:rPr>
        <w:t xml:space="preserve">алынып тасталды - Солтүстік Қазақстан облысы Жамбыл аудандық мәслихатының 28.03.2013 </w:t>
      </w:r>
      <w:r>
        <w:rPr>
          <w:rFonts w:ascii="Times New Roman"/>
          <w:b w:val="false"/>
          <w:i w:val="false"/>
          <w:color w:val="000000"/>
          <w:sz w:val="28"/>
        </w:rPr>
        <w:t>N 13/2</w:t>
      </w:r>
      <w:r>
        <w:rPr>
          <w:rFonts w:ascii="Times New Roman"/>
          <w:b w:val="false"/>
          <w:i w:val="false"/>
          <w:color w:val="ff0000"/>
          <w:sz w:val="28"/>
        </w:rPr>
        <w:t xml:space="preserve"> шешімімен (01.01.2013 қолданысқа енгізіледі);</w:t>
      </w:r>
      <w:r>
        <w:br/>
      </w:r>
      <w:r>
        <w:rPr>
          <w:rFonts w:ascii="Times New Roman"/>
          <w:b w:val="false"/>
          <w:i w:val="false"/>
          <w:color w:val="000000"/>
          <w:sz w:val="28"/>
        </w:rPr>
        <w:t xml:space="preserve">
      12) - </w:t>
      </w:r>
      <w:r>
        <w:rPr>
          <w:rFonts w:ascii="Times New Roman"/>
          <w:b w:val="false"/>
          <w:i w:val="false"/>
          <w:color w:val="ff0000"/>
          <w:sz w:val="28"/>
        </w:rPr>
        <w:t xml:space="preserve">алынып тасталды - Солтүстік Қазақстан облысы Жамбыл аудандық мәслихатының 28.03.2013 </w:t>
      </w:r>
      <w:r>
        <w:rPr>
          <w:rFonts w:ascii="Times New Roman"/>
          <w:b w:val="false"/>
          <w:i w:val="false"/>
          <w:color w:val="000000"/>
          <w:sz w:val="28"/>
        </w:rPr>
        <w:t>N 13/2</w:t>
      </w:r>
      <w:r>
        <w:rPr>
          <w:rFonts w:ascii="Times New Roman"/>
          <w:b w:val="false"/>
          <w:i w:val="false"/>
          <w:color w:val="ff0000"/>
          <w:sz w:val="28"/>
        </w:rPr>
        <w:t xml:space="preserve"> шешімімен (01.01.2013 қолданысқа енгізіледі);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 xml:space="preserve">13) - </w:t>
      </w:r>
      <w:r>
        <w:rPr>
          <w:rFonts w:ascii="Times New Roman"/>
          <w:b w:val="false"/>
          <w:i w:val="false"/>
          <w:color w:val="ff0000"/>
          <w:sz w:val="28"/>
        </w:rPr>
        <w:t xml:space="preserve">алынып тасталды - Солтүстік Қазақстан облысы Жамбыл аудандық мәслихатының 21.10.2013 </w:t>
      </w:r>
      <w:r>
        <w:rPr>
          <w:rFonts w:ascii="Times New Roman"/>
          <w:b w:val="false"/>
          <w:i w:val="false"/>
          <w:color w:val="000000"/>
          <w:sz w:val="28"/>
        </w:rPr>
        <w:t>N 20/1</w:t>
      </w:r>
      <w:r>
        <w:rPr>
          <w:rFonts w:ascii="Times New Roman"/>
          <w:b w:val="false"/>
          <w:i w:val="false"/>
          <w:color w:val="ff0000"/>
          <w:sz w:val="28"/>
        </w:rPr>
        <w:t xml:space="preserve"> шешімімен (01.01.2013 қолданысқа енгізіледі)</w:t>
      </w:r>
      <w:r>
        <w:rPr>
          <w:rFonts w:ascii="Times New Roman"/>
          <w:b w:val="false"/>
          <w:i w:val="false"/>
          <w:color w:val="000000"/>
          <w:sz w:val="28"/>
        </w:rPr>
        <w:t>;</w:t>
      </w:r>
      <w:r>
        <w:br/>
      </w:r>
      <w:r>
        <w:rPr>
          <w:rFonts w:ascii="Times New Roman"/>
          <w:b w:val="false"/>
          <w:i w:val="false"/>
          <w:color w:val="000000"/>
          <w:sz w:val="28"/>
        </w:rPr>
        <w:t>
      14) жергілікті атқарушы органдардың штаттық санын арттыруға – 3 581 мың теңге.</w:t>
      </w:r>
      <w:r>
        <w:br/>
      </w:r>
      <w:r>
        <w:rPr>
          <w:rFonts w:ascii="Times New Roman"/>
          <w:b w:val="false"/>
          <w:i w:val="false"/>
          <w:color w:val="000000"/>
          <w:sz w:val="28"/>
        </w:rPr>
        <w:t>
</w:t>
      </w:r>
      <w:r>
        <w:rPr>
          <w:rFonts w:ascii="Times New Roman"/>
          <w:b w:val="false"/>
          <w:i w:val="false"/>
          <w:color w:val="ff0000"/>
          <w:sz w:val="28"/>
        </w:rPr>
        <w:t xml:space="preserve">      Ескерту. 13-тармаққа өзгерістер енгізілді - Солтүстік Қазақстан облысы Жамбыл аудандық мәслихатының 28.03.2013 </w:t>
      </w:r>
      <w:r>
        <w:rPr>
          <w:rFonts w:ascii="Times New Roman"/>
          <w:b w:val="false"/>
          <w:i w:val="false"/>
          <w:color w:val="000000"/>
          <w:sz w:val="28"/>
        </w:rPr>
        <w:t>N 13/2</w:t>
      </w:r>
      <w:r>
        <w:rPr>
          <w:rFonts w:ascii="Times New Roman"/>
          <w:b w:val="false"/>
          <w:i w:val="false"/>
          <w:color w:val="ff0000"/>
          <w:sz w:val="28"/>
        </w:rPr>
        <w:t xml:space="preserve">; 05.07.2013 </w:t>
      </w:r>
      <w:r>
        <w:rPr>
          <w:rFonts w:ascii="Times New Roman"/>
          <w:b w:val="false"/>
          <w:i w:val="false"/>
          <w:color w:val="000000"/>
          <w:sz w:val="28"/>
        </w:rPr>
        <w:t>N 16/1</w:t>
      </w:r>
      <w:r>
        <w:rPr>
          <w:rFonts w:ascii="Times New Roman"/>
          <w:b w:val="false"/>
          <w:i w:val="false"/>
          <w:color w:val="ff0000"/>
          <w:sz w:val="28"/>
        </w:rPr>
        <w:t xml:space="preserve">; 10.09.2013 </w:t>
      </w:r>
      <w:r>
        <w:rPr>
          <w:rFonts w:ascii="Times New Roman"/>
          <w:b w:val="false"/>
          <w:i w:val="false"/>
          <w:color w:val="000000"/>
          <w:sz w:val="28"/>
        </w:rPr>
        <w:t>N 18/1</w:t>
      </w:r>
      <w:r>
        <w:rPr>
          <w:rFonts w:ascii="Times New Roman"/>
          <w:b w:val="false"/>
          <w:i w:val="false"/>
          <w:color w:val="ff0000"/>
          <w:sz w:val="28"/>
        </w:rPr>
        <w:t xml:space="preserve">; 21.10.2013 </w:t>
      </w:r>
      <w:r>
        <w:rPr>
          <w:rFonts w:ascii="Times New Roman"/>
          <w:b w:val="false"/>
          <w:i w:val="false"/>
          <w:color w:val="000000"/>
          <w:sz w:val="28"/>
        </w:rPr>
        <w:t>N 20/1</w:t>
      </w:r>
      <w:r>
        <w:rPr>
          <w:rFonts w:ascii="Times New Roman"/>
          <w:b w:val="false"/>
          <w:i w:val="false"/>
          <w:color w:val="ff0000"/>
          <w:sz w:val="28"/>
        </w:rPr>
        <w:t xml:space="preserve">; 10.12.2013 </w:t>
      </w:r>
      <w:r>
        <w:rPr>
          <w:rFonts w:ascii="Times New Roman"/>
          <w:b w:val="false"/>
          <w:i w:val="false"/>
          <w:color w:val="000000"/>
          <w:sz w:val="28"/>
        </w:rPr>
        <w:t>N 22/1</w:t>
      </w:r>
      <w:r>
        <w:rPr>
          <w:rFonts w:ascii="Times New Roman"/>
          <w:b w:val="false"/>
          <w:i w:val="false"/>
          <w:color w:val="ff0000"/>
          <w:sz w:val="28"/>
        </w:rPr>
        <w:t> </w:t>
      </w:r>
      <w:r>
        <w:rPr>
          <w:rFonts w:ascii="Times New Roman"/>
          <w:b w:val="false"/>
          <w:i w:val="false"/>
          <w:color w:val="ff0000"/>
          <w:sz w:val="28"/>
        </w:rPr>
        <w:t>шешімдерімен (01.01.2013 қолданысқа енгізіледі)</w:t>
      </w:r>
      <w:r>
        <w:br/>
      </w:r>
      <w:r>
        <w:rPr>
          <w:rFonts w:ascii="Times New Roman"/>
          <w:b w:val="false"/>
          <w:i w:val="false"/>
          <w:color w:val="000000"/>
          <w:sz w:val="28"/>
        </w:rPr>
        <w:t>
</w:t>
      </w:r>
      <w:r>
        <w:rPr>
          <w:rFonts w:ascii="Times New Roman"/>
          <w:b w:val="false"/>
          <w:i w:val="false"/>
          <w:color w:val="000000"/>
          <w:sz w:val="28"/>
        </w:rPr>
        <w:t>
      14. 2013 жылға арналған аудандық бюджетте мамандарды әлеуметтік қолдау шараларын жүзеге асыру үшін республикалық бюджеттен бюджеттік кредиттер есептелсін – 12 983 мың теңге.</w:t>
      </w:r>
      <w:r>
        <w:br/>
      </w: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Солтүстік Қазақстан облысы Жамбыл аудандық мәслихатының 21.10.2013 </w:t>
      </w:r>
      <w:r>
        <w:rPr>
          <w:rFonts w:ascii="Times New Roman"/>
          <w:b w:val="false"/>
          <w:i w:val="false"/>
          <w:color w:val="000000"/>
          <w:sz w:val="28"/>
        </w:rPr>
        <w:t>N 20/1</w:t>
      </w:r>
      <w:r>
        <w:rPr>
          <w:rFonts w:ascii="Times New Roman"/>
          <w:b w:val="false"/>
          <w:i w:val="false"/>
          <w:color w:val="ff0000"/>
          <w:sz w:val="28"/>
        </w:rPr>
        <w:t xml:space="preserve"> шешімімен (01.01.2013 қолданысқа енгізіледі)</w:t>
      </w:r>
      <w:r>
        <w:br/>
      </w:r>
      <w:r>
        <w:rPr>
          <w:rFonts w:ascii="Times New Roman"/>
          <w:b w:val="false"/>
          <w:i w:val="false"/>
          <w:color w:val="000000"/>
          <w:sz w:val="28"/>
        </w:rPr>
        <w:t>
</w:t>
      </w:r>
      <w:r>
        <w:rPr>
          <w:rFonts w:ascii="Times New Roman"/>
          <w:b w:val="false"/>
          <w:i w:val="false"/>
          <w:color w:val="000000"/>
          <w:sz w:val="28"/>
        </w:rPr>
        <w:t>
      15. 2013 жылға арналған аудандық бюджетте облыстық бюджеттен берілетін нысаналы трансферттер есептелсін, соның ішінде:</w:t>
      </w:r>
      <w:r>
        <w:br/>
      </w:r>
      <w:r>
        <w:rPr>
          <w:rFonts w:ascii="Times New Roman"/>
          <w:b w:val="false"/>
          <w:i w:val="false"/>
          <w:color w:val="000000"/>
          <w:sz w:val="28"/>
        </w:rPr>
        <w:t>
      1) өртке қарсы дабылды орнатуға, өрт сөндіру құралдарын сатып алуға, білім беру объектілері үшін ағаш жабындыларын өңдеу бойынша қызметтерге – 1 000 мың теңге;</w:t>
      </w:r>
      <w:r>
        <w:br/>
      </w:r>
      <w:r>
        <w:rPr>
          <w:rFonts w:ascii="Times New Roman"/>
          <w:b w:val="false"/>
          <w:i w:val="false"/>
          <w:color w:val="000000"/>
          <w:sz w:val="28"/>
        </w:rPr>
        <w:t>
      2) білім беру ұйымдарында бейнебақылауға арналған аппаратурасын сатып алу және орнату үшін – 300 мың теңге;</w:t>
      </w:r>
      <w:r>
        <w:br/>
      </w:r>
      <w:r>
        <w:rPr>
          <w:rFonts w:ascii="Times New Roman"/>
          <w:b w:val="false"/>
          <w:i w:val="false"/>
          <w:color w:val="000000"/>
          <w:sz w:val="28"/>
        </w:rPr>
        <w:t>
      3) білім беру ұйымдарында электронды оқулықтарды енгізуге</w:t>
      </w:r>
      <w:r>
        <w:rPr>
          <w:rFonts w:ascii="Times New Roman"/>
          <w:b/>
          <w:i w:val="false"/>
          <w:color w:val="000000"/>
          <w:sz w:val="28"/>
        </w:rPr>
        <w:t xml:space="preserve"> –</w:t>
      </w:r>
      <w:r>
        <w:rPr>
          <w:rFonts w:ascii="Times New Roman"/>
          <w:b w:val="false"/>
          <w:i w:val="false"/>
          <w:color w:val="000000"/>
          <w:sz w:val="28"/>
        </w:rPr>
        <w:t xml:space="preserve"> 587 мың теңге;</w:t>
      </w:r>
      <w:r>
        <w:br/>
      </w:r>
      <w:r>
        <w:rPr>
          <w:rFonts w:ascii="Times New Roman"/>
          <w:b w:val="false"/>
          <w:i w:val="false"/>
          <w:color w:val="000000"/>
          <w:sz w:val="28"/>
        </w:rPr>
        <w:t>
      4) Жамбыл ауданы Айтуар селосында 80 орынға арналған мектеп құрылысына – 150 377 мың теңге;</w:t>
      </w:r>
      <w:r>
        <w:br/>
      </w:r>
      <w:r>
        <w:rPr>
          <w:rFonts w:ascii="Times New Roman"/>
          <w:b w:val="false"/>
          <w:i w:val="false"/>
          <w:color w:val="000000"/>
          <w:sz w:val="28"/>
        </w:rPr>
        <w:t>
      5) елді мекендерде жер-шаруашылық құрылымына – 3 728 мың теңге;</w:t>
      </w:r>
      <w:r>
        <w:br/>
      </w:r>
      <w:r>
        <w:rPr>
          <w:rFonts w:ascii="Times New Roman"/>
          <w:b w:val="false"/>
          <w:i w:val="false"/>
          <w:color w:val="000000"/>
          <w:sz w:val="28"/>
        </w:rPr>
        <w:t>
      6) елді мекендердің шекараларын орнатуға – 3 736 мың теңге;</w:t>
      </w:r>
      <w:r>
        <w:br/>
      </w:r>
      <w:r>
        <w:rPr>
          <w:rFonts w:ascii="Times New Roman"/>
          <w:b w:val="false"/>
          <w:i w:val="false"/>
          <w:color w:val="000000"/>
          <w:sz w:val="28"/>
        </w:rPr>
        <w:t>
      7) 613 мың теңге – ауылдық елді мекендерді дамытуға 2013 жылғы 19 маусымдағы Қазақстан Республикасы Үкіметінің «Жұмыспен қамту 2020 Жол картасын бекіту туралы» № 636 </w:t>
      </w:r>
      <w:r>
        <w:rPr>
          <w:rFonts w:ascii="Times New Roman"/>
          <w:b w:val="false"/>
          <w:i w:val="false"/>
          <w:color w:val="000000"/>
          <w:sz w:val="28"/>
        </w:rPr>
        <w:t>Қаулысымен</w:t>
      </w:r>
      <w:r>
        <w:rPr>
          <w:rFonts w:ascii="Times New Roman"/>
          <w:b w:val="false"/>
          <w:i w:val="false"/>
          <w:color w:val="000000"/>
          <w:sz w:val="28"/>
        </w:rPr>
        <w:t xml:space="preserve"> бекітілген Жұмыспен қамту 2020 Жол картасы шегінде;</w:t>
      </w:r>
      <w:r>
        <w:br/>
      </w:r>
      <w:r>
        <w:rPr>
          <w:rFonts w:ascii="Times New Roman"/>
          <w:b w:val="false"/>
          <w:i w:val="false"/>
          <w:color w:val="000000"/>
          <w:sz w:val="28"/>
        </w:rPr>
        <w:t>
      8) жергілікті атқарушы органдардың штаттық санын арттыруға – 423 мың теңге.</w:t>
      </w:r>
      <w:r>
        <w:br/>
      </w:r>
      <w:r>
        <w:rPr>
          <w:rFonts w:ascii="Times New Roman"/>
          <w:b w:val="false"/>
          <w:i w:val="false"/>
          <w:color w:val="000000"/>
          <w:sz w:val="28"/>
        </w:rPr>
        <w:t>
</w:t>
      </w:r>
      <w:r>
        <w:rPr>
          <w:rFonts w:ascii="Times New Roman"/>
          <w:b w:val="false"/>
          <w:i w:val="false"/>
          <w:color w:val="ff0000"/>
          <w:sz w:val="28"/>
        </w:rPr>
        <w:t xml:space="preserve">      Ескерту. 15-тармаққа өзгерістер енгізілді - Солтүстік Қазақстан облысы Жамбыл аудандық мәслихатының 05.07.2013 </w:t>
      </w:r>
      <w:r>
        <w:rPr>
          <w:rFonts w:ascii="Times New Roman"/>
          <w:b w:val="false"/>
          <w:i w:val="false"/>
          <w:color w:val="000000"/>
          <w:sz w:val="28"/>
        </w:rPr>
        <w:t>N 16/1</w:t>
      </w:r>
      <w:r>
        <w:rPr>
          <w:rFonts w:ascii="Times New Roman"/>
          <w:b w:val="false"/>
          <w:i w:val="false"/>
          <w:color w:val="ff0000"/>
          <w:sz w:val="28"/>
        </w:rPr>
        <w:t xml:space="preserve">; 10.09.2013 </w:t>
      </w:r>
      <w:r>
        <w:rPr>
          <w:rFonts w:ascii="Times New Roman"/>
          <w:b w:val="false"/>
          <w:i w:val="false"/>
          <w:color w:val="000000"/>
          <w:sz w:val="28"/>
        </w:rPr>
        <w:t>N 18/1</w:t>
      </w:r>
      <w:r>
        <w:rPr>
          <w:rFonts w:ascii="Times New Roman"/>
          <w:b w:val="false"/>
          <w:i w:val="false"/>
          <w:color w:val="ff0000"/>
          <w:sz w:val="28"/>
        </w:rPr>
        <w:t xml:space="preserve">; 21.10.2013 </w:t>
      </w:r>
      <w:r>
        <w:rPr>
          <w:rFonts w:ascii="Times New Roman"/>
          <w:b w:val="false"/>
          <w:i w:val="false"/>
          <w:color w:val="000000"/>
          <w:sz w:val="28"/>
        </w:rPr>
        <w:t>N 20/1</w:t>
      </w:r>
      <w:r>
        <w:rPr>
          <w:rFonts w:ascii="Times New Roman"/>
          <w:b w:val="false"/>
          <w:i w:val="false"/>
          <w:color w:val="ff0000"/>
          <w:sz w:val="28"/>
        </w:rPr>
        <w:t> </w:t>
      </w:r>
      <w:r>
        <w:rPr>
          <w:rFonts w:ascii="Times New Roman"/>
          <w:b w:val="false"/>
          <w:i w:val="false"/>
          <w:color w:val="ff0000"/>
          <w:sz w:val="28"/>
        </w:rPr>
        <w:t>шешімдерімен (01.01.2013 қолданысқа енгізіледі)</w:t>
      </w:r>
      <w:r>
        <w:br/>
      </w:r>
      <w:r>
        <w:rPr>
          <w:rFonts w:ascii="Times New Roman"/>
          <w:b w:val="false"/>
          <w:i w:val="false"/>
          <w:color w:val="000000"/>
          <w:sz w:val="28"/>
        </w:rPr>
        <w:t>
</w:t>
      </w:r>
      <w:r>
        <w:rPr>
          <w:rFonts w:ascii="Times New Roman"/>
          <w:b w:val="false"/>
          <w:i w:val="false"/>
          <w:color w:val="000000"/>
          <w:sz w:val="28"/>
        </w:rPr>
        <w:t>
      16. Аудандық бюджеттен облыстық бюджетке мемлекеттік органдардың міндеттерін мемлекеттік басқарудың төмен тұрған деңгейлерінен жоғарғы деңгейлерге беруге байланысты, тексеру комиссияның таратылуына байланысты сомасы 2 131 мың теңге трансферттер қарастырылсын.</w:t>
      </w:r>
      <w:r>
        <w:br/>
      </w:r>
      <w:r>
        <w:rPr>
          <w:rFonts w:ascii="Times New Roman"/>
          <w:b w:val="false"/>
          <w:i w:val="false"/>
          <w:color w:val="000000"/>
          <w:sz w:val="28"/>
        </w:rPr>
        <w:t>
</w:t>
      </w:r>
      <w:r>
        <w:rPr>
          <w:rFonts w:ascii="Times New Roman"/>
          <w:b w:val="false"/>
          <w:i w:val="false"/>
          <w:color w:val="000000"/>
          <w:sz w:val="28"/>
        </w:rPr>
        <w:t>
      16-1. 2013 жылғы 1 қаңтарына қалыптасқан бюджет қаражатының бос қалдықтары және 2012 жылы пайдаланылмаған (толық пайдаланылмаған) республикалық және облыстық бюджеттерден қайтарылмаған нысаналы трансферттерінің қайтарымдары есебінен аудандық бюджет шығыстары 9 қосымшаға сәйкес қарастырылсын;</w:t>
      </w:r>
      <w:r>
        <w:br/>
      </w:r>
      <w:r>
        <w:rPr>
          <w:rFonts w:ascii="Times New Roman"/>
          <w:b w:val="false"/>
          <w:i w:val="false"/>
          <w:color w:val="000000"/>
          <w:sz w:val="28"/>
        </w:rPr>
        <w:t>
</w:t>
      </w:r>
      <w:r>
        <w:rPr>
          <w:rFonts w:ascii="Times New Roman"/>
          <w:b w:val="false"/>
          <w:i w:val="false"/>
          <w:color w:val="ff0000"/>
          <w:sz w:val="28"/>
        </w:rPr>
        <w:t xml:space="preserve">      Ескерту. Шешім 16-1-тармақпен толықтырылды - Солтүстік Қазақстан облысы Жамбыл аудандық мәслихатының 28.03.2013 </w:t>
      </w:r>
      <w:r>
        <w:rPr>
          <w:rFonts w:ascii="Times New Roman"/>
          <w:b w:val="false"/>
          <w:i w:val="false"/>
          <w:color w:val="000000"/>
          <w:sz w:val="28"/>
        </w:rPr>
        <w:t>N 13/2</w:t>
      </w:r>
      <w:r>
        <w:rPr>
          <w:rFonts w:ascii="Times New Roman"/>
          <w:b w:val="false"/>
          <w:i w:val="false"/>
          <w:color w:val="ff0000"/>
          <w:sz w:val="28"/>
        </w:rPr>
        <w:t xml:space="preserve"> шешімімен (01.01.2013 қолданысқа енгізіледі)</w:t>
      </w:r>
      <w:r>
        <w:br/>
      </w:r>
      <w:r>
        <w:rPr>
          <w:rFonts w:ascii="Times New Roman"/>
          <w:b w:val="false"/>
          <w:i w:val="false"/>
          <w:color w:val="000000"/>
          <w:sz w:val="28"/>
        </w:rPr>
        <w:t>
</w:t>
      </w:r>
      <w:r>
        <w:rPr>
          <w:rFonts w:ascii="Times New Roman"/>
          <w:b w:val="false"/>
          <w:i w:val="false"/>
          <w:color w:val="000000"/>
          <w:sz w:val="28"/>
        </w:rPr>
        <w:t>
      16-2. 2013 жылы республикалық және облыстық бюджеттерден дамуға бөлінген, 2012 жылы пайдаланылмаған (толық пайдаланылмаған) нысаналы трансферттер сомасы, олардың нысаналы тағайындалуын сақтаумен пайдалану (толық пайдалану) аудандық бюджет шығыстарында 10 қосымшаға сәйкес қарастырылсын.</w:t>
      </w:r>
      <w:r>
        <w:br/>
      </w:r>
      <w:r>
        <w:rPr>
          <w:rFonts w:ascii="Times New Roman"/>
          <w:b w:val="false"/>
          <w:i w:val="false"/>
          <w:color w:val="000000"/>
          <w:sz w:val="28"/>
        </w:rPr>
        <w:t>
</w:t>
      </w:r>
      <w:r>
        <w:rPr>
          <w:rFonts w:ascii="Times New Roman"/>
          <w:b w:val="false"/>
          <w:i w:val="false"/>
          <w:color w:val="ff0000"/>
          <w:sz w:val="28"/>
        </w:rPr>
        <w:t xml:space="preserve">      Ескерту. Шешім 16-2-тармақпен толықтырылды - Солтүстік Қазақстан облысы Жамбыл аудандық мәслихатының 28.03.2013 </w:t>
      </w:r>
      <w:r>
        <w:rPr>
          <w:rFonts w:ascii="Times New Roman"/>
          <w:b w:val="false"/>
          <w:i w:val="false"/>
          <w:color w:val="000000"/>
          <w:sz w:val="28"/>
        </w:rPr>
        <w:t>N 13/2</w:t>
      </w:r>
      <w:r>
        <w:rPr>
          <w:rFonts w:ascii="Times New Roman"/>
          <w:b w:val="false"/>
          <w:i w:val="false"/>
          <w:color w:val="ff0000"/>
          <w:sz w:val="28"/>
        </w:rPr>
        <w:t xml:space="preserve"> шешімімен (01.01.2013 қолданысқа енгізіледі)</w:t>
      </w:r>
      <w:r>
        <w:br/>
      </w:r>
      <w:r>
        <w:rPr>
          <w:rFonts w:ascii="Times New Roman"/>
          <w:b w:val="false"/>
          <w:i w:val="false"/>
          <w:color w:val="000000"/>
          <w:sz w:val="28"/>
        </w:rPr>
        <w:t>
</w:t>
      </w:r>
      <w:r>
        <w:rPr>
          <w:rFonts w:ascii="Times New Roman"/>
          <w:b w:val="false"/>
          <w:i w:val="false"/>
          <w:color w:val="000000"/>
          <w:sz w:val="28"/>
        </w:rPr>
        <w:t>
      17. Осы шешім 2013 жылғы 1 қаңтардан бастап қолданысқа енгізіледі.</w:t>
      </w:r>
    </w:p>
    <w:bookmarkEnd w:id="0"/>
    <w:p>
      <w:pPr>
        <w:spacing w:after="0"/>
        <w:ind w:left="0"/>
        <w:jc w:val="both"/>
      </w:pPr>
      <w:r>
        <w:rPr>
          <w:rFonts w:ascii="Times New Roman"/>
          <w:b w:val="false"/>
          <w:i/>
          <w:color w:val="000000"/>
          <w:sz w:val="28"/>
        </w:rPr>
        <w:t>      Жамбыл аудандық мәслихатының               Жамбыл аудандық</w:t>
      </w:r>
      <w:r>
        <w:br/>
      </w:r>
      <w:r>
        <w:rPr>
          <w:rFonts w:ascii="Times New Roman"/>
          <w:b w:val="false"/>
          <w:i w:val="false"/>
          <w:color w:val="000000"/>
          <w:sz w:val="28"/>
        </w:rPr>
        <w:t>
</w:t>
      </w:r>
      <w:r>
        <w:rPr>
          <w:rFonts w:ascii="Times New Roman"/>
          <w:b w:val="false"/>
          <w:i/>
          <w:color w:val="000000"/>
          <w:sz w:val="28"/>
        </w:rPr>
        <w:t>      кезекті ХІ сессиясының төрағасы            мәслихатының хатшысы</w:t>
      </w:r>
      <w:r>
        <w:br/>
      </w:r>
      <w:r>
        <w:rPr>
          <w:rFonts w:ascii="Times New Roman"/>
          <w:b w:val="false"/>
          <w:i w:val="false"/>
          <w:color w:val="000000"/>
          <w:sz w:val="28"/>
        </w:rPr>
        <w:t>
</w:t>
      </w:r>
      <w:r>
        <w:rPr>
          <w:rFonts w:ascii="Times New Roman"/>
          <w:b w:val="false"/>
          <w:i/>
          <w:color w:val="000000"/>
          <w:sz w:val="28"/>
        </w:rPr>
        <w:t>      Р. Садықов                                 Б. Мұсабаев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«Жамбыл аудандық экономика және</w:t>
      </w:r>
      <w:r>
        <w:br/>
      </w:r>
      <w:r>
        <w:rPr>
          <w:rFonts w:ascii="Times New Roman"/>
          <w:b w:val="false"/>
          <w:i w:val="false"/>
          <w:color w:val="000000"/>
          <w:sz w:val="28"/>
        </w:rPr>
        <w:t>
</w:t>
      </w:r>
      <w:r>
        <w:rPr>
          <w:rFonts w:ascii="Times New Roman"/>
          <w:b w:val="false"/>
          <w:i/>
          <w:color w:val="000000"/>
          <w:sz w:val="28"/>
        </w:rPr>
        <w:t>      бюджеттік жоспарлау бөлімі» ММ бастығы     Л. Топорова</w:t>
      </w:r>
      <w:r>
        <w:br/>
      </w:r>
      <w:r>
        <w:rPr>
          <w:rFonts w:ascii="Times New Roman"/>
          <w:b w:val="false"/>
          <w:i w:val="false"/>
          <w:color w:val="000000"/>
          <w:sz w:val="28"/>
        </w:rPr>
        <w:t>
</w:t>
      </w:r>
      <w:r>
        <w:rPr>
          <w:rFonts w:ascii="Times New Roman"/>
          <w:b w:val="false"/>
          <w:i/>
          <w:color w:val="000000"/>
          <w:sz w:val="28"/>
        </w:rPr>
        <w:t>      2012 жылғы 20 желтоқсан</w:t>
      </w:r>
    </w:p>
    <w:bookmarkStart w:name="z19" w:id="1"/>
    <w:p>
      <w:pPr>
        <w:spacing w:after="0"/>
        <w:ind w:left="0"/>
        <w:jc w:val="both"/>
      </w:pPr>
      <w:r>
        <w:rPr>
          <w:rFonts w:ascii="Times New Roman"/>
          <w:b w:val="false"/>
          <w:i w:val="false"/>
          <w:color w:val="000000"/>
          <w:sz w:val="28"/>
        </w:rPr>
        <w:t>
2012 жылғы 20 желтоқсандағы</w:t>
      </w:r>
      <w:r>
        <w:br/>
      </w:r>
      <w:r>
        <w:rPr>
          <w:rFonts w:ascii="Times New Roman"/>
          <w:b w:val="false"/>
          <w:i w:val="false"/>
          <w:color w:val="000000"/>
          <w:sz w:val="28"/>
        </w:rPr>
        <w:t>
Жамбыл аудандық мәслихатының № 11/1 шешіміне</w:t>
      </w:r>
      <w:r>
        <w:br/>
      </w:r>
      <w:r>
        <w:rPr>
          <w:rFonts w:ascii="Times New Roman"/>
          <w:b w:val="false"/>
          <w:i w:val="false"/>
          <w:color w:val="000000"/>
          <w:sz w:val="28"/>
        </w:rPr>
        <w:t>
1-қосымша</w:t>
      </w:r>
    </w:p>
    <w:bookmarkEnd w:id="1"/>
    <w:p>
      <w:pPr>
        <w:spacing w:after="0"/>
        <w:ind w:left="0"/>
        <w:jc w:val="left"/>
      </w:pPr>
      <w:r>
        <w:rPr>
          <w:rFonts w:ascii="Times New Roman"/>
          <w:b/>
          <w:i w:val="false"/>
          <w:color w:val="000000"/>
        </w:rPr>
        <w:t xml:space="preserve"> 2013 жылға арналған Жамбыл ауданының аудандық бюджеті</w:t>
      </w:r>
    </w:p>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Жамбыл аудандық мәслихатының 10.12.2013 </w:t>
      </w:r>
      <w:r>
        <w:rPr>
          <w:rFonts w:ascii="Times New Roman"/>
          <w:b w:val="false"/>
          <w:i w:val="false"/>
          <w:color w:val="ff0000"/>
          <w:sz w:val="28"/>
        </w:rPr>
        <w:t>N 22/1</w:t>
      </w:r>
      <w:r>
        <w:rPr>
          <w:rFonts w:ascii="Times New Roman"/>
          <w:b w:val="false"/>
          <w:i w:val="false"/>
          <w:color w:val="ff0000"/>
          <w:sz w:val="28"/>
        </w:rPr>
        <w:t xml:space="preserve"> шешімімен (01.01.2013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773"/>
        <w:gridCol w:w="913"/>
        <w:gridCol w:w="8773"/>
        <w:gridCol w:w="1953"/>
      </w:tblGrid>
      <w:tr>
        <w:trPr>
          <w:trHeight w:val="11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на-</w:t>
            </w:r>
            <w:r>
              <w:br/>
            </w:r>
            <w:r>
              <w:rPr>
                <w:rFonts w:ascii="Times New Roman"/>
                <w:b w:val="false"/>
                <w:i w:val="false"/>
                <w:color w:val="000000"/>
                <w:sz w:val="20"/>
              </w:rPr>
              <w:t>
ты</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w:t>
            </w:r>
            <w:r>
              <w:br/>
            </w:r>
            <w:r>
              <w:rPr>
                <w:rFonts w:ascii="Times New Roman"/>
                <w:b w:val="false"/>
                <w:i w:val="false"/>
                <w:color w:val="000000"/>
                <w:sz w:val="20"/>
              </w:rPr>
              <w:t>
ны-</w:t>
            </w:r>
            <w:r>
              <w:br/>
            </w:r>
            <w:r>
              <w:rPr>
                <w:rFonts w:ascii="Times New Roman"/>
                <w:b w:val="false"/>
                <w:i w:val="false"/>
                <w:color w:val="000000"/>
                <w:sz w:val="20"/>
              </w:rPr>
              <w:t>
бы</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w:t>
            </w:r>
            <w:r>
              <w:br/>
            </w:r>
            <w:r>
              <w:rPr>
                <w:rFonts w:ascii="Times New Roman"/>
                <w:b w:val="false"/>
                <w:i w:val="false"/>
                <w:color w:val="000000"/>
                <w:sz w:val="20"/>
              </w:rPr>
              <w:t>
сы-</w:t>
            </w:r>
            <w:r>
              <w:br/>
            </w:r>
            <w:r>
              <w:rPr>
                <w:rFonts w:ascii="Times New Roman"/>
                <w:b w:val="false"/>
                <w:i w:val="false"/>
                <w:color w:val="000000"/>
                <w:sz w:val="20"/>
              </w:rPr>
              <w:t>
ныбы</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2 712 148</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273 023</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161 640</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161 640</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меншікке салық</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92 973</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 салығы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48 509</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4 420</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салық</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29 744</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10 300</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ішкі салықтар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14 916</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1 731</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пайдаланғаннан түскен түсімдер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8 160</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5 025</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салықтар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салықтар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r>
      <w:tr>
        <w:trPr>
          <w:trHeight w:val="73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мәнді іс-әрекеттерді жасағаны және (немесе) құжаттар бергені үшін оған уәкілеттігі бар мемлекеттік органдар немесе лауазымды адамдардан алынатын міндетті төлемдер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3 340</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3 340</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6 324</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түсімдер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4 030</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2 977</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басқа да кірістер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1 050</w:t>
            </w:r>
          </w:p>
        </w:tc>
      </w:tr>
      <w:tr>
        <w:trPr>
          <w:trHeight w:val="9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1 242</w:t>
            </w:r>
          </w:p>
        </w:tc>
      </w:tr>
      <w:tr>
        <w:trPr>
          <w:trHeight w:val="12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1 242</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Салыққа жатпайтын басқа да түсімдер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1 052</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Салыққа жатпайтын басқа да түсімдер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1 052</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19 385</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11 167</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11 167</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8 218</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8 218</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түсуі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2 413 416</w:t>
            </w:r>
          </w:p>
        </w:tc>
      </w:tr>
      <w:tr>
        <w:trPr>
          <w:trHeight w:val="49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тұрған мемлекеттік басқару органдарынан алынатын трансферттер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2 413 416</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2 413 416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813"/>
        <w:gridCol w:w="773"/>
        <w:gridCol w:w="8353"/>
        <w:gridCol w:w="2433"/>
      </w:tblGrid>
      <w:tr>
        <w:trPr>
          <w:trHeight w:val="13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6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2 819 430,1</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251 798,7</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11 219</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11 219</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63 781</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55 896</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шығындары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7 885</w:t>
            </w:r>
          </w:p>
        </w:tc>
      </w:tr>
      <w:tr>
        <w:trPr>
          <w:trHeight w:val="51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село, селолық округ әкімінің аппараты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147 311</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село, селолық округ әкімінің қызметін қамтамасыз ету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135 499</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шығындары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11 812</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экономика және қаржы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29 487,7</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r>
      <w:tr>
        <w:trPr>
          <w:trHeight w:val="51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w:t>
            </w:r>
          </w:p>
        </w:tc>
      </w:tr>
      <w:tr>
        <w:trPr>
          <w:trHeight w:val="7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28 336,7</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4 283</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4 283</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шегіндегі іс-шаралар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3 705</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 төтенше жағдайларын алдын алу және жою</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w:t>
            </w:r>
          </w:p>
        </w:tc>
      </w:tr>
      <w:tr>
        <w:trPr>
          <w:trHeight w:val="7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өртке қарсы органдары құрылмаған елді мекендерде, аудандық (қалалық) ауқымда дала өрттерін сөндіру және алдын алу бойынша іс-шаралар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2 185 286,2</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білім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1 968 760</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55 539</w:t>
            </w:r>
          </w:p>
        </w:tc>
      </w:tr>
      <w:tr>
        <w:trPr>
          <w:trHeight w:val="5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110 694</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1 706 328</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31 466</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9 519</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мемлекеттік білім беру мекемелерінде білім беру жүйесін ақпараттандыру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1 974</w:t>
            </w:r>
          </w:p>
        </w:tc>
      </w:tr>
      <w:tr>
        <w:trPr>
          <w:trHeight w:val="7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мемлекеттік білім беру ұйымдары үшін оқулықтар, оқу әдістемелік жинақтарын сатып алу және жеткізу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18 003</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r>
      <w:tr>
        <w:trPr>
          <w:trHeight w:val="7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төлемдеріне</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6 520</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шығындары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28 459</w:t>
            </w:r>
          </w:p>
        </w:tc>
      </w:tr>
      <w:tr>
        <w:trPr>
          <w:trHeight w:val="51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құрылыс, сәулет және қала құрылысы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216 526,2</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216 526,2</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99 591</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жұмыспен қамту және әлеуметтік бағдарламалар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99 591</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22 721</w:t>
            </w:r>
          </w:p>
        </w:tc>
      </w:tr>
      <w:tr>
        <w:trPr>
          <w:trHeight w:val="99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мекендерінде тұратын денсаулық сақтау, білім беру, әлеуметтік қамтамасыз ету, мәдениет, спорт және ветеринария мамандарына отын сатып алу үшін Қазақстан Республикасының Заңнамасына сәйкес әлеуметтік көмек көрсету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4 800</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санаттарына әлеуметтік көмек</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4 028</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тәрбиеленіп оқытылатын мүгедек балаларды материалдық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1 019</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24 835</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19 370</w:t>
            </w:r>
          </w:p>
        </w:tc>
      </w:tr>
      <w:tr>
        <w:trPr>
          <w:trHeight w:val="102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жеке оңалту бағдарламасына сәйкес мұқтаж болған мүгедектерді арнайы гигиеналық құралдармен қамтамасыз ету және ым-қимыл мамандарының қызметтерін ұсыну, жеке көмекшілер беру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1 331</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 саласында мемлекеттік саясатты іске асыру жөніндегі қызметтер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19 828</w:t>
            </w:r>
          </w:p>
        </w:tc>
      </w:tr>
      <w:tr>
        <w:trPr>
          <w:trHeight w:val="51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 және басқа да әлеуметтік төлемдерді есептеу, төлеу және жеткізу бойынша қызметтерге төлеу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17 966</w:t>
            </w:r>
          </w:p>
        </w:tc>
      </w:tr>
      <w:tr>
        <w:trPr>
          <w:trHeight w:val="51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село, селолық округ әкімінің аппараты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w:t>
            </w:r>
          </w:p>
        </w:tc>
      </w:tr>
      <w:tr>
        <w:trPr>
          <w:trHeight w:val="7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ауылдық елді мекендерді дамыту шеңберінде объектілерді жөндеу және абаттандыру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w:t>
            </w:r>
          </w:p>
        </w:tc>
      </w:tr>
      <w:tr>
        <w:trPr>
          <w:trHeight w:val="51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құрылыс, сәулет және қала құрылысы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5 153</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коммуналдық тұрғын үй қорының тұрғын үйін жобалау, салу және (немесе) сатып алу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2 516</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коммуникациялық инфрақұрылымды жобалау, дамыту, жайластыру және (немесе) сатып алу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1 191</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бұру жүйесін дамыту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1 446</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село, селолық округ әкімінің аппараты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10 832</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8 100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 және көгалдандыру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2 732</w:t>
            </w:r>
          </w:p>
        </w:tc>
      </w:tr>
      <w:tr>
        <w:trPr>
          <w:trHeight w:val="72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тұрғын үй-коммуналдық шаруашылығы, жолаушылар көлігі және автомобиль жолдары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1 368</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санитариямен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1 368</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97 167</w:t>
            </w:r>
          </w:p>
        </w:tc>
      </w:tr>
      <w:tr>
        <w:trPr>
          <w:trHeight w:val="51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село, селолық округ әкімінің аппараты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18 005</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18 005</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мәдениет және тілдерді дамыту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25 175</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25 175</w:t>
            </w:r>
          </w:p>
        </w:tc>
      </w:tr>
      <w:tr>
        <w:trPr>
          <w:trHeight w:val="48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Дене шынықтыру және спорт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3 309</w:t>
            </w:r>
          </w:p>
        </w:tc>
      </w:tr>
      <w:tr>
        <w:trPr>
          <w:trHeight w:val="5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r>
      <w:tr>
        <w:trPr>
          <w:trHeight w:val="7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3 213</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мәдениет және тілдерді дамыту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19 066</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18 325</w:t>
            </w:r>
          </w:p>
        </w:tc>
      </w:tr>
      <w:tr>
        <w:trPr>
          <w:trHeight w:val="48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ішкі саясат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12 796</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саясатты жүргізу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12 796</w:t>
            </w:r>
          </w:p>
        </w:tc>
      </w:tr>
      <w:tr>
        <w:trPr>
          <w:trHeight w:val="51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мәдениет және тілдерді дамыту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11 060</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8 376</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2 684</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ішкі саясат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7 204</w:t>
            </w:r>
          </w:p>
        </w:tc>
      </w:tr>
      <w:tr>
        <w:trPr>
          <w:trHeight w:val="7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6 883</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r>
      <w:tr>
        <w:trPr>
          <w:trHeight w:val="5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Дене шынықтыру және спорт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w:t>
            </w:r>
          </w:p>
        </w:tc>
      </w:tr>
      <w:tr>
        <w:trPr>
          <w:trHeight w:val="7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66 352</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ауыл шаруашылығы және ветеринария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18 297</w:t>
            </w:r>
          </w:p>
        </w:tc>
      </w:tr>
      <w:tr>
        <w:trPr>
          <w:trHeight w:val="5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шаруашылық және ветеринария саласындағы мемлекеттік саясатты іске асыру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13 915</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шығындары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ұстап, құртуды ұйымдастыру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көмек көрсету жөніндегі шараларды іске асыру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3 822</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жер қатынастар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15 814</w:t>
            </w:r>
          </w:p>
        </w:tc>
      </w:tr>
      <w:tr>
        <w:trPr>
          <w:trHeight w:val="7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8 350</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жер-шаруашылық орналастыру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3 728</w:t>
            </w:r>
          </w:p>
        </w:tc>
      </w:tr>
      <w:tr>
        <w:trPr>
          <w:trHeight w:val="5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селолардың, селолық округтердiң шекарасын белгiлеу кезiнде жүргiзiлетiн жерге орналастырулар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3 736</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ауыл шаруашылығы және ветеринария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32 241</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Эпизоотияларға қарсы іс-шараларды жүргізу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32 241</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19 417,3</w:t>
            </w:r>
          </w:p>
        </w:tc>
      </w:tr>
      <w:tr>
        <w:trPr>
          <w:trHeight w:val="51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19 417,3</w:t>
            </w:r>
          </w:p>
        </w:tc>
      </w:tr>
      <w:tr>
        <w:trPr>
          <w:trHeight w:val="51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19 380,3</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22 233</w:t>
            </w:r>
          </w:p>
        </w:tc>
      </w:tr>
      <w:tr>
        <w:trPr>
          <w:trHeight w:val="51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село, селолық округ әкімінің аппараты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5 533</w:t>
            </w:r>
          </w:p>
        </w:tc>
      </w:tr>
      <w:tr>
        <w:trPr>
          <w:trHeight w:val="5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селоларда, селолық округтерде автомобиль жолдарының жұмыс істеуін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5 533</w:t>
            </w:r>
          </w:p>
        </w:tc>
      </w:tr>
      <w:tr>
        <w:trPr>
          <w:trHeight w:val="5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тұрғын үй-коммуналдық шаруашылығы, жолаушылар көлігі және автомобиль жолдары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16 700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16 700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32 309</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кәсіпкерлік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6 816</w:t>
            </w:r>
          </w:p>
        </w:tc>
      </w:tr>
      <w:tr>
        <w:trPr>
          <w:trHeight w:val="51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6 016</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село, селолық округ әкімінің аппараты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17 608</w:t>
            </w:r>
          </w:p>
        </w:tc>
      </w:tr>
      <w:tr>
        <w:trPr>
          <w:trHeight w:val="51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шегінде өңірлерді экономикалық дамытуға жәрдемдесу бойынша шараларды іске асыру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17 608</w:t>
            </w:r>
          </w:p>
        </w:tc>
      </w:tr>
      <w:tr>
        <w:trPr>
          <w:trHeight w:val="7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тұрғын үй-коммуналдық шаруашылығы, жолаушылар көлігі және автомобиль жолдары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7 885</w:t>
            </w:r>
          </w:p>
        </w:tc>
      </w:tr>
      <w:tr>
        <w:trPr>
          <w:trHeight w:val="7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7 835</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шығындары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экономика және қаржы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r>
      <w:tr>
        <w:trPr>
          <w:trHeight w:val="7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23 020,6</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экономика және қаржы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23 020,6</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20 889,6</w:t>
            </w:r>
          </w:p>
        </w:tc>
      </w:tr>
      <w:tr>
        <w:trPr>
          <w:trHeight w:val="78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2 131</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11 482,8</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13 720,8</w:t>
            </w:r>
          </w:p>
        </w:tc>
      </w:tr>
      <w:tr>
        <w:trPr>
          <w:trHeight w:val="7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13 720,8</w:t>
            </w:r>
          </w:p>
        </w:tc>
      </w:tr>
      <w:tr>
        <w:trPr>
          <w:trHeight w:val="51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ауыл шаруашылығы және ветеринария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13 720,8</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13 720,8</w:t>
            </w:r>
          </w:p>
        </w:tc>
      </w:tr>
      <w:tr>
        <w:trPr>
          <w:trHeight w:val="8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на-</w:t>
            </w:r>
            <w:r>
              <w:br/>
            </w:r>
            <w:r>
              <w:rPr>
                <w:rFonts w:ascii="Times New Roman"/>
                <w:b w:val="false"/>
                <w:i w:val="false"/>
                <w:color w:val="000000"/>
                <w:sz w:val="20"/>
              </w:rPr>
              <w:t>
ты</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w:t>
            </w:r>
            <w:r>
              <w:br/>
            </w:r>
            <w:r>
              <w:rPr>
                <w:rFonts w:ascii="Times New Roman"/>
                <w:b w:val="false"/>
                <w:i w:val="false"/>
                <w:color w:val="000000"/>
                <w:sz w:val="20"/>
              </w:rPr>
              <w:t>
ны-</w:t>
            </w:r>
            <w:r>
              <w:br/>
            </w:r>
            <w:r>
              <w:rPr>
                <w:rFonts w:ascii="Times New Roman"/>
                <w:b w:val="false"/>
                <w:i w:val="false"/>
                <w:color w:val="000000"/>
                <w:sz w:val="20"/>
              </w:rPr>
              <w:t>
бы</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w:t>
            </w:r>
            <w:r>
              <w:br/>
            </w:r>
            <w:r>
              <w:rPr>
                <w:rFonts w:ascii="Times New Roman"/>
                <w:b w:val="false"/>
                <w:i w:val="false"/>
                <w:color w:val="000000"/>
                <w:sz w:val="20"/>
              </w:rPr>
              <w:t>
кі</w:t>
            </w:r>
            <w:r>
              <w:br/>
            </w:r>
            <w:r>
              <w:rPr>
                <w:rFonts w:ascii="Times New Roman"/>
                <w:b w:val="false"/>
                <w:i w:val="false"/>
                <w:color w:val="000000"/>
                <w:sz w:val="20"/>
              </w:rPr>
              <w:t>
сы-</w:t>
            </w:r>
            <w:r>
              <w:br/>
            </w:r>
            <w:r>
              <w:rPr>
                <w:rFonts w:ascii="Times New Roman"/>
                <w:b w:val="false"/>
                <w:i w:val="false"/>
                <w:color w:val="000000"/>
                <w:sz w:val="20"/>
              </w:rPr>
              <w:t>
ны-</w:t>
            </w:r>
            <w:r>
              <w:br/>
            </w:r>
            <w:r>
              <w:rPr>
                <w:rFonts w:ascii="Times New Roman"/>
                <w:b w:val="false"/>
                <w:i w:val="false"/>
                <w:color w:val="000000"/>
                <w:sz w:val="20"/>
              </w:rPr>
              <w:t>
бы</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2 238</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2 238</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2 238</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6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операциялар бойынша сальдо:</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2 705</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2 705</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2 705</w:t>
            </w:r>
          </w:p>
        </w:tc>
      </w:tr>
      <w:tr>
        <w:trPr>
          <w:trHeight w:val="7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тұрғын үй-коммуналдық шаруашылығы, жолаушылар көлігі және автомобиль жолдары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2 705</w:t>
            </w:r>
          </w:p>
        </w:tc>
      </w:tr>
      <w:tr>
        <w:trPr>
          <w:trHeight w:val="48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2 705</w:t>
            </w:r>
          </w:p>
        </w:tc>
      </w:tr>
      <w:tr>
        <w:trPr>
          <w:trHeight w:val="8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на-</w:t>
            </w:r>
            <w:r>
              <w:br/>
            </w:r>
            <w:r>
              <w:rPr>
                <w:rFonts w:ascii="Times New Roman"/>
                <w:b w:val="false"/>
                <w:i w:val="false"/>
                <w:color w:val="000000"/>
                <w:sz w:val="20"/>
              </w:rPr>
              <w:t>
ты</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w:t>
            </w:r>
            <w:r>
              <w:br/>
            </w:r>
            <w:r>
              <w:rPr>
                <w:rFonts w:ascii="Times New Roman"/>
                <w:b w:val="false"/>
                <w:i w:val="false"/>
                <w:color w:val="000000"/>
                <w:sz w:val="20"/>
              </w:rPr>
              <w:t>
ны-</w:t>
            </w:r>
            <w:r>
              <w:br/>
            </w:r>
            <w:r>
              <w:rPr>
                <w:rFonts w:ascii="Times New Roman"/>
                <w:b w:val="false"/>
                <w:i w:val="false"/>
                <w:color w:val="000000"/>
                <w:sz w:val="20"/>
              </w:rPr>
              <w:t>
бы</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w:t>
            </w:r>
            <w:r>
              <w:br/>
            </w:r>
            <w:r>
              <w:rPr>
                <w:rFonts w:ascii="Times New Roman"/>
                <w:b w:val="false"/>
                <w:i w:val="false"/>
                <w:color w:val="000000"/>
                <w:sz w:val="20"/>
              </w:rPr>
              <w:t>
кі</w:t>
            </w:r>
            <w:r>
              <w:br/>
            </w:r>
            <w:r>
              <w:rPr>
                <w:rFonts w:ascii="Times New Roman"/>
                <w:b w:val="false"/>
                <w:i w:val="false"/>
                <w:color w:val="000000"/>
                <w:sz w:val="20"/>
              </w:rPr>
              <w:t>
сы-</w:t>
            </w:r>
            <w:r>
              <w:br/>
            </w:r>
            <w:r>
              <w:rPr>
                <w:rFonts w:ascii="Times New Roman"/>
                <w:b w:val="false"/>
                <w:i w:val="false"/>
                <w:color w:val="000000"/>
                <w:sz w:val="20"/>
              </w:rPr>
              <w:t>
ны-</w:t>
            </w:r>
            <w:r>
              <w:br/>
            </w:r>
            <w:r>
              <w:rPr>
                <w:rFonts w:ascii="Times New Roman"/>
                <w:b w:val="false"/>
                <w:i w:val="false"/>
                <w:color w:val="000000"/>
                <w:sz w:val="20"/>
              </w:rPr>
              <w:t>
бы</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түсім</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түсім</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түсім</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-121 469,9</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Бюджет тапшылығын қаржыландыру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121 469,9</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12 983</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мемлекеттік қарыздар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12 983</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шарты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12 983</w:t>
            </w:r>
          </w:p>
        </w:tc>
      </w:tr>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68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2 238</w:t>
            </w:r>
          </w:p>
        </w:tc>
      </w:tr>
      <w:tr>
        <w:trPr>
          <w:trHeight w:val="51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экономика және қаржы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2 238</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2 238</w:t>
            </w:r>
          </w:p>
        </w:tc>
      </w:tr>
      <w:tr>
        <w:trPr>
          <w:trHeight w:val="8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на-</w:t>
            </w:r>
            <w:r>
              <w:br/>
            </w:r>
            <w:r>
              <w:rPr>
                <w:rFonts w:ascii="Times New Roman"/>
                <w:b w:val="false"/>
                <w:i w:val="false"/>
                <w:color w:val="000000"/>
                <w:sz w:val="20"/>
              </w:rPr>
              <w:t>
ты</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w:t>
            </w:r>
            <w:r>
              <w:br/>
            </w:r>
            <w:r>
              <w:rPr>
                <w:rFonts w:ascii="Times New Roman"/>
                <w:b w:val="false"/>
                <w:i w:val="false"/>
                <w:color w:val="000000"/>
                <w:sz w:val="20"/>
              </w:rPr>
              <w:t>
ны-</w:t>
            </w:r>
            <w:r>
              <w:br/>
            </w:r>
            <w:r>
              <w:rPr>
                <w:rFonts w:ascii="Times New Roman"/>
                <w:b w:val="false"/>
                <w:i w:val="false"/>
                <w:color w:val="000000"/>
                <w:sz w:val="20"/>
              </w:rPr>
              <w:t>
бы</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w:t>
            </w:r>
            <w:r>
              <w:br/>
            </w:r>
            <w:r>
              <w:rPr>
                <w:rFonts w:ascii="Times New Roman"/>
                <w:b w:val="false"/>
                <w:i w:val="false"/>
                <w:color w:val="000000"/>
                <w:sz w:val="20"/>
              </w:rPr>
              <w:t>
кі</w:t>
            </w:r>
            <w:r>
              <w:br/>
            </w:r>
            <w:r>
              <w:rPr>
                <w:rFonts w:ascii="Times New Roman"/>
                <w:b w:val="false"/>
                <w:i w:val="false"/>
                <w:color w:val="000000"/>
                <w:sz w:val="20"/>
              </w:rPr>
              <w:t>
сы-</w:t>
            </w:r>
            <w:r>
              <w:br/>
            </w:r>
            <w:r>
              <w:rPr>
                <w:rFonts w:ascii="Times New Roman"/>
                <w:b w:val="false"/>
                <w:i w:val="false"/>
                <w:color w:val="000000"/>
                <w:sz w:val="20"/>
              </w:rPr>
              <w:t>
ны-</w:t>
            </w:r>
            <w:r>
              <w:br/>
            </w:r>
            <w:r>
              <w:rPr>
                <w:rFonts w:ascii="Times New Roman"/>
                <w:b w:val="false"/>
                <w:i w:val="false"/>
                <w:color w:val="000000"/>
                <w:sz w:val="20"/>
              </w:rPr>
              <w:t>
бы</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қолданылатын қалдықтары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110 724,9</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қалдықтары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110 724,9</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 қалған бюджет қаражатының қалдықтары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110 724,9</w:t>
            </w:r>
          </w:p>
        </w:tc>
      </w:tr>
    </w:tbl>
    <w:bookmarkStart w:name="z20" w:id="2"/>
    <w:p>
      <w:pPr>
        <w:spacing w:after="0"/>
        <w:ind w:left="0"/>
        <w:jc w:val="both"/>
      </w:pPr>
      <w:r>
        <w:rPr>
          <w:rFonts w:ascii="Times New Roman"/>
          <w:b w:val="false"/>
          <w:i w:val="false"/>
          <w:color w:val="000000"/>
          <w:sz w:val="28"/>
        </w:rPr>
        <w:t>
2012 жылғы 20 желтоқсандағы</w:t>
      </w:r>
      <w:r>
        <w:br/>
      </w:r>
      <w:r>
        <w:rPr>
          <w:rFonts w:ascii="Times New Roman"/>
          <w:b w:val="false"/>
          <w:i w:val="false"/>
          <w:color w:val="000000"/>
          <w:sz w:val="28"/>
        </w:rPr>
        <w:t>
Жамбыл аудандық мәслихатының № 11/1 шешіміне</w:t>
      </w:r>
      <w:r>
        <w:br/>
      </w:r>
      <w:r>
        <w:rPr>
          <w:rFonts w:ascii="Times New Roman"/>
          <w:b w:val="false"/>
          <w:i w:val="false"/>
          <w:color w:val="000000"/>
          <w:sz w:val="28"/>
        </w:rPr>
        <w:t>
2-қосымша</w:t>
      </w:r>
    </w:p>
    <w:bookmarkEnd w:id="2"/>
    <w:p>
      <w:pPr>
        <w:spacing w:after="0"/>
        <w:ind w:left="0"/>
        <w:jc w:val="left"/>
      </w:pPr>
      <w:r>
        <w:rPr>
          <w:rFonts w:ascii="Times New Roman"/>
          <w:b/>
          <w:i w:val="false"/>
          <w:color w:val="000000"/>
        </w:rPr>
        <w:t xml:space="preserve"> 2014 жылға арналған Жамбыл ауданының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753"/>
        <w:gridCol w:w="693"/>
        <w:gridCol w:w="8093"/>
        <w:gridCol w:w="1893"/>
      </w:tblGrid>
      <w:tr>
        <w:trPr>
          <w:trHeight w:val="11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на</w:t>
            </w:r>
            <w:r>
              <w:br/>
            </w:r>
            <w:r>
              <w:rPr>
                <w:rFonts w:ascii="Times New Roman"/>
                <w:b w:val="false"/>
                <w:i w:val="false"/>
                <w:color w:val="000000"/>
                <w:sz w:val="20"/>
              </w:rPr>
              <w:t>
ты</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w:t>
            </w:r>
            <w:r>
              <w:br/>
            </w:r>
            <w:r>
              <w:rPr>
                <w:rFonts w:ascii="Times New Roman"/>
                <w:b w:val="false"/>
                <w:i w:val="false"/>
                <w:color w:val="000000"/>
                <w:sz w:val="20"/>
              </w:rPr>
              <w:t>
ны</w:t>
            </w:r>
            <w:r>
              <w:br/>
            </w:r>
            <w:r>
              <w:rPr>
                <w:rFonts w:ascii="Times New Roman"/>
                <w:b w:val="false"/>
                <w:i w:val="false"/>
                <w:color w:val="000000"/>
                <w:sz w:val="20"/>
              </w:rPr>
              <w:t>
бы</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w:t>
            </w:r>
            <w:r>
              <w:br/>
            </w:r>
            <w:r>
              <w:rPr>
                <w:rFonts w:ascii="Times New Roman"/>
                <w:b w:val="false"/>
                <w:i w:val="false"/>
                <w:color w:val="000000"/>
                <w:sz w:val="20"/>
              </w:rPr>
              <w:t>
кі</w:t>
            </w:r>
            <w:r>
              <w:br/>
            </w:r>
            <w:r>
              <w:rPr>
                <w:rFonts w:ascii="Times New Roman"/>
                <w:b w:val="false"/>
                <w:i w:val="false"/>
                <w:color w:val="000000"/>
                <w:sz w:val="20"/>
              </w:rPr>
              <w:t>
сы</w:t>
            </w:r>
            <w:r>
              <w:br/>
            </w:r>
            <w:r>
              <w:rPr>
                <w:rFonts w:ascii="Times New Roman"/>
                <w:b w:val="false"/>
                <w:i w:val="false"/>
                <w:color w:val="000000"/>
                <w:sz w:val="20"/>
              </w:rPr>
              <w:t>
ны</w:t>
            </w:r>
            <w:r>
              <w:br/>
            </w:r>
            <w:r>
              <w:rPr>
                <w:rFonts w:ascii="Times New Roman"/>
                <w:b w:val="false"/>
                <w:i w:val="false"/>
                <w:color w:val="000000"/>
                <w:sz w:val="20"/>
              </w:rPr>
              <w:t>
бы</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2 342 502</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261 794</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155 906</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155 906</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меншікке салық</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87 502</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 салығы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49 370</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4 132</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салық</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24 800</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9 200</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15 605</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1 685</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8 700</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5 220</w:t>
            </w:r>
          </w:p>
        </w:tc>
      </w:tr>
      <w:tr>
        <w:trPr>
          <w:trHeight w:val="73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мәнді іс-әрекеттерді жасағаны және (немесе) құжаттар бергені үшін оған уәкілеттігі бар мемлекеттік органдар немесе лауазымды адамдардан алынатын міндетті төлемдер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2 781</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2 781</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3 900</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түсімдер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2 700</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2 700</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Салыққа жатпайтын басқа да түсімдер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Салыққа жатпайтын басқа да түсімдер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түсуі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2 074 808</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тұрған мемлекеттік басқару органдарынан алынатын трансферттер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2 074 808</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2 074 808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793"/>
        <w:gridCol w:w="733"/>
        <w:gridCol w:w="7773"/>
        <w:gridCol w:w="191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69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r>
      <w:tr>
        <w:trPr>
          <w:trHeight w:val="3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2 342 502</w:t>
            </w:r>
          </w:p>
        </w:tc>
      </w:tr>
      <w:tr>
        <w:trPr>
          <w:trHeight w:val="3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232 722</w:t>
            </w:r>
          </w:p>
        </w:tc>
      </w:tr>
      <w:tr>
        <w:trPr>
          <w:trHeight w:val="3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11 103</w:t>
            </w:r>
          </w:p>
        </w:tc>
      </w:tr>
      <w:tr>
        <w:trPr>
          <w:trHeight w:val="49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11 103</w:t>
            </w:r>
          </w:p>
        </w:tc>
      </w:tr>
      <w:tr>
        <w:trPr>
          <w:trHeight w:val="3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51 571</w:t>
            </w:r>
          </w:p>
        </w:tc>
      </w:tr>
      <w:tr>
        <w:trPr>
          <w:trHeight w:val="49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51 571</w:t>
            </w:r>
          </w:p>
        </w:tc>
      </w:tr>
      <w:tr>
        <w:trPr>
          <w:trHeight w:val="49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138 604</w:t>
            </w:r>
          </w:p>
        </w:tc>
      </w:tr>
      <w:tr>
        <w:trPr>
          <w:trHeight w:val="73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қызметін қамтамасыз ету жөніндегі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138 604</w:t>
            </w:r>
          </w:p>
        </w:tc>
      </w:tr>
      <w:tr>
        <w:trPr>
          <w:trHeight w:val="3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қаржы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20 254</w:t>
            </w:r>
          </w:p>
        </w:tc>
      </w:tr>
      <w:tr>
        <w:trPr>
          <w:trHeight w:val="99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 бюджетін орындау және ауданның (облыстық маңызы бар қала) коммуналдық меншігін басқару саласындағы мемлекеттік саясатты іске асыру жөніндегі қызметтер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18 100</w:t>
            </w:r>
          </w:p>
        </w:tc>
      </w:tr>
      <w:tr>
        <w:trPr>
          <w:trHeight w:val="3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r>
      <w:tr>
        <w:trPr>
          <w:trHeight w:val="5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w:t>
            </w:r>
          </w:p>
        </w:tc>
      </w:tr>
      <w:tr>
        <w:trPr>
          <w:trHeight w:val="49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1 447</w:t>
            </w:r>
          </w:p>
        </w:tc>
      </w:tr>
      <w:tr>
        <w:trPr>
          <w:trHeight w:val="49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экономика және бюджеттік жоспарлау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11 190</w:t>
            </w:r>
          </w:p>
        </w:tc>
      </w:tr>
      <w:tr>
        <w:trPr>
          <w:trHeight w:val="99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 басқару саласындағы мемлекеттік саясатты іске асыру жөніндегі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11 190</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4 434</w:t>
            </w:r>
          </w:p>
        </w:tc>
      </w:tr>
      <w:tr>
        <w:trPr>
          <w:trHeight w:val="3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4 434</w:t>
            </w:r>
          </w:p>
        </w:tc>
      </w:tr>
      <w:tr>
        <w:trPr>
          <w:trHeight w:val="3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шегіндегі іс-шаралар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3 290</w:t>
            </w:r>
          </w:p>
        </w:tc>
      </w:tr>
      <w:tr>
        <w:trPr>
          <w:trHeight w:val="5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жағдайларын алдын алу және оларды жою</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w:t>
            </w:r>
          </w:p>
        </w:tc>
      </w:tr>
      <w:tr>
        <w:trPr>
          <w:trHeight w:val="73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өртке қарсы органдары құрылмаған елді мекендерде, аудандық (қалалық) масштабтарда дала өрттерін сөндіру және алдын алу бойынша іс-шаралар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w:t>
            </w:r>
          </w:p>
        </w:tc>
      </w:tr>
      <w:tr>
        <w:trPr>
          <w:trHeight w:val="2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1 808 671</w:t>
            </w:r>
          </w:p>
        </w:tc>
      </w:tr>
      <w:tr>
        <w:trPr>
          <w:trHeight w:val="3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білім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1 808 671</w:t>
            </w:r>
          </w:p>
        </w:tc>
      </w:tr>
      <w:tr>
        <w:trPr>
          <w:trHeight w:val="3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55 107</w:t>
            </w:r>
          </w:p>
        </w:tc>
      </w:tr>
      <w:tr>
        <w:trPr>
          <w:trHeight w:val="3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1 689 744</w:t>
            </w:r>
          </w:p>
        </w:tc>
      </w:tr>
      <w:tr>
        <w:trPr>
          <w:trHeight w:val="3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28 665</w:t>
            </w:r>
          </w:p>
        </w:tc>
      </w:tr>
      <w:tr>
        <w:trPr>
          <w:trHeight w:val="49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9 727</w:t>
            </w:r>
          </w:p>
        </w:tc>
      </w:tr>
      <w:tr>
        <w:trPr>
          <w:trHeight w:val="49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мемлекеттік білім беру мекемелерінде білім беру жүйесін ақпараттандыру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2 534</w:t>
            </w:r>
          </w:p>
        </w:tc>
      </w:tr>
      <w:tr>
        <w:trPr>
          <w:trHeight w:val="73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мемлекеттік білім беру ұйымдары үшін оқулықтар, оқу әдістемелік жинақтарын сатып алу және жеткізу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18 914</w:t>
            </w:r>
          </w:p>
        </w:tc>
      </w:tr>
      <w:tr>
        <w:trPr>
          <w:trHeight w:val="49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r>
      <w:tr>
        <w:trPr>
          <w:trHeight w:val="49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шығындары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3 704</w:t>
            </w:r>
          </w:p>
        </w:tc>
      </w:tr>
      <w:tr>
        <w:trPr>
          <w:trHeight w:val="3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116 550</w:t>
            </w:r>
          </w:p>
        </w:tc>
      </w:tr>
      <w:tr>
        <w:trPr>
          <w:trHeight w:val="49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жұмыспен қамту және әлеуметтік бағдарламалар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116 550</w:t>
            </w:r>
          </w:p>
        </w:tc>
      </w:tr>
      <w:tr>
        <w:trPr>
          <w:trHeight w:val="3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24 555</w:t>
            </w:r>
          </w:p>
        </w:tc>
      </w:tr>
      <w:tr>
        <w:trPr>
          <w:trHeight w:val="99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ветеринария мамандарына отын сатып алуға Қазақстан Республикасының заңнамасына сәйкес әлеуметтік көмек көрсету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1 768</w:t>
            </w:r>
          </w:p>
        </w:tc>
      </w:tr>
      <w:tr>
        <w:trPr>
          <w:trHeight w:val="3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7 708</w:t>
            </w:r>
          </w:p>
        </w:tc>
      </w:tr>
      <w:tr>
        <w:trPr>
          <w:trHeight w:val="49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санаттарына әлеуметтік көмек</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4 328</w:t>
            </w:r>
          </w:p>
        </w:tc>
      </w:tr>
      <w:tr>
        <w:trPr>
          <w:trHeight w:val="49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тәрбиеленіп оқытылатын мүгедек балаларды материалдық қамтамасыз ету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w:t>
            </w:r>
          </w:p>
        </w:tc>
      </w:tr>
      <w:tr>
        <w:trPr>
          <w:trHeight w:val="3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23 719</w:t>
            </w:r>
          </w:p>
        </w:tc>
      </w:tr>
      <w:tr>
        <w:trPr>
          <w:trHeight w:val="3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29 920</w:t>
            </w:r>
          </w:p>
        </w:tc>
      </w:tr>
      <w:tr>
        <w:trPr>
          <w:trHeight w:val="99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ым-қимыл мамандарының қызметтерін ұсыну, жеке көмекшілермен қамтамасыз ету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2 817</w:t>
            </w:r>
          </w:p>
        </w:tc>
      </w:tr>
      <w:tr>
        <w:trPr>
          <w:trHeight w:val="49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 әлеуметтік бағдарламалар саласында мемлекеттік саясатты жүзеге асыру бойынша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20 155</w:t>
            </w:r>
          </w:p>
        </w:tc>
      </w:tr>
      <w:tr>
        <w:trPr>
          <w:trHeight w:val="49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 және басқа да әлеуметтік төлемдерді есептеу, төлеу және жеткізу бойынша қызметтерге төлеу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w:t>
            </w:r>
          </w:p>
        </w:tc>
      </w:tr>
      <w:tr>
        <w:trPr>
          <w:trHeight w:val="3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15 449</w:t>
            </w:r>
          </w:p>
        </w:tc>
      </w:tr>
      <w:tr>
        <w:trPr>
          <w:trHeight w:val="49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13 108</w:t>
            </w:r>
          </w:p>
        </w:tc>
      </w:tr>
      <w:tr>
        <w:trPr>
          <w:trHeight w:val="3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мекендегі көшелерді жарықтандыру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8 121</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жерлейтін орындарды күту және туысы жоқ адамдарды жерлеу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r>
      <w:tr>
        <w:trPr>
          <w:trHeight w:val="3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 және көгалдандыру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4 703</w:t>
            </w:r>
          </w:p>
        </w:tc>
      </w:tr>
      <w:tr>
        <w:trPr>
          <w:trHeight w:val="5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тұрғын үй-коммуналдық шаруашылығы, жолаушылар көлігі және автомобиль жолдары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2 341</w:t>
            </w:r>
          </w:p>
        </w:tc>
      </w:tr>
      <w:tr>
        <w:trPr>
          <w:trHeight w:val="3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санитариямен қамтамасыз ету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2 341</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94 316</w:t>
            </w:r>
          </w:p>
        </w:tc>
      </w:tr>
      <w:tr>
        <w:trPr>
          <w:trHeight w:val="49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18 674</w:t>
            </w:r>
          </w:p>
        </w:tc>
      </w:tr>
      <w:tr>
        <w:trPr>
          <w:trHeight w:val="3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жұмыстарын жергілікті деңгейде қолдау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18 674</w:t>
            </w:r>
          </w:p>
        </w:tc>
      </w:tr>
      <w:tr>
        <w:trPr>
          <w:trHeight w:val="49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мәдениет, тілдерді дамыту, дене шынықтыру және спорт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28 391</w:t>
            </w:r>
          </w:p>
        </w:tc>
      </w:tr>
      <w:tr>
        <w:trPr>
          <w:trHeight w:val="3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жұмыстарын қолдау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24 650</w:t>
            </w:r>
          </w:p>
        </w:tc>
      </w:tr>
      <w:tr>
        <w:trPr>
          <w:trHeight w:val="3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деңгейде спорттық жарыстарын өткiзу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r>
      <w:tr>
        <w:trPr>
          <w:trHeight w:val="73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3 538</w:t>
            </w:r>
          </w:p>
        </w:tc>
      </w:tr>
      <w:tr>
        <w:trPr>
          <w:trHeight w:val="3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ішкі саясат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11 017</w:t>
            </w:r>
          </w:p>
        </w:tc>
      </w:tr>
      <w:tr>
        <w:trPr>
          <w:trHeight w:val="49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саясатты жүргізу жөніндегі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11 017</w:t>
            </w:r>
          </w:p>
        </w:tc>
      </w:tr>
      <w:tr>
        <w:trPr>
          <w:trHeight w:val="49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мәдениет және тілдерді дамыту, дене шынықтыру және спорт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19 852</w:t>
            </w:r>
          </w:p>
        </w:tc>
      </w:tr>
      <w:tr>
        <w:trPr>
          <w:trHeight w:val="3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18 762</w:t>
            </w:r>
          </w:p>
        </w:tc>
      </w:tr>
      <w:tr>
        <w:trPr>
          <w:trHeight w:val="49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1 090</w:t>
            </w:r>
          </w:p>
        </w:tc>
      </w:tr>
      <w:tr>
        <w:trPr>
          <w:trHeight w:val="3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ішкі саясат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6 951</w:t>
            </w:r>
          </w:p>
        </w:tc>
      </w:tr>
      <w:tr>
        <w:trPr>
          <w:trHeight w:val="73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6 608</w:t>
            </w:r>
          </w:p>
        </w:tc>
      </w:tr>
      <w:tr>
        <w:trPr>
          <w:trHeight w:val="3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 шараларды іске асыру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w:t>
            </w:r>
          </w:p>
        </w:tc>
      </w:tr>
      <w:tr>
        <w:trPr>
          <w:trHeight w:val="49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мәдениет, тілдерді дамыту, дене шынықтыру және спорт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9 431</w:t>
            </w:r>
          </w:p>
        </w:tc>
      </w:tr>
      <w:tr>
        <w:trPr>
          <w:trHeight w:val="73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тілдерді дамыту, дене шынықтыру және спорт саласындағы мемлекеттік саясатты іске асыру жөніндегі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9 389</w:t>
            </w:r>
          </w:p>
        </w:tc>
      </w:tr>
      <w:tr>
        <w:trPr>
          <w:trHeight w:val="49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шығындары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r>
      <w:tr>
        <w:trPr>
          <w:trHeight w:val="73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22 921</w:t>
            </w:r>
          </w:p>
        </w:tc>
      </w:tr>
      <w:tr>
        <w:trPr>
          <w:trHeight w:val="49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ауыл шаруашылығы және ветеринария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14 645</w:t>
            </w:r>
          </w:p>
        </w:tc>
      </w:tr>
      <w:tr>
        <w:trPr>
          <w:trHeight w:val="49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13 748</w:t>
            </w:r>
          </w:p>
        </w:tc>
      </w:tr>
      <w:tr>
        <w:trPr>
          <w:trHeight w:val="49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қорымдарының /биотермиялық шұңқырлардың/ жұмыс істеуін қамтамасыз ету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w:t>
            </w:r>
          </w:p>
        </w:tc>
      </w:tr>
      <w:tr>
        <w:trPr>
          <w:trHeight w:val="3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ұстап, құртуды ұйымдастыру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w:t>
            </w:r>
          </w:p>
        </w:tc>
      </w:tr>
      <w:tr>
        <w:trPr>
          <w:trHeight w:val="3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жер қатынастары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8 276</w:t>
            </w:r>
          </w:p>
        </w:tc>
      </w:tr>
      <w:tr>
        <w:trPr>
          <w:trHeight w:val="73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8 276</w:t>
            </w:r>
          </w:p>
        </w:tc>
      </w:tr>
      <w:tr>
        <w:trPr>
          <w:trHeight w:val="3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10 726</w:t>
            </w:r>
          </w:p>
        </w:tc>
      </w:tr>
      <w:tr>
        <w:trPr>
          <w:trHeight w:val="3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құрылыс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10 726</w:t>
            </w:r>
          </w:p>
        </w:tc>
      </w:tr>
      <w:tr>
        <w:trPr>
          <w:trHeight w:val="49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10 726</w:t>
            </w:r>
          </w:p>
        </w:tc>
      </w:tr>
      <w:tr>
        <w:trPr>
          <w:trHeight w:val="3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17 258</w:t>
            </w:r>
          </w:p>
        </w:tc>
      </w:tr>
      <w:tr>
        <w:trPr>
          <w:trHeight w:val="49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2 470</w:t>
            </w:r>
          </w:p>
        </w:tc>
      </w:tr>
      <w:tr>
        <w:trPr>
          <w:trHeight w:val="6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2 470</w:t>
            </w:r>
          </w:p>
        </w:tc>
      </w:tr>
      <w:tr>
        <w:trPr>
          <w:trHeight w:val="55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тұрғын үй-коммуналдық шаруашылығы, жолаушылар көлігі және автомобиль жолдары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14 788</w:t>
            </w:r>
          </w:p>
        </w:tc>
      </w:tr>
      <w:tr>
        <w:trPr>
          <w:trHeight w:val="3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14 788</w:t>
            </w:r>
          </w:p>
        </w:tc>
      </w:tr>
      <w:tr>
        <w:trPr>
          <w:trHeight w:val="3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19 455</w:t>
            </w:r>
          </w:p>
        </w:tc>
      </w:tr>
      <w:tr>
        <w:trPr>
          <w:trHeight w:val="3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кәсіпкерлік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6 224</w:t>
            </w:r>
          </w:p>
        </w:tc>
      </w:tr>
      <w:tr>
        <w:trPr>
          <w:trHeight w:val="49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6 224</w:t>
            </w:r>
          </w:p>
        </w:tc>
      </w:tr>
      <w:tr>
        <w:trPr>
          <w:trHeight w:val="3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қаржы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5 354</w:t>
            </w:r>
          </w:p>
        </w:tc>
      </w:tr>
      <w:tr>
        <w:trPr>
          <w:trHeight w:val="3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өкілетті органдарының жергілікті қоры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5 354</w:t>
            </w:r>
          </w:p>
        </w:tc>
      </w:tr>
      <w:tr>
        <w:trPr>
          <w:trHeight w:val="5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7 877</w:t>
            </w:r>
          </w:p>
        </w:tc>
      </w:tr>
      <w:tr>
        <w:trPr>
          <w:trHeight w:val="73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7 877</w:t>
            </w:r>
          </w:p>
        </w:tc>
      </w:tr>
      <w:tr>
        <w:trPr>
          <w:trHeight w:val="2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-3 209</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3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ауыл шаруашылығы және ветеринария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кредиттер есебiнен</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7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на</w:t>
            </w:r>
            <w:r>
              <w:br/>
            </w:r>
            <w:r>
              <w:rPr>
                <w:rFonts w:ascii="Times New Roman"/>
                <w:b w:val="false"/>
                <w:i w:val="false"/>
                <w:color w:val="000000"/>
                <w:sz w:val="20"/>
              </w:rPr>
              <w:t>
ты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w:t>
            </w:r>
            <w:r>
              <w:br/>
            </w:r>
            <w:r>
              <w:rPr>
                <w:rFonts w:ascii="Times New Roman"/>
                <w:b w:val="false"/>
                <w:i w:val="false"/>
                <w:color w:val="000000"/>
                <w:sz w:val="20"/>
              </w:rPr>
              <w:t>
ны</w:t>
            </w:r>
            <w:r>
              <w:br/>
            </w:r>
            <w:r>
              <w:rPr>
                <w:rFonts w:ascii="Times New Roman"/>
                <w:b w:val="false"/>
                <w:i w:val="false"/>
                <w:color w:val="000000"/>
                <w:sz w:val="20"/>
              </w:rPr>
              <w:t>
бы</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w:t>
            </w:r>
            <w:r>
              <w:br/>
            </w:r>
            <w:r>
              <w:rPr>
                <w:rFonts w:ascii="Times New Roman"/>
                <w:b w:val="false"/>
                <w:i w:val="false"/>
                <w:color w:val="000000"/>
                <w:sz w:val="20"/>
              </w:rPr>
              <w:t>
кі</w:t>
            </w:r>
            <w:r>
              <w:br/>
            </w:r>
            <w:r>
              <w:rPr>
                <w:rFonts w:ascii="Times New Roman"/>
                <w:b w:val="false"/>
                <w:i w:val="false"/>
                <w:color w:val="000000"/>
                <w:sz w:val="20"/>
              </w:rPr>
              <w:t>
сы</w:t>
            </w:r>
            <w:r>
              <w:br/>
            </w:r>
            <w:r>
              <w:rPr>
                <w:rFonts w:ascii="Times New Roman"/>
                <w:b w:val="false"/>
                <w:i w:val="false"/>
                <w:color w:val="000000"/>
                <w:sz w:val="20"/>
              </w:rPr>
              <w:t>
ны</w:t>
            </w:r>
            <w:r>
              <w:br/>
            </w:r>
            <w:r>
              <w:rPr>
                <w:rFonts w:ascii="Times New Roman"/>
                <w:b w:val="false"/>
                <w:i w:val="false"/>
                <w:color w:val="000000"/>
                <w:sz w:val="20"/>
              </w:rPr>
              <w:t>
бы</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3 209</w:t>
            </w:r>
          </w:p>
        </w:tc>
      </w:tr>
      <w:tr>
        <w:trPr>
          <w:trHeight w:val="3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3 209</w:t>
            </w:r>
          </w:p>
        </w:tc>
      </w:tr>
      <w:tr>
        <w:trPr>
          <w:trHeight w:val="3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операциялар бойынша сальдо:</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қаржы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15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на</w:t>
            </w:r>
            <w:r>
              <w:br/>
            </w:r>
            <w:r>
              <w:rPr>
                <w:rFonts w:ascii="Times New Roman"/>
                <w:b w:val="false"/>
                <w:i w:val="false"/>
                <w:color w:val="000000"/>
                <w:sz w:val="20"/>
              </w:rPr>
              <w:t>
ты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w:t>
            </w:r>
            <w:r>
              <w:br/>
            </w:r>
            <w:r>
              <w:rPr>
                <w:rFonts w:ascii="Times New Roman"/>
                <w:b w:val="false"/>
                <w:i w:val="false"/>
                <w:color w:val="000000"/>
                <w:sz w:val="20"/>
              </w:rPr>
              <w:t>
ны</w:t>
            </w:r>
            <w:r>
              <w:br/>
            </w:r>
            <w:r>
              <w:rPr>
                <w:rFonts w:ascii="Times New Roman"/>
                <w:b w:val="false"/>
                <w:i w:val="false"/>
                <w:color w:val="000000"/>
                <w:sz w:val="20"/>
              </w:rPr>
              <w:t>
бы</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w:t>
            </w:r>
            <w:r>
              <w:br/>
            </w:r>
            <w:r>
              <w:rPr>
                <w:rFonts w:ascii="Times New Roman"/>
                <w:b w:val="false"/>
                <w:i w:val="false"/>
                <w:color w:val="000000"/>
                <w:sz w:val="20"/>
              </w:rPr>
              <w:t>
кі</w:t>
            </w:r>
            <w:r>
              <w:br/>
            </w:r>
            <w:r>
              <w:rPr>
                <w:rFonts w:ascii="Times New Roman"/>
                <w:b w:val="false"/>
                <w:i w:val="false"/>
                <w:color w:val="000000"/>
                <w:sz w:val="20"/>
              </w:rPr>
              <w:t>
сы</w:t>
            </w:r>
            <w:r>
              <w:br/>
            </w:r>
            <w:r>
              <w:rPr>
                <w:rFonts w:ascii="Times New Roman"/>
                <w:b w:val="false"/>
                <w:i w:val="false"/>
                <w:color w:val="000000"/>
                <w:sz w:val="20"/>
              </w:rPr>
              <w:t>
ны</w:t>
            </w:r>
            <w:r>
              <w:br/>
            </w:r>
            <w:r>
              <w:rPr>
                <w:rFonts w:ascii="Times New Roman"/>
                <w:b w:val="false"/>
                <w:i w:val="false"/>
                <w:color w:val="000000"/>
                <w:sz w:val="20"/>
              </w:rPr>
              <w:t>
бы</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түсім</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түсім</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 ішінде қаржы активтерін сатудан түсім</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3 209</w:t>
            </w:r>
          </w:p>
        </w:tc>
      </w:tr>
      <w:tr>
        <w:trPr>
          <w:trHeight w:val="3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Бюджет тапшылығын қаржыландыру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-3 209</w:t>
            </w:r>
          </w:p>
        </w:tc>
      </w:tr>
      <w:tr>
        <w:trPr>
          <w:trHeight w:val="3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мемлекеттік қарыздар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шарты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3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69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3 209</w:t>
            </w:r>
          </w:p>
        </w:tc>
      </w:tr>
      <w:tr>
        <w:trPr>
          <w:trHeight w:val="3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қаржы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3 209</w:t>
            </w:r>
          </w:p>
        </w:tc>
      </w:tr>
      <w:tr>
        <w:trPr>
          <w:trHeight w:val="49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3 209</w:t>
            </w:r>
          </w:p>
        </w:tc>
      </w:tr>
      <w:tr>
        <w:trPr>
          <w:trHeight w:val="115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на</w:t>
            </w:r>
            <w:r>
              <w:br/>
            </w:r>
            <w:r>
              <w:rPr>
                <w:rFonts w:ascii="Times New Roman"/>
                <w:b w:val="false"/>
                <w:i w:val="false"/>
                <w:color w:val="000000"/>
                <w:sz w:val="20"/>
              </w:rPr>
              <w:t>
ты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w:t>
            </w:r>
            <w:r>
              <w:br/>
            </w:r>
            <w:r>
              <w:rPr>
                <w:rFonts w:ascii="Times New Roman"/>
                <w:b w:val="false"/>
                <w:i w:val="false"/>
                <w:color w:val="000000"/>
                <w:sz w:val="20"/>
              </w:rPr>
              <w:t>
ны</w:t>
            </w:r>
            <w:r>
              <w:br/>
            </w:r>
            <w:r>
              <w:rPr>
                <w:rFonts w:ascii="Times New Roman"/>
                <w:b w:val="false"/>
                <w:i w:val="false"/>
                <w:color w:val="000000"/>
                <w:sz w:val="20"/>
              </w:rPr>
              <w:t>
бы</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w:t>
            </w:r>
            <w:r>
              <w:br/>
            </w:r>
            <w:r>
              <w:rPr>
                <w:rFonts w:ascii="Times New Roman"/>
                <w:b w:val="false"/>
                <w:i w:val="false"/>
                <w:color w:val="000000"/>
                <w:sz w:val="20"/>
              </w:rPr>
              <w:t>
кі</w:t>
            </w:r>
            <w:r>
              <w:br/>
            </w:r>
            <w:r>
              <w:rPr>
                <w:rFonts w:ascii="Times New Roman"/>
                <w:b w:val="false"/>
                <w:i w:val="false"/>
                <w:color w:val="000000"/>
                <w:sz w:val="20"/>
              </w:rPr>
              <w:t>
сы</w:t>
            </w:r>
            <w:r>
              <w:br/>
            </w:r>
            <w:r>
              <w:rPr>
                <w:rFonts w:ascii="Times New Roman"/>
                <w:b w:val="false"/>
                <w:i w:val="false"/>
                <w:color w:val="000000"/>
                <w:sz w:val="20"/>
              </w:rPr>
              <w:t>
ны</w:t>
            </w:r>
            <w:r>
              <w:br/>
            </w:r>
            <w:r>
              <w:rPr>
                <w:rFonts w:ascii="Times New Roman"/>
                <w:b w:val="false"/>
                <w:i w:val="false"/>
                <w:color w:val="000000"/>
                <w:sz w:val="20"/>
              </w:rPr>
              <w:t>
бы</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қалдықтары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 қалған бюджет қаражатының қалдықтары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21" w:id="3"/>
    <w:p>
      <w:pPr>
        <w:spacing w:after="0"/>
        <w:ind w:left="0"/>
        <w:jc w:val="both"/>
      </w:pPr>
      <w:r>
        <w:rPr>
          <w:rFonts w:ascii="Times New Roman"/>
          <w:b w:val="false"/>
          <w:i w:val="false"/>
          <w:color w:val="000000"/>
          <w:sz w:val="28"/>
        </w:rPr>
        <w:t>
2012 жылғы 20 желтоқсандағы</w:t>
      </w:r>
      <w:r>
        <w:br/>
      </w:r>
      <w:r>
        <w:rPr>
          <w:rFonts w:ascii="Times New Roman"/>
          <w:b w:val="false"/>
          <w:i w:val="false"/>
          <w:color w:val="000000"/>
          <w:sz w:val="28"/>
        </w:rPr>
        <w:t>
Жамбыл аудандық мәслихатының № 11/1 шешіміне</w:t>
      </w:r>
      <w:r>
        <w:br/>
      </w:r>
      <w:r>
        <w:rPr>
          <w:rFonts w:ascii="Times New Roman"/>
          <w:b w:val="false"/>
          <w:i w:val="false"/>
          <w:color w:val="000000"/>
          <w:sz w:val="28"/>
        </w:rPr>
        <w:t>
3-қосымша</w:t>
      </w:r>
    </w:p>
    <w:bookmarkEnd w:id="3"/>
    <w:p>
      <w:pPr>
        <w:spacing w:after="0"/>
        <w:ind w:left="0"/>
        <w:jc w:val="left"/>
      </w:pPr>
      <w:r>
        <w:rPr>
          <w:rFonts w:ascii="Times New Roman"/>
          <w:b/>
          <w:i w:val="false"/>
          <w:color w:val="000000"/>
        </w:rPr>
        <w:t xml:space="preserve"> 2015 жылға арналған Жамбыл ауданының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753"/>
        <w:gridCol w:w="693"/>
        <w:gridCol w:w="7953"/>
        <w:gridCol w:w="2033"/>
      </w:tblGrid>
      <w:tr>
        <w:trPr>
          <w:trHeight w:val="11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на</w:t>
            </w:r>
            <w:r>
              <w:br/>
            </w:r>
            <w:r>
              <w:rPr>
                <w:rFonts w:ascii="Times New Roman"/>
                <w:b w:val="false"/>
                <w:i w:val="false"/>
                <w:color w:val="000000"/>
                <w:sz w:val="20"/>
              </w:rPr>
              <w:t>
ты</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w:t>
            </w:r>
            <w:r>
              <w:br/>
            </w:r>
            <w:r>
              <w:rPr>
                <w:rFonts w:ascii="Times New Roman"/>
                <w:b w:val="false"/>
                <w:i w:val="false"/>
                <w:color w:val="000000"/>
                <w:sz w:val="20"/>
              </w:rPr>
              <w:t>
ны</w:t>
            </w:r>
            <w:r>
              <w:br/>
            </w:r>
            <w:r>
              <w:rPr>
                <w:rFonts w:ascii="Times New Roman"/>
                <w:b w:val="false"/>
                <w:i w:val="false"/>
                <w:color w:val="000000"/>
                <w:sz w:val="20"/>
              </w:rPr>
              <w:t>
бы</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w:t>
            </w:r>
            <w:r>
              <w:br/>
            </w:r>
            <w:r>
              <w:rPr>
                <w:rFonts w:ascii="Times New Roman"/>
                <w:b w:val="false"/>
                <w:i w:val="false"/>
                <w:color w:val="000000"/>
                <w:sz w:val="20"/>
              </w:rPr>
              <w:t>
кі</w:t>
            </w:r>
            <w:r>
              <w:br/>
            </w:r>
            <w:r>
              <w:rPr>
                <w:rFonts w:ascii="Times New Roman"/>
                <w:b w:val="false"/>
                <w:i w:val="false"/>
                <w:color w:val="000000"/>
                <w:sz w:val="20"/>
              </w:rPr>
              <w:t>
сы</w:t>
            </w:r>
            <w:r>
              <w:br/>
            </w:r>
            <w:r>
              <w:rPr>
                <w:rFonts w:ascii="Times New Roman"/>
                <w:b w:val="false"/>
                <w:i w:val="false"/>
                <w:color w:val="000000"/>
                <w:sz w:val="20"/>
              </w:rPr>
              <w:t>
ны</w:t>
            </w:r>
            <w:r>
              <w:br/>
            </w:r>
            <w:r>
              <w:rPr>
                <w:rFonts w:ascii="Times New Roman"/>
                <w:b w:val="false"/>
                <w:i w:val="false"/>
                <w:color w:val="000000"/>
                <w:sz w:val="20"/>
              </w:rPr>
              <w:t>
бы</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2 367 601</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273 771</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162 153</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162 153</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меншікке салық</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90 422</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 салығы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50 680</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4 142</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салық</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26 400</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9 200</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16 195</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1 720</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8 800</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5 675</w:t>
            </w:r>
          </w:p>
        </w:tc>
      </w:tr>
      <w:tr>
        <w:trPr>
          <w:trHeight w:val="73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мәнді іс-әрекеттерді жасағаны және (немесе) құжаттар бергені үшін оған уәкілеттігі бар мемлекеттік органдар немесе лауазымды адамдардан алынатын міндетті төлемдер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5 001</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5 001</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4 700</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түсімдер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3 200</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3 200</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түсуі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2 084 130</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тұрған мемлекеттік басқару органдарынан алынатын трансферттер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2 084 130</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2 084 130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793"/>
        <w:gridCol w:w="773"/>
        <w:gridCol w:w="7713"/>
        <w:gridCol w:w="2033"/>
      </w:tblGrid>
      <w:tr>
        <w:trPr>
          <w:trHeight w:val="34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62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2 367 601</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237 190</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11 235</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11 235</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52 855</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52 855</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140 803</w:t>
            </w:r>
          </w:p>
        </w:tc>
      </w:tr>
      <w:tr>
        <w:trPr>
          <w:trHeight w:val="5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қызметін қамтамасыз ету жөніндегі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140 803</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қаржы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20 901</w:t>
            </w:r>
          </w:p>
        </w:tc>
      </w:tr>
      <w:tr>
        <w:trPr>
          <w:trHeight w:val="99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 бюджетін орындау және ауданның (облыстық маңызы бар қала) коммуналдық меншігін басқару саласындағы мемлекеттік саясатты іске асыру жөніндегі қызметтер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18 597</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r>
      <w:tr>
        <w:trPr>
          <w:trHeight w:val="73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1 548</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экономика және бюджеттік жоспарлау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11 396</w:t>
            </w:r>
          </w:p>
        </w:tc>
      </w:tr>
      <w:tr>
        <w:trPr>
          <w:trHeight w:val="99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 басқару саласындағы мемлекеттік саясатты іске асыру жөніндегі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11 396</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4 744</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4 744</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шегіндегі іс-шаралар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3 520</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w:t>
            </w:r>
          </w:p>
        </w:tc>
      </w:tr>
      <w:tr>
        <w:trPr>
          <w:trHeight w:val="73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өртке қарсы органдары құрылмаған елді мекендерде, аудандық (қалалық) масштабтарда дала өрттерін сөндіру және алдын алу бойынша іс-шаралар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1 816 351</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білім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1 816 351</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55 307</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1 694 960</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28 965</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9 912</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мемлекеттік білім беру мекемелерінде білім беру жүйесін ақпараттандыру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2 711</w:t>
            </w:r>
          </w:p>
        </w:tc>
      </w:tr>
      <w:tr>
        <w:trPr>
          <w:trHeight w:val="5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мемлекеттік білім беру мекемелер үшін оқулықтар мен оқу-әдiстемелiк кешендерді сатып алу және жеткізу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20 238</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шығындары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3 963</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123 668</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жұмыспен қамту және әлеуметтік бағдарламалар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123 668</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26 274</w:t>
            </w:r>
          </w:p>
        </w:tc>
      </w:tr>
      <w:tr>
        <w:trPr>
          <w:trHeight w:val="99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мекендерінде тұратын денсаулық сақтау, білім беру, әлеуметтік қамтамасыз ету, мәдениет, спорт және ветеринария мамандарына отын сатып алуға Қазақстан Республикасының Заңнамасына сәйкес әлеуметтік көмек көрсету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1 892</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8 248</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санаттарына әлеуметтік көмек</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4 630</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тәрбиеленіп оқытылатын мүгедек балаларды материалдық қамтамасыз ету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1 031</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25 379</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32 014</w:t>
            </w:r>
          </w:p>
        </w:tc>
      </w:tr>
      <w:tr>
        <w:trPr>
          <w:trHeight w:val="99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жеке оңалту бағдарламасына сәйкес мұқтаж болған мүгедектерді арнайы гигиеналық құралдармен қамтамасыз ету және ым-қимыл мамандарының қызметтерін ұсыну, жеке көмекшілер беру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3 014</w:t>
            </w:r>
          </w:p>
        </w:tc>
      </w:tr>
      <w:tr>
        <w:trPr>
          <w:trHeight w:val="73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 әлеуметтік бағдарламалар саласында мемлекеттік саясатты жүзеге асыру бойынша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20 527</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 және басқа да әлеуметтік төлемдерді есептеу, төлеу және жеткізу бойынша қызметтерге төлеу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16 538</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14 033</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8 689</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жерлейтін орындарды күту және туысы жоқ адамдарды жерлеу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 және көгалдандыру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5 040</w:t>
            </w:r>
          </w:p>
        </w:tc>
      </w:tr>
      <w:tr>
        <w:trPr>
          <w:trHeight w:val="73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тұрғын үй-коммуналдық шаруашылығы, жолаушылар көлігі және автомобиль жолдары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2 505</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санитариямен қамтамасыз ету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2 505</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96 406</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18 910</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18 910</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мәдениет, тілдерді дамыту, дене шынықтыру және спорт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28 808</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24 805</w:t>
            </w:r>
          </w:p>
        </w:tc>
      </w:tr>
      <w:tr>
        <w:trPr>
          <w:trHeight w:val="5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 деңгейде спорттық жарыстарын өткiзу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r>
      <w:tr>
        <w:trPr>
          <w:trHeight w:val="73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3 786</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ішкі саясат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11 788</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саясатты жүргізу жөніндегі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11 788</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мәдениет, тілдерді дамыту, дене шынықтыру және спорт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20 197</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19 031</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1 166</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ішкі саясат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7 094</w:t>
            </w:r>
          </w:p>
        </w:tc>
      </w:tr>
      <w:tr>
        <w:trPr>
          <w:trHeight w:val="73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саласындағы мемлекеттік саясатты іске асыру жөніндегі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6 727</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мәдениет, тілдерді дамыту, дене шынықтыру және спорт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9 609</w:t>
            </w:r>
          </w:p>
        </w:tc>
      </w:tr>
      <w:tr>
        <w:trPr>
          <w:trHeight w:val="73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тілдерді дамыту, дене шынықтыру және спорт саласындағы мемлекеттік саясатты іске асыру жөніндегі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9 564</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шығындары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73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23 311</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ауыл шаруашылығы және ветеринария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14 901</w:t>
            </w:r>
          </w:p>
        </w:tc>
      </w:tr>
      <w:tr>
        <w:trPr>
          <w:trHeight w:val="73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13 941</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қорымдарының (биотермиялық шұңқырлардың) жұмыс істеуін қамтамасыз ету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ұстап құртуды ұйымдастыру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жер қатынастары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8 410</w:t>
            </w:r>
          </w:p>
        </w:tc>
      </w:tr>
      <w:tr>
        <w:trPr>
          <w:trHeight w:val="73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8 410</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10 930</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құрылыс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10 930</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10 930</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18 466</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2 643</w:t>
            </w:r>
          </w:p>
        </w:tc>
      </w:tr>
      <w:tr>
        <w:trPr>
          <w:trHeight w:val="73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қалалардағы, кенттердегі, ауылдардағы (селолардағы), ауылдық (селолық) округтерде автомобиль жолдарының жұмыс істеуін қамтамасыз ету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2 643</w:t>
            </w:r>
          </w:p>
        </w:tc>
      </w:tr>
      <w:tr>
        <w:trPr>
          <w:trHeight w:val="73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тұрғын үй-коммуналдық шаруашылығы, жолаушылар көлігі және автомобиль жолдары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15 823</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15 823</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19 997</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кәсіпкерлік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6 335</w:t>
            </w:r>
          </w:p>
        </w:tc>
      </w:tr>
      <w:tr>
        <w:trPr>
          <w:trHeight w:val="73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6 335</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қаржы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5 670</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 жергілікті өкілетті органның жергілікті қоры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5 670</w:t>
            </w:r>
          </w:p>
        </w:tc>
      </w:tr>
      <w:tr>
        <w:trPr>
          <w:trHeight w:val="73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тұрғын үй-коммуналдық шаруашылығы, жолаушылар көлігі және автомобиль жолдары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7 992</w:t>
            </w:r>
          </w:p>
        </w:tc>
      </w:tr>
      <w:tr>
        <w:trPr>
          <w:trHeight w:val="73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7 992</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-3 209</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3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ауыл шаруашылығы және ветеринария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1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на</w:t>
            </w:r>
            <w:r>
              <w:br/>
            </w:r>
            <w:r>
              <w:rPr>
                <w:rFonts w:ascii="Times New Roman"/>
                <w:b w:val="false"/>
                <w:i w:val="false"/>
                <w:color w:val="000000"/>
                <w:sz w:val="20"/>
              </w:rPr>
              <w:t>
ты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w:t>
            </w:r>
            <w:r>
              <w:br/>
            </w:r>
            <w:r>
              <w:rPr>
                <w:rFonts w:ascii="Times New Roman"/>
                <w:b w:val="false"/>
                <w:i w:val="false"/>
                <w:color w:val="000000"/>
                <w:sz w:val="20"/>
              </w:rPr>
              <w:t>
ны</w:t>
            </w:r>
            <w:r>
              <w:br/>
            </w:r>
            <w:r>
              <w:rPr>
                <w:rFonts w:ascii="Times New Roman"/>
                <w:b w:val="false"/>
                <w:i w:val="false"/>
                <w:color w:val="000000"/>
                <w:sz w:val="20"/>
              </w:rPr>
              <w:t>
бы</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w:t>
            </w:r>
            <w:r>
              <w:br/>
            </w:r>
            <w:r>
              <w:rPr>
                <w:rFonts w:ascii="Times New Roman"/>
                <w:b w:val="false"/>
                <w:i w:val="false"/>
                <w:color w:val="000000"/>
                <w:sz w:val="20"/>
              </w:rPr>
              <w:t>
кі</w:t>
            </w:r>
            <w:r>
              <w:br/>
            </w:r>
            <w:r>
              <w:rPr>
                <w:rFonts w:ascii="Times New Roman"/>
                <w:b w:val="false"/>
                <w:i w:val="false"/>
                <w:color w:val="000000"/>
                <w:sz w:val="20"/>
              </w:rPr>
              <w:t>
сы</w:t>
            </w:r>
            <w:r>
              <w:br/>
            </w:r>
            <w:r>
              <w:rPr>
                <w:rFonts w:ascii="Times New Roman"/>
                <w:b w:val="false"/>
                <w:i w:val="false"/>
                <w:color w:val="000000"/>
                <w:sz w:val="20"/>
              </w:rPr>
              <w:t>
ны</w:t>
            </w:r>
            <w:r>
              <w:br/>
            </w:r>
            <w:r>
              <w:rPr>
                <w:rFonts w:ascii="Times New Roman"/>
                <w:b w:val="false"/>
                <w:i w:val="false"/>
                <w:color w:val="000000"/>
                <w:sz w:val="20"/>
              </w:rPr>
              <w:t>
бы</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3 209</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3 209</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берілетін бюджеттік кредиттерді өтеу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3 209</w:t>
            </w:r>
          </w:p>
        </w:tc>
      </w:tr>
      <w:tr>
        <w:trPr>
          <w:trHeight w:val="42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операциялар бойынша сальдо:</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алу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қаржы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капиталдарының құрылуы және өсуі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1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на</w:t>
            </w:r>
            <w:r>
              <w:br/>
            </w:r>
            <w:r>
              <w:rPr>
                <w:rFonts w:ascii="Times New Roman"/>
                <w:b w:val="false"/>
                <w:i w:val="false"/>
                <w:color w:val="000000"/>
                <w:sz w:val="20"/>
              </w:rPr>
              <w:t>
ты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w:t>
            </w:r>
            <w:r>
              <w:br/>
            </w:r>
            <w:r>
              <w:rPr>
                <w:rFonts w:ascii="Times New Roman"/>
                <w:b w:val="false"/>
                <w:i w:val="false"/>
                <w:color w:val="000000"/>
                <w:sz w:val="20"/>
              </w:rPr>
              <w:t>
ны</w:t>
            </w:r>
            <w:r>
              <w:br/>
            </w:r>
            <w:r>
              <w:rPr>
                <w:rFonts w:ascii="Times New Roman"/>
                <w:b w:val="false"/>
                <w:i w:val="false"/>
                <w:color w:val="000000"/>
                <w:sz w:val="20"/>
              </w:rPr>
              <w:t>
бы</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w:t>
            </w:r>
            <w:r>
              <w:br/>
            </w:r>
            <w:r>
              <w:rPr>
                <w:rFonts w:ascii="Times New Roman"/>
                <w:b w:val="false"/>
                <w:i w:val="false"/>
                <w:color w:val="000000"/>
                <w:sz w:val="20"/>
              </w:rPr>
              <w:t>
кі</w:t>
            </w:r>
            <w:r>
              <w:br/>
            </w:r>
            <w:r>
              <w:rPr>
                <w:rFonts w:ascii="Times New Roman"/>
                <w:b w:val="false"/>
                <w:i w:val="false"/>
                <w:color w:val="000000"/>
                <w:sz w:val="20"/>
              </w:rPr>
              <w:t>
сы</w:t>
            </w:r>
            <w:r>
              <w:br/>
            </w:r>
            <w:r>
              <w:rPr>
                <w:rFonts w:ascii="Times New Roman"/>
                <w:b w:val="false"/>
                <w:i w:val="false"/>
                <w:color w:val="000000"/>
                <w:sz w:val="20"/>
              </w:rPr>
              <w:t>
ны</w:t>
            </w:r>
            <w:r>
              <w:br/>
            </w:r>
            <w:r>
              <w:rPr>
                <w:rFonts w:ascii="Times New Roman"/>
                <w:b w:val="false"/>
                <w:i w:val="false"/>
                <w:color w:val="000000"/>
                <w:sz w:val="20"/>
              </w:rPr>
              <w:t>
бы</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түсім</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түсім</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түсім</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3 209</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Бюджет тапшылығын қаржыландыру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-3 209</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мемлекеттік қарыздар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шарты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3 209</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қаржы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3 209</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3 209</w:t>
            </w:r>
          </w:p>
        </w:tc>
      </w:tr>
      <w:tr>
        <w:trPr>
          <w:trHeight w:val="11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на</w:t>
            </w:r>
            <w:r>
              <w:br/>
            </w:r>
            <w:r>
              <w:rPr>
                <w:rFonts w:ascii="Times New Roman"/>
                <w:b w:val="false"/>
                <w:i w:val="false"/>
                <w:color w:val="000000"/>
                <w:sz w:val="20"/>
              </w:rPr>
              <w:t>
ты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w:t>
            </w:r>
            <w:r>
              <w:br/>
            </w:r>
            <w:r>
              <w:rPr>
                <w:rFonts w:ascii="Times New Roman"/>
                <w:b w:val="false"/>
                <w:i w:val="false"/>
                <w:color w:val="000000"/>
                <w:sz w:val="20"/>
              </w:rPr>
              <w:t>
ны</w:t>
            </w:r>
            <w:r>
              <w:br/>
            </w:r>
            <w:r>
              <w:rPr>
                <w:rFonts w:ascii="Times New Roman"/>
                <w:b w:val="false"/>
                <w:i w:val="false"/>
                <w:color w:val="000000"/>
                <w:sz w:val="20"/>
              </w:rPr>
              <w:t>
бы</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w:t>
            </w:r>
            <w:r>
              <w:br/>
            </w:r>
            <w:r>
              <w:rPr>
                <w:rFonts w:ascii="Times New Roman"/>
                <w:b w:val="false"/>
                <w:i w:val="false"/>
                <w:color w:val="000000"/>
                <w:sz w:val="20"/>
              </w:rPr>
              <w:t>
кі</w:t>
            </w:r>
            <w:r>
              <w:br/>
            </w:r>
            <w:r>
              <w:rPr>
                <w:rFonts w:ascii="Times New Roman"/>
                <w:b w:val="false"/>
                <w:i w:val="false"/>
                <w:color w:val="000000"/>
                <w:sz w:val="20"/>
              </w:rPr>
              <w:t>
сы</w:t>
            </w:r>
            <w:r>
              <w:br/>
            </w:r>
            <w:r>
              <w:rPr>
                <w:rFonts w:ascii="Times New Roman"/>
                <w:b w:val="false"/>
                <w:i w:val="false"/>
                <w:color w:val="000000"/>
                <w:sz w:val="20"/>
              </w:rPr>
              <w:t>
ны</w:t>
            </w:r>
            <w:r>
              <w:br/>
            </w:r>
            <w:r>
              <w:rPr>
                <w:rFonts w:ascii="Times New Roman"/>
                <w:b w:val="false"/>
                <w:i w:val="false"/>
                <w:color w:val="000000"/>
                <w:sz w:val="20"/>
              </w:rPr>
              <w:t>
бы</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қолданылатын қалдықтары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қалдықтары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 қалған бюджет қаражатының қалдықтары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 қалған бюджет қаражатының қалдықтары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22" w:id="4"/>
    <w:p>
      <w:pPr>
        <w:spacing w:after="0"/>
        <w:ind w:left="0"/>
        <w:jc w:val="both"/>
      </w:pPr>
      <w:r>
        <w:rPr>
          <w:rFonts w:ascii="Times New Roman"/>
          <w:b w:val="false"/>
          <w:i w:val="false"/>
          <w:color w:val="000000"/>
          <w:sz w:val="28"/>
        </w:rPr>
        <w:t>
2012 жылғы 20 желтоқсандағы</w:t>
      </w:r>
      <w:r>
        <w:br/>
      </w:r>
      <w:r>
        <w:rPr>
          <w:rFonts w:ascii="Times New Roman"/>
          <w:b w:val="false"/>
          <w:i w:val="false"/>
          <w:color w:val="000000"/>
          <w:sz w:val="28"/>
        </w:rPr>
        <w:t>
Жамбыл аудандық мәслихатының № 11/1 шешіміне</w:t>
      </w:r>
      <w:r>
        <w:br/>
      </w:r>
      <w:r>
        <w:rPr>
          <w:rFonts w:ascii="Times New Roman"/>
          <w:b w:val="false"/>
          <w:i w:val="false"/>
          <w:color w:val="000000"/>
          <w:sz w:val="28"/>
        </w:rPr>
        <w:t>
4-қосымша</w:t>
      </w:r>
    </w:p>
    <w:bookmarkEnd w:id="4"/>
    <w:p>
      <w:pPr>
        <w:spacing w:after="0"/>
        <w:ind w:left="0"/>
        <w:jc w:val="left"/>
      </w:pPr>
      <w:r>
        <w:rPr>
          <w:rFonts w:ascii="Times New Roman"/>
          <w:b/>
          <w:i w:val="false"/>
          <w:color w:val="000000"/>
        </w:rPr>
        <w:t xml:space="preserve"> 2013 жылға арналған Жамбыл ауданының аудандық бюджетті орындау процесінде секвестрге жатпайтын жергілікті бюджеттік бағдарламалар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53"/>
      </w:tblGrid>
      <w:tr>
        <w:trPr>
          <w:trHeight w:val="300" w:hRule="atLeast"/>
        </w:trPr>
        <w:tc>
          <w:tcPr>
            <w:tcW w:w="1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00" w:hRule="atLeast"/>
        </w:trPr>
        <w:tc>
          <w:tcPr>
            <w:tcW w:w="1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w:t>
            </w:r>
          </w:p>
        </w:tc>
      </w:tr>
      <w:tr>
        <w:trPr>
          <w:trHeight w:val="300" w:hRule="atLeast"/>
        </w:trPr>
        <w:tc>
          <w:tcPr>
            <w:tcW w:w="1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bookmarkStart w:name="z23" w:id="5"/>
    <w:p>
      <w:pPr>
        <w:spacing w:after="0"/>
        <w:ind w:left="0"/>
        <w:jc w:val="both"/>
      </w:pPr>
      <w:r>
        <w:rPr>
          <w:rFonts w:ascii="Times New Roman"/>
          <w:b w:val="false"/>
          <w:i w:val="false"/>
          <w:color w:val="000000"/>
          <w:sz w:val="28"/>
        </w:rPr>
        <w:t>
2012 жылғы 20 желтоқсандағы</w:t>
      </w:r>
      <w:r>
        <w:br/>
      </w:r>
      <w:r>
        <w:rPr>
          <w:rFonts w:ascii="Times New Roman"/>
          <w:b w:val="false"/>
          <w:i w:val="false"/>
          <w:color w:val="000000"/>
          <w:sz w:val="28"/>
        </w:rPr>
        <w:t>
Жамбыл аудандық мәслихатының № 11/1 шешіміне</w:t>
      </w:r>
      <w:r>
        <w:br/>
      </w:r>
      <w:r>
        <w:rPr>
          <w:rFonts w:ascii="Times New Roman"/>
          <w:b w:val="false"/>
          <w:i w:val="false"/>
          <w:color w:val="000000"/>
          <w:sz w:val="28"/>
        </w:rPr>
        <w:t>
5-қосымша</w:t>
      </w:r>
    </w:p>
    <w:bookmarkEnd w:id="5"/>
    <w:p>
      <w:pPr>
        <w:spacing w:after="0"/>
        <w:ind w:left="0"/>
        <w:jc w:val="left"/>
      </w:pPr>
      <w:r>
        <w:rPr>
          <w:rFonts w:ascii="Times New Roman"/>
          <w:b/>
          <w:i w:val="false"/>
          <w:color w:val="000000"/>
        </w:rPr>
        <w:t xml:space="preserve"> 451 007 бағдарлама - жергілікті өкілді органдардың шешімдері бойынша азаматтардың жекелеген санаттарына берілетін әлеуметтік көмек</w:t>
      </w:r>
    </w:p>
    <w:p>
      <w:pPr>
        <w:spacing w:after="0"/>
        <w:ind w:left="0"/>
        <w:jc w:val="both"/>
      </w:pPr>
      <w:r>
        <w:rPr>
          <w:rFonts w:ascii="Times New Roman"/>
          <w:b w:val="false"/>
          <w:i w:val="false"/>
          <w:color w:val="ff0000"/>
          <w:sz w:val="28"/>
        </w:rPr>
        <w:t xml:space="preserve">      Ескерту. 5-қосымша жаңа редакцияда - Солтүстік Қазақстан облысы Жамбыл аудандық мәслихатының 30.09.2013 </w:t>
      </w:r>
      <w:r>
        <w:rPr>
          <w:rFonts w:ascii="Times New Roman"/>
          <w:b w:val="false"/>
          <w:i w:val="false"/>
          <w:color w:val="ff0000"/>
          <w:sz w:val="28"/>
        </w:rPr>
        <w:t>N 19/1</w:t>
      </w:r>
      <w:r>
        <w:rPr>
          <w:rFonts w:ascii="Times New Roman"/>
          <w:b w:val="false"/>
          <w:i w:val="false"/>
          <w:color w:val="ff0000"/>
          <w:sz w:val="28"/>
        </w:rPr>
        <w:t xml:space="preserve"> шешімімен (01.01.2013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18"/>
        <w:gridCol w:w="2042"/>
      </w:tblGrid>
      <w:tr>
        <w:trPr>
          <w:trHeight w:val="510" w:hRule="atLeast"/>
        </w:trPr>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түрлері</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540" w:hRule="atLeast"/>
        </w:trPr>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Ұлы Отан соғысының қатысушылары мен мүгедектеріне (монша және шаштараз қызметтеріне);</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r>
      <w:tr>
        <w:trPr>
          <w:trHeight w:val="735" w:hRule="atLeast"/>
        </w:trPr>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соғысының қатысушылары мен мүгедектеріне, сондай-ақ оларға теңестірілген тұлғаларға тіс протездеуге (бағалы металдардан, метал-пластикадан, метал-керамикадан, метал-акрил протездерден басқа);</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w:t>
            </w:r>
          </w:p>
        </w:tc>
      </w:tr>
      <w:tr>
        <w:trPr>
          <w:trHeight w:val="3960" w:hRule="atLeast"/>
        </w:trPr>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соғысының қатысушылары мен мүгедектеріне, жеңілдіктер мен кепілдіктер бойынша Ұлы Отан соғысының қатысушылары мен мүгедектеріне теңестірілген тұлғаларға, жеңілдіктер мен кепілдіктер бойынша соғысқа қатысушыларға теңестірілген тұлғалардың басқа да санаттарына; Ұлы Отан соғысы жылдары қаза тапқан жауынгерлердің екінші қайта некеге тұрмаған жесірлеріне; Кеңес Одағының Батырларына; үш дәрежелі Даңқ, үш дәрежелі Еңбек Даңқы ордендерінің иегерлеріне; Социалистік Еңбек Ері және «Халық Қаһарманы» атағын алған тұлғаларға; Ұлы Отан соғысы жылдары тылдағы қайсарлы еңбегі және мінсіз әскери қызметі үшін бұрынғы Кеңес Одағының ордендерімен және медальдарымен марапатталған тұлғаларға; «Алтын алқа», «Күміс алқа» алқаларымен марапатталған немесе бұрын «Батыр-ана» атағын, сондай-ақ бірінші және екінші дәрежелі «Ана даңқы» ордендерімен марапатталған көп балалы аналарға; Қазақстан Республикасы алдында айрықша еңбек сіңіргені үшін зейнетақы тағайындалған тұлғаларға; саяси қуғын сүргіннен зардап шеккен зейнеткер болып табылатын тұлғаларға; мүгедектерге; 1988-1989 жылдары Чернобыль атом электр стансасындағы апаттың салдарын жоюға қатысушылар қатарынан тұлғаларға, көшіру күні құрсақта болған балаларды қоса алғанда Қазақстан Республикасындағы шеттеу және қоныс аудару аймағынан көшірілгендерге (өз еріктерімен шығып кеткендерге) азаматтардың санаторлық-курорттық емделуіне</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1 932</w:t>
            </w:r>
          </w:p>
        </w:tc>
      </w:tr>
      <w:tr>
        <w:trPr>
          <w:trHeight w:val="345" w:hRule="atLeast"/>
        </w:trPr>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2 608</w:t>
            </w:r>
          </w:p>
        </w:tc>
      </w:tr>
    </w:tbl>
    <w:bookmarkStart w:name="z24" w:id="6"/>
    <w:p>
      <w:pPr>
        <w:spacing w:after="0"/>
        <w:ind w:left="0"/>
        <w:jc w:val="both"/>
      </w:pPr>
      <w:r>
        <w:rPr>
          <w:rFonts w:ascii="Times New Roman"/>
          <w:b w:val="false"/>
          <w:i w:val="false"/>
          <w:color w:val="000000"/>
          <w:sz w:val="28"/>
        </w:rPr>
        <w:t>
2012 жылғы 20 желтоқсандағы</w:t>
      </w:r>
      <w:r>
        <w:br/>
      </w:r>
      <w:r>
        <w:rPr>
          <w:rFonts w:ascii="Times New Roman"/>
          <w:b w:val="false"/>
          <w:i w:val="false"/>
          <w:color w:val="000000"/>
          <w:sz w:val="28"/>
        </w:rPr>
        <w:t>
Жамбыл аудандық мәслихатының № 11/1 шешіміне</w:t>
      </w:r>
      <w:r>
        <w:br/>
      </w:r>
      <w:r>
        <w:rPr>
          <w:rFonts w:ascii="Times New Roman"/>
          <w:b w:val="false"/>
          <w:i w:val="false"/>
          <w:color w:val="000000"/>
          <w:sz w:val="28"/>
        </w:rPr>
        <w:t>
6-қосымша</w:t>
      </w:r>
    </w:p>
    <w:bookmarkEnd w:id="6"/>
    <w:p>
      <w:pPr>
        <w:spacing w:after="0"/>
        <w:ind w:left="0"/>
        <w:jc w:val="left"/>
      </w:pPr>
      <w:r>
        <w:rPr>
          <w:rFonts w:ascii="Times New Roman"/>
          <w:b/>
          <w:i w:val="false"/>
          <w:color w:val="000000"/>
        </w:rPr>
        <w:t xml:space="preserve"> Жамбыл ауданының селолық округтері бойынша 2013 жылға шығындар </w:t>
      </w:r>
    </w:p>
    <w:p>
      <w:pPr>
        <w:spacing w:after="0"/>
        <w:ind w:left="0"/>
        <w:jc w:val="both"/>
      </w:pPr>
      <w:r>
        <w:rPr>
          <w:rFonts w:ascii="Times New Roman"/>
          <w:b w:val="false"/>
          <w:i w:val="false"/>
          <w:color w:val="ff0000"/>
          <w:sz w:val="28"/>
        </w:rPr>
        <w:t xml:space="preserve">      Ескерту. 6-қосымша жаңа редакцияда - Солтүстік Қазақстан облысы Жамбыл аудандық мәслихатының 10.12.2013 </w:t>
      </w:r>
      <w:r>
        <w:rPr>
          <w:rFonts w:ascii="Times New Roman"/>
          <w:b w:val="false"/>
          <w:i w:val="false"/>
          <w:color w:val="ff0000"/>
          <w:sz w:val="28"/>
        </w:rPr>
        <w:t>N 22/1</w:t>
      </w:r>
      <w:r>
        <w:rPr>
          <w:rFonts w:ascii="Times New Roman"/>
          <w:b w:val="false"/>
          <w:i w:val="false"/>
          <w:color w:val="ff0000"/>
          <w:sz w:val="28"/>
        </w:rPr>
        <w:t xml:space="preserve"> шешімімен (01.01.2013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753"/>
        <w:gridCol w:w="733"/>
        <w:gridCol w:w="8733"/>
        <w:gridCol w:w="2053"/>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4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сипатты мемлекеттiк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147 311</w:t>
            </w:r>
          </w:p>
        </w:tc>
      </w:tr>
      <w:tr>
        <w:trPr>
          <w:trHeight w:val="5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село, селолық округ әкімінің аппараты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147 311</w:t>
            </w:r>
          </w:p>
        </w:tc>
      </w:tr>
      <w:tr>
        <w:trPr>
          <w:trHeight w:val="5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село, селолық округ әкімінің қызметін қамтамасыз ету жөніндегі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135 499</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Архангелка селолық округі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14 772</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Благовещенка селолық округі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10 379</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селолық округі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8 017</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Казанка селолық округі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7 984</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Қайранкөл селолық округі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8 391</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Кладбинка селолық округі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14 931</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Майбалық селолық округі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9 299</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Мирный селолық округі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8 431</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Озерный селолық округі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7 829</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Первомай селолық округі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10 254</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Преснов селолық округі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18 460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Пресноредут селолық округі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9 382</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Троицк селолық округі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7 370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шығындары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11 812</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Архангелка селолық округі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Благовещенка селолық округі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селолық округі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Қайранкөл селолық округі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Кладбинка селолық округі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Майбалық селолық округі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Мирный селолық округі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Озерный селолық округі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1 621</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Первомай селолық округі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Преснов селолық округі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9 139</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Троицк селолық округі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11 445</w:t>
            </w:r>
          </w:p>
        </w:tc>
      </w:tr>
      <w:tr>
        <w:trPr>
          <w:trHeight w:val="48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село, селолық округ әкімінің аппараты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11 445</w:t>
            </w:r>
          </w:p>
        </w:tc>
      </w:tr>
      <w:tr>
        <w:trPr>
          <w:trHeight w:val="5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ауылдық елді мекендерді дамыту шегінде объектілерді жөндеу және абаттандыру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Преснов селолық округі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Елді-мекендердің көшелерін жарықтандыру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8 100</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Архангелка селолық округі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Благовещенка селолық округі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1 103</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селолық округі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Казанка селолық округі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Қайранкөл селолық округі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Кладбинка селолық округі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Майбалық селолық округі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Мирный селолық округі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Озерный селолық округі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Первомай селолық округі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Преснов селолық округі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4 259</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Пресноредут селолық округі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Троицк селолық округі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 және көгалдандыру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2 732</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Архангелка селолық округі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Благовещенка селолық округі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селолық округі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Казанка селолық округі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Қайранкөл селолық округі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Кладбинка селолық округі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Майбалық селолық округі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Мирный селолық округі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Озерный селолық округі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Первомай селолық округі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Преснов селолық округі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1 173</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Пресноредут селолық округі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Троицк селолық округі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18 005</w:t>
            </w:r>
          </w:p>
        </w:tc>
      </w:tr>
      <w:tr>
        <w:trPr>
          <w:trHeight w:val="5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село, селолық округ әкімінің аппараты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18 005</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жергілікті деңгейде қолдау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18 005</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Архангелка селолық округі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1 153</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Благовещенка селолық округі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7 294</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Казанка селолық округі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3 469</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Қайранкөл селолық округі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Кладбинка селолық округі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Майбалық селолық округі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2 812</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Мирный селолық округі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Озерный селолық округі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Преснов селолық округі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1 233</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5 533</w:t>
            </w:r>
          </w:p>
        </w:tc>
      </w:tr>
      <w:tr>
        <w:trPr>
          <w:trHeight w:val="5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село, селолық округ әкімінің аппараты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5 533</w:t>
            </w:r>
          </w:p>
        </w:tc>
      </w:tr>
      <w:tr>
        <w:trPr>
          <w:trHeight w:val="5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қалалардағы, селолардағы, селолық округтердегі автомобиль жолдарының жұмыс істеуін қамтамасыз ету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5 533</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Архангелка селолық округі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Благовещенка селолық округі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Қайранкөл селолық округі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Пресновка селолық округі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4 374</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Троицк селолық округі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17 608</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село, селолық округ әкімінің аппараты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17 608</w:t>
            </w:r>
          </w:p>
        </w:tc>
      </w:tr>
      <w:tr>
        <w:trPr>
          <w:trHeight w:val="7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трансферттер есебінен «Өңірлерді дамыту» Бағдарламасы шегінде өңірлерді экономикалық дамытуға жәрдемдесу бойынша шараларды іске асыру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17 608</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Архангелка селолық округі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1 385</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Благовещенка селолық округі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2 755,5</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селолық округі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Казанка селолық округі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Қайранкөл селолық округі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1 064</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Кладбинка селолық округі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1 416</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Майбалық селолық округі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Мирный селолық округі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Озерный селолық округі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Первомай селолық округі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629,5</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Преснов селолық округі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5 866</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Пресноредут селолық округі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Троицк селолық округі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199 902</w:t>
            </w:r>
          </w:p>
        </w:tc>
      </w:tr>
    </w:tbl>
    <w:bookmarkStart w:name="z25" w:id="7"/>
    <w:p>
      <w:pPr>
        <w:spacing w:after="0"/>
        <w:ind w:left="0"/>
        <w:jc w:val="both"/>
      </w:pPr>
      <w:r>
        <w:rPr>
          <w:rFonts w:ascii="Times New Roman"/>
          <w:b w:val="false"/>
          <w:i w:val="false"/>
          <w:color w:val="000000"/>
          <w:sz w:val="28"/>
        </w:rPr>
        <w:t>
2012 жылғы 20 желтоқсандағы</w:t>
      </w:r>
      <w:r>
        <w:br/>
      </w:r>
      <w:r>
        <w:rPr>
          <w:rFonts w:ascii="Times New Roman"/>
          <w:b w:val="false"/>
          <w:i w:val="false"/>
          <w:color w:val="000000"/>
          <w:sz w:val="28"/>
        </w:rPr>
        <w:t>
Жамбыл аудандық мәслихатының № 11/1 шешіміне</w:t>
      </w:r>
      <w:r>
        <w:br/>
      </w:r>
      <w:r>
        <w:rPr>
          <w:rFonts w:ascii="Times New Roman"/>
          <w:b w:val="false"/>
          <w:i w:val="false"/>
          <w:color w:val="000000"/>
          <w:sz w:val="28"/>
        </w:rPr>
        <w:t>
7-қосымша</w:t>
      </w:r>
    </w:p>
    <w:bookmarkEnd w:id="7"/>
    <w:p>
      <w:pPr>
        <w:spacing w:after="0"/>
        <w:ind w:left="0"/>
        <w:jc w:val="left"/>
      </w:pPr>
      <w:r>
        <w:rPr>
          <w:rFonts w:ascii="Times New Roman"/>
          <w:b/>
          <w:i w:val="false"/>
          <w:color w:val="000000"/>
        </w:rPr>
        <w:t xml:space="preserve"> Жамбыл ауданының селолық округтері бойынша 2014 жылға шығындар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713"/>
        <w:gridCol w:w="733"/>
        <w:gridCol w:w="8213"/>
        <w:gridCol w:w="1793"/>
      </w:tblGrid>
      <w:tr>
        <w:trPr>
          <w:trHeight w:val="18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4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сипатты мемлекеттiк қызметтер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138 604</w:t>
            </w:r>
          </w:p>
        </w:tc>
      </w:tr>
      <w:tr>
        <w:trPr>
          <w:trHeight w:val="4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138 604</w:t>
            </w:r>
          </w:p>
        </w:tc>
      </w:tr>
      <w:tr>
        <w:trPr>
          <w:trHeight w:val="7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138 604</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Архангелка селолық округі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8 443</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селолық округі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8 944</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Благовещенка селолық округі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10 404</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селолық округі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8 213</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Железный селолық округі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6 732</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Казанка селолық округі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7 865</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Қайранкөл селолық округі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8 306</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Кладбинка селолық округі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7 612</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Майбалық селолық округі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9 620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Мирный селолық округі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8 164</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Новорыбинка селолық округі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8 108</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Озерный селолық округі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7 982</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Первомай селолық округі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9 722</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Преснов селолық округі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11 534</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Пресноредут селолық округі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9 518</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Троицк селолық округі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7 437</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13 108</w:t>
            </w:r>
          </w:p>
        </w:tc>
      </w:tr>
      <w:tr>
        <w:trPr>
          <w:trHeight w:val="4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13 108</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8 121</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Архангелка селолық округі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селолық округі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Благовещенка селолық округі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селолық округі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Железный селолық округі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Казанка селолық округі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Қайранкөл селолық округі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Кладбинка селолық округі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Майбалық селолық округі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Мирный селолық округі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Новорыбинка селолық округі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Озерный селолық округі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Первомай селолық округі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Преснов селолық округі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3 244</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Пресноредут селолық округі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Троицк селолық округі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жерлейтін орындарды күту және туысы жоқ адамдарды жерлеу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Преснов селолық округі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 және көгалдандыру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4 703</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Архангелка селолық округі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селолық округі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Благовещенка селолық округі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селолық округі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Железный селолық округі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Казанка селолық округі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Қайранкөл селолық округі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Кладбинка селолық округі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Майбалық селолық округі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Мирный селолық округі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Новорыбинка селолық округі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Озерный селолық округі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Первомай селолық округі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Преснов селолық округі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Пресноредут селолық округі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Троицк селолық округі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18 674</w:t>
            </w:r>
          </w:p>
        </w:tc>
      </w:tr>
      <w:tr>
        <w:trPr>
          <w:trHeight w:val="4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18 674</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18 674</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Архангелка селолық округі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Баянаул селолық округі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Благовещенка селолық округі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7 064</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Железный селолық округі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1 261</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Казанка селолық округі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3 707</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Қайранкөл селолық округі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Кладбинка селолық округі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Майбалық селолық округі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3 091</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Мирный селолық округі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Новорыбинка селолық округі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2 470</w:t>
            </w:r>
          </w:p>
        </w:tc>
      </w:tr>
      <w:tr>
        <w:trPr>
          <w:trHeight w:val="5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2 470</w:t>
            </w:r>
          </w:p>
        </w:tc>
      </w:tr>
      <w:tr>
        <w:trPr>
          <w:trHeight w:val="7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2 470</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Пресновка селолық округі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2 470</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172 856</w:t>
            </w:r>
          </w:p>
        </w:tc>
      </w:tr>
    </w:tbl>
    <w:bookmarkStart w:name="z26" w:id="8"/>
    <w:p>
      <w:pPr>
        <w:spacing w:after="0"/>
        <w:ind w:left="0"/>
        <w:jc w:val="both"/>
      </w:pPr>
      <w:r>
        <w:rPr>
          <w:rFonts w:ascii="Times New Roman"/>
          <w:b w:val="false"/>
          <w:i w:val="false"/>
          <w:color w:val="000000"/>
          <w:sz w:val="28"/>
        </w:rPr>
        <w:t>
2012 жылғы 20 желтоқсандағы</w:t>
      </w:r>
      <w:r>
        <w:br/>
      </w:r>
      <w:r>
        <w:rPr>
          <w:rFonts w:ascii="Times New Roman"/>
          <w:b w:val="false"/>
          <w:i w:val="false"/>
          <w:color w:val="000000"/>
          <w:sz w:val="28"/>
        </w:rPr>
        <w:t>
Жамбыл аудандық мәслихатының № 11/1 шешіміне</w:t>
      </w:r>
      <w:r>
        <w:br/>
      </w:r>
      <w:r>
        <w:rPr>
          <w:rFonts w:ascii="Times New Roman"/>
          <w:b w:val="false"/>
          <w:i w:val="false"/>
          <w:color w:val="000000"/>
          <w:sz w:val="28"/>
        </w:rPr>
        <w:t>
8-қосымша</w:t>
      </w:r>
    </w:p>
    <w:bookmarkEnd w:id="8"/>
    <w:p>
      <w:pPr>
        <w:spacing w:after="0"/>
        <w:ind w:left="0"/>
        <w:jc w:val="left"/>
      </w:pPr>
      <w:r>
        <w:rPr>
          <w:rFonts w:ascii="Times New Roman"/>
          <w:b/>
          <w:i w:val="false"/>
          <w:color w:val="000000"/>
        </w:rPr>
        <w:t xml:space="preserve"> Жамбыл ауданының селолық округтері бойынша 2015 жылға шығындар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813"/>
        <w:gridCol w:w="713"/>
        <w:gridCol w:w="8213"/>
        <w:gridCol w:w="171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6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сипатты мемлекеттiк қызметтер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140 803</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140 803</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қызметін қамтамасыз ету жөніндегі қызметтер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140 803</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Архангелка селолық округі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8 588</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селолық округі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9 094</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Благовещенка селолық округі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10 585</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селолық округі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8 342</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Железный селолық округі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6 844</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Казанка селолық округі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7 983</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Қайранкөл селолық округі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8 419</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Кладбинка селолық округі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7 733</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Майбалық селолық округі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9 799</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Мирный селолық округі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8 270</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Новорыбинка селолық округі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8 240</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Озерный селолық округі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8 091</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Первомай селолық округі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9 876</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Пресновка селолық округі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11 711</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Пресноредут селолық округі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9 671</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Троицк селолық округі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7 557</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14 033</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14 033</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8 689</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Архангелка селолық округі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селолық округі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Благовещенка селолық округі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селолық округі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Железный селолық округі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Казанка селолық округі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Қайранкөл селолық округі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Кладбинка селолық округі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Майбалық селолық округі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Мирный селолық округі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Новорыбинка селолық округі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Озерный селолық округі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Первомай селолық округі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Пресновка селолық округі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3 471</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Пресноредут селолық округі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Троицк селолық округі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жерлейтін орындарды күту және туысы жоқ адамдарды жерлеу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Преснов селолық округі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 және көгалдандыру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5 040</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Архангелка селолық округі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селолық округі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Благовещенка селолық округі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селолық округі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Железный селолық округі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Казанка селолық округі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Қайранкөл селолық округі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Кладбинка селолық округі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Майбалық селолық округі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Мирный селолық округі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Новорыбинка селолық округі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Озерный селолық округі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Первомай селолық округі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Преснов селолық округі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2 675</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Пресноредут селолық округі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Троицк селолық округі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18 910</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18 910</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18 910</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Архангелка селолық округі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Баянаул селолық округі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Благовещенка селолық округі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7 141</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Железный селолық округі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1 291</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Казанка селолық округі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3 784</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Қайранкөл селолық округі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Кладбинка селолық округі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Майбалық селолық округі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3 122</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Мирный селолық округі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Новорыбинка селолық округі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2 643</w:t>
            </w:r>
          </w:p>
        </w:tc>
      </w:tr>
      <w:tr>
        <w:trPr>
          <w:trHeight w:val="5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2 643</w:t>
            </w:r>
          </w:p>
        </w:tc>
      </w:tr>
      <w:tr>
        <w:trPr>
          <w:trHeight w:val="73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2 643</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Пресновка селолық округі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2 643</w:t>
            </w: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176 389</w:t>
            </w:r>
          </w:p>
        </w:tc>
      </w:tr>
    </w:tbl>
    <w:bookmarkStart w:name="z29" w:id="9"/>
    <w:p>
      <w:pPr>
        <w:spacing w:after="0"/>
        <w:ind w:left="0"/>
        <w:jc w:val="both"/>
      </w:pPr>
      <w:r>
        <w:rPr>
          <w:rFonts w:ascii="Times New Roman"/>
          <w:b w:val="false"/>
          <w:i w:val="false"/>
          <w:color w:val="000000"/>
          <w:sz w:val="28"/>
        </w:rPr>
        <w:t>
2012 жылғы 20 желтоқсандағы</w:t>
      </w:r>
      <w:r>
        <w:br/>
      </w:r>
      <w:r>
        <w:rPr>
          <w:rFonts w:ascii="Times New Roman"/>
          <w:b w:val="false"/>
          <w:i w:val="false"/>
          <w:color w:val="000000"/>
          <w:sz w:val="28"/>
        </w:rPr>
        <w:t>
Жамбыл аудандық мәслихатының № 11/1 шешіміне</w:t>
      </w:r>
      <w:r>
        <w:br/>
      </w:r>
      <w:r>
        <w:rPr>
          <w:rFonts w:ascii="Times New Roman"/>
          <w:b w:val="false"/>
          <w:i w:val="false"/>
          <w:color w:val="000000"/>
          <w:sz w:val="28"/>
        </w:rPr>
        <w:t>
9-қосымша</w:t>
      </w:r>
    </w:p>
    <w:bookmarkEnd w:id="9"/>
    <w:p>
      <w:pPr>
        <w:spacing w:after="0"/>
        <w:ind w:left="0"/>
        <w:jc w:val="left"/>
      </w:pPr>
      <w:r>
        <w:rPr>
          <w:rFonts w:ascii="Times New Roman"/>
          <w:b/>
          <w:i w:val="false"/>
          <w:color w:val="000000"/>
        </w:rPr>
        <w:t xml:space="preserve"> 2013 жылғы 1 қаңтарына қалыптасқан бюджет қаражатының бос қалдықтары және 2012 жылы пайдаланылмаған (толық пайдаланылмаған) республикалық және облыстық бюджеттерден қайтарылмаған нысаналы трансферттерінің қайтарымдары есебінен аудандық бюджетінің шығыстары</w:t>
      </w:r>
    </w:p>
    <w:p>
      <w:pPr>
        <w:spacing w:after="0"/>
        <w:ind w:left="0"/>
        <w:jc w:val="both"/>
      </w:pPr>
      <w:r>
        <w:rPr>
          <w:rFonts w:ascii="Times New Roman"/>
          <w:b w:val="false"/>
          <w:i w:val="false"/>
          <w:color w:val="ff0000"/>
          <w:sz w:val="28"/>
        </w:rPr>
        <w:t xml:space="preserve">      Ескерту. Шешім 9-қосымшамен толықтырылды - Солтүстік Қазақстан облысы Жамбыл аудандық мәслихатының 28.03.2013 </w:t>
      </w:r>
      <w:r>
        <w:rPr>
          <w:rFonts w:ascii="Times New Roman"/>
          <w:b w:val="false"/>
          <w:i w:val="false"/>
          <w:color w:val="ff0000"/>
          <w:sz w:val="28"/>
        </w:rPr>
        <w:t>N 13/2</w:t>
      </w:r>
      <w:r>
        <w:rPr>
          <w:rFonts w:ascii="Times New Roman"/>
          <w:b w:val="false"/>
          <w:i w:val="false"/>
          <w:color w:val="ff0000"/>
          <w:sz w:val="28"/>
        </w:rPr>
        <w:t xml:space="preserve"> шешімімен (01.01.2013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793"/>
        <w:gridCol w:w="753"/>
        <w:gridCol w:w="8993"/>
        <w:gridCol w:w="1793"/>
      </w:tblGrid>
      <w:tr>
        <w:trPr>
          <w:trHeight w:val="9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6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шығындары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r>
      <w:tr>
        <w:trPr>
          <w:trHeight w:val="4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w:t>
            </w:r>
          </w:p>
        </w:tc>
      </w:tr>
      <w:tr>
        <w:trPr>
          <w:trHeight w:val="5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қызметін қамтамасыз ету жөніндегі қызметтер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шығындары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шығындары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w:t>
            </w:r>
          </w:p>
        </w:tc>
      </w:tr>
      <w:tr>
        <w:trPr>
          <w:trHeight w:val="3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шегіндегі іс-шаралар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w:t>
            </w:r>
          </w:p>
        </w:tc>
      </w:tr>
      <w:tr>
        <w:trPr>
          <w:trHeight w:val="5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11797</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11797</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1601</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r>
      <w:tr>
        <w:trPr>
          <w:trHeight w:val="4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9706</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1154</w:t>
            </w:r>
          </w:p>
        </w:tc>
      </w:tr>
      <w:tr>
        <w:trPr>
          <w:trHeight w:val="5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1154</w:t>
            </w:r>
          </w:p>
        </w:tc>
      </w:tr>
      <w:tr>
        <w:trPr>
          <w:trHeight w:val="3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1154</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w:t>
            </w:r>
          </w:p>
        </w:tc>
      </w:tr>
      <w:tr>
        <w:trPr>
          <w:trHeight w:val="4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4811</w:t>
            </w:r>
          </w:p>
        </w:tc>
      </w:tr>
      <w:tr>
        <w:trPr>
          <w:trHeight w:val="4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5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ішкі саясат бөлімі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4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саясатты жүргізу жөніндегі қызметтер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4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мәдениет, тілдерді дамыту, дене шынықтыру және спорт бөлімі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4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шығындары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7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737,8</w:t>
            </w:r>
          </w:p>
        </w:tc>
      </w:tr>
      <w:tr>
        <w:trPr>
          <w:trHeight w:val="4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ауыл шаруашылығы және ветеринария бөлімі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w:t>
            </w:r>
          </w:p>
        </w:tc>
      </w:tr>
      <w:tr>
        <w:trPr>
          <w:trHeight w:val="4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1177,3</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құрылыс бөлімі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1177,3</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1007,3</w:t>
            </w:r>
          </w:p>
        </w:tc>
      </w:tr>
      <w:tr>
        <w:trPr>
          <w:trHeight w:val="3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шығындары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5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тұрғын үй-коммуналдық шаруашылығы, жолаушылар көлігі және автомобиль жолдары бөлімі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w:t>
            </w:r>
          </w:p>
        </w:tc>
      </w:tr>
      <w:tr>
        <w:trPr>
          <w:trHeight w:val="4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тұрғын үй-коммуналдық шаруашылығы, жолаушылар көлігі және автомобиль жолдары бөлімі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r>
      <w:tr>
        <w:trPr>
          <w:trHeight w:val="7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5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шегінде өңірлерді экономикалық дамытуға жәрдемдесу бойынша шараларды іске асыру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20889,6</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қаржы бөлімі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20889,6</w:t>
            </w:r>
          </w:p>
        </w:tc>
      </w:tr>
      <w:tr>
        <w:trPr>
          <w:trHeight w:val="4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20889,6</w:t>
            </w:r>
          </w:p>
        </w:tc>
      </w:tr>
    </w:tbl>
    <w:bookmarkStart w:name="z30" w:id="10"/>
    <w:p>
      <w:pPr>
        <w:spacing w:after="0"/>
        <w:ind w:left="0"/>
        <w:jc w:val="both"/>
      </w:pPr>
      <w:r>
        <w:rPr>
          <w:rFonts w:ascii="Times New Roman"/>
          <w:b w:val="false"/>
          <w:i w:val="false"/>
          <w:color w:val="000000"/>
          <w:sz w:val="28"/>
        </w:rPr>
        <w:t>
2012 жылғы 20 желтоқсандағы</w:t>
      </w:r>
      <w:r>
        <w:br/>
      </w:r>
      <w:r>
        <w:rPr>
          <w:rFonts w:ascii="Times New Roman"/>
          <w:b w:val="false"/>
          <w:i w:val="false"/>
          <w:color w:val="000000"/>
          <w:sz w:val="28"/>
        </w:rPr>
        <w:t>
Жамбыл аудандық мәслихатының № 11/1 шешіміне</w:t>
      </w:r>
      <w:r>
        <w:br/>
      </w:r>
      <w:r>
        <w:rPr>
          <w:rFonts w:ascii="Times New Roman"/>
          <w:b w:val="false"/>
          <w:i w:val="false"/>
          <w:color w:val="000000"/>
          <w:sz w:val="28"/>
        </w:rPr>
        <w:t>
10-қосымша</w:t>
      </w:r>
    </w:p>
    <w:bookmarkEnd w:id="10"/>
    <w:p>
      <w:pPr>
        <w:spacing w:after="0"/>
        <w:ind w:left="0"/>
        <w:jc w:val="left"/>
      </w:pPr>
      <w:r>
        <w:rPr>
          <w:rFonts w:ascii="Times New Roman"/>
          <w:b/>
          <w:i w:val="false"/>
          <w:color w:val="000000"/>
        </w:rPr>
        <w:t xml:space="preserve"> 2013 жылы республикалық және облыстық бюджеттерден дамуға бөлінген, 2012 жылы пайдаланылмаған (толық пайдаланылмаған) нысаналы трансферттер сомасы, олардың нысаналы тағайындалуын сақтаумен пайдалану (толық пайдалану)</w:t>
      </w:r>
    </w:p>
    <w:p>
      <w:pPr>
        <w:spacing w:after="0"/>
        <w:ind w:left="0"/>
        <w:jc w:val="both"/>
      </w:pPr>
      <w:r>
        <w:rPr>
          <w:rFonts w:ascii="Times New Roman"/>
          <w:b w:val="false"/>
          <w:i w:val="false"/>
          <w:color w:val="ff0000"/>
          <w:sz w:val="28"/>
        </w:rPr>
        <w:t xml:space="preserve">      Ескерту. Шешім 10-қосымшамен толықтырылды - Солтүстік Қазақстан облысы Жамбыл аудандық мәслихатының 28.03.2013 </w:t>
      </w:r>
      <w:r>
        <w:rPr>
          <w:rFonts w:ascii="Times New Roman"/>
          <w:b w:val="false"/>
          <w:i w:val="false"/>
          <w:color w:val="ff0000"/>
          <w:sz w:val="28"/>
        </w:rPr>
        <w:t>N 13/2</w:t>
      </w:r>
      <w:r>
        <w:rPr>
          <w:rFonts w:ascii="Times New Roman"/>
          <w:b w:val="false"/>
          <w:i w:val="false"/>
          <w:color w:val="ff0000"/>
          <w:sz w:val="28"/>
        </w:rPr>
        <w:t xml:space="preserve"> шешімімен (01.01.2013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933"/>
        <w:gridCol w:w="833"/>
        <w:gridCol w:w="8858"/>
        <w:gridCol w:w="1715"/>
      </w:tblGrid>
      <w:tr>
        <w:trPr>
          <w:trHeight w:val="13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65 761,2</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65 761,2</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65 761,2</w:t>
            </w: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8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65 761,2</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