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47acb" w14:textId="e947a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Жамбыл ауданы селолық округтері атқарушы органдарымен көрсетілетін мемлекеттік қызметтердің регламенттерін бекіту туралы" Солтүстік Қазақстан облысы Жамбыл ауданы әкімдігінің 2012 жылдың 15 тамызындағы N 227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әкімдігінің 2012 жылғы 26 желтоқсандағы N 407 қаулысы. Солтүстік Қазақстан облысының Әділет департаментінде 2013 жылғы 6 ақпанда N 2155 тіркелді. Күші жойылды - Солтүстік Қазақстан облысы Жамбыл аудандық әкімдігінің 2013 жылғы 21 мамырдағы N 134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Жамбыл аудандық әкімдігінің 21.05.2013 N 134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«Нормативтік-құқықтық актілер туралы» 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«Солтүстік Қазақстан облысы Жамбыл ауданы селолық округтері атқарушы органдарымен көрсетілетін мемлекеттік қызметтердің регламенттерін бекіту туралы» Солтүстік Қазақстан облысы Жамбыл ауданы әкімдігінің 2012 жылдың 15 тамызындағы № 227 қаулысына (2012 жылдың 31 тамызындағы № 13-7-180 нормативтік-құқықтық актілердің мемлекеттік тіркеу тізілімінде тіркелген, 2012 жылдың 21 қыркүйегіндегі № 42 «Ауыл арайы»,2012 жылғы 21 қыркүйектегі № 42 «Сельская Новь» аудандық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«Жануарға ветеринариялық паспорт беру» мемлекеттiк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 1) тармақшасы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«Ветеринария туралы» Қазақстан Республикасының 2002 жылдың 10 шiлдесіндегі Заңының 10-бабы 2-тармағының 20) тармақшасы, 10-1-бабы 12) тармақшасы және 35-бабы 2-тармағы;».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Жамбыл ауданы селолық округтерінің әкімдеріне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он күнтізбелік күн өткеннен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Аудан әкімі                           В. Балахонцев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