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29b8" w14:textId="fb02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Қызылжар ауданында қажеттілікке сәйкес жастар тәжірибесін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2012 жылғы 30 қаңтардағы N 43 қаулысы. Солтүстік Қазақстан облысының Әділет департаментінде 2012 жылғы 23 ақпанда N 13-8-163 тіркелді. Күші жойылды - Солтүстік Қазақстан облысы Қызылжар аудандық әкімдігінің 2012 жылғы 21 мамырдағы N 236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2012.05.21 N 236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18-2-баптарына</w:t>
      </w:r>
      <w:r>
        <w:rPr>
          <w:rFonts w:ascii="Times New Roman"/>
          <w:b w:val="false"/>
          <w:i w:val="false"/>
          <w:color w:val="000000"/>
          <w:sz w:val="28"/>
        </w:rPr>
        <w:t>, Жастар практикасын ұйымдастыру және қаржыландыру Қағидасына,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Қызылжар ауданында қажеттілікке сәйкес жастар тәжірибесін өту үшін жұмыс орындарын ұйымдастыратын жұмыс берушілердің тізбесі (қосымшаға сәйкес)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 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ауданының прокуроры               У.М. Кәрімов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мұрағат»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   Ғ.Ж. Бектасова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Х.Ф. Байқадамов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С.Т. Қаскин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жағдайлар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Б.Т. Кәрімов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А.К. Нұртазин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«Нұр Отан» ХДП ҚБ СҚФ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бірінші орынбасары             А.С. Бердағұлов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«ҚР АШМ АӨК МИК Қызылжар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аймақтық инспекциясы»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Е.К. Сәрсекеев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Министірлігі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Комитеті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Қызылжар аумақтық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аға сот орындаушысы             Т.М. Баранова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«Қызылжар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кәсіпорнының бас дәрігері      С.А. Алмолдин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Қызылжар ауданында қажеттілікке сәйкес жастар тәжірибесін өткізуге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873"/>
        <w:gridCol w:w="1533"/>
        <w:gridCol w:w="2953"/>
        <w:gridCol w:w="1453"/>
        <w:gridCol w:w="1393"/>
      </w:tblGrid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(мамандығы)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жер қатынастары бөлімі»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7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мұрағат бөлімі»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істерін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қоғамдық бірлестігінің Қызылжар аудандық филиалы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орталық аурухана» ШЖҚ МҚК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ісі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мәдениет және тілдерді дамыту бөлімі»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«Бугровой селолық округі әкімінің аппараты» ММ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9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«Прибрежный селолық округі әкімінің аппараты»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жұмыстарын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 орта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Қызылжар ауданы Асанов селолық округі әкімінің аппараты»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сот актілерін орындау бойынша Департаментінің Қызылжар аудандық филиалы"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Қызылжар ауданы Қуйбышев селолық округі әкімінің аппараты»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9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«Асанов орта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жұмыстарын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Архангельск селолық округі әкімінің аппараты» "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Қызылжар ауданы Соколов селолық округі әкімінің аппараты»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«Кондратов орта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тәрбиелеу және оқыту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«Бескөл ауылдық округі әкімінің аппараты»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0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тұрғын үй коммуналдық шаруашылық, жолаушылар көлігі және автомобиль жолдар»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«Т.А. Якубовская» жеке кәсіпкер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беруді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Петерфельд селолық округі әкімінің аппараты»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құрылыс бөлімі»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«Вагулино орта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ісі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ауыл шаруашылық және ветеринария бөлімі»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6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«Бескөл орта мектеп-гимназиясы»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жұмыстарын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«Парасат» мектеп-лицейі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8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бота» бала бақшасының МКҚК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ауданының Әділет басқармасы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Қызылжар ауданы Якорь селолық округі әкімдігінің аппараты»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«Якорь орта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«Пеньков орта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«Приишимка негізгі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ауылдық округі әкімінің аппараты»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«Виноградов селолық округі әкімінің аппараты»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«Магамедова» жеке кәсіпкер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«Большая Малышка орта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жұмыстарын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жұмыспен қамту және әлеуметтік бағдарламалар бөлімі»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«Чапаев негізгі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және мұрағаттану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ауданының төтенше жағдайлар бойынша бөлімі»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аймақтық инспекция»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дене шынықтыру және спорт»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қаржы бөлімі»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ауданының прокуратурасы"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ауданы бойынша салық басқармасы»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«Қызылжар аудандық ішкі істер бөлімі» мемлекеттік мекемесі (келісім 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«Н.В. Бодрова» жеке кәсіпкер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беруді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 балабақшасы мемлекеттік коммуналдық кәсіпорны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Бескөл орта мектебі» мемлекеттік мекемесі (келісім бойынша)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жұмыстарын ұйымдастыру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