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4014" w14:textId="cc44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2011 жылғы 22 желтоқсандағы N 43/1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2012 жылғы 6 наурыздағы N 3/1 шешімі. Солтүстік Қазақстан облысының Әділет департаментінде 2012 жылғы 29 наурызда N 13-8-164 тіркелді. Күші жойылды (Солтүстік Қазақстан облысы Қызылжар аудандық мәслихатының 2013 жылғы 12 сәуірдегі N 02-07-01-20/44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12.04.2013 N 02-07-01-20/44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аудандық мәслихаттың 2011 жылғы 22 желтоқсандағы № 43/1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9 қаңтардағы 13-8-160 мемлекеттік тіркеу нормативтік құқықтық актілерінің Тіркелімінде тіркелген, «Қызылжар» газетінде 2012 жылғы 20 қаңтардағы № 3, 2012 жылғы 20 қаңтардағы № 3 «Маяк»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- 3 380 517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- 385 073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- 7 460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- 2 980 463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- 3 488 527,7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- 30 957,4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- 36 416,4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- 138 968,1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- 138 968,1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41 505 мың теңге - жұмыспен қамту 2020 бағдарламасы шеңберінде инженерлік коммуникациялық инфрақұрылымдарды дамыту тұрғын үйлерді салу және (немесе) сатып алу;»;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9 811 мың теңге - жұмыспен қамту 2020 бағдарламасы шеңберінде инженерлік коммуникациялық инфрақұрылымдарды дамыту тұрғын үйлерді салу және (немесе) сатып алу;»;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9-қосымшаға сәйкес аудандық бюджет шығыстарында қаржылық жыл басына қалыптасқан бюджеттік қаражаттың бос қалдықтары және республикалық және облыстық бюджеттерден берілген 2011 жылы пайдаланылмаған нысаналы трансферттерді қайтару есебінен шығыстар көзделсін.».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9-қосымшамен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2012 жылға арналған аудандар бюджеттерінің шығыстарында селолық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көрсетуге төлемдер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А.Фролова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733"/>
        <w:gridCol w:w="7673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3 380 517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385 073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142 332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2 980 463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2 980 463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13"/>
        <w:gridCol w:w="7493"/>
        <w:gridCol w:w="22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3 488 527,7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269 421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178 865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2 191 052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2 060 372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1 951 114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33 815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566 031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82 639,9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27 570,2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55 069,7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450 167,3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450 167,3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30 957,4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36 416,4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36 416,4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36 416,4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36 416,4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-138 968,1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(профициті қолдануы)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138 968,1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7613"/>
        <w:gridCol w:w="16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13"/>
        <w:gridCol w:w="1293"/>
        <w:gridCol w:w="1273"/>
        <w:gridCol w:w="1133"/>
        <w:gridCol w:w="1113"/>
        <w:gridCol w:w="1133"/>
        <w:gridCol w:w="1333"/>
        <w:gridCol w:w="1353"/>
        <w:gridCol w:w="1373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93"/>
        <w:gridCol w:w="7633"/>
        <w:gridCol w:w="16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53"/>
        <w:gridCol w:w="1273"/>
        <w:gridCol w:w="1373"/>
        <w:gridCol w:w="1133"/>
        <w:gridCol w:w="1133"/>
        <w:gridCol w:w="1073"/>
        <w:gridCol w:w="1313"/>
        <w:gridCol w:w="1213"/>
        <w:gridCol w:w="1353"/>
      </w:tblGrid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8093"/>
        <w:gridCol w:w="15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әлеуметтік төлеу (монша, шаштараз)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ҰОС қатысушылары мен мүгедектеріне, жеңілдіктер мен кепілдіктер бойынша ҰОС қатысушылары мен мүгедектеріне теңелгендер және басқа да санаттағы тұлғаларға санаторлы-курорттық емделу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 студенттерін әлеуметтік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 тіс протезделуі, және жеңілдіктер мен кепілдіктер бойынша ҰОС қатысқан мүгедектерге теңелгендердің тіс протездеуі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коммуналдық қызметтердің өтем ақысы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фонды" тууға жағдай жасау бағдарламасы аясында әлеуметтік көмек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 және 2011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753"/>
        <w:gridCol w:w="873"/>
        <w:gridCol w:w="6653"/>
        <w:gridCol w:w="19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мың, теңге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40 043,0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27 570,2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салу және (немесе) сатып алу және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 берілетін трансферттер есебінен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