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868c" w14:textId="b8d8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ауылдық (селолық) округ әкімдері аппаратымен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16 шілдедегі N 303 қаулысы. Солтүстік Қазақстан облысының Әділет департаментінде 2012 жылғы 21 тамызда N 13-8-175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 алынып тасталды - Солтүстік Қазақстан облысы Қызылжар аудандық әкімдігінің 12.11.2012 </w:t>
      </w:r>
      <w:r>
        <w:rPr>
          <w:rFonts w:ascii="Times New Roman"/>
          <w:b w:val="false"/>
          <w:i w:val="false"/>
          <w:color w:val="000000"/>
          <w:sz w:val="28"/>
        </w:rPr>
        <w:t>N 540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Қызылжар аудандық әкімдігінің 12.11.2012 </w:t>
      </w:r>
      <w:r>
        <w:rPr>
          <w:rFonts w:ascii="Times New Roman"/>
          <w:b w:val="false"/>
          <w:i w:val="false"/>
          <w:color w:val="000000"/>
          <w:sz w:val="28"/>
        </w:rPr>
        <w:t>N 540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bookmarkStart w:name="z8"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303</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Қызылжар аудандық әкімдігінің 12.11.2012 </w:t>
      </w:r>
      <w:r>
        <w:rPr>
          <w:rFonts w:ascii="Times New Roman"/>
          <w:b w:val="false"/>
          <w:i w:val="false"/>
          <w:color w:val="ff0000"/>
          <w:sz w:val="28"/>
        </w:rPr>
        <w:t>N 540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 w:id="3"/>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Қызылжар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3"/>
    <w:bookmarkStart w:name="z19" w:id="4"/>
    <w:p>
      <w:pPr>
        <w:spacing w:after="0"/>
        <w:ind w:left="0"/>
        <w:jc w:val="left"/>
      </w:pPr>
      <w:r>
        <w:rPr>
          <w:rFonts w:ascii="Times New Roman"/>
          <w:b/>
          <w:i w:val="false"/>
          <w:color w:val="000000"/>
        </w:rPr>
        <w:t xml:space="preserve"> 
2. Мемлекеттік қызмет көрсету тәртібі</w:t>
      </w:r>
    </w:p>
    <w:bookmarkEnd w:id="4"/>
    <w:bookmarkStart w:name="z20" w:id="5"/>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5"/>
    <w:bookmarkStart w:name="z27" w:id="6"/>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6"/>
    <w:bookmarkStart w:name="z28" w:id="7"/>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
    <w:bookmarkStart w:name="z31" w:id="8"/>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8"/>
    <w:bookmarkStart w:name="z111" w:id="9"/>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9"/>
    <w:bookmarkStart w:name="z112"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817"/>
        <w:gridCol w:w="3599"/>
        <w:gridCol w:w="539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Архангельск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2-37-49, факс: 2-37-82</w:t>
            </w:r>
          </w:p>
          <w:p>
            <w:pPr>
              <w:spacing w:after="20"/>
              <w:ind w:left="20"/>
              <w:jc w:val="both"/>
            </w:pPr>
            <w:r>
              <w:rPr>
                <w:rFonts w:ascii="Times New Roman"/>
                <w:b w:val="false"/>
                <w:i w:val="false"/>
                <w:color w:val="000000"/>
                <w:sz w:val="20"/>
              </w:rPr>
              <w:t>E-mail: ARXSO1@rambler.ru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Асаново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2-44-30, факс: 2-44-30</w:t>
            </w:r>
          </w:p>
          <w:p>
            <w:pPr>
              <w:spacing w:after="20"/>
              <w:ind w:left="20"/>
              <w:jc w:val="both"/>
            </w:pPr>
            <w:r>
              <w:rPr>
                <w:rFonts w:ascii="Times New Roman"/>
                <w:b w:val="false"/>
                <w:i w:val="false"/>
                <w:color w:val="000000"/>
                <w:sz w:val="20"/>
              </w:rPr>
              <w:t>E-mail: akimat_asanovo2011@mail.ru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Большая Малышка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3-57-84, факс: 3-57-84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berezovskiy_so@mail.ru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2-21-68, факс: 2-24-11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Bishkul_ss@mail.ru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Бугровое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2-39-17, факс: 2-39-17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Вагулино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5-34-52,</w:t>
            </w:r>
          </w:p>
          <w:p>
            <w:pPr>
              <w:spacing w:after="20"/>
              <w:ind w:left="20"/>
              <w:jc w:val="both"/>
            </w:pPr>
            <w:r>
              <w:rPr>
                <w:rFonts w:ascii="Times New Roman"/>
                <w:b w:val="false"/>
                <w:i w:val="false"/>
                <w:color w:val="000000"/>
                <w:sz w:val="20"/>
              </w:rPr>
              <w:t>факс: 5-30-88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Сивково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5-34-66, </w:t>
            </w:r>
          </w:p>
          <w:p>
            <w:pPr>
              <w:spacing w:after="20"/>
              <w:ind w:left="20"/>
              <w:jc w:val="both"/>
            </w:pPr>
            <w:r>
              <w:rPr>
                <w:rFonts w:ascii="Times New Roman"/>
                <w:b w:val="false"/>
                <w:i w:val="false"/>
                <w:color w:val="000000"/>
                <w:sz w:val="20"/>
              </w:rPr>
              <w:t xml:space="preserve">факс: 5-34-66,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Долматово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5-36-32,</w:t>
            </w:r>
          </w:p>
          <w:p>
            <w:pPr>
              <w:spacing w:after="20"/>
              <w:ind w:left="20"/>
              <w:jc w:val="both"/>
            </w:pPr>
            <w:r>
              <w:rPr>
                <w:rFonts w:ascii="Times New Roman"/>
                <w:b w:val="false"/>
                <w:i w:val="false"/>
                <w:color w:val="000000"/>
                <w:sz w:val="20"/>
              </w:rPr>
              <w:t>факс: 5-36-32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Бәйтерек ауылы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5-11-93, факс: 5-11-93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kuzulzharckiico@mail.ru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Боголюбово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2-36-87, факс: 2-36-87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SKOKRSB@rambler.ru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Пресновка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3-54-46, факс: 3-54-46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Akimat2030@mail.ru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Налобино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3-37-54,</w:t>
            </w:r>
          </w:p>
          <w:p>
            <w:pPr>
              <w:spacing w:after="20"/>
              <w:ind w:left="20"/>
              <w:jc w:val="both"/>
            </w:pPr>
            <w:r>
              <w:rPr>
                <w:rFonts w:ascii="Times New Roman"/>
                <w:b w:val="false"/>
                <w:i w:val="false"/>
                <w:color w:val="000000"/>
                <w:sz w:val="20"/>
              </w:rPr>
              <w:t>факс: 3-39-18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Новоникольск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2-51-16, факс: 2-51-80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akimatbkb@mail.ru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Петерфельд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2-30-67, факс: 2-41-25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peterfeldakimat@rambler.ru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Прибрежное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2-54-49, факс: 2-54-31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Рассвет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5-20-21, факс: 5-21-36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rassvetakimat1@rambler.ru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Пеньково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2-75-39, факс: 2-75-39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roshin-so@mail.ru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Знаменск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2-65-85, факс: 2-65-85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Соколовка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3-18-74, </w:t>
            </w:r>
          </w:p>
          <w:p>
            <w:pPr>
              <w:spacing w:after="20"/>
              <w:ind w:left="20"/>
              <w:jc w:val="both"/>
            </w:pPr>
            <w:r>
              <w:rPr>
                <w:rFonts w:ascii="Times New Roman"/>
                <w:b w:val="false"/>
                <w:i w:val="false"/>
                <w:color w:val="000000"/>
                <w:sz w:val="20"/>
              </w:rPr>
              <w:t xml:space="preserve">факс: 3-11-82,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Sokolov_so@list.ru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Якорь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3-45-82, факс: 3-46-09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yakor@mail.kz</w:t>
            </w:r>
          </w:p>
        </w:tc>
      </w:tr>
    </w:tbl>
    <w:bookmarkStart w:name="z113"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Қызылжар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 Институт к., 1в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bl>
    <w:bookmarkStart w:name="z114"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115"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4"/>
    <w:p>
      <w:pPr>
        <w:spacing w:after="0"/>
        <w:ind w:left="0"/>
        <w:jc w:val="left"/>
      </w:pPr>
      <w:r>
        <w:rPr>
          <w:rFonts w:ascii="Times New Roman"/>
          <w:b/>
          <w:i w:val="false"/>
          <w:color w:val="000000"/>
        </w:rPr>
        <w:t xml:space="preserve"> 
2-кесте. Орталық арқылы ҚФЕ әрекеттеріне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5"/>
    <w:p>
      <w:pPr>
        <w:spacing w:after="0"/>
        <w:ind w:left="0"/>
        <w:jc w:val="left"/>
      </w:pPr>
      <w:r>
        <w:rPr>
          <w:rFonts w:ascii="Times New Roman"/>
          <w:b/>
          <w:i w:val="false"/>
          <w:color w:val="000000"/>
        </w:rPr>
        <w:t xml:space="preserve">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118" w:id="16"/>
    <w:p>
      <w:pPr>
        <w:spacing w:after="0"/>
        <w:ind w:left="0"/>
        <w:jc w:val="left"/>
      </w:pPr>
      <w:r>
        <w:rPr>
          <w:rFonts w:ascii="Times New Roman"/>
          <w:b/>
          <w:i w:val="false"/>
          <w:color w:val="000000"/>
        </w:rPr>
        <w:t xml:space="preserve"> 
Пайдалану нұсқалары. Баламалы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19" w:id="17"/>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120" w:id="18"/>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8"/>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32" w:id="1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303</w:t>
      </w:r>
      <w:r>
        <w:br/>
      </w:r>
      <w:r>
        <w:rPr>
          <w:rFonts w:ascii="Times New Roman"/>
          <w:b w:val="false"/>
          <w:i w:val="false"/>
          <w:color w:val="000000"/>
          <w:sz w:val="28"/>
        </w:rPr>
        <w:t>
қаулысымен бекiтiлдi</w:t>
      </w:r>
    </w:p>
    <w:bookmarkEnd w:id="19"/>
    <w:p>
      <w:pPr>
        <w:spacing w:after="0"/>
        <w:ind w:left="0"/>
        <w:jc w:val="left"/>
      </w:pPr>
      <w:r>
        <w:rPr>
          <w:rFonts w:ascii="Times New Roman"/>
          <w:b/>
          <w:i w:val="false"/>
          <w:color w:val="000000"/>
        </w:rPr>
        <w:t xml:space="preserve"> «Ветеринариялық анықтама беру» мемлекеттiк қызмет регламентi 1. Жалпы ережелер</w:t>
      </w:r>
    </w:p>
    <w:bookmarkStart w:name="z33" w:id="20"/>
    <w:p>
      <w:pPr>
        <w:spacing w:after="0"/>
        <w:ind w:left="0"/>
        <w:jc w:val="both"/>
      </w:pPr>
      <w:r>
        <w:rPr>
          <w:rFonts w:ascii="Times New Roman"/>
          <w:b w:val="false"/>
          <w:i w:val="false"/>
          <w:color w:val="000000"/>
          <w:sz w:val="28"/>
        </w:rPr>
        <w:t>
      1. «Ветеринариялық анықтама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ЖАО) ауылдық (селолық) округ әкiмдерi аппараттарының ветеринариялық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 2002 жылғы 10 шiлдедегi Заңының 10-1-бабының </w:t>
      </w:r>
      <w:r>
        <w:rPr>
          <w:rFonts w:ascii="Times New Roman"/>
          <w:b w:val="false"/>
          <w:i w:val="false"/>
          <w:color w:val="000000"/>
          <w:sz w:val="28"/>
        </w:rPr>
        <w:t>13) тармақшасы</w:t>
      </w:r>
      <w:r>
        <w:rPr>
          <w:rFonts w:ascii="Times New Roman"/>
          <w:b w:val="false"/>
          <w:i w:val="false"/>
          <w:color w:val="000000"/>
          <w:sz w:val="28"/>
        </w:rPr>
        <w:t xml:space="preserve"> және 35-бабының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қызметтi көрсету стандарты, ЖАО-нің Интернет-ресурсында,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0"/>
    <w:bookmarkStart w:name="z42" w:id="21"/>
    <w:p>
      <w:pPr>
        <w:spacing w:after="0"/>
        <w:ind w:left="0"/>
        <w:jc w:val="left"/>
      </w:pPr>
      <w:r>
        <w:rPr>
          <w:rFonts w:ascii="Times New Roman"/>
          <w:b/>
          <w:i w:val="false"/>
          <w:color w:val="000000"/>
        </w:rPr>
        <w:t xml:space="preserve"> 
2. Мемлекеттiк қызмет көрсету тәртiбi</w:t>
      </w:r>
    </w:p>
    <w:bookmarkEnd w:id="21"/>
    <w:bookmarkStart w:name="z43" w:id="22"/>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ветеринариялық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xml:space="preserve">
      1) Тұтынушы ЖАО ветеринариялық анықтама алу үшін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xml:space="preserve">
      3) ЖАО ветдәрігері ветеринариялық анықтама толтырады, мөр басады немесе мемлекеттік қызметті көрсетуден бас тарту бойынша дәлелді жауап даярлайды, өтінішті журналға тіркейді, қол қояды; </w:t>
      </w:r>
      <w:r>
        <w:br/>
      </w:r>
      <w:r>
        <w:rPr>
          <w:rFonts w:ascii="Times New Roman"/>
          <w:b w:val="false"/>
          <w:i w:val="false"/>
          <w:color w:val="000000"/>
          <w:sz w:val="28"/>
        </w:rPr>
        <w:t>
      4) тұтынушыға ветеринариялық анықтама немесе мемлекеттік қызмет көрсетуден бас тарту бойынша дәлелді жауап береді.</w:t>
      </w:r>
    </w:p>
    <w:bookmarkEnd w:id="22"/>
    <w:bookmarkStart w:name="z48" w:id="23"/>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23"/>
    <w:bookmarkStart w:name="z49" w:id="24"/>
    <w:p>
      <w:pPr>
        <w:spacing w:after="0"/>
        <w:ind w:left="0"/>
        <w:jc w:val="both"/>
      </w:pPr>
      <w:r>
        <w:rPr>
          <w:rFonts w:ascii="Times New Roman"/>
          <w:b w:val="false"/>
          <w:i w:val="false"/>
          <w:color w:val="000000"/>
          <w:sz w:val="28"/>
        </w:rPr>
        <w:t>      16.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4"/>
    <w:bookmarkStart w:name="z51" w:id="25"/>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5"/>
    <w:bookmarkStart w:name="z52" w:id="26"/>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26"/>
    <w:bookmarkStart w:name="z53" w:id="2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437"/>
        <w:gridCol w:w="2863"/>
        <w:gridCol w:w="535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«Архангельск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Архангельское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2-37-49, факс: 2-37-82</w:t>
            </w:r>
          </w:p>
          <w:p>
            <w:pPr>
              <w:spacing w:after="20"/>
              <w:ind w:left="20"/>
              <w:jc w:val="both"/>
            </w:pPr>
            <w:r>
              <w:rPr>
                <w:rFonts w:ascii="Times New Roman"/>
                <w:b w:val="false"/>
                <w:i w:val="false"/>
                <w:color w:val="000000"/>
                <w:sz w:val="20"/>
              </w:rPr>
              <w:t>E-mail: ARXSO1@rambler.ru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«Асанов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Асаново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2-44-30, факс: 2-44-30</w:t>
            </w:r>
          </w:p>
          <w:p>
            <w:pPr>
              <w:spacing w:after="20"/>
              <w:ind w:left="20"/>
              <w:jc w:val="both"/>
            </w:pPr>
            <w:r>
              <w:rPr>
                <w:rFonts w:ascii="Times New Roman"/>
                <w:b w:val="false"/>
                <w:i w:val="false"/>
                <w:color w:val="000000"/>
                <w:sz w:val="20"/>
              </w:rPr>
              <w:t>E-mail: akimat_asanovo2011@mail.ru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«Березов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Большая Малышка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3-57-84, факс: 3-57-84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berezovskiy_so@mail.ru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ауылдық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2-21-68, факс: 2-24-11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Bishkul_ss@mail.ru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«Бугровое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Бугровое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2-39-17, факс: 2-39-17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«Вагулино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Вагулино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5-34-52, факс: 5-30-88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«Виноградов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Сивково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5-34-66, </w:t>
            </w:r>
          </w:p>
          <w:p>
            <w:pPr>
              <w:spacing w:after="20"/>
              <w:ind w:left="20"/>
              <w:jc w:val="both"/>
            </w:pPr>
            <w:r>
              <w:rPr>
                <w:rFonts w:ascii="Times New Roman"/>
                <w:b w:val="false"/>
                <w:i w:val="false"/>
                <w:color w:val="000000"/>
                <w:sz w:val="20"/>
              </w:rPr>
              <w:t>факс: 5-34-66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«Долматово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Долматово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5-36-32, факс: 5-36-32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«Қызылжар ауылдық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Бәйтерек ауылы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5-11-93, факс: 5-11-93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kuzulzharckiico@mail.ru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«Куйбышев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Боголюбово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2-36-87, факс: 2-36-87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SKOKRSB@rambler.ru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«Лесной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Пресновка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3-54-46, факс: 3-54-46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Akimat2030@mail.ru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«Налобино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Налобин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3-37-54, факс: 3-39-18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«Новоникольск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Новоникольск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2-51-16, факс: 2-51-80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akimatbkb@mail.ru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«Петерфельд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Петерфельд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2-30-67, факс: 2-41-25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peterfeldakimat@rambler.ru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«Прибрежное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Прибрежное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2-54-49, факс: 2-54-31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«Рассвет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Рассвет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5-20-21, факс: 5-21-36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rassvetakimat1@rambler.ru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«Рощино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Пеньково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2-75-39, факс: 2-75-39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roshin-so@mail.ru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«Светлопольск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Знаменское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2-65-85, факс: 2-65-85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«Соколов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Соколовка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3-18-74, </w:t>
            </w:r>
          </w:p>
          <w:p>
            <w:pPr>
              <w:spacing w:after="20"/>
              <w:ind w:left="20"/>
              <w:jc w:val="both"/>
            </w:pPr>
            <w:r>
              <w:rPr>
                <w:rFonts w:ascii="Times New Roman"/>
                <w:b w:val="false"/>
                <w:i w:val="false"/>
                <w:color w:val="000000"/>
                <w:sz w:val="20"/>
              </w:rPr>
              <w:t xml:space="preserve">факс: 3-11-82,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Sokolov_so@list.ru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«Якорь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Якорь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3-45-82, факс: 3-46-09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yakor@mail.kz</w:t>
            </w:r>
          </w:p>
        </w:tc>
      </w:tr>
    </w:tbl>
    <w:bookmarkStart w:name="z54" w:id="2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ұйымдастырушылық-өкiмдiк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қызметтi ұсынудан бас тарту туралы дәлелдi жауап</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6642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5105400"/>
                    </a:xfrm>
                    <a:prstGeom prst="rect">
                      <a:avLst/>
                    </a:prstGeom>
                  </pic:spPr>
                </pic:pic>
              </a:graphicData>
            </a:graphic>
          </wp:inline>
        </w:drawing>
      </w:r>
    </w:p>
    <w:bookmarkStart w:name="z56" w:id="30"/>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303</w:t>
      </w:r>
      <w:r>
        <w:br/>
      </w:r>
      <w:r>
        <w:rPr>
          <w:rFonts w:ascii="Times New Roman"/>
          <w:b w:val="false"/>
          <w:i w:val="false"/>
          <w:color w:val="000000"/>
          <w:sz w:val="28"/>
        </w:rPr>
        <w:t>
қаулысымен бекiтiлдi</w:t>
      </w:r>
    </w:p>
    <w:bookmarkEnd w:id="30"/>
    <w:p>
      <w:pPr>
        <w:spacing w:after="0"/>
        <w:ind w:left="0"/>
        <w:jc w:val="left"/>
      </w:pPr>
      <w:r>
        <w:rPr>
          <w:rFonts w:ascii="Times New Roman"/>
          <w:b/>
          <w:i w:val="false"/>
          <w:color w:val="000000"/>
        </w:rPr>
        <w:t xml:space="preserve"> «Жануарға ветеринариялық паспорт беру» мемлекеттiк қызмет регламенті 1. Жалпы ережелер</w:t>
      </w:r>
    </w:p>
    <w:bookmarkStart w:name="z57" w:id="31"/>
    <w:p>
      <w:pPr>
        <w:spacing w:after="0"/>
        <w:ind w:left="0"/>
        <w:jc w:val="both"/>
      </w:pPr>
      <w:r>
        <w:rPr>
          <w:rFonts w:ascii="Times New Roman"/>
          <w:b w:val="false"/>
          <w:i w:val="false"/>
          <w:color w:val="000000"/>
          <w:sz w:val="28"/>
        </w:rPr>
        <w:t>
      1. «Жануарға ветеринариялық паспорт беру»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жергілікті атқарушы орган құрылымының, ауылдық (селолық) округ әкiмдерi аппараттарының (бұдан әрi - ЖАО) ветеринариялық дәрiгерi (бұдан әрі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 көрсету регламенті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(ветеринариялық паспорттың телнұсқасын, жануарға ветеринариялық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1"/>
    <w:bookmarkStart w:name="z66" w:id="32"/>
    <w:p>
      <w:pPr>
        <w:spacing w:after="0"/>
        <w:ind w:left="0"/>
        <w:jc w:val="left"/>
      </w:pPr>
      <w:r>
        <w:rPr>
          <w:rFonts w:ascii="Times New Roman"/>
          <w:b/>
          <w:i w:val="false"/>
          <w:color w:val="000000"/>
        </w:rPr>
        <w:t xml:space="preserve"> 
2. Мемлекеттiк қызмет көрсету тәртiбi</w:t>
      </w:r>
    </w:p>
    <w:bookmarkEnd w:id="32"/>
    <w:bookmarkStart w:name="z67" w:id="33"/>
    <w:p>
      <w:pPr>
        <w:spacing w:after="0"/>
        <w:ind w:left="0"/>
        <w:jc w:val="both"/>
      </w:pPr>
      <w:r>
        <w:rPr>
          <w:rFonts w:ascii="Times New Roman"/>
          <w:b w:val="false"/>
          <w:i w:val="false"/>
          <w:color w:val="000000"/>
          <w:sz w:val="28"/>
        </w:rPr>
        <w:t>      10. Жануарға ветеринариялық паспортты алу үшiн тұтынушы жануарға ветеринариялық паспорт бланкiсiнiң құнын төлегенiн растайтын құжат бередi. Бұдан басқа, жануардан-жануарға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ветеринариялық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жасайды.</w:t>
      </w:r>
      <w:r>
        <w:br/>
      </w:r>
      <w:r>
        <w:rPr>
          <w:rFonts w:ascii="Times New Roman"/>
          <w:b w:val="false"/>
          <w:i w:val="false"/>
          <w:color w:val="000000"/>
          <w:sz w:val="28"/>
        </w:rPr>
        <w:t>
</w:t>
      </w:r>
      <w:r>
        <w:rPr>
          <w:rFonts w:ascii="Times New Roman"/>
          <w:b w:val="false"/>
          <w:i w:val="false"/>
          <w:color w:val="000000"/>
          <w:sz w:val="28"/>
        </w:rPr>
        <w:t>
      13.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ветеринариялық паспорт алу (жануарға ветеринариялық паспорттың төлқұжатын, жануарға ветеринариялық паспорттың үзіндісін) үшін өтініш берген кезде:</w:t>
      </w:r>
      <w:r>
        <w:br/>
      </w:r>
      <w:r>
        <w:rPr>
          <w:rFonts w:ascii="Times New Roman"/>
          <w:b w:val="false"/>
          <w:i w:val="false"/>
          <w:color w:val="000000"/>
          <w:sz w:val="28"/>
        </w:rPr>
        <w:t xml:space="preserve">
      1) Тұтынушы ветеринариялық паспорт (жануарға ветеринариялық паспорттың төлқұжатын, жануарға ветеринариялық паспорттың үзіндісін) алу үшін ЖАО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xml:space="preserve">
      3) ЖАО ветдәрігері ветеринариялық паспортты (жануарға ветеринариялық паспорттың төлқұжатын, жануарға ветеринариялық паспорттың үзіндісін) толтырады, мөр басады, жануарға ветеринариялық паспортты (жануарға ветеринариялық паспорттың төлқұжатын, жануарға ветеринариялық паспорттың үзіндісін) тіркейді және қол қояды немесе бас тарту туралы дәлелді жауап дайындайды; </w:t>
      </w:r>
      <w:r>
        <w:br/>
      </w:r>
      <w:r>
        <w:rPr>
          <w:rFonts w:ascii="Times New Roman"/>
          <w:b w:val="false"/>
          <w:i w:val="false"/>
          <w:color w:val="000000"/>
          <w:sz w:val="28"/>
        </w:rPr>
        <w:t>
      4) Тұтынушыға ветеринариялық паспорт жануарға ветеринариялық паспорттың төлқұжатын, жануарға ветеринариялық паспорттың үзіндісін) береді немесе мемлекеттік қызмет көрсетуден бас тарту бойынша дәлелді жауап береді.</w:t>
      </w:r>
    </w:p>
    <w:bookmarkEnd w:id="33"/>
    <w:bookmarkStart w:name="z73" w:id="34"/>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34"/>
    <w:bookmarkStart w:name="z74" w:id="35"/>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5"/>
    <w:bookmarkStart w:name="z76" w:id="36"/>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6"/>
    <w:bookmarkStart w:name="z77" w:id="37"/>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қатысушы ЖАО ветдәрігер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37"/>
    <w:bookmarkStart w:name="z78" w:id="3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8"/>
    <w:p>
      <w:pPr>
        <w:spacing w:after="0"/>
        <w:ind w:left="0"/>
        <w:jc w:val="left"/>
      </w:pPr>
      <w:r>
        <w:rPr>
          <w:rFonts w:ascii="Times New Roman"/>
          <w:b/>
          <w:i w:val="false"/>
          <w:color w:val="000000"/>
        </w:rPr>
        <w:t xml:space="preserve"> «Жануарға ветеринариялық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437"/>
        <w:gridCol w:w="2863"/>
        <w:gridCol w:w="535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«Архангельск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Архангельское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2-37-49, факс: 2-37-82</w:t>
            </w:r>
          </w:p>
          <w:p>
            <w:pPr>
              <w:spacing w:after="20"/>
              <w:ind w:left="20"/>
              <w:jc w:val="both"/>
            </w:pPr>
            <w:r>
              <w:rPr>
                <w:rFonts w:ascii="Times New Roman"/>
                <w:b w:val="false"/>
                <w:i w:val="false"/>
                <w:color w:val="000000"/>
                <w:sz w:val="20"/>
              </w:rPr>
              <w:t>E-mail: ARXSO1@rambler.ru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«Асанов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Асаново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2-44-30, факс: 2-44-30</w:t>
            </w:r>
          </w:p>
          <w:p>
            <w:pPr>
              <w:spacing w:after="20"/>
              <w:ind w:left="20"/>
              <w:jc w:val="both"/>
            </w:pPr>
            <w:r>
              <w:rPr>
                <w:rFonts w:ascii="Times New Roman"/>
                <w:b w:val="false"/>
                <w:i w:val="false"/>
                <w:color w:val="000000"/>
                <w:sz w:val="20"/>
              </w:rPr>
              <w:t>E-mail: akimat_asanovo2011@mail.ru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«Березов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Большая Малышка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3-57-84, факс: 3-57-84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berezovskiy_so@mail.ru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ауылдық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2-21-68, факс: 2-24-11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Bishkul_ss@mail.ru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«Бугровое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Бугровое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2-39-17, факс: 2-39-17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«Вагулино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Вагулино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5-34-52, факс: 5-30-88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«Виноградов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Сивково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5-34-66, </w:t>
            </w:r>
          </w:p>
          <w:p>
            <w:pPr>
              <w:spacing w:after="20"/>
              <w:ind w:left="20"/>
              <w:jc w:val="both"/>
            </w:pPr>
            <w:r>
              <w:rPr>
                <w:rFonts w:ascii="Times New Roman"/>
                <w:b w:val="false"/>
                <w:i w:val="false"/>
                <w:color w:val="000000"/>
                <w:sz w:val="20"/>
              </w:rPr>
              <w:t>факс: 5-34-66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«Долматово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Долматово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5-36-32, факс: 5-36-32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«Қызылжар ауылдық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Бәйтерек ауылы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5-11-93, факс: 5-11-93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kuzulzharckiico@mail.ru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«Куйбышев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Боголюбово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2-36-87, факс: 2-36-87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SKOKRSB@rambler.ru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«Лесной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Пресновка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3-54-46, факс: 3-54-46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Akimat2030@mail.ru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«Налобино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Налобин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3-37-54, факс: 3-39-18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«Новоникольск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Новоникольск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2-51-16, факс: 2-51-80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akimatbkb@mail.ru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«Петерфельд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Петерфельд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2-30-67, факс: 2-41-25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peterfeldakimat@rambler.ru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«Прибрежное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Прибрежное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2-54-49, факс: 2-54-31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«Рассвет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Рассвет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5-20-21, факс: 5-21-36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rassvetakimat1@rambler.ru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«Рощино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Пеньково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2-75-39, факс: 2-75-39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roshin-so@mail.ru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«Светлопольск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Знаменское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2-65-85, факс: 2-65-85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«Соколов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Соколовка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3-18-74, </w:t>
            </w:r>
          </w:p>
          <w:p>
            <w:pPr>
              <w:spacing w:after="20"/>
              <w:ind w:left="20"/>
              <w:jc w:val="both"/>
            </w:pPr>
            <w:r>
              <w:rPr>
                <w:rFonts w:ascii="Times New Roman"/>
                <w:b w:val="false"/>
                <w:i w:val="false"/>
                <w:color w:val="000000"/>
                <w:sz w:val="20"/>
              </w:rPr>
              <w:t xml:space="preserve">факс: 3-11-82,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Sokolov_so@list.ru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«Якорь селолық округі әкімінің аппараты» мемлекеттік мекемесі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Якорь селосы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3-45-82, факс: 3-46-09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yakor@mail.kz</w:t>
            </w:r>
          </w:p>
        </w:tc>
      </w:tr>
    </w:tbl>
    <w:bookmarkStart w:name="z79" w:id="3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9"/>
    <w:p>
      <w:pPr>
        <w:spacing w:after="0"/>
        <w:ind w:left="0"/>
        <w:jc w:val="left"/>
      </w:pPr>
      <w:r>
        <w:rPr>
          <w:rFonts w:ascii="Times New Roman"/>
          <w:b/>
          <w:i w:val="false"/>
          <w:color w:val="000000"/>
        </w:rPr>
        <w:t xml:space="preserve"> 1-кесте. Тұтынушының жануарға ветеринариялық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33"/>
        <w:gridCol w:w="2433"/>
        <w:gridCol w:w="2873"/>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w:t>
            </w:r>
            <w:r>
              <w:br/>
            </w:r>
            <w:r>
              <w:rPr>
                <w:rFonts w:ascii="Times New Roman"/>
                <w:b w:val="false"/>
                <w:i w:val="false"/>
                <w:color w:val="000000"/>
                <w:sz w:val="20"/>
              </w:rPr>
              <w:t>
лық дәрi</w:t>
            </w:r>
            <w:r>
              <w:br/>
            </w:r>
            <w:r>
              <w:rPr>
                <w:rFonts w:ascii="Times New Roman"/>
                <w:b w:val="false"/>
                <w:i w:val="false"/>
                <w:color w:val="000000"/>
                <w:sz w:val="20"/>
              </w:rPr>
              <w:t>
герi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ұйымдастырушылық-өкiмдiк шешiмi)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ветеринариялық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745"/>
        <w:gridCol w:w="2185"/>
        <w:gridCol w:w="1756"/>
        <w:gridCol w:w="2444"/>
        <w:gridCol w:w="27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w:t>
            </w:r>
            <w:r>
              <w:br/>
            </w:r>
            <w:r>
              <w:rPr>
                <w:rFonts w:ascii="Times New Roman"/>
                <w:b w:val="false"/>
                <w:i w:val="false"/>
                <w:color w:val="000000"/>
                <w:sz w:val="20"/>
              </w:rPr>
              <w:t>
риялық дәрiгерi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ветеринария</w:t>
            </w:r>
            <w:r>
              <w:br/>
            </w:r>
            <w:r>
              <w:rPr>
                <w:rFonts w:ascii="Times New Roman"/>
                <w:b w:val="false"/>
                <w:i w:val="false"/>
                <w:color w:val="000000"/>
                <w:sz w:val="20"/>
              </w:rPr>
              <w:t>
лық дәрiге</w:t>
            </w:r>
            <w:r>
              <w:br/>
            </w:r>
            <w:r>
              <w:rPr>
                <w:rFonts w:ascii="Times New Roman"/>
                <w:b w:val="false"/>
                <w:i w:val="false"/>
                <w:color w:val="000000"/>
                <w:sz w:val="20"/>
              </w:rPr>
              <w:t>
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w:t>
            </w:r>
            <w:r>
              <w:br/>
            </w:r>
            <w:r>
              <w:rPr>
                <w:rFonts w:ascii="Times New Roman"/>
                <w:b w:val="false"/>
                <w:i w:val="false"/>
                <w:color w:val="000000"/>
                <w:sz w:val="20"/>
              </w:rPr>
              <w:t>
теринариялық</w:t>
            </w:r>
            <w:r>
              <w:br/>
            </w:r>
            <w:r>
              <w:rPr>
                <w:rFonts w:ascii="Times New Roman"/>
                <w:b w:val="false"/>
                <w:i w:val="false"/>
                <w:color w:val="000000"/>
                <w:sz w:val="20"/>
              </w:rPr>
              <w:t>
дәрiгерi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r>
              <w:br/>
            </w:r>
            <w:r>
              <w:rPr>
                <w:rFonts w:ascii="Times New Roman"/>
                <w:b w:val="false"/>
                <w:i w:val="false"/>
                <w:color w:val="000000"/>
                <w:sz w:val="20"/>
              </w:rPr>
              <w:t>
(үдерiстiң,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w:t>
            </w:r>
            <w:r>
              <w:br/>
            </w:r>
            <w:r>
              <w:rPr>
                <w:rFonts w:ascii="Times New Roman"/>
                <w:b w:val="false"/>
                <w:i w:val="false"/>
                <w:color w:val="000000"/>
                <w:sz w:val="20"/>
              </w:rPr>
              <w:t>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қабылдай</w:t>
            </w:r>
            <w:r>
              <w:br/>
            </w:r>
            <w:r>
              <w:rPr>
                <w:rFonts w:ascii="Times New Roman"/>
                <w:b w:val="false"/>
                <w:i w:val="false"/>
                <w:color w:val="000000"/>
                <w:sz w:val="20"/>
              </w:rPr>
              <w:t>
ды,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және ЖАО</w:t>
            </w:r>
            <w:r>
              <w:br/>
            </w:r>
            <w:r>
              <w:rPr>
                <w:rFonts w:ascii="Times New Roman"/>
                <w:b w:val="false"/>
                <w:i w:val="false"/>
                <w:color w:val="000000"/>
                <w:sz w:val="20"/>
              </w:rPr>
              <w:t>
әкіміне</w:t>
            </w:r>
            <w:r>
              <w:br/>
            </w:r>
            <w:r>
              <w:rPr>
                <w:rFonts w:ascii="Times New Roman"/>
                <w:b w:val="false"/>
                <w:i w:val="false"/>
                <w:color w:val="000000"/>
                <w:sz w:val="20"/>
              </w:rPr>
              <w:t>
тапсырады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қарайды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w:t>
            </w:r>
            <w:r>
              <w:br/>
            </w:r>
            <w:r>
              <w:rPr>
                <w:rFonts w:ascii="Times New Roman"/>
                <w:b w:val="false"/>
                <w:i w:val="false"/>
                <w:color w:val="000000"/>
                <w:sz w:val="20"/>
              </w:rPr>
              <w:t>
ветеринария</w:t>
            </w:r>
            <w:r>
              <w:br/>
            </w:r>
            <w:r>
              <w:rPr>
                <w:rFonts w:ascii="Times New Roman"/>
                <w:b w:val="false"/>
                <w:i w:val="false"/>
                <w:color w:val="000000"/>
                <w:sz w:val="20"/>
              </w:rPr>
              <w:t>
лық пас</w:t>
            </w:r>
            <w:r>
              <w:br/>
            </w:r>
            <w:r>
              <w:rPr>
                <w:rFonts w:ascii="Times New Roman"/>
                <w:b w:val="false"/>
                <w:i w:val="false"/>
                <w:color w:val="000000"/>
                <w:sz w:val="20"/>
              </w:rPr>
              <w:t>
порттың</w:t>
            </w:r>
            <w:r>
              <w:br/>
            </w:r>
            <w:r>
              <w:rPr>
                <w:rFonts w:ascii="Times New Roman"/>
                <w:b w:val="false"/>
                <w:i w:val="false"/>
                <w:color w:val="000000"/>
                <w:sz w:val="20"/>
              </w:rPr>
              <w:t>
төлнұсқасын</w:t>
            </w:r>
            <w:r>
              <w:br/>
            </w:r>
            <w:r>
              <w:rPr>
                <w:rFonts w:ascii="Times New Roman"/>
                <w:b w:val="false"/>
                <w:i w:val="false"/>
                <w:color w:val="000000"/>
                <w:sz w:val="20"/>
              </w:rPr>
              <w:t>
(жануарға</w:t>
            </w:r>
            <w:r>
              <w:br/>
            </w:r>
            <w:r>
              <w:rPr>
                <w:rFonts w:ascii="Times New Roman"/>
                <w:b w:val="false"/>
                <w:i w:val="false"/>
                <w:color w:val="000000"/>
                <w:sz w:val="20"/>
              </w:rPr>
              <w:t>
ветеринария</w:t>
            </w:r>
            <w:r>
              <w:br/>
            </w:r>
            <w:r>
              <w:rPr>
                <w:rFonts w:ascii="Times New Roman"/>
                <w:b w:val="false"/>
                <w:i w:val="false"/>
                <w:color w:val="000000"/>
                <w:sz w:val="20"/>
              </w:rPr>
              <w:t>
лық пас</w:t>
            </w:r>
            <w:r>
              <w:br/>
            </w:r>
            <w:r>
              <w:rPr>
                <w:rFonts w:ascii="Times New Roman"/>
                <w:b w:val="false"/>
                <w:i w:val="false"/>
                <w:color w:val="000000"/>
                <w:sz w:val="20"/>
              </w:rPr>
              <w:t>
порттан</w:t>
            </w:r>
            <w:r>
              <w:br/>
            </w:r>
            <w:r>
              <w:rPr>
                <w:rFonts w:ascii="Times New Roman"/>
                <w:b w:val="false"/>
                <w:i w:val="false"/>
                <w:color w:val="000000"/>
                <w:sz w:val="20"/>
              </w:rPr>
              <w:t>
үзiндiнi)</w:t>
            </w:r>
            <w:r>
              <w:br/>
            </w:r>
            <w:r>
              <w:rPr>
                <w:rFonts w:ascii="Times New Roman"/>
                <w:b w:val="false"/>
                <w:i w:val="false"/>
                <w:color w:val="000000"/>
                <w:sz w:val="20"/>
              </w:rPr>
              <w:t>
толтырады,</w:t>
            </w:r>
            <w:r>
              <w:br/>
            </w:r>
            <w:r>
              <w:rPr>
                <w:rFonts w:ascii="Times New Roman"/>
                <w:b w:val="false"/>
                <w:i w:val="false"/>
                <w:color w:val="000000"/>
                <w:sz w:val="20"/>
              </w:rPr>
              <w:t>
мөр қояды,</w:t>
            </w:r>
            <w:r>
              <w:br/>
            </w:r>
            <w:r>
              <w:rPr>
                <w:rFonts w:ascii="Times New Roman"/>
                <w:b w:val="false"/>
                <w:i w:val="false"/>
                <w:color w:val="000000"/>
                <w:sz w:val="20"/>
              </w:rPr>
              <w:t>
қол қояды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w:t>
            </w:r>
            <w:r>
              <w:br/>
            </w:r>
            <w:r>
              <w:rPr>
                <w:rFonts w:ascii="Times New Roman"/>
                <w:b w:val="false"/>
                <w:i w:val="false"/>
                <w:color w:val="000000"/>
                <w:sz w:val="20"/>
              </w:rPr>
              <w:t>
теринариялық</w:t>
            </w:r>
            <w:r>
              <w:br/>
            </w:r>
            <w:r>
              <w:rPr>
                <w:rFonts w:ascii="Times New Roman"/>
                <w:b w:val="false"/>
                <w:i w:val="false"/>
                <w:color w:val="000000"/>
                <w:sz w:val="20"/>
              </w:rPr>
              <w:t>
паспорттың</w:t>
            </w:r>
            <w:r>
              <w:br/>
            </w:r>
            <w:r>
              <w:rPr>
                <w:rFonts w:ascii="Times New Roman"/>
                <w:b w:val="false"/>
                <w:i w:val="false"/>
                <w:color w:val="000000"/>
                <w:sz w:val="20"/>
              </w:rPr>
              <w:t>
төлнұсқасын</w:t>
            </w:r>
            <w:r>
              <w:br/>
            </w:r>
            <w:r>
              <w:rPr>
                <w:rFonts w:ascii="Times New Roman"/>
                <w:b w:val="false"/>
                <w:i w:val="false"/>
                <w:color w:val="000000"/>
                <w:sz w:val="20"/>
              </w:rPr>
              <w:t>
(жануарға ве</w:t>
            </w:r>
            <w:r>
              <w:br/>
            </w:r>
            <w:r>
              <w:rPr>
                <w:rFonts w:ascii="Times New Roman"/>
                <w:b w:val="false"/>
                <w:i w:val="false"/>
                <w:color w:val="000000"/>
                <w:sz w:val="20"/>
              </w:rPr>
              <w:t>
теринариялық</w:t>
            </w:r>
            <w:r>
              <w:br/>
            </w:r>
            <w:r>
              <w:rPr>
                <w:rFonts w:ascii="Times New Roman"/>
                <w:b w:val="false"/>
                <w:i w:val="false"/>
                <w:color w:val="000000"/>
                <w:sz w:val="20"/>
              </w:rPr>
              <w:t>
паспорттан</w:t>
            </w:r>
            <w:r>
              <w:br/>
            </w:r>
            <w:r>
              <w:rPr>
                <w:rFonts w:ascii="Times New Roman"/>
                <w:b w:val="false"/>
                <w:i w:val="false"/>
                <w:color w:val="000000"/>
                <w:sz w:val="20"/>
              </w:rPr>
              <w:t>
үзiндiнi)</w:t>
            </w:r>
            <w:r>
              <w:br/>
            </w:r>
            <w:r>
              <w:rPr>
                <w:rFonts w:ascii="Times New Roman"/>
                <w:b w:val="false"/>
                <w:i w:val="false"/>
                <w:color w:val="000000"/>
                <w:sz w:val="20"/>
              </w:rPr>
              <w:t>
бередi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үлгісі (мә</w:t>
            </w:r>
            <w:r>
              <w:br/>
            </w:r>
            <w:r>
              <w:rPr>
                <w:rFonts w:ascii="Times New Roman"/>
                <w:b w:val="false"/>
                <w:i w:val="false"/>
                <w:color w:val="000000"/>
                <w:sz w:val="20"/>
              </w:rPr>
              <w:t>
лiметтер,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лық-өкiмдiк</w:t>
            </w:r>
            <w:r>
              <w:br/>
            </w:r>
            <w:r>
              <w:rPr>
                <w:rFonts w:ascii="Times New Roman"/>
                <w:b w:val="false"/>
                <w:i w:val="false"/>
                <w:color w:val="000000"/>
                <w:sz w:val="20"/>
              </w:rPr>
              <w:t>
шешiмi)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w:t>
            </w:r>
            <w:r>
              <w:br/>
            </w:r>
            <w:r>
              <w:rPr>
                <w:rFonts w:ascii="Times New Roman"/>
                <w:b w:val="false"/>
                <w:i w:val="false"/>
                <w:color w:val="000000"/>
                <w:sz w:val="20"/>
              </w:rPr>
              <w:t>
теринария</w:t>
            </w:r>
            <w:r>
              <w:br/>
            </w:r>
            <w:r>
              <w:rPr>
                <w:rFonts w:ascii="Times New Roman"/>
                <w:b w:val="false"/>
                <w:i w:val="false"/>
                <w:color w:val="000000"/>
                <w:sz w:val="20"/>
              </w:rPr>
              <w:t>
лық пас</w:t>
            </w:r>
            <w:r>
              <w:br/>
            </w:r>
            <w:r>
              <w:rPr>
                <w:rFonts w:ascii="Times New Roman"/>
                <w:b w:val="false"/>
                <w:i w:val="false"/>
                <w:color w:val="000000"/>
                <w:sz w:val="20"/>
              </w:rPr>
              <w:t>
порттың</w:t>
            </w:r>
            <w:r>
              <w:br/>
            </w:r>
            <w:r>
              <w:rPr>
                <w:rFonts w:ascii="Times New Roman"/>
                <w:b w:val="false"/>
                <w:i w:val="false"/>
                <w:color w:val="000000"/>
                <w:sz w:val="20"/>
              </w:rPr>
              <w:t>
төлқұжаты</w:t>
            </w:r>
            <w:r>
              <w:br/>
            </w:r>
            <w:r>
              <w:rPr>
                <w:rFonts w:ascii="Times New Roman"/>
                <w:b w:val="false"/>
                <w:i w:val="false"/>
                <w:color w:val="000000"/>
                <w:sz w:val="20"/>
              </w:rPr>
              <w:t>
(малға ве</w:t>
            </w:r>
            <w:r>
              <w:br/>
            </w:r>
            <w:r>
              <w:rPr>
                <w:rFonts w:ascii="Times New Roman"/>
                <w:b w:val="false"/>
                <w:i w:val="false"/>
                <w:color w:val="000000"/>
                <w:sz w:val="20"/>
              </w:rPr>
              <w:t>
теринария</w:t>
            </w:r>
            <w:r>
              <w:br/>
            </w:r>
            <w:r>
              <w:rPr>
                <w:rFonts w:ascii="Times New Roman"/>
                <w:b w:val="false"/>
                <w:i w:val="false"/>
                <w:color w:val="000000"/>
                <w:sz w:val="20"/>
              </w:rPr>
              <w:t>
лық пас</w:t>
            </w:r>
            <w:r>
              <w:br/>
            </w:r>
            <w:r>
              <w:rPr>
                <w:rFonts w:ascii="Times New Roman"/>
                <w:b w:val="false"/>
                <w:i w:val="false"/>
                <w:color w:val="000000"/>
                <w:sz w:val="20"/>
              </w:rPr>
              <w:t>
порттынан</w:t>
            </w:r>
            <w:r>
              <w:br/>
            </w:r>
            <w:r>
              <w:rPr>
                <w:rFonts w:ascii="Times New Roman"/>
                <w:b w:val="false"/>
                <w:i w:val="false"/>
                <w:color w:val="000000"/>
                <w:sz w:val="20"/>
              </w:rPr>
              <w:t>
үзінді)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w:t>
            </w:r>
            <w:r>
              <w:br/>
            </w:r>
            <w:r>
              <w:rPr>
                <w:rFonts w:ascii="Times New Roman"/>
                <w:b w:val="false"/>
                <w:i w:val="false"/>
                <w:color w:val="000000"/>
                <w:sz w:val="20"/>
              </w:rPr>
              <w:t>
теринариялық</w:t>
            </w:r>
            <w:r>
              <w:br/>
            </w:r>
            <w:r>
              <w:rPr>
                <w:rFonts w:ascii="Times New Roman"/>
                <w:b w:val="false"/>
                <w:i w:val="false"/>
                <w:color w:val="000000"/>
                <w:sz w:val="20"/>
              </w:rPr>
              <w:t>
паспорттың</w:t>
            </w:r>
            <w:r>
              <w:br/>
            </w:r>
            <w:r>
              <w:rPr>
                <w:rFonts w:ascii="Times New Roman"/>
                <w:b w:val="false"/>
                <w:i w:val="false"/>
                <w:color w:val="000000"/>
                <w:sz w:val="20"/>
              </w:rPr>
              <w:t>
төлқұжаты</w:t>
            </w:r>
            <w:r>
              <w:br/>
            </w:r>
            <w:r>
              <w:rPr>
                <w:rFonts w:ascii="Times New Roman"/>
                <w:b w:val="false"/>
                <w:i w:val="false"/>
                <w:color w:val="000000"/>
                <w:sz w:val="20"/>
              </w:rPr>
              <w:t>
(малға ве</w:t>
            </w:r>
            <w:r>
              <w:br/>
            </w:r>
            <w:r>
              <w:rPr>
                <w:rFonts w:ascii="Times New Roman"/>
                <w:b w:val="false"/>
                <w:i w:val="false"/>
                <w:color w:val="000000"/>
                <w:sz w:val="20"/>
              </w:rPr>
              <w:t>
теринариялық</w:t>
            </w:r>
            <w:r>
              <w:br/>
            </w:r>
            <w:r>
              <w:rPr>
                <w:rFonts w:ascii="Times New Roman"/>
                <w:b w:val="false"/>
                <w:i w:val="false"/>
                <w:color w:val="000000"/>
                <w:sz w:val="20"/>
              </w:rPr>
              <w:t>
паспортынан</w:t>
            </w:r>
            <w:r>
              <w:br/>
            </w:r>
            <w:r>
              <w:rPr>
                <w:rFonts w:ascii="Times New Roman"/>
                <w:b w:val="false"/>
                <w:i w:val="false"/>
                <w:color w:val="000000"/>
                <w:sz w:val="20"/>
              </w:rPr>
              <w:t>
үзінді)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әрекеттің нөмiрi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0"/>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процесiнiң 1-сызбасы</w:t>
      </w:r>
    </w:p>
    <w:p>
      <w:pPr>
        <w:spacing w:after="0"/>
        <w:ind w:left="0"/>
        <w:jc w:val="both"/>
      </w:pPr>
      <w:r>
        <w:drawing>
          <wp:inline distT="0" distB="0" distL="0" distR="0">
            <wp:extent cx="8001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01000" cy="5105400"/>
                    </a:xfrm>
                    <a:prstGeom prst="rect">
                      <a:avLst/>
                    </a:prstGeom>
                  </pic:spPr>
                </pic:pic>
              </a:graphicData>
            </a:graphic>
          </wp:inline>
        </w:drawing>
      </w:r>
    </w:p>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75819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5461000"/>
                    </a:xfrm>
                    <a:prstGeom prst="rect">
                      <a:avLst/>
                    </a:prstGeom>
                  </pic:spPr>
                </pic:pic>
              </a:graphicData>
            </a:graphic>
          </wp:inline>
        </w:drawing>
      </w:r>
    </w:p>
    <w:bookmarkStart w:name="z81" w:id="41"/>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303</w:t>
      </w:r>
      <w:r>
        <w:br/>
      </w:r>
      <w:r>
        <w:rPr>
          <w:rFonts w:ascii="Times New Roman"/>
          <w:b w:val="false"/>
          <w:i w:val="false"/>
          <w:color w:val="000000"/>
          <w:sz w:val="28"/>
        </w:rPr>
        <w:t>
қаулысымен бекiтiлдi</w:t>
      </w:r>
    </w:p>
    <w:bookmarkEnd w:id="41"/>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үйлерiне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Қызылжар аудандық әкімдігінің 12.11.2012 </w:t>
      </w:r>
      <w:r>
        <w:rPr>
          <w:rFonts w:ascii="Times New Roman"/>
          <w:b w:val="false"/>
          <w:i w:val="false"/>
          <w:color w:val="ff0000"/>
          <w:sz w:val="28"/>
        </w:rPr>
        <w:t>N 540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