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4900" w14:textId="ff44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22 желтоқсандағы N 43/1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2012 жылғы 5 қарашадағы N 8/1 шешімі. Солтүстік Қазақстан облысы Әділет департаментінде 2012 жылғы 21 қарашада N 1956 тіркелді. Күші жойылды (Солтүстік Қазақстан облысы Қызылжар аудандық мәслихатының 2013 жылғы 12 сәуірдегі N 02-07-01-20/44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аудандық мәслихатының 12.04.2013 N 02-07-01-20/44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2-тармағына</w:t>
      </w:r>
      <w:r>
        <w:rPr>
          <w:rFonts w:ascii="Times New Roman"/>
          <w:b w:val="false"/>
          <w:i w:val="false"/>
          <w:color w:val="000000"/>
          <w:sz w:val="28"/>
        </w:rPr>
        <w:t>, 109-бабының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22 желтоқсандағы № 43/1 </w:t>
      </w:r>
      <w:r>
        <w:rPr>
          <w:rFonts w:ascii="Times New Roman"/>
          <w:b w:val="false"/>
          <w:i w:val="false"/>
          <w:color w:val="000000"/>
          <w:sz w:val="28"/>
        </w:rPr>
        <w:t>шешіміне</w:t>
      </w:r>
      <w:r>
        <w:rPr>
          <w:rFonts w:ascii="Times New Roman"/>
          <w:b w:val="false"/>
          <w:i w:val="false"/>
          <w:color w:val="000000"/>
          <w:sz w:val="28"/>
        </w:rPr>
        <w:t xml:space="preserve"> (2012 жылғы 9 қаңтардағы № 13-8-160 мемлекеттік тіркеу нормативтік құқықтық актілерінің Тіркелімінде тіркелген, 2012 жылғы 20 қаңтардағы «Қызылжар» № 3, «Маяк» № 3 газеттерінде жарияланған)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- 4 156 576,2 мың теңге, соның ішінде:</w:t>
      </w:r>
      <w:r>
        <w:br/>
      </w:r>
      <w:r>
        <w:rPr>
          <w:rFonts w:ascii="Times New Roman"/>
          <w:b w:val="false"/>
          <w:i w:val="false"/>
          <w:color w:val="000000"/>
          <w:sz w:val="28"/>
        </w:rPr>
        <w:t>
      салықтық түсімдер - 421 897 мың теңге;</w:t>
      </w:r>
      <w:r>
        <w:br/>
      </w:r>
      <w:r>
        <w:rPr>
          <w:rFonts w:ascii="Times New Roman"/>
          <w:b w:val="false"/>
          <w:i w:val="false"/>
          <w:color w:val="000000"/>
          <w:sz w:val="28"/>
        </w:rPr>
        <w:t xml:space="preserve">
      салықтық емес түсімдер - 4 483,2 мың теңге; </w:t>
      </w:r>
      <w:r>
        <w:br/>
      </w:r>
      <w:r>
        <w:rPr>
          <w:rFonts w:ascii="Times New Roman"/>
          <w:b w:val="false"/>
          <w:i w:val="false"/>
          <w:color w:val="000000"/>
          <w:sz w:val="28"/>
        </w:rPr>
        <w:t>
      негізгі капиталды сатудан түсетін түсімдер - 8 676 мың теңге;</w:t>
      </w:r>
      <w:r>
        <w:br/>
      </w:r>
      <w:r>
        <w:rPr>
          <w:rFonts w:ascii="Times New Roman"/>
          <w:b w:val="false"/>
          <w:i w:val="false"/>
          <w:color w:val="000000"/>
          <w:sz w:val="28"/>
        </w:rPr>
        <w:t>
      трансферттердің түсімдері - 3 721 520 мың теңге;</w:t>
      </w:r>
      <w:r>
        <w:br/>
      </w:r>
      <w:r>
        <w:rPr>
          <w:rFonts w:ascii="Times New Roman"/>
          <w:b w:val="false"/>
          <w:i w:val="false"/>
          <w:color w:val="000000"/>
          <w:sz w:val="28"/>
        </w:rPr>
        <w:t>
      2) шығындар - 4 251 586,9 мың теңге;</w:t>
      </w:r>
      <w:r>
        <w:br/>
      </w:r>
      <w:r>
        <w:rPr>
          <w:rFonts w:ascii="Times New Roman"/>
          <w:b w:val="false"/>
          <w:i w:val="false"/>
          <w:color w:val="000000"/>
          <w:sz w:val="28"/>
        </w:rPr>
        <w:t>
      3) таза бюджеттік несиелеу - 49 570,4 мың теңге,</w:t>
      </w:r>
      <w:r>
        <w:br/>
      </w:r>
      <w:r>
        <w:rPr>
          <w:rFonts w:ascii="Times New Roman"/>
          <w:b w:val="false"/>
          <w:i w:val="false"/>
          <w:color w:val="000000"/>
          <w:sz w:val="28"/>
        </w:rPr>
        <w:t>
      соның ішінде:</w:t>
      </w:r>
      <w:r>
        <w:br/>
      </w:r>
      <w:r>
        <w:rPr>
          <w:rFonts w:ascii="Times New Roman"/>
          <w:b w:val="false"/>
          <w:i w:val="false"/>
          <w:color w:val="000000"/>
          <w:sz w:val="28"/>
        </w:rPr>
        <w:t xml:space="preserve">
      бюджеттік несиелер - 51 402,4 мың теңге; </w:t>
      </w:r>
      <w:r>
        <w:br/>
      </w:r>
      <w:r>
        <w:rPr>
          <w:rFonts w:ascii="Times New Roman"/>
          <w:b w:val="false"/>
          <w:i w:val="false"/>
          <w:color w:val="000000"/>
          <w:sz w:val="28"/>
        </w:rPr>
        <w:t>
      бюджеттік кредиттерді өтеу - 1 832 мың теңге;</w:t>
      </w:r>
      <w:r>
        <w:br/>
      </w:r>
      <w:r>
        <w:rPr>
          <w:rFonts w:ascii="Times New Roman"/>
          <w:b w:val="false"/>
          <w:i w:val="false"/>
          <w:color w:val="000000"/>
          <w:sz w:val="28"/>
        </w:rPr>
        <w:t>
      4) қаржы активтерімен операциялары бойынша сальдо - 13 000 мың теңге, соның ішінде:</w:t>
      </w:r>
      <w:r>
        <w:br/>
      </w:r>
      <w:r>
        <w:rPr>
          <w:rFonts w:ascii="Times New Roman"/>
          <w:b w:val="false"/>
          <w:i w:val="false"/>
          <w:color w:val="000000"/>
          <w:sz w:val="28"/>
        </w:rPr>
        <w:t>
      қаржы активтерін сатып алу - 13 000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бюджеттік дефициті - -157 581,1 мың теңге;</w:t>
      </w:r>
      <w:r>
        <w:br/>
      </w:r>
      <w:r>
        <w:rPr>
          <w:rFonts w:ascii="Times New Roman"/>
          <w:b w:val="false"/>
          <w:i w:val="false"/>
          <w:color w:val="000000"/>
          <w:sz w:val="28"/>
        </w:rPr>
        <w:t>
      6) бюджеттік дефицитін қаржыландыру - 157 581,1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10-тармағының</w:t>
      </w:r>
      <w:r>
        <w:rPr>
          <w:rFonts w:ascii="Times New Roman"/>
          <w:b w:val="false"/>
          <w:i w:val="false"/>
          <w:color w:val="000000"/>
          <w:sz w:val="28"/>
        </w:rPr>
        <w:t>:</w:t>
      </w:r>
      <w:r>
        <w:br/>
      </w:r>
      <w:r>
        <w:rPr>
          <w:rFonts w:ascii="Times New Roman"/>
          <w:b w:val="false"/>
          <w:i w:val="false"/>
          <w:color w:val="000000"/>
          <w:sz w:val="28"/>
        </w:rPr>
        <w:t>
      7), 10) тармақшасы келесі редакцияда мазмұндалсын:</w:t>
      </w:r>
      <w:r>
        <w:br/>
      </w:r>
      <w:r>
        <w:rPr>
          <w:rFonts w:ascii="Times New Roman"/>
          <w:b w:val="false"/>
          <w:i w:val="false"/>
          <w:color w:val="000000"/>
          <w:sz w:val="28"/>
        </w:rPr>
        <w:t>
      «7) 26 494 мың теңге - «Жұмыспен қамту 2020» бағдарламасы аясындағы іс-шараларды іске асыруға, соның ішінде:</w:t>
      </w:r>
      <w:r>
        <w:br/>
      </w:r>
      <w:r>
        <w:rPr>
          <w:rFonts w:ascii="Times New Roman"/>
          <w:b w:val="false"/>
          <w:i w:val="false"/>
          <w:color w:val="000000"/>
          <w:sz w:val="28"/>
        </w:rPr>
        <w:t>
      жалақыны ішінара субсидиялауға - 6 800 мың теңге;</w:t>
      </w:r>
      <w:r>
        <w:br/>
      </w:r>
      <w:r>
        <w:rPr>
          <w:rFonts w:ascii="Times New Roman"/>
          <w:b w:val="false"/>
          <w:i w:val="false"/>
          <w:color w:val="000000"/>
          <w:sz w:val="28"/>
        </w:rPr>
        <w:t>
      көшуге арналған субсидиялар беру - 445 мың теңге;</w:t>
      </w:r>
      <w:r>
        <w:br/>
      </w:r>
      <w:r>
        <w:rPr>
          <w:rFonts w:ascii="Times New Roman"/>
          <w:b w:val="false"/>
          <w:i w:val="false"/>
          <w:color w:val="000000"/>
          <w:sz w:val="28"/>
        </w:rPr>
        <w:t>
      жұмыспен қамту орталығын құруға - 12 909 мың теңге;</w:t>
      </w:r>
      <w:r>
        <w:br/>
      </w:r>
      <w:r>
        <w:rPr>
          <w:rFonts w:ascii="Times New Roman"/>
          <w:b w:val="false"/>
          <w:i w:val="false"/>
          <w:color w:val="000000"/>
          <w:sz w:val="28"/>
        </w:rPr>
        <w:t>
      жастар тәжірибесі - 6 340 мың теңге;</w:t>
      </w:r>
      <w:r>
        <w:br/>
      </w:r>
      <w:r>
        <w:rPr>
          <w:rFonts w:ascii="Times New Roman"/>
          <w:b w:val="false"/>
          <w:i w:val="false"/>
          <w:color w:val="000000"/>
          <w:sz w:val="28"/>
        </w:rPr>
        <w:t>
      10) 12 546 мың теңге -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«11. 2012 жылға арналған аудандық бюджетте Республикалық бюджеттен жергілікті атқарушы органдарға мамандарды әлеуметтік қолдау шараларын іске асыруға бюджеттік кредиттер ескерілсін - 51 391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12-тармағының</w:t>
      </w:r>
      <w:r>
        <w:rPr>
          <w:rFonts w:ascii="Times New Roman"/>
          <w:b w:val="false"/>
          <w:i w:val="false"/>
          <w:color w:val="000000"/>
          <w:sz w:val="28"/>
        </w:rPr>
        <w:t>:</w:t>
      </w:r>
      <w:r>
        <w:br/>
      </w:r>
      <w:r>
        <w:rPr>
          <w:rFonts w:ascii="Times New Roman"/>
          <w:b w:val="false"/>
          <w:i w:val="false"/>
          <w:color w:val="000000"/>
          <w:sz w:val="28"/>
        </w:rPr>
        <w:t>
      6), 7), 8), 9), 12) тармақшасы келесі редакцияда мазмұндалсын:</w:t>
      </w:r>
      <w:r>
        <w:br/>
      </w:r>
      <w:r>
        <w:rPr>
          <w:rFonts w:ascii="Times New Roman"/>
          <w:b w:val="false"/>
          <w:i w:val="false"/>
          <w:color w:val="000000"/>
          <w:sz w:val="28"/>
        </w:rPr>
        <w:t>
      «6) 7 549 мың теңге - Кондратовка селосындағы сумен жабдықтау жүйесін реконструкциялау;</w:t>
      </w:r>
      <w:r>
        <w:br/>
      </w:r>
      <w:r>
        <w:rPr>
          <w:rFonts w:ascii="Times New Roman"/>
          <w:b w:val="false"/>
          <w:i w:val="false"/>
          <w:color w:val="000000"/>
          <w:sz w:val="28"/>
        </w:rPr>
        <w:t xml:space="preserve">
      7) 19 882 мың теңге - Белое селосындағы сумен қамтамасыз ету жүйесін реконструкциялауға; </w:t>
      </w:r>
      <w:r>
        <w:br/>
      </w:r>
      <w:r>
        <w:rPr>
          <w:rFonts w:ascii="Times New Roman"/>
          <w:b w:val="false"/>
          <w:i w:val="false"/>
          <w:color w:val="000000"/>
          <w:sz w:val="28"/>
        </w:rPr>
        <w:t>
      8) 6 879 мың теңге - Боголюбово селосындағы сумен қамтамасыз ету жүйесін реконструкциялауға;</w:t>
      </w:r>
      <w:r>
        <w:br/>
      </w:r>
      <w:r>
        <w:rPr>
          <w:rFonts w:ascii="Times New Roman"/>
          <w:b w:val="false"/>
          <w:i w:val="false"/>
          <w:color w:val="000000"/>
          <w:sz w:val="28"/>
        </w:rPr>
        <w:t>
      9) 2 528 мың теңге - Тепличное және Прибрежное селоларында су құбырлар желілерінің құрылысы;</w:t>
      </w:r>
      <w:r>
        <w:br/>
      </w:r>
      <w:r>
        <w:rPr>
          <w:rFonts w:ascii="Times New Roman"/>
          <w:b w:val="false"/>
          <w:i w:val="false"/>
          <w:color w:val="000000"/>
          <w:sz w:val="28"/>
        </w:rPr>
        <w:t>
      12) 114 129 мың теңге - Қызылжар ауданы Бескөл ауылының Гагарин көшесін Астана-Петропавл тас жолынан Театральная көшесіне дейін абаттандыру;»;</w:t>
      </w:r>
      <w:r>
        <w:br/>
      </w:r>
      <w:r>
        <w:rPr>
          <w:rFonts w:ascii="Times New Roman"/>
          <w:b w:val="false"/>
          <w:i w:val="false"/>
          <w:color w:val="000000"/>
          <w:sz w:val="28"/>
        </w:rPr>
        <w:t>
      келесі мазмұндағы 17) тармағымен толықтырылсын:</w:t>
      </w:r>
      <w:r>
        <w:br/>
      </w:r>
      <w:r>
        <w:rPr>
          <w:rFonts w:ascii="Times New Roman"/>
          <w:b w:val="false"/>
          <w:i w:val="false"/>
          <w:color w:val="000000"/>
          <w:sz w:val="28"/>
        </w:rPr>
        <w:t>
      «17) 1 337 мың теңге - білім беру ұйымдарына оқу құралдарын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«13. 2012 жылға ауданның атқарушы органның резерві 30,9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«16. 2012 жылға арналған аудан бюджетінің шығыстарында селолық жерлерде тұратын денсаулық сақтау, білім беру, әлеуметтік қамтамасыз ету, мәдениет, спорт және ветеринария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w:t>
      </w:r>
      <w:r>
        <w:rPr>
          <w:rFonts w:ascii="Times New Roman"/>
          <w:b w:val="false"/>
          <w:i w:val="false"/>
          <w:color w:val="000000"/>
          <w:sz w:val="28"/>
        </w:rPr>
        <w:t xml:space="preserve">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Г. Сыздықова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 Фролова</w:t>
      </w:r>
    </w:p>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5 қарашадағы</w:t>
      </w:r>
      <w:r>
        <w:br/>
      </w:r>
      <w:r>
        <w:rPr>
          <w:rFonts w:ascii="Times New Roman"/>
          <w:b w:val="false"/>
          <w:i w:val="false"/>
          <w:color w:val="000000"/>
          <w:sz w:val="28"/>
        </w:rPr>
        <w:t>
№ 8/1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43/1 шешіміне 1-қосымша</w:t>
      </w:r>
    </w:p>
    <w:p>
      <w:pPr>
        <w:spacing w:after="0"/>
        <w:ind w:left="0"/>
        <w:jc w:val="left"/>
      </w:pPr>
      <w:r>
        <w:rPr>
          <w:rFonts w:ascii="Times New Roman"/>
          <w:b/>
          <w:i w:val="false"/>
          <w:color w:val="000000"/>
        </w:rPr>
        <w:t xml:space="preserve"> 2012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853"/>
        <w:gridCol w:w="8133"/>
        <w:gridCol w:w="23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4 156 576,2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147 799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3 721 520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3 721 520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53"/>
        <w:gridCol w:w="8013"/>
        <w:gridCol w:w="247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1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4 251 586,9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185 274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214 131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51 504</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балабақшалар, шағын орталықтар, мектеп интернаттары: жалпы үлгідегі, арнайы (түзету), дарынды балалар үшін мамандандырылған, жетім балалар мен ата-аналарының қамқорынсыз қалған балалар үшін ұйымдарының, кәмелеттік жасқа толмағандарды бейімдеу орталықтары тәрбиешілеріне біліктілік санаты үшін қосымша ақының мөлшерін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1 992 045</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1 818 068,4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66 313,6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170 557</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12 909</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684 917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87 768,7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397 503,3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397 503,3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14 338</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125 623,8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28 008,4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24 487,4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611 554,9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599 344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591 325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61 106,9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61 106,9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58 975,9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49 570,4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-157 581,1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157 581,1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bl>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5 қарашадағы</w:t>
      </w:r>
      <w:r>
        <w:br/>
      </w:r>
      <w:r>
        <w:rPr>
          <w:rFonts w:ascii="Times New Roman"/>
          <w:b w:val="false"/>
          <w:i w:val="false"/>
          <w:color w:val="000000"/>
          <w:sz w:val="28"/>
        </w:rPr>
        <w:t>
№ 8/1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43/1 шешіміне 4-қосымша</w:t>
      </w:r>
    </w:p>
    <w:p>
      <w:pPr>
        <w:spacing w:after="0"/>
        <w:ind w:left="0"/>
        <w:jc w:val="left"/>
      </w:pPr>
      <w:r>
        <w:rPr>
          <w:rFonts w:ascii="Times New Roman"/>
          <w:b/>
          <w:i w:val="false"/>
          <w:color w:val="000000"/>
        </w:rPr>
        <w:t xml:space="preserve"> 2012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8593"/>
        <w:gridCol w:w="20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163 714,5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90 723</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45 331</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26 387</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228"/>
        <w:gridCol w:w="1267"/>
        <w:gridCol w:w="1291"/>
        <w:gridCol w:w="1112"/>
        <w:gridCol w:w="1233"/>
        <w:gridCol w:w="1113"/>
        <w:gridCol w:w="1700"/>
        <w:gridCol w:w="1661"/>
        <w:gridCol w:w="1345"/>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4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w:t>
            </w:r>
            <w:r>
              <w:br/>
            </w:r>
            <w:r>
              <w:rPr>
                <w:rFonts w:ascii="Times New Roman"/>
                <w:b w:val="false"/>
                <w:i w:val="false"/>
                <w:color w:val="000000"/>
                <w:sz w:val="20"/>
              </w:rPr>
              <w:t>
во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w:t>
            </w:r>
            <w:r>
              <w:br/>
            </w:r>
            <w:r>
              <w:rPr>
                <w:rFonts w:ascii="Times New Roman"/>
                <w:b w:val="false"/>
                <w:i w:val="false"/>
                <w:color w:val="000000"/>
                <w:sz w:val="20"/>
              </w:rPr>
              <w:t>
дово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w:t>
            </w:r>
            <w:r>
              <w:br/>
            </w:r>
            <w:r>
              <w:rPr>
                <w:rFonts w:ascii="Times New Roman"/>
                <w:b w:val="false"/>
                <w:i w:val="false"/>
                <w:color w:val="000000"/>
                <w:sz w:val="20"/>
              </w:rPr>
              <w:t>
во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w:t>
            </w:r>
            <w:r>
              <w:br/>
            </w:r>
            <w:r>
              <w:rPr>
                <w:rFonts w:ascii="Times New Roman"/>
                <w:b w:val="false"/>
                <w:i w:val="false"/>
                <w:color w:val="000000"/>
                <w:sz w:val="20"/>
              </w:rPr>
              <w:t>
во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4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2012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53"/>
        <w:gridCol w:w="8613"/>
        <w:gridCol w:w="19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121 550,1</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92 623</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91 527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295"/>
        <w:gridCol w:w="1238"/>
        <w:gridCol w:w="1314"/>
        <w:gridCol w:w="1276"/>
        <w:gridCol w:w="1334"/>
        <w:gridCol w:w="1276"/>
        <w:gridCol w:w="1143"/>
        <w:gridCol w:w="1263"/>
        <w:gridCol w:w="1276"/>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1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3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5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p>
        </w:tc>
      </w:tr>
      <w:tr>
        <w:trPr>
          <w:trHeight w:val="2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4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5 қарашадағы</w:t>
      </w:r>
      <w:r>
        <w:br/>
      </w:r>
      <w:r>
        <w:rPr>
          <w:rFonts w:ascii="Times New Roman"/>
          <w:b w:val="false"/>
          <w:i w:val="false"/>
          <w:color w:val="000000"/>
          <w:sz w:val="28"/>
        </w:rPr>
        <w:t>
№ 8/1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43/1 шешіміне 8-қосымша</w:t>
      </w:r>
    </w:p>
    <w:p>
      <w:pPr>
        <w:spacing w:after="0"/>
        <w:ind w:left="0"/>
        <w:jc w:val="left"/>
      </w:pPr>
      <w:r>
        <w:rPr>
          <w:rFonts w:ascii="Times New Roman"/>
          <w:b/>
          <w:i w:val="false"/>
          <w:color w:val="000000"/>
        </w:rPr>
        <w:t xml:space="preserve"> 2012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53"/>
        <w:gridCol w:w="8913"/>
        <w:gridCol w:w="16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санаторлы-курорттық емделу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тамақтандыру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16 309</w:t>
            </w:r>
          </w:p>
        </w:tc>
      </w:tr>
    </w:tbl>
    <w:bookmarkStart w:name="z1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5 қарашадағы</w:t>
      </w:r>
      <w:r>
        <w:br/>
      </w:r>
      <w:r>
        <w:rPr>
          <w:rFonts w:ascii="Times New Roman"/>
          <w:b w:val="false"/>
          <w:i w:val="false"/>
          <w:color w:val="000000"/>
          <w:sz w:val="28"/>
        </w:rPr>
        <w:t>
№ 8/1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43/1 шешіміне 9-қосымша</w:t>
      </w:r>
    </w:p>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аудандық бюджет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
        <w:gridCol w:w="793"/>
        <w:gridCol w:w="853"/>
        <w:gridCol w:w="7573"/>
        <w:gridCol w:w="199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класс</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p>
            <w:pPr>
              <w:spacing w:after="20"/>
              <w:ind w:left="20"/>
              <w:jc w:val="both"/>
            </w:pPr>
            <w:r>
              <w:rPr>
                <w:rFonts w:ascii="Times New Roman"/>
                <w:b w:val="false"/>
                <w:i w:val="false"/>
                <w:color w:val="000000"/>
                <w:sz w:val="20"/>
              </w:rPr>
              <w:t>мың, теңге</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39 971,8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58 975,9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