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d307" w14:textId="226d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25 қарашадағы N 515 "Мағжан Жұмабаев ауданының ұйымдарында ақы төленетін 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әкімдігінің 2012 жылғы 30 қаңтардағы N 65 қаулысы. Солтүстік Қазақстан облысының Әділет департаментінде 2012 жылғы 29 ақпанда N 13-9-152 тіркелді. Күші жойылды Солтүстік Қазақстан облысы Мағжан Жұмабаев ауданының әкімдігінің 2013 жылғы 31 қаңтарда N 28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Солтүстік Қазақстан облысы Мағжан Жұмабаев ауданының әкімдігінің 2013.01.31 </w:t>
      </w:r>
      <w:r>
        <w:rPr>
          <w:rFonts w:ascii="Times New Roman"/>
          <w:b w:val="false"/>
          <w:i w:val="false"/>
          <w:color w:val="ff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«Нормативтік құқықтық актілері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25 қарашадағы № 515 «Мағжан Жұмабаев ауданының ұйымдарында ақы төленетін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13-9-125 тіркелген, 2010 жылғы 24 желтоқсандағы № 52 «Мағжан жұлдызы», 2010 жылғы 24 желтоқсандағы № 52 «Вести» аудандық газеттерінде жарияланған) келесі өзгерістер мен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«Мағжан Жұмабаев ауданының ұйымдарындағы қоғамдық жұмыстардың түрлері мен көлемдерінің тізбесі»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 жаңа редакцияда жариялансын: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жариялансын: «Қоғамдық жұмыстарға қатысатын жұмыссыздарға еңбекақы төлеу Қазақстан Республикасының 2011 жылғы 24 қарашадағы № 496-IV «2012-2014 жылдарға арналған республикалық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 қаражатынан 1,5 ең төмен жалақы мөлшерінде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сұраныс пен ұсыныс анықталсын: жұмыс орындарының қажеттілігіне білдірген өтінімдер бойынша – 101 адам; жұмыс орындарына бекітілген қажеттілік саны – 101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қалуы алғашқы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Бубенко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қаңтардағы № 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қарашадағы № 515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ұйымдарының, қоғамдық жұмыстардың түрлері мен көлемдерінің тізбесі,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4"/>
        <w:gridCol w:w="2399"/>
        <w:gridCol w:w="2181"/>
        <w:gridCol w:w="947"/>
        <w:gridCol w:w="885"/>
        <w:gridCol w:w="1569"/>
        <w:gridCol w:w="1135"/>
      </w:tblGrid>
      <w:tr>
        <w:trPr>
          <w:trHeight w:val="105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 көрсет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</w:tr>
      <w:tr>
        <w:trPr>
          <w:trHeight w:val="76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«Солтүстік Қазақстан облысы Мағжан Жұмабаев ауданының Булаево қаласы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Булаево қаласының 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және абаттандыру аумағын жөндеуге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 Қардан тазалау – 1700 шаршы метр, Ағаштарды ақтау - 80 дана, Көшеттерді отырғызу – 80 дана.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Аудан әкімдігі аумағын көркейтуге көмек көрсету, ағаштарды ақтау, көшет отырғызу.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тазалау – 3200 шаршы метр, Ағаш отырғызу – 80 дана.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– шаршы метрде.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Саябақ және алаң күзетіне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 аумағы – 0,09 Гектар, Алаң – 0,08 Гектар.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гі-күзгі тасқын суларға байланысты жұмыс жүргізу.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1000 - шаршы метр су орларын қазу, Су ағызу үшін су орларын 1000 -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Молалар мен қоқыстарды жабдықтау, сонымен қаттар қалдықтард жинауды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қатты қалдықтар- 1 Гектар, № 1 Мола – 1 Гектар, № 2 Мола – 0,08 Гектар.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2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2.«Солтүстік Қазақстан облысы Мағжан Жұмабаев ауданының Авангард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«Солтүстік Қазақстан облысы Мағжан Жұмабаев ауданының Александров аулдық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«Солтүстік Қазақстан облысы Мағжан Жұмабаев ауданының Бастомар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«Солтүстік Қазақстан облысы Мағжан Жұмабаев ауданының Возвышен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– шаршы метрде.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Әкімдік ғимараты үшін отын дайындауға, көмірді жеңілдетуге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отындарды тасымалдау және қатарлап салу – 5 текше метр Және көмірді қаттап салу – 5 тонна.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3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«Солтүстік Қазақстан облысы Мағжан Жұмабаев ауданының Гаврин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 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гі-күзгі тасқын суларға байланысты жұмыс жүргізу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«Солтүстік Қазақстан облысы Мағжан Жұмабаев ауданының Золотонив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 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«Солтүстік Қазақстан облысы Мағжан Жұмабаев ауданының Қарағанды аулдық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900 -шаршы метр су орларын қазу,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үшін су орларын 600 -шаршы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«Солтүстік Қазақстан облысы Мағжан Жұмабаев ауданының Қарақоға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– шаршы метрде.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«Солтүстік Қазақстан облысы Мағжан Жұмабаев ауданының Конюхов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 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900 -шаршы метр су орларын қазу,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үшін су орларын 600 -шаршы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«Солтүстік Қазақстан облысы Мағжан Жұмабаев ауданының Лебяжье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«Солтүстік Қазақстан облысы Мағжан Жұмабаев ауданының Майбалық аулдық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«Солтүстік Қазақстан облысы Мағжан Жұмабаев ауданының Молодежный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«Солтүстік Қазақстан облысы Мағжан Жұмабаев ауданының Молодогвардейск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«Солтүстік Қазақстан облысы Мағжан Жұмабаев ауданының Надежка аулдық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-3 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«Солтүстік Қазақстан облысы Мағжан Жұмабаев ауданының Октябрь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 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«Солтүстік Қазақстан облысы Мағжан Жұмабаев ауданының Писаревка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«Солтүстік Қазақстан облысы Мағжан Жұмабаев ауданының Полудин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Әкімдік ғимараты үшін отын дайындауға, көмірді жеңілдетуге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отындарды тасымалдау және қатарлап салу – 5 текше метр және көмірді қаттап салу – 5 тонна.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«Солтүстік Қазақстан облысы Мағжан Жұмабаев ауданының Совет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 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«Солтүстік Қазақстан облысы Мағжан Жұмабаев ауданының Таман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«Солтүстік Қазақстан облысы Мағжан Жұмабаев ауданының Ұзынкөл аулдық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«Солтүстік Қазақстан облысы Мағжан Жұмабаев ауданының Успен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 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«Солтүстік Қазақстан облысы Мағжан Жұмабаев ауданының Пролетар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«Солтүстік Қазақстан облысы Мағжан Жұмабаев ауданының Фурманов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 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«Солтүстік Қазақстан облысы Мағжан Жұмабаев ауданының Чистов селолық округі әкімінің аппараты»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 аумағын көркейту және 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– 1000 шаршы метр, Ағаштарды ақтау - 80 дана, Көшеттерді отырғызу – 40 дана.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гі-күзгі тасқын суларға байланысты жұмыс жүргізу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«Солтүстік Қазақстан облысы Әділет департаменті Мағжан Жұмабаев ауданының Әділет басқармасы»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сақтауға дайындық және айналысуына көмек көрсету, жылжымайтын мүліктің тіркеу құқығы және олармен мәмілеге отыруына көмек көрсету»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құжат.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372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«Солтүстік Қазақстан облысы Мағжан Жұмабаев ауданының білім бөлімі»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объекті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лерді, ғимараттар мен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сондай-ақ аудан әкімдігінің коммуналдық меншігінде тұрған бос 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көркей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туге және қорғауға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жинау – 3 тонна, 1000 шаршы метр қардан тазалау, ағаштарды ақтау – 80 дана, ағаштарды отырғызу – 40 дана,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тік-мәде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ниетті мағыналы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 ғима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раттар мен 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дай-ақ аудан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 коммунал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менші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гінде тұр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бос 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мараттарды сақтау бойынша қызметтер ұсыну.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«Солтүстік Қазақстан облысы Мағжан Жұмабаев ауданының жұмыспен қамту және әлеуметтік бағдарламалар бөлімі»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Жалғыз басты қарт адамарға көмек көрсету бойынша әлеуметтік жұмысшыға көмек көрсету.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үй.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көмекке мұқтаж халықтың түрлі топтарының дерек базасын жүргізу бойынша техникалық жұмыстар жүргізу, қажетті құжаттарды өңдеуде және құруда көмек көрсету.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90-150 ісін ресімдеу, ағымдағы құжаттармен жұмысына көмек 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сету, құ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жаттардың ксерокөшір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мелерін жасау.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Солтүстік Қазақстан облысы бойынша сот актілерін орындау жөніндегі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партаментінің Мағжан Жұмабаев аумақтық бөлімі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және мұрағаттық құжаттар жұмыстарда, өндірістер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тігуге 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жеткізуге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1500 бірлігі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Солтүстік Қазақстан облысы бойынша құқықтық статистика жөніндегі Комитетінің басқармасы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мен халыққа шапшаң және сапалы қызмет көрсету үшін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2000 бірлігі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Мағжан Жұмабаев ауданы бойынша салық басқармасы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Булаево қаласының жеке тұлғаларына салықтың есептелген сомалары туралы 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беру бойынша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 иеліктегі үйлер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"Солтүстік Қазақстан облысының Ішкі істер департаменті Мағжан Жұмабаев ауданының ішкі істер бөлімі"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Қажетті құжаттарды құрастыруға және өңдеуге, техникалық жұмыстарды өткізуге көмек көрсету.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ісін ресімдеу, ағымдағы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жұмыс жүргізуге көмек көрсету,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 жасау.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  <w:tr>
        <w:trPr>
          <w:trHeight w:val="9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"Солтүстік Қазақстан облысының төтенше жағдайлар департаменті Мағжан Жұмабаев ауданының төтенше жағдайлар бөлімі" мемлекеттік мекемесі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Қажетті құжаттарды құрастыруға және өндеуге, техникалық жұмыстарды өткізуге көмек көрсету.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ісін ресімдеу, ағымдағы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жұмыс жүргізуге көмек көрсету,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 жасау.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