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a9c8" w14:textId="2fa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22 желтоқсандағы N 39-1 "2012-2014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мәслихатының 2012 жылғы 16 сәуірдегі N 3-1 шешімі. Солтүстік Қазақстан облысының Әділет департаментінде 2012 жылғы 10 мамырда N 13-9-156 тіркелді. Күші жойылды (Солтүстік Қазақстан облысы Мағжан Жұмабаев ауданы мәслихатының 2013 жылғы 9 қаңтардағы N 01-15/5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Мағжан Жұмабаев ауданы мәслихатының 09.01.2013 N 01-15/5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22 желтоқсандағы № 39-1 «2012-2014 жылдарға арналған аудан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18 қаңтардағы № 13-9-147 тіркелген, аудандық «Вести» газетінің 2012 жылғы 26 қаңтардағы № 4, «Мағжан жұлдызы» газетінің 2012 жылғы 26 қаңтардағы № 4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Мағжан Жұмабаев ауданының 2012-2014 жылдарға арналған бюджеті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2 978 240,0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374 246,0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3 485,0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– 2 590 329,0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2 997 043,1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23 380,0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23 380,0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(- 53 785,1)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53 785,1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42 183,1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2012 жылға арналған аудан бюджетінің кірістеріне негізгі капиталды сатудан түскен түсімдер 10 160,0 мың теңге сомада енгізілген.»;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аудан бюджетінде республикалық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11 525,0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4 930,0 мың теңге -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1 504,0 мың теңге – арнайы әлеуметтік қызметтер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89 650,0 мың теңге – мектепке дейінгі білім ұйымдарындағы Мемлекеттік оқыту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18591,0 мың теңге – Қазақстан Республикасында білім беруді дамытудың 2011-2020 жылдарға арналған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12 291,0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6 300,0 мың теңге - үйде оқитын мүгедек балаларды жабдықтық, бағдарламалық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13 800,0 мың теңге - жетім-баланы (жетім-балаларды) және ата-аналарының қамқорынсыз қалған баланы (балаларды) күтіп-ұстауға асыраушыларына (қамқоршысына) ай сайынғы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29 563,0 мың теңге - мектеп мұғалімдеріне және мектепке дейінгі білім ұйымдарындағы тәрбиешілерге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2 208,0 мың теңге - "Назарбаев зияткерлік мектептері" ДБҰ-ның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24 939,0 мың теңге - Жұмыспен қамту 2020 бағдарламасы аясында іс-шараларды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6800,0 мың теңге – еңбекақыны жартылай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608,0 мың теңге – көшіп-қонуға субсидия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7 805 мың теңге – жастар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9 767 мың теңге – жұмыспен қамту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3588,0 мың теңге – «Өңірлердің дамуы» Бағдарламасы аясында өңірлердің экономикалық дамуына жәрдемдесу бойынша іс-шараларды іске асыруға ауылдық (селолық) округтерді абаттандыру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93478,0 мың теңге – селолық елді мекендердің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12135,0 мың теңге - мамандарды әлеуметтік қолдау шараларын іске асыруға берілетін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34587,0 мың теңге - Жұмыспен қамту - 2020 бағдарламасы шеңберінде инженерлік коммуникациялық инфрақұрылымдарды салу және (немесе) сатып алу және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13 201,0 мың теңге – республикалық бюджеттен берілетін трансферттер есебінен Жұмыспен қамту - 2020 бағдарламасы бойынша ауылдық елді мекендерді дамыту шеңберінде объектілерді жөндеу»;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13 482,0 мың теңге – республикалық бюджеттен берілетін трансферттер есебінен Жұмыспен қамту-2020 бағдарламасы бойынша ауылдық елді мекендерді дамыту шеңберінде объектілерді жөндеу және абаттандыруға.»;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8 000,0 мың теңге – заңды тұлғалардың жарғылық капиталын қалыптастыру және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жергілікті атқарушы органның резерві 3 064,8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C. Хабдулин         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М.И. Омарова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913"/>
        <w:gridCol w:w="6953"/>
        <w:gridCol w:w="2393"/>
      </w:tblGrid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2 978 240,0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374 246,0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199 580,0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199 580,0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2 590 329,0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2 590 329,0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93"/>
        <w:gridCol w:w="753"/>
        <w:gridCol w:w="741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2997043,1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294911,5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2040194,0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2 038 086,0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1 861 223,0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166 367,0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29 697,0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 етуін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233377,8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жүйесімен қызмет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Кондоминимум объектілеріне техникалық паспорттар әзірлеу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182177,8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жүйесiнiң жұмыс істеуі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106812,5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152290,1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74332,4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20 153,8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 үшін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1 564,7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- 53785,1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13"/>
        <w:gridCol w:w="7993"/>
        <w:gridCol w:w="16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286051,7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қызметін қамтамасыз ету бойынша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 үшін шараларды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73"/>
        <w:gridCol w:w="1373"/>
        <w:gridCol w:w="1513"/>
        <w:gridCol w:w="1413"/>
        <w:gridCol w:w="1353"/>
        <w:gridCol w:w="1353"/>
        <w:gridCol w:w="163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7538,5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13"/>
        <w:gridCol w:w="1473"/>
        <w:gridCol w:w="1513"/>
        <w:gridCol w:w="1313"/>
        <w:gridCol w:w="1333"/>
        <w:gridCol w:w="1313"/>
        <w:gridCol w:w="1273"/>
        <w:gridCol w:w="1513"/>
      </w:tblGrid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12824,9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3"/>
        <w:gridCol w:w="1293"/>
        <w:gridCol w:w="1513"/>
        <w:gridCol w:w="1373"/>
        <w:gridCol w:w="1573"/>
        <w:gridCol w:w="1353"/>
        <w:gridCol w:w="145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