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cc84" w14:textId="c75c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2012 жылғы 1 маусымдағы N 263 қаулысы. Солтүстік Қазақстан облысының Әділет департаментінде 2012 жылғы 13 шілдеде N 13-9-161 тіркелді. Күші жойылды - Солтүстік Қазақстан облысы Мағжан Жұмабаев ауданы әкімдігінің 2013 жылғы 24 мамырдағы N 184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ауданы әкімдігінің 24.05.2013 N 184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2000 жылғы 27 қарашадағы № 176 «Әкімшілік процедуралар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Үкіметінің 2011 жылғы 07 сәуірдегі № 394 «Жергілікті атқарушы органдарымен көрсетілетін, халықты әлеуметтік қорғау саласында әлеуметтік қызмет көрсету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регламенттер бекітілсін:</w:t>
      </w:r>
      <w:r>
        <w:br/>
      </w:r>
      <w:r>
        <w:rPr>
          <w:rFonts w:ascii="Times New Roman"/>
          <w:b w:val="false"/>
          <w:i w:val="false"/>
          <w:color w:val="000000"/>
          <w:sz w:val="28"/>
        </w:rPr>
        <w:t>
      Қозғалуға қиындығы бар бірінші топтағы мүгедектерге жеке көмекшінің және есту бойынша мүгедектерге ымдау тілі маманының қызметтерін ұсыну үшін мүгедектерге құжаттарды </w:t>
      </w:r>
      <w:r>
        <w:rPr>
          <w:rFonts w:ascii="Times New Roman"/>
          <w:b w:val="false"/>
          <w:i w:val="false"/>
          <w:color w:val="000000"/>
          <w:sz w:val="28"/>
        </w:rPr>
        <w:t>ресімдеу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Мүгедектерге кресло-арбаларды беру үшін оларға құжаттарды </w:t>
      </w:r>
      <w:r>
        <w:rPr>
          <w:rFonts w:ascii="Times New Roman"/>
          <w:b w:val="false"/>
          <w:i w:val="false"/>
          <w:color w:val="000000"/>
          <w:sz w:val="28"/>
        </w:rPr>
        <w:t>ресімдеу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Мүгедектерге протездік-ортопедиялық көмек көрсету үшін оларға құжаттарды </w:t>
      </w:r>
      <w:r>
        <w:rPr>
          <w:rFonts w:ascii="Times New Roman"/>
          <w:b w:val="false"/>
          <w:i w:val="false"/>
          <w:color w:val="000000"/>
          <w:sz w:val="28"/>
        </w:rPr>
        <w:t>ресімдеу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Жергілікті өкілетті органдардың шешімдері бойынша мұқтаж азаматтардың жеке санаттарына әлеуметтік көмек тағайындау және </w:t>
      </w:r>
      <w:r>
        <w:rPr>
          <w:rFonts w:ascii="Times New Roman"/>
          <w:b w:val="false"/>
          <w:i w:val="false"/>
          <w:color w:val="000000"/>
          <w:sz w:val="28"/>
        </w:rPr>
        <w:t>төлеу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жасқа дейінгі балалары бар отбасыларға мемлекеттік жәрдемақыларды </w:t>
      </w:r>
      <w:r>
        <w:rPr>
          <w:rFonts w:ascii="Times New Roman"/>
          <w:b w:val="false"/>
          <w:i w:val="false"/>
          <w:color w:val="000000"/>
          <w:sz w:val="28"/>
        </w:rPr>
        <w:t>тағайындау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Тұрғын үй көмегін </w:t>
      </w:r>
      <w:r>
        <w:rPr>
          <w:rFonts w:ascii="Times New Roman"/>
          <w:b w:val="false"/>
          <w:i w:val="false"/>
          <w:color w:val="000000"/>
          <w:sz w:val="28"/>
        </w:rPr>
        <w:t>тағайындау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w:t>
      </w:r>
      <w:r>
        <w:rPr>
          <w:rFonts w:ascii="Times New Roman"/>
          <w:b w:val="false"/>
          <w:i w:val="false"/>
          <w:color w:val="000000"/>
          <w:sz w:val="28"/>
        </w:rPr>
        <w:t>ресiмдеу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Бөгде адамның күтімі мен көмегіне мұқтаж жалғызілікті адамдарға, жалғыз тұратын қарттарға, мүгедектерге және мүгедек балаларға үйде әлеуметтік қызмет көрсетуге құжаттарды </w:t>
      </w:r>
      <w:r>
        <w:rPr>
          <w:rFonts w:ascii="Times New Roman"/>
          <w:b w:val="false"/>
          <w:i w:val="false"/>
          <w:color w:val="000000"/>
          <w:sz w:val="28"/>
        </w:rPr>
        <w:t>ресімдеу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Ауылдық жерде тұратын әлеуметтік сала мамандарына отын сатып алу бойынша әлеуметтік көмек </w:t>
      </w:r>
      <w:r>
        <w:rPr>
          <w:rFonts w:ascii="Times New Roman"/>
          <w:b w:val="false"/>
          <w:i w:val="false"/>
          <w:color w:val="000000"/>
          <w:sz w:val="28"/>
        </w:rPr>
        <w:t>тағайындау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Жұмыссыздарды тіркеу және есепке </w:t>
      </w:r>
      <w:r>
        <w:rPr>
          <w:rFonts w:ascii="Times New Roman"/>
          <w:b w:val="false"/>
          <w:i w:val="false"/>
          <w:color w:val="000000"/>
          <w:sz w:val="28"/>
        </w:rPr>
        <w:t>қою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Мүгедектерді санаторлық-курорттық емдеумен қамтамасыз ету үшін оларға құжаттарды </w:t>
      </w:r>
      <w:r>
        <w:rPr>
          <w:rFonts w:ascii="Times New Roman"/>
          <w:b w:val="false"/>
          <w:i w:val="false"/>
          <w:color w:val="000000"/>
          <w:sz w:val="28"/>
        </w:rPr>
        <w:t>ресімдеу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Семей ядролық сынақ полигонындағы ядролық сынақтардың салдарынан зардап шеккен азаматтарды тіркеу және есепке </w:t>
      </w:r>
      <w:r>
        <w:rPr>
          <w:rFonts w:ascii="Times New Roman"/>
          <w:b w:val="false"/>
          <w:i w:val="false"/>
          <w:color w:val="000000"/>
          <w:sz w:val="28"/>
        </w:rPr>
        <w:t>қою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Мүгедектерді сурдо-тифлотехникалық және міндетті гигиеналық құралдармен қамтамасыз ету үшін оларға құжаттарды </w:t>
      </w:r>
      <w:r>
        <w:rPr>
          <w:rFonts w:ascii="Times New Roman"/>
          <w:b w:val="false"/>
          <w:i w:val="false"/>
          <w:color w:val="000000"/>
          <w:sz w:val="28"/>
        </w:rPr>
        <w:t>ресімдеу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«Мағжан Жұмабаев ауданының жұмыспен қамту және әлеуметтік бағдарламалар бөлімі» мемлекеттік мекемесінің бастығы Р.Е. Қалиевке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В. Бубенко</w:t>
      </w:r>
    </w:p>
    <w:bookmarkStart w:name="z17" w:id="2"/>
    <w:p>
      <w:pPr>
        <w:spacing w:after="0"/>
        <w:ind w:left="0"/>
        <w:jc w:val="both"/>
      </w:pPr>
      <w:r>
        <w:rPr>
          <w:rFonts w:ascii="Times New Roman"/>
          <w:b w:val="false"/>
          <w:i w:val="false"/>
          <w:color w:val="000000"/>
          <w:sz w:val="28"/>
        </w:rPr>
        <w:t>
Мағжан Жұмабаев</w:t>
      </w:r>
      <w:r>
        <w:br/>
      </w:r>
      <w:r>
        <w:rPr>
          <w:rFonts w:ascii="Times New Roman"/>
          <w:b w:val="false"/>
          <w:i w:val="false"/>
          <w:color w:val="000000"/>
          <w:sz w:val="28"/>
        </w:rPr>
        <w:t>
ауданы әкімдігінің</w:t>
      </w:r>
      <w:r>
        <w:br/>
      </w:r>
      <w:r>
        <w:rPr>
          <w:rFonts w:ascii="Times New Roman"/>
          <w:b w:val="false"/>
          <w:i w:val="false"/>
          <w:color w:val="000000"/>
          <w:sz w:val="28"/>
        </w:rPr>
        <w:t>
2012 жылғы 1 маусымдағы</w:t>
      </w:r>
      <w:r>
        <w:br/>
      </w:r>
      <w:r>
        <w:rPr>
          <w:rFonts w:ascii="Times New Roman"/>
          <w:b w:val="false"/>
          <w:i w:val="false"/>
          <w:color w:val="000000"/>
          <w:sz w:val="28"/>
        </w:rPr>
        <w:t>
№ 263 қаулысымен бекітілген</w:t>
      </w:r>
    </w:p>
    <w:bookmarkEnd w:id="2"/>
    <w:p>
      <w:pPr>
        <w:spacing w:after="0"/>
        <w:ind w:left="0"/>
        <w:jc w:val="left"/>
      </w:pPr>
      <w:r>
        <w:rPr>
          <w:rFonts w:ascii="Times New Roman"/>
          <w:b/>
          <w:i w:val="false"/>
          <w:color w:val="000000"/>
        </w:rPr>
        <w:t xml:space="preserve"> Мемлекеттік қызмет көрсету регламенті «Қозғалуға қиындығы бар бірінші топтағы мүгедектерге жеке көмекшінің және есту бойынша мүгедектерге ымдау тілі маманының қызметтерін ұсыну үшін мүгедектерге құжаттарды ресімдеу»</w:t>
      </w:r>
    </w:p>
    <w:bookmarkStart w:name="z18" w:id="3"/>
    <w:p>
      <w:pPr>
        <w:spacing w:after="0"/>
        <w:ind w:left="0"/>
        <w:jc w:val="left"/>
      </w:pPr>
      <w:r>
        <w:rPr>
          <w:rFonts w:ascii="Times New Roman"/>
          <w:b/>
          <w:i w:val="false"/>
          <w:color w:val="000000"/>
        </w:rPr>
        <w:t xml:space="preserve"> 
1. Негізгі ұғымдар</w:t>
      </w:r>
    </w:p>
    <w:bookmarkEnd w:id="3"/>
    <w:p>
      <w:pPr>
        <w:spacing w:after="0"/>
        <w:ind w:left="0"/>
        <w:jc w:val="both"/>
      </w:pPr>
      <w:r>
        <w:rPr>
          <w:rFonts w:ascii="Times New Roman"/>
          <w:b w:val="false"/>
          <w:i w:val="false"/>
          <w:color w:val="000000"/>
          <w:sz w:val="28"/>
        </w:rPr>
        <w:t>      1. Пайдаланған терминдердің және аббревиатуралардың анықтамасы:</w:t>
      </w:r>
      <w:r>
        <w:br/>
      </w:r>
      <w:r>
        <w:rPr>
          <w:rFonts w:ascii="Times New Roman"/>
          <w:b w:val="false"/>
          <w:i w:val="false"/>
          <w:color w:val="000000"/>
          <w:sz w:val="28"/>
        </w:rPr>
        <w:t>
      1) мүгедек – ауыру немесе жарақат алу нәтижесінде, тұрақты түрде денсаулығының, ағзасының атқарымының бұзылуына байланысты өмірлік іс-әрекеті шектелгендіктен әлеуметтік қорғауды қажет ететін тұлға.</w:t>
      </w:r>
      <w:r>
        <w:br/>
      </w:r>
      <w:r>
        <w:rPr>
          <w:rFonts w:ascii="Times New Roman"/>
          <w:b w:val="false"/>
          <w:i w:val="false"/>
          <w:color w:val="000000"/>
          <w:sz w:val="28"/>
        </w:rPr>
        <w:t>
      2) ОЖБ – оңалтудың жеке бағдарламасы;</w:t>
      </w:r>
      <w:r>
        <w:br/>
      </w:r>
      <w:r>
        <w:rPr>
          <w:rFonts w:ascii="Times New Roman"/>
          <w:b w:val="false"/>
          <w:i w:val="false"/>
          <w:color w:val="000000"/>
          <w:sz w:val="28"/>
        </w:rPr>
        <w:t>
      3) ЖІ – жеке іс;</w:t>
      </w:r>
      <w:r>
        <w:br/>
      </w:r>
      <w:r>
        <w:rPr>
          <w:rFonts w:ascii="Times New Roman"/>
          <w:b w:val="false"/>
          <w:i w:val="false"/>
          <w:color w:val="000000"/>
          <w:sz w:val="28"/>
        </w:rPr>
        <w:t>
      4) «ЖҚҮ және ӘББ» ММ – «Солтүстік Қазақстан облысының жұмыспен қамтуды үйлестіру және әлеуметтік бағдарламалар басқармасы» мемлекеттік мекемесі;</w:t>
      </w:r>
      <w:r>
        <w:br/>
      </w:r>
      <w:r>
        <w:rPr>
          <w:rFonts w:ascii="Times New Roman"/>
          <w:b w:val="false"/>
          <w:i w:val="false"/>
          <w:color w:val="000000"/>
          <w:sz w:val="28"/>
        </w:rPr>
        <w:t>
      5)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және олардың кіші жүйелері) (бұдан әрі – ҚФБ);</w:t>
      </w:r>
      <w:r>
        <w:br/>
      </w:r>
      <w:r>
        <w:rPr>
          <w:rFonts w:ascii="Times New Roman"/>
          <w:b w:val="false"/>
          <w:i w:val="false"/>
          <w:color w:val="000000"/>
          <w:sz w:val="28"/>
        </w:rPr>
        <w:t>
      6) Уәкілетті орган – «Солтүстік Қазақстан облысы Мағжан Жұмабаев ауданының жұмыспен қамту және әлеуметтік бағдарламалар бөлімі» мемлекеттік мекемесі.</w:t>
      </w:r>
    </w:p>
    <w:bookmarkStart w:name="z19" w:id="4"/>
    <w:p>
      <w:pPr>
        <w:spacing w:after="0"/>
        <w:ind w:left="0"/>
        <w:jc w:val="left"/>
      </w:pPr>
      <w:r>
        <w:rPr>
          <w:rFonts w:ascii="Times New Roman"/>
          <w:b/>
          <w:i w:val="false"/>
          <w:color w:val="000000"/>
        </w:rPr>
        <w:t xml:space="preserve"> 
2. Жалпы ережелер</w:t>
      </w:r>
    </w:p>
    <w:bookmarkEnd w:id="4"/>
    <w:bookmarkStart w:name="z20" w:id="5"/>
    <w:p>
      <w:pPr>
        <w:spacing w:after="0"/>
        <w:ind w:left="0"/>
        <w:jc w:val="both"/>
      </w:pPr>
      <w:r>
        <w:rPr>
          <w:rFonts w:ascii="Times New Roman"/>
          <w:b w:val="false"/>
          <w:i w:val="false"/>
          <w:color w:val="000000"/>
          <w:sz w:val="28"/>
        </w:rPr>
        <w:t>      2. Мемлекеттік қызмет «Солтүстік Қазақстан облысы Мағжан Жұмабаев ауданының жұмыспен қамту және әлеуметтік бағдарламалар бөлімі» мемлекеттік мекемесімен көрсетіледі, мекен-жайы: Солтүстік Қазақстан облысы, Булаев қаласы, Киреев көшесі, 15, электрондық пошта мекенжайы - ro_qumab@mail.online.kz, телефоны – 8-715-31-2-22-04, № 1 кабинет.</w:t>
      </w:r>
      <w:r>
        <w:br/>
      </w:r>
      <w:r>
        <w:rPr>
          <w:rFonts w:ascii="Times New Roman"/>
          <w:b w:val="false"/>
          <w:i w:val="false"/>
          <w:color w:val="000000"/>
          <w:sz w:val="28"/>
        </w:rPr>
        <w:t>
      3.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Мағжан Жұмабаев атындағы аудандық әкімдігінің 30.10.2012 </w:t>
      </w:r>
      <w:r>
        <w:rPr>
          <w:rFonts w:ascii="Times New Roman"/>
          <w:b w:val="false"/>
          <w:i w:val="false"/>
          <w:color w:val="000000"/>
          <w:sz w:val="28"/>
        </w:rPr>
        <w:t>N 472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2005 жылғы 13 сәуірдегі «Қазақстан Республикасында мүгедектерді әлеуметтік қорғау туралы» Заңының 21-бабы 1-тармағы </w:t>
      </w:r>
      <w:r>
        <w:rPr>
          <w:rFonts w:ascii="Times New Roman"/>
          <w:b w:val="false"/>
          <w:i w:val="false"/>
          <w:color w:val="000000"/>
          <w:sz w:val="28"/>
        </w:rPr>
        <w:t>4) тармақшасының</w:t>
      </w:r>
      <w:r>
        <w:rPr>
          <w:rFonts w:ascii="Times New Roman"/>
          <w:b w:val="false"/>
          <w:i w:val="false"/>
          <w:color w:val="000000"/>
          <w:sz w:val="28"/>
        </w:rPr>
        <w:t xml:space="preserve"> және Қазақстан Республикасы Үкіметінің 2005 жылғы 20 шілдедегі № 754 қаулысымен бекітілген Жеке оңалту бағдарламасына сәйкес жүріп-тұруы қиын бірінші топтағы мүгедектер үшін жеке көмекшінің және естімейтіндігі бойынша мүгедектер үшін жылына отыз сағат ымдау тілі маманының әлеуметтік қызметтерін көрсету ережесі негізінде жүзеге асырылады. № 754 қаулысымен бекітілген «Мүгедектерге және мүгедек балаларға санаторлық-курорттық емделудi ұсыну» </w:t>
      </w:r>
      <w:r>
        <w:rPr>
          <w:rFonts w:ascii="Times New Roman"/>
          <w:b w:val="false"/>
          <w:i w:val="false"/>
          <w:color w:val="000000"/>
          <w:sz w:val="28"/>
        </w:rPr>
        <w:t>Ережесiнің</w:t>
      </w:r>
      <w:r>
        <w:rPr>
          <w:rFonts w:ascii="Times New Roman"/>
          <w:b w:val="false"/>
          <w:i w:val="false"/>
          <w:color w:val="000000"/>
          <w:sz w:val="28"/>
        </w:rPr>
        <w:t>,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ro_qumab@mail.online.kz интернет-ресурстарында, уәкілетті органдардың стендтерде, ресми ақпарат көздерде болады.</w:t>
      </w:r>
      <w:r>
        <w:br/>
      </w:r>
      <w:r>
        <w:rPr>
          <w:rFonts w:ascii="Times New Roman"/>
          <w:b w:val="false"/>
          <w:i w:val="false"/>
          <w:color w:val="000000"/>
          <w:sz w:val="28"/>
        </w:rPr>
        <w:t>
</w:t>
      </w:r>
      <w:r>
        <w:rPr>
          <w:rFonts w:ascii="Times New Roman"/>
          <w:b w:val="false"/>
          <w:i w:val="false"/>
          <w:color w:val="000000"/>
          <w:sz w:val="28"/>
        </w:rPr>
        <w:t>
      6. Тұтынушы алатын, мемлекеттік қызметтің аяқталу нысаны (нәтиже): қозғалуға қиындығы бар бірінші топтағы мүгедектерге жеке көмекшінің және есту бойынша мүгедектерге ымдау тілі маманының қызметтерін ұсыну үшін құжаттарды ресімдеу жөніндегі анықтама беру, немесе қағаз нұсқаларында қызмет көрсетуден бас тарту жөнінде дәлелді жауап.</w:t>
      </w:r>
      <w:r>
        <w:br/>
      </w:r>
      <w:r>
        <w:rPr>
          <w:rFonts w:ascii="Times New Roman"/>
          <w:b w:val="false"/>
          <w:i w:val="false"/>
          <w:color w:val="000000"/>
          <w:sz w:val="28"/>
        </w:rPr>
        <w:t>
      Мүгедектің өзінің баруға мүмкіндігі болмаған жағдайда, нотариалды куәландыруды талап етпейтін сенімхат негізінде жеке көмекшінің және ымдау тілі маманының қызметтерін ұсынуға өтініш жасауға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w:t>
      </w:r>
      <w:r>
        <w:br/>
      </w:r>
      <w:r>
        <w:rPr>
          <w:rFonts w:ascii="Times New Roman"/>
          <w:b w:val="false"/>
          <w:i w:val="false"/>
          <w:color w:val="000000"/>
          <w:sz w:val="28"/>
        </w:rPr>
        <w:t>
      Қазақстан Республикасының азаматтарына, Қазақстан Республикасының аумағында тұрақты тұратын азаматтығы жоқ және шетелдіктерге. (бұдан әрі – тұтынушылар):</w:t>
      </w:r>
      <w:r>
        <w:br/>
      </w:r>
      <w:r>
        <w:rPr>
          <w:rFonts w:ascii="Times New Roman"/>
          <w:b w:val="false"/>
          <w:i w:val="false"/>
          <w:color w:val="000000"/>
          <w:sz w:val="28"/>
        </w:rPr>
        <w:t>
      1) жеке көмекшінің әлеуметтік қызметтерін көрсетуге медициналық қорытындысы негізінде қозғалыста қиыншылықтары бар бірінші топтағы мүгедектерге;</w:t>
      </w:r>
      <w:r>
        <w:br/>
      </w:r>
      <w:r>
        <w:rPr>
          <w:rFonts w:ascii="Times New Roman"/>
          <w:b w:val="false"/>
          <w:i w:val="false"/>
          <w:color w:val="000000"/>
          <w:sz w:val="28"/>
        </w:rPr>
        <w:t>
      2) ымдау тілінің маманының әлеуметтік қызметтерін көрсетуге медициналық қорытындысы негізінде ымдау тіліне дағдылары бар есту бойынша мүгедектерге.</w:t>
      </w:r>
    </w:p>
    <w:bookmarkEnd w:id="5"/>
    <w:bookmarkStart w:name="z25" w:id="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
    <w:bookmarkStart w:name="z26" w:id="7"/>
    <w:p>
      <w:pPr>
        <w:spacing w:after="0"/>
        <w:ind w:left="0"/>
        <w:jc w:val="both"/>
      </w:pPr>
      <w:r>
        <w:rPr>
          <w:rFonts w:ascii="Times New Roman"/>
          <w:b w:val="false"/>
          <w:i w:val="false"/>
          <w:color w:val="000000"/>
          <w:sz w:val="28"/>
        </w:rPr>
        <w:t>      8. Мемлекеттік қызметті алу үшін өтініш беруші мынадай құжаттарды ұсынады:</w:t>
      </w:r>
      <w:r>
        <w:br/>
      </w:r>
      <w:r>
        <w:rPr>
          <w:rFonts w:ascii="Times New Roman"/>
          <w:b w:val="false"/>
          <w:i w:val="false"/>
          <w:color w:val="000000"/>
          <w:sz w:val="28"/>
        </w:rPr>
        <w:t>
      1) жеке басын куәландыратын құжаттың реквизиттерін, әлеуметтік жеке кодының нөмірін (болса жеке сәйкестендіру нөмірін) көрсете отырып белгіленген үлгідегі өтініш;</w:t>
      </w:r>
      <w:r>
        <w:br/>
      </w:r>
      <w:r>
        <w:rPr>
          <w:rFonts w:ascii="Times New Roman"/>
          <w:b w:val="false"/>
          <w:i w:val="false"/>
          <w:color w:val="000000"/>
          <w:sz w:val="28"/>
        </w:rPr>
        <w:t>
      2) мүгедектің жеке оңалту бағдарламасынан үзінді;</w:t>
      </w:r>
      <w:r>
        <w:br/>
      </w:r>
      <w:r>
        <w:rPr>
          <w:rFonts w:ascii="Times New Roman"/>
          <w:b w:val="false"/>
          <w:i w:val="false"/>
          <w:color w:val="000000"/>
          <w:sz w:val="28"/>
        </w:rPr>
        <w:t>
      3) жеке басын куәландыратын жеке куәлігі;</w:t>
      </w:r>
      <w:r>
        <w:br/>
      </w:r>
      <w:r>
        <w:rPr>
          <w:rFonts w:ascii="Times New Roman"/>
          <w:b w:val="false"/>
          <w:i w:val="false"/>
          <w:color w:val="000000"/>
          <w:sz w:val="28"/>
        </w:rPr>
        <w:t>
      4) мүгедектік туралы анықтама;</w:t>
      </w:r>
      <w:r>
        <w:br/>
      </w:r>
      <w:r>
        <w:rPr>
          <w:rFonts w:ascii="Times New Roman"/>
          <w:b w:val="false"/>
          <w:i w:val="false"/>
          <w:color w:val="000000"/>
          <w:sz w:val="28"/>
        </w:rPr>
        <w:t>
      Салыстырып тексеру үшін құжаттар түпнұсқасында және көшірмелерде ұсынылады, тексерістен кейін құжаттардың түпнұсқалары тұтынушыға қайтарылады.</w:t>
      </w:r>
      <w:r>
        <w:br/>
      </w:r>
      <w:r>
        <w:rPr>
          <w:rFonts w:ascii="Times New Roman"/>
          <w:b w:val="false"/>
          <w:i w:val="false"/>
          <w:color w:val="000000"/>
          <w:sz w:val="28"/>
        </w:rPr>
        <w:t>
      9. Өтініштер нысандары уәкілетті органның күту залында орналастырылады немесе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мекен-жайы бойынша құжаттар қабылдайтын қызметкерлерде болады.</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қажетті толтырылған өтініш үлгілері және басқа құжаттар № 3 кабинетке уәкілетті органның мүгедектермен және ардагерлермен жұмыс жүргізу бойынша бас маманына тапсырылады.</w:t>
      </w:r>
      <w:r>
        <w:br/>
      </w:r>
      <w:r>
        <w:rPr>
          <w:rFonts w:ascii="Times New Roman"/>
          <w:b w:val="false"/>
          <w:i w:val="false"/>
          <w:color w:val="000000"/>
          <w:sz w:val="28"/>
        </w:rPr>
        <w:t>
      Жауапты тұлғалар кабинеттерінің нөмірлері туралы ақпарат мемлекеттік қызмет көрсету бойынша ақпараты орналастырылған уәкілетті органның стендінде орналастырылған.</w:t>
      </w:r>
      <w:r>
        <w:br/>
      </w:r>
      <w:r>
        <w:rPr>
          <w:rFonts w:ascii="Times New Roman"/>
          <w:b w:val="false"/>
          <w:i w:val="false"/>
          <w:color w:val="000000"/>
          <w:sz w:val="28"/>
        </w:rPr>
        <w:t>
</w:t>
      </w:r>
      <w:r>
        <w:rPr>
          <w:rFonts w:ascii="Times New Roman"/>
          <w:b w:val="false"/>
          <w:i w:val="false"/>
          <w:color w:val="000000"/>
          <w:sz w:val="28"/>
        </w:rPr>
        <w:t>
      11. Барлық қажетті құжаттар тапсырылғаннан кейін уәкілетті органда тұтынушыға мемлекеттік қызмет тіркеу мен алу датасын, құжаттар қабылдаған тұлғаның тегі аты-жөні көрсетумен талон беріледі.</w:t>
      </w:r>
      <w:r>
        <w:br/>
      </w:r>
      <w:r>
        <w:rPr>
          <w:rFonts w:ascii="Times New Roman"/>
          <w:b w:val="false"/>
          <w:i w:val="false"/>
          <w:color w:val="000000"/>
          <w:sz w:val="28"/>
        </w:rPr>
        <w:t>
</w:t>
      </w:r>
      <w:r>
        <w:rPr>
          <w:rFonts w:ascii="Times New Roman"/>
          <w:b w:val="false"/>
          <w:i w:val="false"/>
          <w:color w:val="000000"/>
          <w:sz w:val="28"/>
        </w:rPr>
        <w:t>
      12. Қызмет беру үшін құжаттарды ресімдеу (ресімдеуден бас тарту) туралы хабарламаны беру және жеткізу тұрғылықты жері бойынша уәкілетті органға тұтынушының өзі келгенде, сондай-ақ пошталық хабарлама арқылы жүзеге асырылады.</w:t>
      </w:r>
      <w:r>
        <w:br/>
      </w:r>
      <w:r>
        <w:rPr>
          <w:rFonts w:ascii="Times New Roman"/>
          <w:b w:val="false"/>
          <w:i w:val="false"/>
          <w:color w:val="000000"/>
          <w:sz w:val="28"/>
        </w:rPr>
        <w:t>
      Мүгедектің өзінің баруға мүмкіндігі болмаған жағдайда, нотариалды куәландыруды талап етпейтін сенімхат негізінде жеке көмекшінің және ымдау тілі маманының қызметтерін ұсынуға өтініш жасауға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көрсетуден мынадай:</w:t>
      </w:r>
      <w:r>
        <w:br/>
      </w:r>
      <w:r>
        <w:rPr>
          <w:rFonts w:ascii="Times New Roman"/>
          <w:b w:val="false"/>
          <w:i w:val="false"/>
          <w:color w:val="000000"/>
          <w:sz w:val="28"/>
        </w:rPr>
        <w:t>
      1) тұтынушының бойында жүрiп-тұруы қиын бiрiншi топтағы мүгедектерге жеке көмекшiнiң қызметін және естімейтіндігі бойынша мүгедектерге ымдау тiлi маманының қызметін беруге қарсы медициналық көрсетілімдер болған;</w:t>
      </w:r>
      <w:r>
        <w:br/>
      </w:r>
      <w:r>
        <w:rPr>
          <w:rFonts w:ascii="Times New Roman"/>
          <w:b w:val="false"/>
          <w:i w:val="false"/>
          <w:color w:val="000000"/>
          <w:sz w:val="28"/>
        </w:rPr>
        <w:t>
      2) аталған мемлекеттік қызметті көрсету үшін талап етілетін құжаттардың біреуі болмаған, құжаттарды ресімдеуде қателіктер табылған;</w:t>
      </w:r>
      <w:r>
        <w:br/>
      </w:r>
      <w:r>
        <w:rPr>
          <w:rFonts w:ascii="Times New Roman"/>
          <w:b w:val="false"/>
          <w:i w:val="false"/>
          <w:color w:val="000000"/>
          <w:sz w:val="28"/>
        </w:rPr>
        <w:t>
      3) ұсынылған мәліметтер мен құжаттар дұрыс болмаған негіздемелер бойынша бас тартылады.</w:t>
      </w:r>
      <w:r>
        <w:br/>
      </w:r>
      <w:r>
        <w:rPr>
          <w:rFonts w:ascii="Times New Roman"/>
          <w:b w:val="false"/>
          <w:i w:val="false"/>
          <w:color w:val="000000"/>
          <w:sz w:val="28"/>
        </w:rPr>
        <w:t>
      Мемлекеттік қызмет көрсетуді тоқтатуға негіздер жоқ.</w:t>
      </w:r>
      <w:r>
        <w:br/>
      </w:r>
      <w:r>
        <w:rPr>
          <w:rFonts w:ascii="Times New Roman"/>
          <w:b w:val="false"/>
          <w:i w:val="false"/>
          <w:color w:val="000000"/>
          <w:sz w:val="28"/>
        </w:rPr>
        <w:t>
</w:t>
      </w:r>
      <w:r>
        <w:rPr>
          <w:rFonts w:ascii="Times New Roman"/>
          <w:b w:val="false"/>
          <w:i w:val="false"/>
          <w:color w:val="000000"/>
          <w:sz w:val="28"/>
        </w:rPr>
        <w:t>
      14. Мемлекеттік қызмет уәкілетті органның үй-жайында қабылдау кестесіне сәйкес: демалыс (сенбі, жексенбі) және мереке күндерін қоспағанда, күн сайын сағат 13.00-ден 14.00-ге дейін түскі үзіліспен сағат 9.00-ден 18.00-ге дейін күн сайын көрсетіледі. Қабылдау кезек тәртібінде жүзеге асырылады, алдын ала жазылусыз және тездетілген қызмет көрсетусіз.</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мерзімдері:</w:t>
      </w:r>
      <w:r>
        <w:br/>
      </w:r>
      <w:r>
        <w:rPr>
          <w:rFonts w:ascii="Times New Roman"/>
          <w:b w:val="false"/>
          <w:i w:val="false"/>
          <w:color w:val="000000"/>
          <w:sz w:val="28"/>
        </w:rPr>
        <w:t>
      1) осы стандарттың 11 тармағында белгіленген құжаттар тұтынушымен тапсырылғаннан кейін мемлекеттік қызмет көрсету мерзімдері - он жұмыс күн ішінде;</w:t>
      </w:r>
      <w:r>
        <w:br/>
      </w:r>
      <w:r>
        <w:rPr>
          <w:rFonts w:ascii="Times New Roman"/>
          <w:b w:val="false"/>
          <w:i w:val="false"/>
          <w:color w:val="000000"/>
          <w:sz w:val="28"/>
        </w:rPr>
        <w:t>
      2) тұтынушымен қатынаған күнде орында көрсетілетін мемлекеттік қызметті алуға ең үлкен күту уақыты адам санына байланысты, бір тұтынушыға қызмет көрсетуге 15 минут есебінен;</w:t>
      </w:r>
      <w:r>
        <w:br/>
      </w:r>
      <w:r>
        <w:rPr>
          <w:rFonts w:ascii="Times New Roman"/>
          <w:b w:val="false"/>
          <w:i w:val="false"/>
          <w:color w:val="000000"/>
          <w:sz w:val="28"/>
        </w:rPr>
        <w:t>
      3) тұтынушымен қатынаған күнде орында көрсетілетін мемлекеттік қызметті алуға ең үлкен қызмет көрсету уақыты күнде 15 минуттан артық емес.</w:t>
      </w:r>
      <w:r>
        <w:br/>
      </w:r>
      <w:r>
        <w:rPr>
          <w:rFonts w:ascii="Times New Roman"/>
          <w:b w:val="false"/>
          <w:i w:val="false"/>
          <w:color w:val="000000"/>
          <w:sz w:val="28"/>
        </w:rPr>
        <w:t>
</w:t>
      </w:r>
      <w:r>
        <w:rPr>
          <w:rFonts w:ascii="Times New Roman"/>
          <w:b w:val="false"/>
          <w:i w:val="false"/>
          <w:color w:val="000000"/>
          <w:sz w:val="28"/>
        </w:rPr>
        <w:t>
      16.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17. Уәкілетті органның үй-жайы қажетті құжаттарды дайындау үшін, үстелмен, орындықтармен, ақпараттық стендтермен жабдықталған, күту залы бар сондай-ақ үй-жайда мүмкіндіктері шектеулі тұтынушыларға қызмет көрсету үшін жағдайлар қарастырылған. Уәкілетті органның үй-жайы санитарлық-эпидемиологиялық нормаларға, ғимараттың қауіпсіздік талаптарына үйлесімді, күзетпен және өрт дабылымен жабдықталды.</w:t>
      </w:r>
      <w:r>
        <w:br/>
      </w:r>
      <w:r>
        <w:rPr>
          <w:rFonts w:ascii="Times New Roman"/>
          <w:b w:val="false"/>
          <w:i w:val="false"/>
          <w:color w:val="000000"/>
          <w:sz w:val="28"/>
        </w:rPr>
        <w:t>
</w:t>
      </w:r>
      <w:r>
        <w:rPr>
          <w:rFonts w:ascii="Times New Roman"/>
          <w:b w:val="false"/>
          <w:i w:val="false"/>
          <w:color w:val="000000"/>
          <w:sz w:val="28"/>
        </w:rPr>
        <w:t>
      18.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xml:space="preserve">
      1) тұтынушыға қызмет көрсету үшін ол белгіленген үлгідегі өтінішті және қажетті құжаттар тізбесін тапсырады; </w:t>
      </w:r>
      <w:r>
        <w:br/>
      </w:r>
      <w:r>
        <w:rPr>
          <w:rFonts w:ascii="Times New Roman"/>
          <w:b w:val="false"/>
          <w:i w:val="false"/>
          <w:color w:val="000000"/>
          <w:sz w:val="28"/>
        </w:rPr>
        <w:t>
      2) уәкілетті органның жауапты маман өтінішті журналда тіркейді, өтінішке кіріс нөмірін қояды, тұтынушыға талон береді және уәкілетті органның бастығына береді;</w:t>
      </w:r>
      <w:r>
        <w:br/>
      </w:r>
      <w:r>
        <w:rPr>
          <w:rFonts w:ascii="Times New Roman"/>
          <w:b w:val="false"/>
          <w:i w:val="false"/>
          <w:color w:val="000000"/>
          <w:sz w:val="28"/>
        </w:rPr>
        <w:t>
      3) уәкілетті органның бастығы келіп түскен құжатпен танысады және ардагерлермен және мүгедектермен жұмыс жүргізу бойынша бас маманына (бұдан әрі – бас маманға) жолдайды;</w:t>
      </w:r>
      <w:r>
        <w:br/>
      </w:r>
      <w:r>
        <w:rPr>
          <w:rFonts w:ascii="Times New Roman"/>
          <w:b w:val="false"/>
          <w:i w:val="false"/>
          <w:color w:val="000000"/>
          <w:sz w:val="28"/>
        </w:rPr>
        <w:t>
      4) уәкілетті органның бас маманы келіп түскен құжаттарды қарайды қызмет алуға тұтынушының құқығын анықтайды, тұтынушының деректерін электрондық деректер базасына енгізеді, «ЖҚҮ және ӘББ» ММ құжаттар топтамасын жолдау үшін ілеспе хатты әзірлейді;</w:t>
      </w:r>
      <w:r>
        <w:br/>
      </w:r>
      <w:r>
        <w:rPr>
          <w:rFonts w:ascii="Times New Roman"/>
          <w:b w:val="false"/>
          <w:i w:val="false"/>
          <w:color w:val="000000"/>
          <w:sz w:val="28"/>
        </w:rPr>
        <w:t>
      5) бас маман тұтынушыға қызмет көрсетуге есепке қою туралы хабарламаны немесе қызмет көрсетуден бас тарту туралы дәлелді жауапты (хабарлама) әзірлейді және қол қою үшін уәкілетті органның бастығына береді;</w:t>
      </w:r>
      <w:r>
        <w:br/>
      </w:r>
      <w:r>
        <w:rPr>
          <w:rFonts w:ascii="Times New Roman"/>
          <w:b w:val="false"/>
          <w:i w:val="false"/>
          <w:color w:val="000000"/>
          <w:sz w:val="28"/>
        </w:rPr>
        <w:t xml:space="preserve">
      6) уәкілетті органның бастығы қызмет көрсетуге есепке қою туралы хабарламаға немесе қызмет көрсетуден бас тарту туралы дәлелді жауапқа (хабарлама) қол қояды және мемлекеттік қызмет нәтижесін тұтынушыға беру үшін жауапты маманға береді. </w:t>
      </w:r>
      <w:r>
        <w:br/>
      </w:r>
      <w:r>
        <w:rPr>
          <w:rFonts w:ascii="Times New Roman"/>
          <w:b w:val="false"/>
          <w:i w:val="false"/>
          <w:color w:val="000000"/>
          <w:sz w:val="28"/>
        </w:rPr>
        <w:t>
      7) уәкілетті органның жауапты маман мемлекеттік қызмет нәтижесін береді: есепке қою туралы хабарламаны немесе қызмет көрсетуден бас тарту туралы дәлелді жауап (хабарлама).</w:t>
      </w:r>
    </w:p>
    <w:bookmarkEnd w:id="7"/>
    <w:bookmarkStart w:name="z36" w:id="8"/>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8"/>
    <w:bookmarkStart w:name="z37" w:id="9"/>
    <w:p>
      <w:pPr>
        <w:spacing w:after="0"/>
        <w:ind w:left="0"/>
        <w:jc w:val="both"/>
      </w:pPr>
      <w:r>
        <w:rPr>
          <w:rFonts w:ascii="Times New Roman"/>
          <w:b w:val="false"/>
          <w:i w:val="false"/>
          <w:color w:val="000000"/>
          <w:sz w:val="28"/>
        </w:rPr>
        <w:t>      19. Кіріс (оның ішінде электрондық) хат-хабарды рәсімдеу және тұтынушының сұранысын (мәлімдемені) қабылдау (тіркеу) тәртібі - Өтініш өтініштерді, азаматтардың өтініштерін тіркеу журналында тіркеледі, кіріс нөмірі беріледі, талон беріледі.</w:t>
      </w:r>
      <w:r>
        <w:br/>
      </w:r>
      <w:r>
        <w:rPr>
          <w:rFonts w:ascii="Times New Roman"/>
          <w:b w:val="false"/>
          <w:i w:val="false"/>
          <w:color w:val="000000"/>
          <w:sz w:val="28"/>
        </w:rPr>
        <w:t>
      20. Ақпараттық қауіпсіздігіне қойылатын талаптар:</w:t>
      </w:r>
      <w:r>
        <w:br/>
      </w:r>
      <w:r>
        <w:rPr>
          <w:rFonts w:ascii="Times New Roman"/>
          <w:b w:val="false"/>
          <w:i w:val="false"/>
          <w:color w:val="000000"/>
          <w:sz w:val="28"/>
        </w:rPr>
        <w:t>
      тұтынушы құжаттарының мазмұны туралы ақпаратты жасырын ұстау.</w:t>
      </w:r>
      <w:r>
        <w:br/>
      </w:r>
      <w:r>
        <w:rPr>
          <w:rFonts w:ascii="Times New Roman"/>
          <w:b w:val="false"/>
          <w:i w:val="false"/>
          <w:color w:val="000000"/>
          <w:sz w:val="28"/>
        </w:rPr>
        <w:t>
      21. Мемлекеттік қызмет көрсету үдерісіне қатысатын ҚФБ:</w:t>
      </w:r>
      <w:r>
        <w:br/>
      </w:r>
      <w:r>
        <w:rPr>
          <w:rFonts w:ascii="Times New Roman"/>
          <w:b w:val="false"/>
          <w:i w:val="false"/>
          <w:color w:val="000000"/>
          <w:sz w:val="28"/>
        </w:rPr>
        <w:t>
      1) Уәкілетті органның бастығы;</w:t>
      </w:r>
      <w:r>
        <w:br/>
      </w:r>
      <w:r>
        <w:rPr>
          <w:rFonts w:ascii="Times New Roman"/>
          <w:b w:val="false"/>
          <w:i w:val="false"/>
          <w:color w:val="000000"/>
          <w:sz w:val="28"/>
        </w:rPr>
        <w:t>
      2) Уәкілетті органның мүгедектермен және ардагерлермен жұмыс жүргізу бойынша бас маманы;</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4) ЖҚҮ және ӘББ лауазымдық тұлғалар.</w:t>
      </w:r>
      <w:r>
        <w:br/>
      </w:r>
      <w:r>
        <w:rPr>
          <w:rFonts w:ascii="Times New Roman"/>
          <w:b w:val="false"/>
          <w:i w:val="false"/>
          <w:color w:val="000000"/>
          <w:sz w:val="28"/>
        </w:rPr>
        <w:t>
</w:t>
      </w:r>
      <w:r>
        <w:rPr>
          <w:rFonts w:ascii="Times New Roman"/>
          <w:b w:val="false"/>
          <w:i w:val="false"/>
          <w:color w:val="000000"/>
          <w:sz w:val="28"/>
        </w:rPr>
        <w:t>
      22.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орындау мерзімін көрсетумен әкімшілік іс-әрекеттердің (рәсімдердің, функциялардың операциялардың)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23. Мемлекеттік қызмет және (ҚФБ көрсету үрдісінде) әкімшілік іс-әрекеттердің логикалық реттілігін көрсетуші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24. Мемлекеттік қызмет көрсетудің нәтижесі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нысандарына, бланкілеріне үлгі-қалыптарына сәйкес ұсынылуы тиіс.</w:t>
      </w:r>
    </w:p>
    <w:bookmarkEnd w:id="9"/>
    <w:bookmarkStart w:name="z41" w:id="10"/>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End w:id="10"/>
    <w:bookmarkStart w:name="z42" w:id="11"/>
    <w:p>
      <w:pPr>
        <w:spacing w:after="0"/>
        <w:ind w:left="0"/>
        <w:jc w:val="both"/>
      </w:pPr>
      <w:r>
        <w:rPr>
          <w:rFonts w:ascii="Times New Roman"/>
          <w:b w:val="false"/>
          <w:i w:val="false"/>
          <w:color w:val="000000"/>
          <w:sz w:val="28"/>
        </w:rPr>
        <w:t>      25. Көрсетілген қызметтерге жауапты тұлға уәкілетті органның бастығы, уәкілетті органның жауапты лауазымдық тұлғалары, (бұдан әрі – лауазымдық тұлғалар).</w:t>
      </w:r>
      <w:r>
        <w:br/>
      </w:r>
      <w:r>
        <w:rPr>
          <w:rFonts w:ascii="Times New Roman"/>
          <w:b w:val="false"/>
          <w:i w:val="false"/>
          <w:color w:val="000000"/>
          <w:sz w:val="28"/>
        </w:rPr>
        <w:t>
      Лауазымды тұлғалар Қазақстан Республикасының заңнамасымен қарастырылған тәртібіне сәйкес мемлекеттік қызмет көрсетудің сапасы мен тиімділігі үшін, сондай-ақ мемлекеттік қызмет көрсету барысында олармен қабылданған шешімдері мен іс-әрекеттері (іс-әрекетсіздігі), үшін белгіленген мерзімдерде мемлекеттік қызмет көрсетуді іске асыруға жауапты болады.</w:t>
      </w:r>
      <w:r>
        <w:br/>
      </w:r>
      <w:r>
        <w:rPr>
          <w:rFonts w:ascii="Times New Roman"/>
          <w:b w:val="false"/>
          <w:i w:val="false"/>
          <w:color w:val="000000"/>
          <w:sz w:val="28"/>
        </w:rPr>
        <w:t>
      Көрсетілген мемлекеттік қызметтің нәтижелерімен келіспеген жағдайда шағым осы мемлекеттік қызмет көрсетуді ұйымдастыруға жауапты жоғары тұрған уәкілетті органның басшысы ЖҚҮ және ӘББ ММ бастығына беріледі, әдепсіз қызмет көрсету жағдайда шағым уәкілетті органның бастығына беріледі нөмірі уәкілетті органның стендінде көрсетілген, атауы, жұмыс кестесі, заңды мекенжайы, телефоны осы регламенттің </w:t>
      </w:r>
      <w:r>
        <w:rPr>
          <w:rFonts w:ascii="Times New Roman"/>
          <w:b w:val="false"/>
          <w:i w:val="false"/>
          <w:color w:val="000000"/>
          <w:sz w:val="28"/>
        </w:rPr>
        <w:t>2т</w:t>
      </w:r>
      <w:r>
        <w:rPr>
          <w:rFonts w:ascii="Times New Roman"/>
          <w:b w:val="false"/>
          <w:i w:val="false"/>
          <w:color w:val="000000"/>
          <w:sz w:val="28"/>
        </w:rPr>
        <w:t>. және </w:t>
      </w:r>
      <w:r>
        <w:rPr>
          <w:rFonts w:ascii="Times New Roman"/>
          <w:b w:val="false"/>
          <w:i w:val="false"/>
          <w:color w:val="000000"/>
          <w:sz w:val="28"/>
        </w:rPr>
        <w:t>14т</w:t>
      </w:r>
      <w:r>
        <w:rPr>
          <w:rFonts w:ascii="Times New Roman"/>
          <w:b w:val="false"/>
          <w:i w:val="false"/>
          <w:color w:val="000000"/>
          <w:sz w:val="28"/>
        </w:rPr>
        <w:t>. Көрсетілген.</w:t>
      </w:r>
      <w:r>
        <w:br/>
      </w:r>
      <w:r>
        <w:rPr>
          <w:rFonts w:ascii="Times New Roman"/>
          <w:b w:val="false"/>
          <w:i w:val="false"/>
          <w:color w:val="000000"/>
          <w:sz w:val="28"/>
        </w:rPr>
        <w:t>
</w:t>
      </w:r>
      <w:r>
        <w:rPr>
          <w:rFonts w:ascii="Times New Roman"/>
          <w:b w:val="false"/>
          <w:i w:val="false"/>
          <w:color w:val="000000"/>
          <w:sz w:val="28"/>
        </w:rPr>
        <w:t>
      26. Мемлекеттік қызмет нәтижесімен келіспеген жағдайда тұтынушы заңнамамен белгіленген тәртіпте сотқа шағымдауға құқылы.</w:t>
      </w:r>
      <w:r>
        <w:br/>
      </w:r>
      <w:r>
        <w:rPr>
          <w:rFonts w:ascii="Times New Roman"/>
          <w:b w:val="false"/>
          <w:i w:val="false"/>
          <w:color w:val="000000"/>
          <w:sz w:val="28"/>
        </w:rPr>
        <w:t>
      Жазбаша өтінішпен арызданған тұлғаға берілген шағымға жауап алу датасы мен уақыты, өтінішті қарау тәртібі туралы білуге болатын тұлғалардың байланыс телефондары көрсетілген талон беріледі.</w:t>
      </w:r>
    </w:p>
    <w:bookmarkEnd w:id="11"/>
    <w:bookmarkStart w:name="z44" w:id="12"/>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1-қосымшасы</w:t>
      </w:r>
      <w:r>
        <w:br/>
      </w:r>
      <w:r>
        <w:rPr>
          <w:rFonts w:ascii="Times New Roman"/>
          <w:b w:val="false"/>
          <w:i w:val="false"/>
          <w:color w:val="000000"/>
          <w:sz w:val="28"/>
        </w:rPr>
        <w:t>
«Қозғалуға қиындығы бар бірінші топтағы мүгедектерге</w:t>
      </w:r>
      <w:r>
        <w:br/>
      </w:r>
      <w:r>
        <w:rPr>
          <w:rFonts w:ascii="Times New Roman"/>
          <w:b w:val="false"/>
          <w:i w:val="false"/>
          <w:color w:val="000000"/>
          <w:sz w:val="28"/>
        </w:rPr>
        <w:t>
жеке көмекшінің және есту бойынша мүгедектерге</w:t>
      </w:r>
      <w:r>
        <w:br/>
      </w:r>
      <w:r>
        <w:rPr>
          <w:rFonts w:ascii="Times New Roman"/>
          <w:b w:val="false"/>
          <w:i w:val="false"/>
          <w:color w:val="000000"/>
          <w:sz w:val="28"/>
        </w:rPr>
        <w:t>
ымдау тіл маманының қызметтерін ұсыну үшін</w:t>
      </w:r>
      <w:r>
        <w:br/>
      </w:r>
      <w:r>
        <w:rPr>
          <w:rFonts w:ascii="Times New Roman"/>
          <w:b w:val="false"/>
          <w:i w:val="false"/>
          <w:color w:val="000000"/>
          <w:sz w:val="28"/>
        </w:rPr>
        <w:t>
мүгедектерге құжаттарды ресімдеу»</w:t>
      </w:r>
    </w:p>
    <w:bookmarkEnd w:id="12"/>
    <w:p>
      <w:pPr>
        <w:spacing w:after="0"/>
        <w:ind w:left="0"/>
        <w:jc w:val="left"/>
      </w:pPr>
      <w:r>
        <w:rPr>
          <w:rFonts w:ascii="Times New Roman"/>
          <w:b/>
          <w:i w:val="false"/>
          <w:color w:val="000000"/>
        </w:rPr>
        <w:t xml:space="preserve"> 1. Кестесі.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2229"/>
        <w:gridCol w:w="1441"/>
        <w:gridCol w:w="1846"/>
        <w:gridCol w:w="1249"/>
        <w:gridCol w:w="1803"/>
        <w:gridCol w:w="2878"/>
      </w:tblGrid>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(қимылдың,</w:t>
            </w:r>
            <w:r>
              <w:br/>
            </w:r>
            <w:r>
              <w:rPr>
                <w:rFonts w:ascii="Times New Roman"/>
                <w:b w:val="false"/>
                <w:i w:val="false"/>
                <w:color w:val="000000"/>
                <w:sz w:val="20"/>
              </w:rPr>
              <w:t>
жұмыс ағы</w:t>
            </w:r>
            <w:r>
              <w:br/>
            </w:r>
            <w:r>
              <w:rPr>
                <w:rFonts w:ascii="Times New Roman"/>
                <w:b w:val="false"/>
                <w:i w:val="false"/>
                <w:color w:val="000000"/>
                <w:sz w:val="20"/>
              </w:rPr>
              <w:t>
мының) N</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 жа</w:t>
            </w:r>
            <w:r>
              <w:br/>
            </w:r>
            <w:r>
              <w:rPr>
                <w:rFonts w:ascii="Times New Roman"/>
                <w:b w:val="false"/>
                <w:i w:val="false"/>
                <w:color w:val="000000"/>
                <w:sz w:val="20"/>
              </w:rPr>
              <w:t>
уапты</w:t>
            </w:r>
            <w:r>
              <w:br/>
            </w:r>
            <w:r>
              <w:rPr>
                <w:rFonts w:ascii="Times New Roman"/>
                <w:b w:val="false"/>
                <w:i w:val="false"/>
                <w:color w:val="000000"/>
                <w:sz w:val="20"/>
              </w:rPr>
              <w:t>
маманы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жа</w:t>
            </w:r>
            <w:r>
              <w:br/>
            </w:r>
            <w:r>
              <w:rPr>
                <w:rFonts w:ascii="Times New Roman"/>
                <w:b w:val="false"/>
                <w:i w:val="false"/>
                <w:color w:val="000000"/>
                <w:sz w:val="20"/>
              </w:rPr>
              <w:t>
уапты</w:t>
            </w:r>
            <w:r>
              <w:br/>
            </w:r>
            <w:r>
              <w:rPr>
                <w:rFonts w:ascii="Times New Roman"/>
                <w:b w:val="false"/>
                <w:i w:val="false"/>
                <w:color w:val="000000"/>
                <w:sz w:val="20"/>
              </w:rPr>
              <w:t>
маманы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басты</w:t>
            </w:r>
            <w:r>
              <w:br/>
            </w:r>
            <w:r>
              <w:rPr>
                <w:rFonts w:ascii="Times New Roman"/>
                <w:b w:val="false"/>
                <w:i w:val="false"/>
                <w:color w:val="000000"/>
                <w:sz w:val="20"/>
              </w:rPr>
              <w:t>
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жа</w:t>
            </w:r>
            <w:r>
              <w:br/>
            </w:r>
            <w:r>
              <w:rPr>
                <w:rFonts w:ascii="Times New Roman"/>
                <w:b w:val="false"/>
                <w:i w:val="false"/>
                <w:color w:val="000000"/>
                <w:sz w:val="20"/>
              </w:rPr>
              <w:t>
уапты</w:t>
            </w:r>
            <w:r>
              <w:br/>
            </w:r>
            <w:r>
              <w:rPr>
                <w:rFonts w:ascii="Times New Roman"/>
                <w:b w:val="false"/>
                <w:i w:val="false"/>
                <w:color w:val="000000"/>
                <w:sz w:val="20"/>
              </w:rPr>
              <w:t>
маманы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ардагерлер мен мүгедек</w:t>
            </w:r>
            <w:r>
              <w:br/>
            </w:r>
            <w:r>
              <w:rPr>
                <w:rFonts w:ascii="Times New Roman"/>
                <w:b w:val="false"/>
                <w:i w:val="false"/>
                <w:color w:val="000000"/>
                <w:sz w:val="20"/>
              </w:rPr>
              <w:t>
термен жұмыс</w:t>
            </w:r>
            <w:r>
              <w:br/>
            </w:r>
            <w:r>
              <w:rPr>
                <w:rFonts w:ascii="Times New Roman"/>
                <w:b w:val="false"/>
                <w:i w:val="false"/>
                <w:color w:val="000000"/>
                <w:sz w:val="20"/>
              </w:rPr>
              <w:t>
жүргізу</w:t>
            </w:r>
            <w:r>
              <w:br/>
            </w:r>
            <w:r>
              <w:rPr>
                <w:rFonts w:ascii="Times New Roman"/>
                <w:b w:val="false"/>
                <w:i w:val="false"/>
                <w:color w:val="000000"/>
                <w:sz w:val="20"/>
              </w:rPr>
              <w:t>
бойынша бас</w:t>
            </w:r>
            <w:r>
              <w:br/>
            </w:r>
            <w:r>
              <w:rPr>
                <w:rFonts w:ascii="Times New Roman"/>
                <w:b w:val="false"/>
                <w:i w:val="false"/>
                <w:color w:val="000000"/>
                <w:sz w:val="20"/>
              </w:rPr>
              <w:t>
маманы</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(үдеріс</w:t>
            </w:r>
            <w:r>
              <w:br/>
            </w:r>
            <w:r>
              <w:rPr>
                <w:rFonts w:ascii="Times New Roman"/>
                <w:b w:val="false"/>
                <w:i w:val="false"/>
                <w:color w:val="000000"/>
                <w:sz w:val="20"/>
              </w:rPr>
              <w:t>
тің, рә</w:t>
            </w:r>
            <w:r>
              <w:br/>
            </w:r>
            <w:r>
              <w:rPr>
                <w:rFonts w:ascii="Times New Roman"/>
                <w:b w:val="false"/>
                <w:i w:val="false"/>
                <w:color w:val="000000"/>
                <w:sz w:val="20"/>
              </w:rPr>
              <w:t>
сімнің,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олар</w:t>
            </w:r>
            <w:r>
              <w:br/>
            </w:r>
            <w:r>
              <w:rPr>
                <w:rFonts w:ascii="Times New Roman"/>
                <w:b w:val="false"/>
                <w:i w:val="false"/>
                <w:color w:val="000000"/>
                <w:sz w:val="20"/>
              </w:rPr>
              <w:t>
дың сипат</w:t>
            </w:r>
            <w:r>
              <w:br/>
            </w:r>
            <w:r>
              <w:rPr>
                <w:rFonts w:ascii="Times New Roman"/>
                <w:b w:val="false"/>
                <w:i w:val="false"/>
                <w:color w:val="000000"/>
                <w:sz w:val="20"/>
              </w:rPr>
              <w:t>
тамасы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w:t>
            </w:r>
            <w:r>
              <w:br/>
            </w:r>
            <w:r>
              <w:rPr>
                <w:rFonts w:ascii="Times New Roman"/>
                <w:b w:val="false"/>
                <w:i w:val="false"/>
                <w:color w:val="000000"/>
                <w:sz w:val="20"/>
              </w:rPr>
              <w:t>
қажет</w:t>
            </w:r>
            <w:r>
              <w:br/>
            </w:r>
            <w:r>
              <w:rPr>
                <w:rFonts w:ascii="Times New Roman"/>
                <w:b w:val="false"/>
                <w:i w:val="false"/>
                <w:color w:val="000000"/>
                <w:sz w:val="20"/>
              </w:rPr>
              <w:t>
ті құ</w:t>
            </w:r>
            <w:r>
              <w:br/>
            </w:r>
            <w:r>
              <w:rPr>
                <w:rFonts w:ascii="Times New Roman"/>
                <w:b w:val="false"/>
                <w:i w:val="false"/>
                <w:color w:val="000000"/>
                <w:sz w:val="20"/>
              </w:rPr>
              <w:t>
жаттар</w:t>
            </w:r>
            <w:r>
              <w:br/>
            </w:r>
            <w:r>
              <w:rPr>
                <w:rFonts w:ascii="Times New Roman"/>
                <w:b w:val="false"/>
                <w:i w:val="false"/>
                <w:color w:val="000000"/>
                <w:sz w:val="20"/>
              </w:rPr>
              <w:t>
мен</w:t>
            </w:r>
            <w:r>
              <w:br/>
            </w:r>
            <w:r>
              <w:rPr>
                <w:rFonts w:ascii="Times New Roman"/>
                <w:b w:val="false"/>
                <w:i w:val="false"/>
                <w:color w:val="000000"/>
                <w:sz w:val="20"/>
              </w:rPr>
              <w:t>
өтініш</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және</w:t>
            </w:r>
            <w:r>
              <w:br/>
            </w:r>
            <w:r>
              <w:rPr>
                <w:rFonts w:ascii="Times New Roman"/>
                <w:b w:val="false"/>
                <w:i w:val="false"/>
                <w:color w:val="000000"/>
                <w:sz w:val="20"/>
              </w:rPr>
              <w:t>
талон</w:t>
            </w:r>
            <w:r>
              <w:br/>
            </w:r>
            <w:r>
              <w:rPr>
                <w:rFonts w:ascii="Times New Roman"/>
                <w:b w:val="false"/>
                <w:i w:val="false"/>
                <w:color w:val="000000"/>
                <w:sz w:val="20"/>
              </w:rPr>
              <w:t>
беру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w:t>
            </w:r>
            <w:r>
              <w:br/>
            </w:r>
            <w:r>
              <w:rPr>
                <w:rFonts w:ascii="Times New Roman"/>
                <w:b w:val="false"/>
                <w:i w:val="false"/>
                <w:color w:val="000000"/>
                <w:sz w:val="20"/>
              </w:rPr>
              <w:t>
тардың</w:t>
            </w:r>
            <w:r>
              <w:br/>
            </w:r>
            <w:r>
              <w:rPr>
                <w:rFonts w:ascii="Times New Roman"/>
                <w:b w:val="false"/>
                <w:i w:val="false"/>
                <w:color w:val="000000"/>
                <w:sz w:val="20"/>
              </w:rPr>
              <w:t>
жазбаша</w:t>
            </w:r>
            <w:r>
              <w:br/>
            </w:r>
            <w:r>
              <w:rPr>
                <w:rFonts w:ascii="Times New Roman"/>
                <w:b w:val="false"/>
                <w:i w:val="false"/>
                <w:color w:val="000000"/>
                <w:sz w:val="20"/>
              </w:rPr>
              <w:t>
үндеулер</w:t>
            </w:r>
            <w:r>
              <w:br/>
            </w:r>
            <w:r>
              <w:rPr>
                <w:rFonts w:ascii="Times New Roman"/>
                <w:b w:val="false"/>
                <w:i w:val="false"/>
                <w:color w:val="000000"/>
                <w:sz w:val="20"/>
              </w:rPr>
              <w:t>
ді тір</w:t>
            </w:r>
            <w:r>
              <w:br/>
            </w:r>
            <w:r>
              <w:rPr>
                <w:rFonts w:ascii="Times New Roman"/>
                <w:b w:val="false"/>
                <w:i w:val="false"/>
                <w:color w:val="000000"/>
                <w:sz w:val="20"/>
              </w:rPr>
              <w:t>
кеу және</w:t>
            </w:r>
            <w:r>
              <w:br/>
            </w:r>
            <w:r>
              <w:rPr>
                <w:rFonts w:ascii="Times New Roman"/>
                <w:b w:val="false"/>
                <w:i w:val="false"/>
                <w:color w:val="000000"/>
                <w:sz w:val="20"/>
              </w:rPr>
              <w:t>
есептеу</w:t>
            </w:r>
            <w:r>
              <w:br/>
            </w:r>
            <w:r>
              <w:rPr>
                <w:rFonts w:ascii="Times New Roman"/>
                <w:b w:val="false"/>
                <w:i w:val="false"/>
                <w:color w:val="000000"/>
                <w:sz w:val="20"/>
              </w:rPr>
              <w:t>
журналын</w:t>
            </w:r>
            <w:r>
              <w:br/>
            </w:r>
            <w:r>
              <w:rPr>
                <w:rFonts w:ascii="Times New Roman"/>
                <w:b w:val="false"/>
                <w:i w:val="false"/>
                <w:color w:val="000000"/>
                <w:sz w:val="20"/>
              </w:rPr>
              <w:t>
да өті</w:t>
            </w:r>
            <w:r>
              <w:br/>
            </w:r>
            <w:r>
              <w:rPr>
                <w:rFonts w:ascii="Times New Roman"/>
                <w:b w:val="false"/>
                <w:i w:val="false"/>
                <w:color w:val="000000"/>
                <w:sz w:val="20"/>
              </w:rPr>
              <w:t>
нішті</w:t>
            </w:r>
            <w:r>
              <w:br/>
            </w:r>
            <w:r>
              <w:rPr>
                <w:rFonts w:ascii="Times New Roman"/>
                <w:b w:val="false"/>
                <w:i w:val="false"/>
                <w:color w:val="000000"/>
                <w:sz w:val="20"/>
              </w:rPr>
              <w:t>
тіркеу,</w:t>
            </w:r>
            <w:r>
              <w:br/>
            </w:r>
            <w:r>
              <w:rPr>
                <w:rFonts w:ascii="Times New Roman"/>
                <w:b w:val="false"/>
                <w:i w:val="false"/>
                <w:color w:val="000000"/>
                <w:sz w:val="20"/>
              </w:rPr>
              <w:t>
құжаттар</w:t>
            </w:r>
            <w:r>
              <w:br/>
            </w:r>
            <w:r>
              <w:rPr>
                <w:rFonts w:ascii="Times New Roman"/>
                <w:b w:val="false"/>
                <w:i w:val="false"/>
                <w:color w:val="000000"/>
                <w:sz w:val="20"/>
              </w:rPr>
              <w:t>
ды бас</w:t>
            </w:r>
            <w:r>
              <w:br/>
            </w:r>
            <w:r>
              <w:rPr>
                <w:rFonts w:ascii="Times New Roman"/>
                <w:b w:val="false"/>
                <w:i w:val="false"/>
                <w:color w:val="000000"/>
                <w:sz w:val="20"/>
              </w:rPr>
              <w:t>
тыққа</w:t>
            </w:r>
            <w:r>
              <w:br/>
            </w:r>
            <w:r>
              <w:rPr>
                <w:rFonts w:ascii="Times New Roman"/>
                <w:b w:val="false"/>
                <w:i w:val="false"/>
                <w:color w:val="000000"/>
                <w:sz w:val="20"/>
              </w:rPr>
              <w:t>
тапсыру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қарар</w:t>
            </w:r>
            <w:r>
              <w:br/>
            </w:r>
            <w:r>
              <w:rPr>
                <w:rFonts w:ascii="Times New Roman"/>
                <w:b w:val="false"/>
                <w:i w:val="false"/>
                <w:color w:val="000000"/>
                <w:sz w:val="20"/>
              </w:rPr>
              <w:t>
қою,</w:t>
            </w:r>
            <w:r>
              <w:br/>
            </w:r>
            <w:r>
              <w:rPr>
                <w:rFonts w:ascii="Times New Roman"/>
                <w:b w:val="false"/>
                <w:i w:val="false"/>
                <w:color w:val="000000"/>
                <w:sz w:val="20"/>
              </w:rPr>
              <w:t>
жауап</w:t>
            </w:r>
            <w:r>
              <w:br/>
            </w:r>
            <w:r>
              <w:rPr>
                <w:rFonts w:ascii="Times New Roman"/>
                <w:b w:val="false"/>
                <w:i w:val="false"/>
                <w:color w:val="000000"/>
                <w:sz w:val="20"/>
              </w:rPr>
              <w:t>
ты ма</w:t>
            </w:r>
            <w:r>
              <w:br/>
            </w:r>
            <w:r>
              <w:rPr>
                <w:rFonts w:ascii="Times New Roman"/>
                <w:b w:val="false"/>
                <w:i w:val="false"/>
                <w:color w:val="000000"/>
                <w:sz w:val="20"/>
              </w:rPr>
              <w:t>
манды</w:t>
            </w:r>
            <w:r>
              <w:br/>
            </w:r>
            <w:r>
              <w:rPr>
                <w:rFonts w:ascii="Times New Roman"/>
                <w:b w:val="false"/>
                <w:i w:val="false"/>
                <w:color w:val="000000"/>
                <w:sz w:val="20"/>
              </w:rPr>
              <w:t>
анық</w:t>
            </w:r>
            <w:r>
              <w:br/>
            </w:r>
            <w:r>
              <w:rPr>
                <w:rFonts w:ascii="Times New Roman"/>
                <w:b w:val="false"/>
                <w:i w:val="false"/>
                <w:color w:val="000000"/>
                <w:sz w:val="20"/>
              </w:rPr>
              <w:t>
тау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w:t>
            </w:r>
            <w:r>
              <w:br/>
            </w:r>
            <w:r>
              <w:rPr>
                <w:rFonts w:ascii="Times New Roman"/>
                <w:b w:val="false"/>
                <w:i w:val="false"/>
                <w:color w:val="000000"/>
                <w:sz w:val="20"/>
              </w:rPr>
              <w:t>
орындалу</w:t>
            </w:r>
            <w:r>
              <w:br/>
            </w:r>
            <w:r>
              <w:rPr>
                <w:rFonts w:ascii="Times New Roman"/>
                <w:b w:val="false"/>
                <w:i w:val="false"/>
                <w:color w:val="000000"/>
                <w:sz w:val="20"/>
              </w:rPr>
              <w:t>
ға бас</w:t>
            </w:r>
            <w:r>
              <w:br/>
            </w:r>
            <w:r>
              <w:rPr>
                <w:rFonts w:ascii="Times New Roman"/>
                <w:b w:val="false"/>
                <w:i w:val="false"/>
                <w:color w:val="000000"/>
                <w:sz w:val="20"/>
              </w:rPr>
              <w:t>
маманға</w:t>
            </w:r>
            <w:r>
              <w:br/>
            </w:r>
            <w:r>
              <w:rPr>
                <w:rFonts w:ascii="Times New Roman"/>
                <w:b w:val="false"/>
                <w:i w:val="false"/>
                <w:color w:val="000000"/>
                <w:sz w:val="20"/>
              </w:rPr>
              <w:t>
тапсыру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ЖІ қағаздарын жасау, электрондық деректер базасына өтініш берушінің деректерді енгізу, ЖҚҮ және ӘББ ММ құжаттарды жолдау үшін ілеспе хатты әзірлейді және тұтынушыға қызмет көрсетуге есепке қою туралы хабарламаны немесе қызмет көрсетуден бас тарту туралы дәлелді жауап (хабарлама) және уәкілетті органның жауапты маманға береді</w:t>
            </w:r>
          </w:p>
        </w:tc>
      </w:tr>
      <w:tr>
        <w:trPr>
          <w:trHeight w:val="1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ру-басқара</w:t>
            </w:r>
            <w:r>
              <w:br/>
            </w:r>
            <w:r>
              <w:rPr>
                <w:rFonts w:ascii="Times New Roman"/>
                <w:b w:val="false"/>
                <w:i w:val="false"/>
                <w:color w:val="000000"/>
                <w:sz w:val="20"/>
              </w:rPr>
              <w:t>
тын шеші</w:t>
            </w:r>
            <w:r>
              <w:br/>
            </w:r>
            <w:r>
              <w:rPr>
                <w:rFonts w:ascii="Times New Roman"/>
                <w:b w:val="false"/>
                <w:i w:val="false"/>
                <w:color w:val="000000"/>
                <w:sz w:val="20"/>
              </w:rPr>
              <w:t>
мі)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Қолын</w:t>
            </w:r>
            <w:r>
              <w:br/>
            </w:r>
            <w:r>
              <w:rPr>
                <w:rFonts w:ascii="Times New Roman"/>
                <w:b w:val="false"/>
                <w:i w:val="false"/>
                <w:color w:val="000000"/>
                <w:sz w:val="20"/>
              </w:rPr>
              <w:t>
да талон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w:t>
            </w:r>
            <w:r>
              <w:br/>
            </w:r>
            <w:r>
              <w:rPr>
                <w:rFonts w:ascii="Times New Roman"/>
                <w:b w:val="false"/>
                <w:i w:val="false"/>
                <w:color w:val="000000"/>
                <w:sz w:val="20"/>
              </w:rPr>
              <w:t>
орындау</w:t>
            </w:r>
            <w:r>
              <w:br/>
            </w:r>
            <w:r>
              <w:rPr>
                <w:rFonts w:ascii="Times New Roman"/>
                <w:b w:val="false"/>
                <w:i w:val="false"/>
                <w:color w:val="000000"/>
                <w:sz w:val="20"/>
              </w:rPr>
              <w:t>
шының</w:t>
            </w:r>
            <w:r>
              <w:br/>
            </w:r>
            <w:r>
              <w:rPr>
                <w:rFonts w:ascii="Times New Roman"/>
                <w:b w:val="false"/>
                <w:i w:val="false"/>
                <w:color w:val="000000"/>
                <w:sz w:val="20"/>
              </w:rPr>
              <w:t>
белгісі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қызмет көрсетуге есепке қою туралы хабарламаны немесе қызмет көрсетуден бас тарту туралы дәлелді жауап (хабарлама)</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нуттан</w:t>
            </w:r>
            <w:r>
              <w:br/>
            </w:r>
            <w:r>
              <w:rPr>
                <w:rFonts w:ascii="Times New Roman"/>
                <w:b w:val="false"/>
                <w:i w:val="false"/>
                <w:color w:val="000000"/>
                <w:sz w:val="20"/>
              </w:rPr>
              <w:t>
аспауы</w:t>
            </w:r>
            <w:r>
              <w:br/>
            </w:r>
            <w:r>
              <w:rPr>
                <w:rFonts w:ascii="Times New Roman"/>
                <w:b w:val="false"/>
                <w:i w:val="false"/>
                <w:color w:val="000000"/>
                <w:sz w:val="20"/>
              </w:rPr>
              <w:t>
қажет</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тан аспа</w:t>
            </w:r>
            <w:r>
              <w:br/>
            </w:r>
            <w:r>
              <w:rPr>
                <w:rFonts w:ascii="Times New Roman"/>
                <w:b w:val="false"/>
                <w:i w:val="false"/>
                <w:color w:val="000000"/>
                <w:sz w:val="20"/>
              </w:rPr>
              <w:t>
уы қажет</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w:t>
            </w:r>
            <w:r>
              <w:br/>
            </w:r>
            <w:r>
              <w:rPr>
                <w:rFonts w:ascii="Times New Roman"/>
                <w:b w:val="false"/>
                <w:i w:val="false"/>
                <w:color w:val="000000"/>
                <w:sz w:val="20"/>
              </w:rPr>
              <w:t>
де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 ішінде</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rPr>
          <w:rFonts w:ascii="Times New Roman"/>
          <w:b/>
          <w:i w:val="false"/>
          <w:color w:val="000000"/>
        </w:rPr>
        <w:t xml:space="preserve"> 2. Кестесі.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213"/>
        <w:gridCol w:w="3293"/>
        <w:gridCol w:w="2673"/>
        <w:gridCol w:w="263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(қимылдың,</w:t>
            </w:r>
            <w:r>
              <w:br/>
            </w:r>
            <w:r>
              <w:rPr>
                <w:rFonts w:ascii="Times New Roman"/>
                <w:b w:val="false"/>
                <w:i w:val="false"/>
                <w:color w:val="000000"/>
                <w:sz w:val="20"/>
              </w:rPr>
              <w:t>
жұмыс ағы</w:t>
            </w:r>
            <w:r>
              <w:br/>
            </w:r>
            <w:r>
              <w:rPr>
                <w:rFonts w:ascii="Times New Roman"/>
                <w:b w:val="false"/>
                <w:i w:val="false"/>
                <w:color w:val="000000"/>
                <w:sz w:val="20"/>
              </w:rPr>
              <w:t>
мының) N</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w:t>
            </w:r>
            <w:r>
              <w:br/>
            </w:r>
            <w:r>
              <w:rPr>
                <w:rFonts w:ascii="Times New Roman"/>
                <w:b w:val="false"/>
                <w:i w:val="false"/>
                <w:color w:val="000000"/>
                <w:sz w:val="20"/>
              </w:rPr>
              <w:t>
ің, рәсім</w:t>
            </w:r>
            <w:r>
              <w:br/>
            </w:r>
            <w:r>
              <w:rPr>
                <w:rFonts w:ascii="Times New Roman"/>
                <w:b w:val="false"/>
                <w:i w:val="false"/>
                <w:color w:val="000000"/>
                <w:sz w:val="20"/>
              </w:rPr>
              <w:t>
нің, опера</w:t>
            </w:r>
            <w:r>
              <w:br/>
            </w:r>
            <w:r>
              <w:rPr>
                <w:rFonts w:ascii="Times New Roman"/>
                <w:b w:val="false"/>
                <w:i w:val="false"/>
                <w:color w:val="000000"/>
                <w:sz w:val="20"/>
              </w:rPr>
              <w:t>
цияның)</w:t>
            </w:r>
            <w:r>
              <w:br/>
            </w:r>
            <w:r>
              <w:rPr>
                <w:rFonts w:ascii="Times New Roman"/>
                <w:b w:val="false"/>
                <w:i w:val="false"/>
                <w:color w:val="000000"/>
                <w:sz w:val="20"/>
              </w:rPr>
              <w:t>
атауы және</w:t>
            </w:r>
            <w:r>
              <w:br/>
            </w:r>
            <w:r>
              <w:rPr>
                <w:rFonts w:ascii="Times New Roman"/>
                <w:b w:val="false"/>
                <w:i w:val="false"/>
                <w:color w:val="000000"/>
                <w:sz w:val="20"/>
              </w:rPr>
              <w:t>
олардың си</w:t>
            </w:r>
            <w:r>
              <w:br/>
            </w:r>
            <w:r>
              <w:rPr>
                <w:rFonts w:ascii="Times New Roman"/>
                <w:b w:val="false"/>
                <w:i w:val="false"/>
                <w:color w:val="000000"/>
                <w:sz w:val="20"/>
              </w:rPr>
              <w:t>
паттамасы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жіберілген қызмет көрсетуге есепке қою туралы хабарламаны немесе қызмет көрсетуден бас тарту туралы дәлелді жауап (хабарлама) қабылдайды және қол қою үшін уәкілетті органның бастығына береді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көрсетуге есепке қою туралы хабарламаны немесе қызмет көрсетуден бас тарту туралы дәлелді жауапқа қол қояды және уәкілетті органның жауапты (хабарлама) маманға тапсырады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көрсетуге есепке қою туралы хабарламаны тіркеу немесе қызмет көрсетуден бас тарту туралы дәлелді жауап, тұтынушыға мемлекеттік қызмет нәтижесін береді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ру-басқара</w:t>
            </w:r>
            <w:r>
              <w:br/>
            </w:r>
            <w:r>
              <w:rPr>
                <w:rFonts w:ascii="Times New Roman"/>
                <w:b w:val="false"/>
                <w:i w:val="false"/>
                <w:color w:val="000000"/>
                <w:sz w:val="20"/>
              </w:rPr>
              <w:t>
тын шешімі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қою үшін уәкілетті органның бастығына беру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хабарламаға қол қою</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көрсетуге есепке қою туралы хабарлама немесе қызмет көрсетуден бас тарту туралы дәлелді жауап</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минут ішінде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 ішінде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аспауы қажет</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кестесі.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3993"/>
        <w:gridCol w:w="3473"/>
      </w:tblGrid>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 барысы, жұмыстың ағыны)</w:t>
            </w:r>
          </w:p>
        </w:tc>
      </w:tr>
      <w:tr>
        <w:trPr>
          <w:trHeight w:val="88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Ардагерлермен және мүгедектермен жұмыс жүргізу бойынша бас маман</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ардагерлермен және мүгедектермен жұмыс жүргізу бойынша бас маманы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r>
      <w:tr>
        <w:trPr>
          <w:trHeight w:val="60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tc>
      </w:tr>
      <w:tr>
        <w:trPr>
          <w:trHeight w:val="54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p>
        </w:tc>
      </w:tr>
      <w:tr>
        <w:trPr>
          <w:trHeight w:val="54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13"/>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2-қосымшасы</w:t>
      </w:r>
      <w:r>
        <w:br/>
      </w:r>
      <w:r>
        <w:rPr>
          <w:rFonts w:ascii="Times New Roman"/>
          <w:b w:val="false"/>
          <w:i w:val="false"/>
          <w:color w:val="000000"/>
          <w:sz w:val="28"/>
        </w:rPr>
        <w:t>
«Қозғалуға қиындығы бар бірінші топтағы мүгедектерге</w:t>
      </w:r>
      <w:r>
        <w:br/>
      </w:r>
      <w:r>
        <w:rPr>
          <w:rFonts w:ascii="Times New Roman"/>
          <w:b w:val="false"/>
          <w:i w:val="false"/>
          <w:color w:val="000000"/>
          <w:sz w:val="28"/>
        </w:rPr>
        <w:t>
жеке көмекшінің және есту бойынша мүгедектерге</w:t>
      </w:r>
      <w:r>
        <w:br/>
      </w:r>
      <w:r>
        <w:rPr>
          <w:rFonts w:ascii="Times New Roman"/>
          <w:b w:val="false"/>
          <w:i w:val="false"/>
          <w:color w:val="000000"/>
          <w:sz w:val="28"/>
        </w:rPr>
        <w:t>
ымдау тіл маманының қызметтерін ұсыну үшін</w:t>
      </w:r>
      <w:r>
        <w:br/>
      </w:r>
      <w:r>
        <w:rPr>
          <w:rFonts w:ascii="Times New Roman"/>
          <w:b w:val="false"/>
          <w:i w:val="false"/>
          <w:color w:val="000000"/>
          <w:sz w:val="28"/>
        </w:rPr>
        <w:t>
мүгедектерге құжаттарды ресімдеу»</w:t>
      </w:r>
    </w:p>
    <w:bookmarkEnd w:id="13"/>
    <w:p>
      <w:pPr>
        <w:spacing w:after="0"/>
        <w:ind w:left="0"/>
        <w:jc w:val="left"/>
      </w:pPr>
      <w:r>
        <w:rPr>
          <w:rFonts w:ascii="Times New Roman"/>
          <w:b/>
          <w:i w:val="false"/>
          <w:color w:val="000000"/>
        </w:rPr>
        <w:t xml:space="preserve"> Әкімшілік іс-әрекеттердің логикалық реттілігі арасындағы өзара байланысын сипаттаушы сызбалар</w:t>
      </w:r>
    </w:p>
    <w:p>
      <w:pPr>
        <w:spacing w:after="0"/>
        <w:ind w:left="0"/>
        <w:jc w:val="both"/>
      </w:pPr>
      <w:r>
        <w:drawing>
          <wp:inline distT="0" distB="0" distL="0" distR="0">
            <wp:extent cx="9283700" cy="920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283700" cy="9207500"/>
                    </a:xfrm>
                    <a:prstGeom prst="rect">
                      <a:avLst/>
                    </a:prstGeom>
                  </pic:spPr>
                </pic:pic>
              </a:graphicData>
            </a:graphic>
          </wp:inline>
        </w:drawing>
      </w:r>
    </w:p>
    <w:bookmarkStart w:name="z46" w:id="14"/>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3-қосымшасы</w:t>
      </w:r>
      <w:r>
        <w:br/>
      </w:r>
      <w:r>
        <w:rPr>
          <w:rFonts w:ascii="Times New Roman"/>
          <w:b w:val="false"/>
          <w:i w:val="false"/>
          <w:color w:val="000000"/>
          <w:sz w:val="28"/>
        </w:rPr>
        <w:t>
«Қозғалуға қиындығы бар бірінші топтағы мүгедектерге</w:t>
      </w:r>
      <w:r>
        <w:br/>
      </w:r>
      <w:r>
        <w:rPr>
          <w:rFonts w:ascii="Times New Roman"/>
          <w:b w:val="false"/>
          <w:i w:val="false"/>
          <w:color w:val="000000"/>
          <w:sz w:val="28"/>
        </w:rPr>
        <w:t>
жеке көмекшінің және есту бойынша мүгедектерге</w:t>
      </w:r>
      <w:r>
        <w:br/>
      </w:r>
      <w:r>
        <w:rPr>
          <w:rFonts w:ascii="Times New Roman"/>
          <w:b w:val="false"/>
          <w:i w:val="false"/>
          <w:color w:val="000000"/>
          <w:sz w:val="28"/>
        </w:rPr>
        <w:t>
ымдау тіл маманының қызметтерін ұсыну үшін</w:t>
      </w:r>
      <w:r>
        <w:br/>
      </w:r>
      <w:r>
        <w:rPr>
          <w:rFonts w:ascii="Times New Roman"/>
          <w:b w:val="false"/>
          <w:i w:val="false"/>
          <w:color w:val="000000"/>
          <w:sz w:val="28"/>
        </w:rPr>
        <w:t>
мүгедектерге құжаттарды ресімдеу»</w:t>
      </w:r>
    </w:p>
    <w:bookmarkEnd w:id="14"/>
    <w:p>
      <w:pPr>
        <w:spacing w:after="0"/>
        <w:ind w:left="0"/>
        <w:jc w:val="both"/>
      </w:pPr>
      <w:r>
        <w:rPr>
          <w:rFonts w:ascii="Times New Roman"/>
          <w:b w:val="false"/>
          <w:i w:val="false"/>
          <w:color w:val="000000"/>
          <w:sz w:val="28"/>
        </w:rPr>
        <w:t>1. Өтініш</w:t>
      </w:r>
    </w:p>
    <w:p>
      <w:pPr>
        <w:spacing w:after="0"/>
        <w:ind w:left="0"/>
        <w:jc w:val="both"/>
      </w:pPr>
      <w:r>
        <w:rPr>
          <w:rFonts w:ascii="Times New Roman"/>
          <w:b w:val="false"/>
          <w:i w:val="false"/>
          <w:color w:val="000000"/>
          <w:sz w:val="28"/>
        </w:rPr>
        <w:t>Жұмыспен қамту және</w:t>
      </w:r>
      <w:r>
        <w:br/>
      </w:r>
      <w:r>
        <w:rPr>
          <w:rFonts w:ascii="Times New Roman"/>
          <w:b w:val="false"/>
          <w:i w:val="false"/>
          <w:color w:val="000000"/>
          <w:sz w:val="28"/>
        </w:rPr>
        <w:t>
әлеуметтік бағдарламалар</w:t>
      </w:r>
      <w:r>
        <w:br/>
      </w:r>
      <w:r>
        <w:rPr>
          <w:rFonts w:ascii="Times New Roman"/>
          <w:b w:val="false"/>
          <w:i w:val="false"/>
          <w:color w:val="000000"/>
          <w:sz w:val="28"/>
        </w:rPr>
        <w:t>
бөлімінің бастығы</w:t>
      </w:r>
      <w:r>
        <w:br/>
      </w:r>
      <w:r>
        <w:rPr>
          <w:rFonts w:ascii="Times New Roman"/>
          <w:b w:val="false"/>
          <w:i w:val="false"/>
          <w:color w:val="000000"/>
          <w:sz w:val="28"/>
        </w:rPr>
        <w:t>
____________________________________</w:t>
      </w:r>
      <w:r>
        <w:br/>
      </w:r>
      <w:r>
        <w:rPr>
          <w:rFonts w:ascii="Times New Roman"/>
          <w:b w:val="false"/>
          <w:i w:val="false"/>
          <w:color w:val="000000"/>
          <w:sz w:val="28"/>
        </w:rPr>
        <w:t>
(өтініш берушінің аты-жөні)</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 тұратын</w:t>
      </w:r>
      <w:r>
        <w:br/>
      </w:r>
      <w:r>
        <w:rPr>
          <w:rFonts w:ascii="Times New Roman"/>
          <w:b w:val="false"/>
          <w:i w:val="false"/>
          <w:color w:val="000000"/>
          <w:sz w:val="28"/>
        </w:rPr>
        <w:t>
(үйдің мекен-жайы)</w:t>
      </w:r>
      <w:r>
        <w:br/>
      </w:r>
      <w:r>
        <w:rPr>
          <w:rFonts w:ascii="Times New Roman"/>
          <w:b w:val="false"/>
          <w:i w:val="false"/>
          <w:color w:val="000000"/>
          <w:sz w:val="28"/>
        </w:rPr>
        <w:t>
телефон ________________________________</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Сізден мені ______________________________________________</w:t>
      </w:r>
    </w:p>
    <w:p>
      <w:pPr>
        <w:spacing w:after="0"/>
        <w:ind w:left="0"/>
        <w:jc w:val="both"/>
      </w:pPr>
      <w:r>
        <w:rPr>
          <w:rFonts w:ascii="Times New Roman"/>
          <w:b w:val="false"/>
          <w:i w:val="false"/>
          <w:color w:val="000000"/>
          <w:sz w:val="28"/>
        </w:rPr>
        <w:t>қамтылуға өтінемін.</w:t>
      </w:r>
    </w:p>
    <w:p>
      <w:pPr>
        <w:spacing w:after="0"/>
        <w:ind w:left="0"/>
        <w:jc w:val="both"/>
      </w:pPr>
      <w:r>
        <w:rPr>
          <w:rFonts w:ascii="Times New Roman"/>
          <w:b w:val="false"/>
          <w:i w:val="false"/>
          <w:color w:val="000000"/>
          <w:sz w:val="28"/>
        </w:rPr>
        <w:t xml:space="preserve">      Өтінішке қоса келесі құжаттарды беремін: </w:t>
      </w:r>
      <w:r>
        <w:br/>
      </w:r>
      <w:r>
        <w:rPr>
          <w:rFonts w:ascii="Times New Roman"/>
          <w:b w:val="false"/>
          <w:i w:val="false"/>
          <w:color w:val="000000"/>
          <w:sz w:val="28"/>
        </w:rPr>
        <w:t xml:space="preserve">
      1. Жеке куәлігінің көшірмесі; </w:t>
      </w:r>
      <w:r>
        <w:br/>
      </w:r>
      <w:r>
        <w:rPr>
          <w:rFonts w:ascii="Times New Roman"/>
          <w:b w:val="false"/>
          <w:i w:val="false"/>
          <w:color w:val="000000"/>
          <w:sz w:val="28"/>
        </w:rPr>
        <w:t xml:space="preserve">
      2. Мүгедектік туралы анықтамасының көшірмесі; </w:t>
      </w:r>
      <w:r>
        <w:br/>
      </w:r>
      <w:r>
        <w:rPr>
          <w:rFonts w:ascii="Times New Roman"/>
          <w:b w:val="false"/>
          <w:i w:val="false"/>
          <w:color w:val="000000"/>
          <w:sz w:val="28"/>
        </w:rPr>
        <w:t>
      3. Мүгедектің ЖОБ</w:t>
      </w:r>
    </w:p>
    <w:p>
      <w:pPr>
        <w:spacing w:after="0"/>
        <w:ind w:left="0"/>
        <w:jc w:val="both"/>
      </w:pPr>
      <w:r>
        <w:rPr>
          <w:rFonts w:ascii="Times New Roman"/>
          <w:b w:val="false"/>
          <w:i w:val="false"/>
          <w:color w:val="000000"/>
          <w:sz w:val="28"/>
        </w:rPr>
        <w:t>      «_______»________________жыл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(жыртып алу сызығы)</w:t>
      </w:r>
    </w:p>
    <w:p>
      <w:pPr>
        <w:spacing w:after="0"/>
        <w:ind w:left="0"/>
        <w:jc w:val="both"/>
      </w:pPr>
      <w:r>
        <w:rPr>
          <w:rFonts w:ascii="Times New Roman"/>
          <w:b w:val="false"/>
          <w:i w:val="false"/>
          <w:color w:val="000000"/>
          <w:sz w:val="28"/>
        </w:rPr>
        <w:t>ТАЛОН</w:t>
      </w:r>
    </w:p>
    <w:p>
      <w:pPr>
        <w:spacing w:after="0"/>
        <w:ind w:left="0"/>
        <w:jc w:val="both"/>
      </w:pPr>
      <w:r>
        <w:rPr>
          <w:rFonts w:ascii="Times New Roman"/>
          <w:b w:val="false"/>
          <w:i w:val="false"/>
          <w:color w:val="000000"/>
          <w:sz w:val="28"/>
        </w:rPr>
        <w:t>      «Мағжан Жұмабаев ауданының жұмыспен қамту және әлеуметтік бағдарламалар бөлімі» ММ ___________________________________ азаматшаның 20 __жылғы «___» ________ өтініші қоса берілген құжаттары барлығы ____ дана болатын қабылданды. Өтініш берген күннен 15 күнтізбелік күн өткен соң өтінішіңіз қарастырылған нәтижелер туралы Сізге хабарланады.</w:t>
      </w:r>
    </w:p>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(құжат қабылдаған тұлғаның аты-жөні)</w:t>
      </w:r>
    </w:p>
    <w:bookmarkStart w:name="z47" w:id="15"/>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4-қосымшасы</w:t>
      </w:r>
      <w:r>
        <w:br/>
      </w:r>
      <w:r>
        <w:rPr>
          <w:rFonts w:ascii="Times New Roman"/>
          <w:b w:val="false"/>
          <w:i w:val="false"/>
          <w:color w:val="000000"/>
          <w:sz w:val="28"/>
        </w:rPr>
        <w:t>
«Қозғалуға қиындығы бар бірінші топтағы мүгедектерге</w:t>
      </w:r>
      <w:r>
        <w:br/>
      </w:r>
      <w:r>
        <w:rPr>
          <w:rFonts w:ascii="Times New Roman"/>
          <w:b w:val="false"/>
          <w:i w:val="false"/>
          <w:color w:val="000000"/>
          <w:sz w:val="28"/>
        </w:rPr>
        <w:t>
жеке көмекшінің және есту бойынша мүгедектерге</w:t>
      </w:r>
      <w:r>
        <w:br/>
      </w:r>
      <w:r>
        <w:rPr>
          <w:rFonts w:ascii="Times New Roman"/>
          <w:b w:val="false"/>
          <w:i w:val="false"/>
          <w:color w:val="000000"/>
          <w:sz w:val="28"/>
        </w:rPr>
        <w:t>
ымдау тіл маманының қызметтерін ұсыну үшін</w:t>
      </w:r>
      <w:r>
        <w:br/>
      </w:r>
      <w:r>
        <w:rPr>
          <w:rFonts w:ascii="Times New Roman"/>
          <w:b w:val="false"/>
          <w:i w:val="false"/>
          <w:color w:val="000000"/>
          <w:sz w:val="28"/>
        </w:rPr>
        <w:t>
мүгедектерге құжаттарды ресімдеу»</w:t>
      </w:r>
    </w:p>
    <w:bookmarkEnd w:id="15"/>
    <w:p>
      <w:pPr>
        <w:spacing w:after="0"/>
        <w:ind w:left="0"/>
        <w:jc w:val="both"/>
      </w:pPr>
      <w:r>
        <w:rPr>
          <w:rFonts w:ascii="Times New Roman"/>
          <w:b w:val="false"/>
          <w:i w:val="false"/>
          <w:color w:val="000000"/>
          <w:sz w:val="28"/>
        </w:rPr>
        <w:t>Хабарлама</w:t>
      </w:r>
    </w:p>
    <w:p>
      <w:pPr>
        <w:spacing w:after="0"/>
        <w:ind w:left="0"/>
        <w:jc w:val="both"/>
      </w:pPr>
      <w:r>
        <w:rPr>
          <w:rFonts w:ascii="Times New Roman"/>
          <w:b w:val="false"/>
          <w:i w:val="false"/>
          <w:color w:val="000000"/>
          <w:sz w:val="28"/>
        </w:rPr>
        <w:t>      Құрметті ______________________________________________________</w:t>
      </w:r>
    </w:p>
    <w:p>
      <w:pPr>
        <w:spacing w:after="0"/>
        <w:ind w:left="0"/>
        <w:jc w:val="both"/>
      </w:pPr>
      <w:r>
        <w:rPr>
          <w:rFonts w:ascii="Times New Roman"/>
          <w:b w:val="false"/>
          <w:i w:val="false"/>
          <w:color w:val="000000"/>
          <w:sz w:val="28"/>
        </w:rPr>
        <w:t>      «Мағжан Жұмабаев ауданының жұмыспен қамту және әлеуметтік бағдарламалар бөлімі» ММ хабарлайды, ______________________ қамтылу үшін Сіздің құжаттарыңыз Жұмыспен қамтуды үйлестіру және әлеуметтік бағдарламалар басқармасына жіберілді. ______________________ беру күні туралы қосымша хабарланады.</w:t>
      </w:r>
    </w:p>
    <w:p>
      <w:pPr>
        <w:spacing w:after="0"/>
        <w:ind w:left="0"/>
        <w:jc w:val="both"/>
      </w:pPr>
      <w:r>
        <w:rPr>
          <w:rFonts w:ascii="Times New Roman"/>
          <w:b w:val="false"/>
          <w:i w:val="false"/>
          <w:color w:val="000000"/>
          <w:sz w:val="28"/>
        </w:rPr>
        <w:t>      Бөлім бастығы                     Аты-жөні 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Хабарлама</w:t>
      </w:r>
    </w:p>
    <w:p>
      <w:pPr>
        <w:spacing w:after="0"/>
        <w:ind w:left="0"/>
        <w:jc w:val="both"/>
      </w:pPr>
      <w:r>
        <w:rPr>
          <w:rFonts w:ascii="Times New Roman"/>
          <w:b w:val="false"/>
          <w:i w:val="false"/>
          <w:color w:val="000000"/>
          <w:sz w:val="28"/>
        </w:rPr>
        <w:t>      Құрметті ______________________________________________________</w:t>
      </w:r>
    </w:p>
    <w:p>
      <w:pPr>
        <w:spacing w:after="0"/>
        <w:ind w:left="0"/>
        <w:jc w:val="both"/>
      </w:pPr>
      <w:r>
        <w:rPr>
          <w:rFonts w:ascii="Times New Roman"/>
          <w:b w:val="false"/>
          <w:i w:val="false"/>
          <w:color w:val="000000"/>
          <w:sz w:val="28"/>
        </w:rPr>
        <w:t>      «Мағжан Жұмабаев ауданының жұмыспен қамту және әлеуметтік бағдарламалар бөлімі» ММ хабарлайды, Сіз ________________________ қызмет алу бойынша есепке қойылып тұрсыз. Қызмет алу күні туралы қосымша хабарланады.</w:t>
      </w:r>
    </w:p>
    <w:p>
      <w:pPr>
        <w:spacing w:after="0"/>
        <w:ind w:left="0"/>
        <w:jc w:val="both"/>
      </w:pPr>
      <w:r>
        <w:rPr>
          <w:rFonts w:ascii="Times New Roman"/>
          <w:b w:val="false"/>
          <w:i w:val="false"/>
          <w:color w:val="000000"/>
          <w:sz w:val="28"/>
        </w:rPr>
        <w:t>      Бөлім бастығы                    Аты-жөні 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Хабарлама</w:t>
      </w:r>
    </w:p>
    <w:p>
      <w:pPr>
        <w:spacing w:after="0"/>
        <w:ind w:left="0"/>
        <w:jc w:val="both"/>
      </w:pPr>
      <w:r>
        <w:rPr>
          <w:rFonts w:ascii="Times New Roman"/>
          <w:b w:val="false"/>
          <w:i w:val="false"/>
          <w:color w:val="000000"/>
          <w:sz w:val="28"/>
        </w:rPr>
        <w:t>      Құрметті _____________________________________________________</w:t>
      </w:r>
    </w:p>
    <w:p>
      <w:pPr>
        <w:spacing w:after="0"/>
        <w:ind w:left="0"/>
        <w:jc w:val="both"/>
      </w:pPr>
      <w:r>
        <w:rPr>
          <w:rFonts w:ascii="Times New Roman"/>
          <w:b w:val="false"/>
          <w:i w:val="false"/>
          <w:color w:val="000000"/>
          <w:sz w:val="28"/>
        </w:rPr>
        <w:t>      «Мағжан Жұмабаев ауданының жұмыспен қамту және әлеуметтік бағдарламалар бөлімі» ММ хабарлайды, _______________________________________________________________ (себеп көрсетіледі) байланысты, Сізге ______________________ қызмет көрсетілмейді.</w:t>
      </w:r>
    </w:p>
    <w:p>
      <w:pPr>
        <w:spacing w:after="0"/>
        <w:ind w:left="0"/>
        <w:jc w:val="both"/>
      </w:pPr>
      <w:r>
        <w:rPr>
          <w:rFonts w:ascii="Times New Roman"/>
          <w:b w:val="false"/>
          <w:i w:val="false"/>
          <w:color w:val="000000"/>
          <w:sz w:val="28"/>
        </w:rPr>
        <w:t>      Бөлім бастығы                 Аты-жөні ___________________</w:t>
      </w:r>
      <w:r>
        <w:br/>
      </w:r>
      <w:r>
        <w:rPr>
          <w:rFonts w:ascii="Times New Roman"/>
          <w:b w:val="false"/>
          <w:i w:val="false"/>
          <w:color w:val="000000"/>
          <w:sz w:val="28"/>
        </w:rPr>
        <w:t>
                                               (қолы)</w:t>
      </w:r>
    </w:p>
    <w:bookmarkStart w:name="z48" w:id="16"/>
    <w:p>
      <w:pPr>
        <w:spacing w:after="0"/>
        <w:ind w:left="0"/>
        <w:jc w:val="both"/>
      </w:pPr>
      <w:r>
        <w:rPr>
          <w:rFonts w:ascii="Times New Roman"/>
          <w:b w:val="false"/>
          <w:i w:val="false"/>
          <w:color w:val="000000"/>
          <w:sz w:val="28"/>
        </w:rPr>
        <w:t>
Мағжан Жұмабаев</w:t>
      </w:r>
      <w:r>
        <w:br/>
      </w:r>
      <w:r>
        <w:rPr>
          <w:rFonts w:ascii="Times New Roman"/>
          <w:b w:val="false"/>
          <w:i w:val="false"/>
          <w:color w:val="000000"/>
          <w:sz w:val="28"/>
        </w:rPr>
        <w:t>
ауданы әкімдігінің</w:t>
      </w:r>
      <w:r>
        <w:br/>
      </w:r>
      <w:r>
        <w:rPr>
          <w:rFonts w:ascii="Times New Roman"/>
          <w:b w:val="false"/>
          <w:i w:val="false"/>
          <w:color w:val="000000"/>
          <w:sz w:val="28"/>
        </w:rPr>
        <w:t>
2012 жылғы 1 маусымдағы</w:t>
      </w:r>
      <w:r>
        <w:br/>
      </w:r>
      <w:r>
        <w:rPr>
          <w:rFonts w:ascii="Times New Roman"/>
          <w:b w:val="false"/>
          <w:i w:val="false"/>
          <w:color w:val="000000"/>
          <w:sz w:val="28"/>
        </w:rPr>
        <w:t>
№ 263 қаулысымен бекітілген</w:t>
      </w:r>
    </w:p>
    <w:bookmarkEnd w:id="16"/>
    <w:p>
      <w:pPr>
        <w:spacing w:after="0"/>
        <w:ind w:left="0"/>
        <w:jc w:val="left"/>
      </w:pPr>
      <w:r>
        <w:rPr>
          <w:rFonts w:ascii="Times New Roman"/>
          <w:b/>
          <w:i w:val="false"/>
          <w:color w:val="000000"/>
        </w:rPr>
        <w:t xml:space="preserve"> Мемлекеттік қызмет көрсету регламенті «Мүгедектерге кресло-арбаларды беру үшін оларға құжаттарды ресімдеу»</w:t>
      </w:r>
    </w:p>
    <w:bookmarkStart w:name="z49" w:id="17"/>
    <w:p>
      <w:pPr>
        <w:spacing w:after="0"/>
        <w:ind w:left="0"/>
        <w:jc w:val="left"/>
      </w:pPr>
      <w:r>
        <w:rPr>
          <w:rFonts w:ascii="Times New Roman"/>
          <w:b/>
          <w:i w:val="false"/>
          <w:color w:val="000000"/>
        </w:rPr>
        <w:t xml:space="preserve"> 
1. Негізгі ұғымдар</w:t>
      </w:r>
    </w:p>
    <w:bookmarkEnd w:id="17"/>
    <w:p>
      <w:pPr>
        <w:spacing w:after="0"/>
        <w:ind w:left="0"/>
        <w:jc w:val="both"/>
      </w:pPr>
      <w:r>
        <w:rPr>
          <w:rFonts w:ascii="Times New Roman"/>
          <w:b w:val="false"/>
          <w:i w:val="false"/>
          <w:color w:val="000000"/>
          <w:sz w:val="28"/>
        </w:rPr>
        <w:t>      1. Пайдаланған терминдердің және аббревиатуралардың анықтамасы:</w:t>
      </w:r>
      <w:r>
        <w:br/>
      </w:r>
      <w:r>
        <w:rPr>
          <w:rFonts w:ascii="Times New Roman"/>
          <w:b w:val="false"/>
          <w:i w:val="false"/>
          <w:color w:val="000000"/>
          <w:sz w:val="28"/>
        </w:rPr>
        <w:t>
      мүгедек – ауыру немесе жарақат алу нәтижесінде, тұрақты түрде денсаулығының, ағзасының атқарымының бұзылуына байланысты өмірлік іс-әрекеті шектелгендіктен әлеуметтік қорғауды қажет ететін тұлға.</w:t>
      </w:r>
      <w:r>
        <w:br/>
      </w:r>
      <w:r>
        <w:rPr>
          <w:rFonts w:ascii="Times New Roman"/>
          <w:b w:val="false"/>
          <w:i w:val="false"/>
          <w:color w:val="000000"/>
          <w:sz w:val="28"/>
        </w:rPr>
        <w:t>
      1) ОЖБ – оңалтудың жеке бағдарламасы;</w:t>
      </w:r>
      <w:r>
        <w:br/>
      </w:r>
      <w:r>
        <w:rPr>
          <w:rFonts w:ascii="Times New Roman"/>
          <w:b w:val="false"/>
          <w:i w:val="false"/>
          <w:color w:val="000000"/>
          <w:sz w:val="28"/>
        </w:rPr>
        <w:t>
      2) ЖІ – жеке іс;</w:t>
      </w:r>
      <w:r>
        <w:br/>
      </w:r>
      <w:r>
        <w:rPr>
          <w:rFonts w:ascii="Times New Roman"/>
          <w:b w:val="false"/>
          <w:i w:val="false"/>
          <w:color w:val="000000"/>
          <w:sz w:val="28"/>
        </w:rPr>
        <w:t>
      3) «ЖҚҮ және ӘББ» ММ – «Солтүстік Қазақстан облысының жұмыспен қамтуды үйлестіру және әлеуметтік бағдарламалар басқармасы» мемлекеттік мекемесі;</w:t>
      </w:r>
      <w:r>
        <w:br/>
      </w:r>
      <w:r>
        <w:rPr>
          <w:rFonts w:ascii="Times New Roman"/>
          <w:b w:val="false"/>
          <w:i w:val="false"/>
          <w:color w:val="000000"/>
          <w:sz w:val="28"/>
        </w:rPr>
        <w:t>
      4)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және олардың кіші жүйелері) (бұдан әрі – ҚФБ)</w:t>
      </w:r>
      <w:r>
        <w:br/>
      </w:r>
      <w:r>
        <w:rPr>
          <w:rFonts w:ascii="Times New Roman"/>
          <w:b w:val="false"/>
          <w:i w:val="false"/>
          <w:color w:val="000000"/>
          <w:sz w:val="28"/>
        </w:rPr>
        <w:t>
      5) Уәкілетті орган – «Солтүстік Қазақстан облысы Мағжан Жұмабаев ауданының жұмыспен қамту және әлеуметтік бағдарламалар бөлімі» мемлекеттік мекемесі.</w:t>
      </w:r>
    </w:p>
    <w:bookmarkStart w:name="z50" w:id="18"/>
    <w:p>
      <w:pPr>
        <w:spacing w:after="0"/>
        <w:ind w:left="0"/>
        <w:jc w:val="left"/>
      </w:pPr>
      <w:r>
        <w:rPr>
          <w:rFonts w:ascii="Times New Roman"/>
          <w:b/>
          <w:i w:val="false"/>
          <w:color w:val="000000"/>
        </w:rPr>
        <w:t xml:space="preserve"> 
2. Жалпы ережелер</w:t>
      </w:r>
    </w:p>
    <w:bookmarkEnd w:id="18"/>
    <w:bookmarkStart w:name="z51" w:id="19"/>
    <w:p>
      <w:pPr>
        <w:spacing w:after="0"/>
        <w:ind w:left="0"/>
        <w:jc w:val="both"/>
      </w:pPr>
      <w:r>
        <w:rPr>
          <w:rFonts w:ascii="Times New Roman"/>
          <w:b w:val="false"/>
          <w:i w:val="false"/>
          <w:color w:val="000000"/>
          <w:sz w:val="28"/>
        </w:rPr>
        <w:t>      2. Мемлекеттік қызмет «Солтүстік Қазақстан облысы Мағжан Жұмабаев ауданының жұмыспен қамту және әлеуметтік бағдарламалар бөлімі» мемлекеттік мекемесімен көрсетіледі, мекенжайы: Солтүстік Қазақстан облысы, Булаев қаласы, Киреев көшесі, 15, электрондық пошта мекен-жайы - ro_qumab@mail.online.kz, телефоны – 8-715-31-2-22-04, № 1 кабинет.</w:t>
      </w:r>
      <w:r>
        <w:br/>
      </w:r>
      <w:r>
        <w:rPr>
          <w:rFonts w:ascii="Times New Roman"/>
          <w:b w:val="false"/>
          <w:i w:val="false"/>
          <w:color w:val="000000"/>
          <w:sz w:val="28"/>
        </w:rPr>
        <w:t>
      3.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Мағжан Жұмабаев атындағы аудандық әкімдігінің 30.10.2012 </w:t>
      </w:r>
      <w:r>
        <w:rPr>
          <w:rFonts w:ascii="Times New Roman"/>
          <w:b w:val="false"/>
          <w:i w:val="false"/>
          <w:color w:val="000000"/>
          <w:sz w:val="28"/>
        </w:rPr>
        <w:t>N 472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Республикасындағы мүгедектерді әлеуметтік қорғау туралы» Қазақстан Республикасының 2005 жылғы 13 сәуірдегі Заңының 22-бабы </w:t>
      </w:r>
      <w:r>
        <w:rPr>
          <w:rFonts w:ascii="Times New Roman"/>
          <w:b w:val="false"/>
          <w:i w:val="false"/>
          <w:color w:val="000000"/>
          <w:sz w:val="28"/>
        </w:rPr>
        <w:t>1-тармағының</w:t>
      </w:r>
      <w:r>
        <w:rPr>
          <w:rFonts w:ascii="Times New Roman"/>
          <w:b w:val="false"/>
          <w:i w:val="false"/>
          <w:color w:val="000000"/>
          <w:sz w:val="28"/>
        </w:rPr>
        <w:t xml:space="preserve"> және Қазақстан Республикасы Үкіметінің 2005 жылғы 20 шілдедегі № 754 қаулысымен бекітілген «Мүгедектерге және мүгедек балаларға санаторлық-курорттық емделудi ұсыну» </w:t>
      </w:r>
      <w:r>
        <w:rPr>
          <w:rFonts w:ascii="Times New Roman"/>
          <w:b w:val="false"/>
          <w:i w:val="false"/>
          <w:color w:val="000000"/>
          <w:sz w:val="28"/>
        </w:rPr>
        <w:t>Ережесiнің,</w:t>
      </w:r>
      <w:r>
        <w:rPr>
          <w:rFonts w:ascii="Times New Roman"/>
          <w:b w:val="false"/>
          <w:i w:val="false"/>
          <w:color w:val="000000"/>
          <w:sz w:val="28"/>
        </w:rPr>
        <w:t xml:space="preserve">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аяқталу нысаны (нәтиже): мүгедектерді кресло-арбалармен қамтылу үшін құжаттарды ресімдеу туралы хабарлама, немесе қағаз жеткізгіштегі қызмет көрсетуден бас тарту жөнінде дәлелді жауап.</w:t>
      </w:r>
      <w:r>
        <w:br/>
      </w:r>
      <w:r>
        <w:rPr>
          <w:rFonts w:ascii="Times New Roman"/>
          <w:b w:val="false"/>
          <w:i w:val="false"/>
          <w:color w:val="000000"/>
          <w:sz w:val="28"/>
        </w:rPr>
        <w:t>
      Кресло тізім бойынша тегі, аты-жөнін, алу датасын, алу жөніндегі белгісін, мүгедектің зейнетақы куәлігінің нөмірін, туылған жылын, тұрғылықты мекен-жайын, колясканың атауын уәкілетті органмен көрсетіліп беріледі.</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(бұдан әрі – тұтынушыларға): мүгедек деп танылған Қазақстан Республикасының азаматтары, Қазақстан Республикасының аумағында тұрақты тұратын азаматтығы жоқ тұлғаларға. Еңбек жарақаты немесе кәсіптік ауру салдарынан мүгедектерге.</w:t>
      </w:r>
    </w:p>
    <w:bookmarkEnd w:id="19"/>
    <w:bookmarkStart w:name="z55" w:id="20"/>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0"/>
    <w:bookmarkStart w:name="z56" w:id="21"/>
    <w:p>
      <w:pPr>
        <w:spacing w:after="0"/>
        <w:ind w:left="0"/>
        <w:jc w:val="both"/>
      </w:pPr>
      <w:r>
        <w:rPr>
          <w:rFonts w:ascii="Times New Roman"/>
          <w:b w:val="false"/>
          <w:i w:val="false"/>
          <w:color w:val="000000"/>
          <w:sz w:val="28"/>
        </w:rPr>
        <w:t>      8. Мемлекеттік қызметті алу үшін өтініш беруші мынадай құжаттарды ұсынады:</w:t>
      </w:r>
      <w:r>
        <w:br/>
      </w:r>
      <w:r>
        <w:rPr>
          <w:rFonts w:ascii="Times New Roman"/>
          <w:b w:val="false"/>
          <w:i w:val="false"/>
          <w:color w:val="000000"/>
          <w:sz w:val="28"/>
        </w:rPr>
        <w:t>
      1) жеке басын куәландыратын құжаттың реквизиттерін, әлеуметтік жеке кодының нөмірін (болса жеке сәйкестендіру нөмірін) көрсете отырып белгіленген үлгідегі өтініш;</w:t>
      </w:r>
      <w:r>
        <w:br/>
      </w:r>
      <w:r>
        <w:rPr>
          <w:rFonts w:ascii="Times New Roman"/>
          <w:b w:val="false"/>
          <w:i w:val="false"/>
          <w:color w:val="000000"/>
          <w:sz w:val="28"/>
        </w:rPr>
        <w:t>
      2) мүгедекті оңалту жеке бағдарламасы;</w:t>
      </w:r>
      <w:r>
        <w:br/>
      </w:r>
      <w:r>
        <w:rPr>
          <w:rFonts w:ascii="Times New Roman"/>
          <w:b w:val="false"/>
          <w:i w:val="false"/>
          <w:color w:val="000000"/>
          <w:sz w:val="28"/>
        </w:rPr>
        <w:t>
      3) жұмыс беруші – жеке кәсіпкер қызметін тоқтатқан немесе заңды тұлға таратылған жағдайда жұмыс берушінің кінәсінен еңбек жарақаты немесе кәсіптік ауру салдарынан мүгедек болғандар үшін – жазатайым оқиға туралы актінiң көшiрмесiн және жұмыс берушiнiң – жеке кәсіпкердің қызметiнiң тоқтатылуы немесе заңды тұлғаның таратылуы туралы құжат.</w:t>
      </w:r>
      <w:r>
        <w:br/>
      </w:r>
      <w:r>
        <w:rPr>
          <w:rFonts w:ascii="Times New Roman"/>
          <w:b w:val="false"/>
          <w:i w:val="false"/>
          <w:color w:val="000000"/>
          <w:sz w:val="28"/>
        </w:rPr>
        <w:t>
      Салыстырып тексеру үшін құжаттар түпнұсқасында және көшірмелерде ұсынылады, содан кейін құжаттардың түпнұсқалары тұтынушыға қайтарылады.</w:t>
      </w:r>
      <w:r>
        <w:br/>
      </w:r>
      <w:r>
        <w:rPr>
          <w:rFonts w:ascii="Times New Roman"/>
          <w:b w:val="false"/>
          <w:i w:val="false"/>
          <w:color w:val="000000"/>
          <w:sz w:val="28"/>
        </w:rPr>
        <w:t>
      Мүгедектің өзінің баруға мүмкіндігі болмаған жағдайда, нотариалды куәландыруды талап етпейтін сенімхат негізінде кресло-арба беруге өтініш жасауға басқа адамдарға уәкілеттік бере алады.</w:t>
      </w:r>
      <w:r>
        <w:br/>
      </w:r>
      <w:r>
        <w:rPr>
          <w:rFonts w:ascii="Times New Roman"/>
          <w:b w:val="false"/>
          <w:i w:val="false"/>
          <w:color w:val="000000"/>
          <w:sz w:val="28"/>
        </w:rPr>
        <w:t>
      9. Өтініштер нысандары уәкілетті органның күту залында орналастырылады немесе осы регламенттің 2 тармағында көрсетілген мекенжайы бойынша құжаттар қабылдайтын қызметкерлерде болады.</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қажетті толтырылған өтініш үлгілері және басқа құжаттар № 3 кабинетке уәкілетті органның мүгедектермен және ардагерлермен жұмыс жүргізу бойынша бас маманына тапсырылады.</w:t>
      </w:r>
      <w:r>
        <w:br/>
      </w:r>
      <w:r>
        <w:rPr>
          <w:rFonts w:ascii="Times New Roman"/>
          <w:b w:val="false"/>
          <w:i w:val="false"/>
          <w:color w:val="000000"/>
          <w:sz w:val="28"/>
        </w:rPr>
        <w:t>
      Жауапты тұлғалар кабинеттерінің нөмірлері туралы ақпарат мемлекеттік қызмет көрсету бойынша ақпараты орналастырылған уәкілетті органның стендінде орналастырылған.</w:t>
      </w:r>
      <w:r>
        <w:br/>
      </w:r>
      <w:r>
        <w:rPr>
          <w:rFonts w:ascii="Times New Roman"/>
          <w:b w:val="false"/>
          <w:i w:val="false"/>
          <w:color w:val="000000"/>
          <w:sz w:val="28"/>
        </w:rPr>
        <w:t>
</w:t>
      </w:r>
      <w:r>
        <w:rPr>
          <w:rFonts w:ascii="Times New Roman"/>
          <w:b w:val="false"/>
          <w:i w:val="false"/>
          <w:color w:val="000000"/>
          <w:sz w:val="28"/>
        </w:rPr>
        <w:t>
      11. Барлық қажетті құжаттар тапсырылғаннан кейін уәкілетті органда тұтынушыға мемлекеттік қызмет тіркеу мен алу датасын, құжаттар қабылдаған тұлғаның тегі аты-жөні көрсетумен талон беріледі.</w:t>
      </w:r>
      <w:r>
        <w:br/>
      </w:r>
      <w:r>
        <w:rPr>
          <w:rFonts w:ascii="Times New Roman"/>
          <w:b w:val="false"/>
          <w:i w:val="false"/>
          <w:color w:val="000000"/>
          <w:sz w:val="28"/>
        </w:rPr>
        <w:t>
</w:t>
      </w:r>
      <w:r>
        <w:rPr>
          <w:rFonts w:ascii="Times New Roman"/>
          <w:b w:val="false"/>
          <w:i w:val="false"/>
          <w:color w:val="000000"/>
          <w:sz w:val="28"/>
        </w:rPr>
        <w:t>
      12. Кресло-арбамен қамтылу үшін құжаттарды ресімдеу (ресімдеуден бас тарту) туралы хабарламаны беру және жеткізу тұрғылықты жері бойынша уәкілетті органға тұтынушының өзі келгенде, сондай-ақ пошталық хабарлама арқылы жүзеге асырылады.</w:t>
      </w:r>
      <w:r>
        <w:br/>
      </w:r>
      <w:r>
        <w:rPr>
          <w:rFonts w:ascii="Times New Roman"/>
          <w:b w:val="false"/>
          <w:i w:val="false"/>
          <w:color w:val="000000"/>
          <w:sz w:val="28"/>
        </w:rPr>
        <w:t>
      Мүгедектің өзінің баруға мүмкіндігі болмаған жағдайда, нотариалды куәландыруды талап етпейтін сенімхат негізінде кресло-арба беруге өтініш жасауға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көрсетуден мынадай негіздемелер бойынша:</w:t>
      </w:r>
      <w:r>
        <w:br/>
      </w:r>
      <w:r>
        <w:rPr>
          <w:rFonts w:ascii="Times New Roman"/>
          <w:b w:val="false"/>
          <w:i w:val="false"/>
          <w:color w:val="000000"/>
          <w:sz w:val="28"/>
        </w:rPr>
        <w:t>
      1) тұтынушының мүгедектердің кресло-арбалармен қамтамасыз етілуіне қарсы медициналық көрсетілімдері болғанда;</w:t>
      </w:r>
      <w:r>
        <w:br/>
      </w:r>
      <w:r>
        <w:rPr>
          <w:rFonts w:ascii="Times New Roman"/>
          <w:b w:val="false"/>
          <w:i w:val="false"/>
          <w:color w:val="000000"/>
          <w:sz w:val="28"/>
        </w:rPr>
        <w:t>
      2) аталған мемлекеттік қызмет көрсетуге қажетті құжаттардың біреуі болмаған, құжаттарды ресімделуінде қате анықталған кезде;</w:t>
      </w:r>
      <w:r>
        <w:br/>
      </w:r>
      <w:r>
        <w:rPr>
          <w:rFonts w:ascii="Times New Roman"/>
          <w:b w:val="false"/>
          <w:i w:val="false"/>
          <w:color w:val="000000"/>
          <w:sz w:val="28"/>
        </w:rPr>
        <w:t>
      3) жалған мәліметтер мен құжаттар ұсынылғанда бас тартылады.</w:t>
      </w:r>
      <w:r>
        <w:br/>
      </w:r>
      <w:r>
        <w:rPr>
          <w:rFonts w:ascii="Times New Roman"/>
          <w:b w:val="false"/>
          <w:i w:val="false"/>
          <w:color w:val="000000"/>
          <w:sz w:val="28"/>
        </w:rPr>
        <w:t>
      Мемлекеттік қызмет көрсетуді тоқтатуға негіздер жоқ.</w:t>
      </w:r>
      <w:r>
        <w:br/>
      </w:r>
      <w:r>
        <w:rPr>
          <w:rFonts w:ascii="Times New Roman"/>
          <w:b w:val="false"/>
          <w:i w:val="false"/>
          <w:color w:val="000000"/>
          <w:sz w:val="28"/>
        </w:rPr>
        <w:t>
</w:t>
      </w:r>
      <w:r>
        <w:rPr>
          <w:rFonts w:ascii="Times New Roman"/>
          <w:b w:val="false"/>
          <w:i w:val="false"/>
          <w:color w:val="000000"/>
          <w:sz w:val="28"/>
        </w:rPr>
        <w:t>
      14. Мемлекеттік қызмет уәкілетті органның үй-жайында қабылдау кестесіне сәйкес: демалыс (сенбі, жексенбі) және мереке күндерін қоспағанда, күн сайын сағат 13.00-ден 14.00-ге дейін түскі үзіліспен сағат 9.00-ден 18.00-ге дейін күн сайын көрсетіледі. Қабылдау кезек тәртібінде жүзеге асырылады, алдын ала жазылусыз және тездетілген қызмет көрсетусіз.</w:t>
      </w:r>
      <w:r>
        <w:br/>
      </w:r>
      <w:r>
        <w:rPr>
          <w:rFonts w:ascii="Times New Roman"/>
          <w:b w:val="false"/>
          <w:i w:val="false"/>
          <w:color w:val="000000"/>
          <w:sz w:val="28"/>
        </w:rPr>
        <w:t>
</w:t>
      </w:r>
      <w:r>
        <w:rPr>
          <w:rFonts w:ascii="Times New Roman"/>
          <w:b w:val="false"/>
          <w:i w:val="false"/>
          <w:color w:val="000000"/>
          <w:sz w:val="28"/>
        </w:rPr>
        <w:t>
      15. Осы стандарттың 8 тармағында анықталған қажетті құжаттар ұсынылған сәттен бастап мемлекеттік қызметтер көрсету мерзімдері он жұмыс күн ішінде;</w:t>
      </w:r>
      <w:r>
        <w:br/>
      </w:r>
      <w:r>
        <w:rPr>
          <w:rFonts w:ascii="Times New Roman"/>
          <w:b w:val="false"/>
          <w:i w:val="false"/>
          <w:color w:val="000000"/>
          <w:sz w:val="28"/>
        </w:rPr>
        <w:t>
      Тұтынушымен қатынаған күнде орында көрсетілетін мемлекеттік қызметті алуға ең үлкен күту уақыты адам санына байланысты, бір тұтынушыға қызмет көрсетуге 15 минут есебінен.</w:t>
      </w:r>
      <w:r>
        <w:br/>
      </w:r>
      <w:r>
        <w:rPr>
          <w:rFonts w:ascii="Times New Roman"/>
          <w:b w:val="false"/>
          <w:i w:val="false"/>
          <w:color w:val="000000"/>
          <w:sz w:val="28"/>
        </w:rPr>
        <w:t>
      Тұтынушымен қатынаған күнде орында көрсетілетін мемлекеттік қызметті алуға ең үлкен қызмет көрсету уақыты күнде он бес минуттан артық емес.</w:t>
      </w:r>
      <w:r>
        <w:br/>
      </w:r>
      <w:r>
        <w:rPr>
          <w:rFonts w:ascii="Times New Roman"/>
          <w:b w:val="false"/>
          <w:i w:val="false"/>
          <w:color w:val="000000"/>
          <w:sz w:val="28"/>
        </w:rPr>
        <w:t>
</w:t>
      </w:r>
      <w:r>
        <w:rPr>
          <w:rFonts w:ascii="Times New Roman"/>
          <w:b w:val="false"/>
          <w:i w:val="false"/>
          <w:color w:val="000000"/>
          <w:sz w:val="28"/>
        </w:rPr>
        <w:t>
      16.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17. Уәкілетті органда өтініш үлгілері күту залында арнайы стендте ілінеді, немесе құжаттарды қабылдайтын қызметкерлерде болады.</w:t>
      </w:r>
      <w:r>
        <w:br/>
      </w:r>
      <w:r>
        <w:rPr>
          <w:rFonts w:ascii="Times New Roman"/>
          <w:b w:val="false"/>
          <w:i w:val="false"/>
          <w:color w:val="000000"/>
          <w:sz w:val="28"/>
        </w:rPr>
        <w:t>
</w:t>
      </w:r>
      <w:r>
        <w:rPr>
          <w:rFonts w:ascii="Times New Roman"/>
          <w:b w:val="false"/>
          <w:i w:val="false"/>
          <w:color w:val="000000"/>
          <w:sz w:val="28"/>
        </w:rPr>
        <w:t>
      18. Уәкілетті органның үй-жайы қажетті құжаттарды дайындау үшін, үстелмен, орындықтармен, ақпараттық стендтермен жабдықталған, күту залы бар сондай-ақ үй-жайда мүмкіндіктері шектеулі тұтынушыларға қызмет көрсету үшін жағдайлар қарастырылған. Уәкілетті органның үй-жайы санитарлық-эпидемиологиялық нормаларға, ғимараттың қауіпсіздік талаптарына үйлесімді, күзетпен және өрт дабылымен жабдықталды.</w:t>
      </w:r>
      <w:r>
        <w:br/>
      </w:r>
      <w:r>
        <w:rPr>
          <w:rFonts w:ascii="Times New Roman"/>
          <w:b w:val="false"/>
          <w:i w:val="false"/>
          <w:color w:val="000000"/>
          <w:sz w:val="28"/>
        </w:rPr>
        <w:t>
</w:t>
      </w:r>
      <w:r>
        <w:rPr>
          <w:rFonts w:ascii="Times New Roman"/>
          <w:b w:val="false"/>
          <w:i w:val="false"/>
          <w:color w:val="000000"/>
          <w:sz w:val="28"/>
        </w:rPr>
        <w:t>
      19.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xml:space="preserve">
      1) тұтынушыға қызмет көрсету үшін ол белгіленген үлгідегі өтінішті және қажетті құжаттар тізбесін тапсырады; </w:t>
      </w:r>
      <w:r>
        <w:br/>
      </w:r>
      <w:r>
        <w:rPr>
          <w:rFonts w:ascii="Times New Roman"/>
          <w:b w:val="false"/>
          <w:i w:val="false"/>
          <w:color w:val="000000"/>
          <w:sz w:val="28"/>
        </w:rPr>
        <w:t>
      2) уәкілетті органның жауапты маман өтінішті журналда тіркейді, өтінішке кіріс нөмірін қояды, тұтынушыға талон береді және уәкілетті органның бастығына береді;</w:t>
      </w:r>
      <w:r>
        <w:br/>
      </w:r>
      <w:r>
        <w:rPr>
          <w:rFonts w:ascii="Times New Roman"/>
          <w:b w:val="false"/>
          <w:i w:val="false"/>
          <w:color w:val="000000"/>
          <w:sz w:val="28"/>
        </w:rPr>
        <w:t>
      3) уәкілетті органның бастығы келіп түскен құжатпен танысады және ардагерлермен және мүгедектермен жұмыс жүргізу бойынша бас маманына (бұдан әрі – бас маманға) жолдайды;</w:t>
      </w:r>
      <w:r>
        <w:br/>
      </w:r>
      <w:r>
        <w:rPr>
          <w:rFonts w:ascii="Times New Roman"/>
          <w:b w:val="false"/>
          <w:i w:val="false"/>
          <w:color w:val="000000"/>
          <w:sz w:val="28"/>
        </w:rPr>
        <w:t>
      4) уәкілетті органның бас маманы келіп түскен құжаттарды қарайды қызмет алуға тұтынушының құқығын анықтайды, тұтынушының деректерін электрондық деректер базасына енгізеді, «ЖҚҮ және ӘББ» ММ құжаттар топтамасын жолдау үшін ілеспе хатты әзірлейді;</w:t>
      </w:r>
      <w:r>
        <w:br/>
      </w:r>
      <w:r>
        <w:rPr>
          <w:rFonts w:ascii="Times New Roman"/>
          <w:b w:val="false"/>
          <w:i w:val="false"/>
          <w:color w:val="000000"/>
          <w:sz w:val="28"/>
        </w:rPr>
        <w:t>
      5) бас маман тұтынушыға қызмет көрсетуге есепке қою туралы хабарламаны немесе қызмет көрсетуден бас тарту туралы дәлелді жауапты (хабарлама) әзірлейді және қол қою үшін уәкілетті органның бастығына береді;</w:t>
      </w:r>
      <w:r>
        <w:br/>
      </w:r>
      <w:r>
        <w:rPr>
          <w:rFonts w:ascii="Times New Roman"/>
          <w:b w:val="false"/>
          <w:i w:val="false"/>
          <w:color w:val="000000"/>
          <w:sz w:val="28"/>
        </w:rPr>
        <w:t xml:space="preserve">
      6) уәкілетті органның бастығы қызмет көрсетуге есепке қою туралы хабарламаға немесе қызмет көрсетуден бас тарту туралы дәлелді жауапқа (хабарлама) қол қояды және мемлекеттік қызмет нәтижесін тұтынушыға беру үшін жауапты маманға береді. </w:t>
      </w:r>
      <w:r>
        <w:br/>
      </w:r>
      <w:r>
        <w:rPr>
          <w:rFonts w:ascii="Times New Roman"/>
          <w:b w:val="false"/>
          <w:i w:val="false"/>
          <w:color w:val="000000"/>
          <w:sz w:val="28"/>
        </w:rPr>
        <w:t>
      7) уәкілетті органның жауапты маман мемлекеттік қызмет нәтижесін береді: есепке қою туралы хабарламаны немесе қызмет көрсетуден бас тарту туралы дәлелді жауап (хабарлама)</w:t>
      </w:r>
    </w:p>
    <w:bookmarkEnd w:id="21"/>
    <w:bookmarkStart w:name="z67" w:id="22"/>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22"/>
    <w:bookmarkStart w:name="z68" w:id="23"/>
    <w:p>
      <w:pPr>
        <w:spacing w:after="0"/>
        <w:ind w:left="0"/>
        <w:jc w:val="both"/>
      </w:pPr>
      <w:r>
        <w:rPr>
          <w:rFonts w:ascii="Times New Roman"/>
          <w:b w:val="false"/>
          <w:i w:val="false"/>
          <w:color w:val="000000"/>
          <w:sz w:val="28"/>
        </w:rPr>
        <w:t>      20. Кіріс (оның ішінде электрондық) хат-хабарды рәсімдеу және тұтынушының сұранысын (мәлімдемені) қабылдау (тіркеу) тәртібі - Өтініш өтініштерді, азаматтардың өтініштерін тіркеу журналында тіркеледі, кіріс нөмірі беріледі, талон беріледі.</w:t>
      </w:r>
      <w:r>
        <w:br/>
      </w:r>
      <w:r>
        <w:rPr>
          <w:rFonts w:ascii="Times New Roman"/>
          <w:b w:val="false"/>
          <w:i w:val="false"/>
          <w:color w:val="000000"/>
          <w:sz w:val="28"/>
        </w:rPr>
        <w:t>
      21. Мемлекеттік қызмет көрсету үшін қажетті құжаттардың нысандары, үлгі-қалыптары осы регламенттің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
      22. Ақпараттық қауіпсіздігіне қойылатын талаптар: </w:t>
      </w:r>
      <w:r>
        <w:br/>
      </w:r>
      <w:r>
        <w:rPr>
          <w:rFonts w:ascii="Times New Roman"/>
          <w:b w:val="false"/>
          <w:i w:val="false"/>
          <w:color w:val="000000"/>
          <w:sz w:val="28"/>
        </w:rPr>
        <w:t>
      тұтынушы құжаттарының мазмұны туралы ақпаратты жасырын ұстау.</w:t>
      </w:r>
      <w:r>
        <w:br/>
      </w:r>
      <w:r>
        <w:rPr>
          <w:rFonts w:ascii="Times New Roman"/>
          <w:b w:val="false"/>
          <w:i w:val="false"/>
          <w:color w:val="000000"/>
          <w:sz w:val="28"/>
        </w:rPr>
        <w:t>
</w:t>
      </w:r>
      <w:r>
        <w:rPr>
          <w:rFonts w:ascii="Times New Roman"/>
          <w:b w:val="false"/>
          <w:i w:val="false"/>
          <w:color w:val="000000"/>
          <w:sz w:val="28"/>
        </w:rPr>
        <w:t>
      23. Мемлекеттік қызмет көрсету үдерісіне қатысатын ҚФБ:</w:t>
      </w:r>
      <w:r>
        <w:br/>
      </w:r>
      <w:r>
        <w:rPr>
          <w:rFonts w:ascii="Times New Roman"/>
          <w:b w:val="false"/>
          <w:i w:val="false"/>
          <w:color w:val="000000"/>
          <w:sz w:val="28"/>
        </w:rPr>
        <w:t>
      1) Уәкілетті органның бастығы;</w:t>
      </w:r>
      <w:r>
        <w:br/>
      </w:r>
      <w:r>
        <w:rPr>
          <w:rFonts w:ascii="Times New Roman"/>
          <w:b w:val="false"/>
          <w:i w:val="false"/>
          <w:color w:val="000000"/>
          <w:sz w:val="28"/>
        </w:rPr>
        <w:t>
      2) Уәкілетті органның мүгедектермен және ардагерлермен жұмыс жүргізу бойынша бас маманы;</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4) ЖҚҮ және ӘББ лауазымдық тұлғалар.</w:t>
      </w:r>
      <w:r>
        <w:br/>
      </w:r>
      <w:r>
        <w:rPr>
          <w:rFonts w:ascii="Times New Roman"/>
          <w:b w:val="false"/>
          <w:i w:val="false"/>
          <w:color w:val="000000"/>
          <w:sz w:val="28"/>
        </w:rPr>
        <w:t>
</w:t>
      </w:r>
      <w:r>
        <w:rPr>
          <w:rFonts w:ascii="Times New Roman"/>
          <w:b w:val="false"/>
          <w:i w:val="false"/>
          <w:color w:val="000000"/>
          <w:sz w:val="28"/>
        </w:rPr>
        <w:t>
      24.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орындау мерзімін көрсетумен әкімшілік іс-әрекеттердің (рәсімдердің, функциялардың операциялардың)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25. Мемлекеттік қызмет және (ҚФБ көрсету үрдісінде) әкімшілік іс-әрекеттердің логикалық реттілігін көрсетуші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26. Мемлекеттік қызмет көрсетудің нәтижесі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нысандарына, бланкілеріне үлгі-қалыптарына сәйкес ұсынылуы тиіс.</w:t>
      </w:r>
    </w:p>
    <w:bookmarkEnd w:id="23"/>
    <w:bookmarkStart w:name="z74" w:id="24"/>
    <w:p>
      <w:pPr>
        <w:spacing w:after="0"/>
        <w:ind w:left="0"/>
        <w:jc w:val="left"/>
      </w:pPr>
      <w:r>
        <w:rPr>
          <w:rFonts w:ascii="Times New Roman"/>
          <w:b/>
          <w:i w:val="false"/>
          <w:color w:val="000000"/>
        </w:rPr>
        <w:t xml:space="preserve"> 
5. Мемлекеттік қыметтерді көрсететін лауазымдық тұлғалардың жауапкершілігі</w:t>
      </w:r>
    </w:p>
    <w:bookmarkEnd w:id="24"/>
    <w:bookmarkStart w:name="z75" w:id="25"/>
    <w:p>
      <w:pPr>
        <w:spacing w:after="0"/>
        <w:ind w:left="0"/>
        <w:jc w:val="both"/>
      </w:pPr>
      <w:r>
        <w:rPr>
          <w:rFonts w:ascii="Times New Roman"/>
          <w:b w:val="false"/>
          <w:i w:val="false"/>
          <w:color w:val="000000"/>
          <w:sz w:val="28"/>
        </w:rPr>
        <w:t>      27. Көрсетілген қызметтерге жауапты тұлға уәкілетті органның бастығы, уәкілетті органның жауапты лауазымдық тұлғалары, (бұдан әрі – лауазымдық тұлғалар).</w:t>
      </w:r>
      <w:r>
        <w:br/>
      </w:r>
      <w:r>
        <w:rPr>
          <w:rFonts w:ascii="Times New Roman"/>
          <w:b w:val="false"/>
          <w:i w:val="false"/>
          <w:color w:val="000000"/>
          <w:sz w:val="28"/>
        </w:rPr>
        <w:t>
      Лауазымды тұлғалар Қазақстан Республикасының заңнамасымен қарастырылған тәртібіне сәйкес мемлекеттік қызмет көрсетудің сапасы мен тиімділігі үшін, сондай-ақ мемлекеттік қызмет көрсету барысында олармен қабылданған шешімдері мен іс-әрекеттері (іс-әрекетсіздігі), үшін белгіленген мерзімдерде мемлекеттік қызмет көрсетуді іске асыруға жауапты болады.</w:t>
      </w:r>
      <w:r>
        <w:br/>
      </w:r>
      <w:r>
        <w:rPr>
          <w:rFonts w:ascii="Times New Roman"/>
          <w:b w:val="false"/>
          <w:i w:val="false"/>
          <w:color w:val="000000"/>
          <w:sz w:val="28"/>
        </w:rPr>
        <w:t>
      Көрсетілген мемлекеттік қызметтің нәтижелерімен келіспеген жағдайда шағым осы мемлекеттік қызмет көрсетуді ұйымдастыруға жауапты жоғары тұрған уәкілетті органның басшысы ЖҚҮ және ӘББ ММ бастығына беріледі, әдепсіз қызмет көрсету жағдайда шағым уәкілетті органның бастығына беріледі нөмірі уәкілетті органның стендінде көрсетілген, атауы, жұмыс кестесі, заңды мекенжайы, телефоны осы регламенттің </w:t>
      </w:r>
      <w:r>
        <w:rPr>
          <w:rFonts w:ascii="Times New Roman"/>
          <w:b w:val="false"/>
          <w:i w:val="false"/>
          <w:color w:val="000000"/>
          <w:sz w:val="28"/>
        </w:rPr>
        <w:t>2т</w:t>
      </w:r>
      <w:r>
        <w:rPr>
          <w:rFonts w:ascii="Times New Roman"/>
          <w:b w:val="false"/>
          <w:i w:val="false"/>
          <w:color w:val="000000"/>
          <w:sz w:val="28"/>
        </w:rPr>
        <w:t>. және </w:t>
      </w:r>
      <w:r>
        <w:rPr>
          <w:rFonts w:ascii="Times New Roman"/>
          <w:b w:val="false"/>
          <w:i w:val="false"/>
          <w:color w:val="000000"/>
          <w:sz w:val="28"/>
        </w:rPr>
        <w:t>14т.</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26. Мемлекеттік қызмет нәтижесімен келіспеген жағдайда тұтынушы заңнамамен белгіленген тәртіпте сотқа шағымдауға құқылы.</w:t>
      </w:r>
      <w:r>
        <w:br/>
      </w:r>
      <w:r>
        <w:rPr>
          <w:rFonts w:ascii="Times New Roman"/>
          <w:b w:val="false"/>
          <w:i w:val="false"/>
          <w:color w:val="000000"/>
          <w:sz w:val="28"/>
        </w:rPr>
        <w:t>
      Жазбаша өтінішпен арызданған тұлғаға берілген шағымға жауап алу датасы мен уақыты, өтінішті қарау тәртібі туралы білуге болатын тұлғалардың байланыс телефондары көрсетілген талон беріледі.</w:t>
      </w:r>
    </w:p>
    <w:bookmarkEnd w:id="25"/>
    <w:bookmarkStart w:name="z77" w:id="26"/>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1-қосымшасы</w:t>
      </w:r>
      <w:r>
        <w:br/>
      </w:r>
      <w:r>
        <w:rPr>
          <w:rFonts w:ascii="Times New Roman"/>
          <w:b w:val="false"/>
          <w:i w:val="false"/>
          <w:color w:val="000000"/>
          <w:sz w:val="28"/>
        </w:rPr>
        <w:t>
«Мүгедектерге кресло-арбаларды беру үшін</w:t>
      </w:r>
      <w:r>
        <w:br/>
      </w:r>
      <w:r>
        <w:rPr>
          <w:rFonts w:ascii="Times New Roman"/>
          <w:b w:val="false"/>
          <w:i w:val="false"/>
          <w:color w:val="000000"/>
          <w:sz w:val="28"/>
        </w:rPr>
        <w:t>
оларға құжаттарды ресімдеу»</w:t>
      </w:r>
    </w:p>
    <w:bookmarkEnd w:id="26"/>
    <w:p>
      <w:pPr>
        <w:spacing w:after="0"/>
        <w:ind w:left="0"/>
        <w:jc w:val="left"/>
      </w:pPr>
      <w:r>
        <w:rPr>
          <w:rFonts w:ascii="Times New Roman"/>
          <w:b/>
          <w:i w:val="false"/>
          <w:color w:val="000000"/>
        </w:rPr>
        <w:t xml:space="preserve"> ӘР ҚФБ іс-әрекеттердің (рәсімдердің, функциялардың операциялардың) мәтіндік кестеленген сипаттамасы 1. Кестесі.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333"/>
        <w:gridCol w:w="1613"/>
        <w:gridCol w:w="1293"/>
        <w:gridCol w:w="1933"/>
        <w:gridCol w:w="1893"/>
        <w:gridCol w:w="195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(әрекеттің,</w:t>
            </w:r>
            <w:r>
              <w:br/>
            </w:r>
            <w:r>
              <w:rPr>
                <w:rFonts w:ascii="Times New Roman"/>
                <w:b w:val="false"/>
                <w:i w:val="false"/>
                <w:color w:val="000000"/>
                <w:sz w:val="20"/>
              </w:rPr>
              <w:t>
жұмыс ағымы</w:t>
            </w:r>
            <w:r>
              <w:br/>
            </w:r>
            <w:r>
              <w:rPr>
                <w:rFonts w:ascii="Times New Roman"/>
                <w:b w:val="false"/>
                <w:i w:val="false"/>
                <w:color w:val="000000"/>
                <w:sz w:val="20"/>
              </w:rPr>
              <w:t>
ның) N</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w:t>
            </w:r>
            <w:r>
              <w:br/>
            </w:r>
            <w:r>
              <w:rPr>
                <w:rFonts w:ascii="Times New Roman"/>
                <w:b w:val="false"/>
                <w:i w:val="false"/>
                <w:color w:val="000000"/>
                <w:sz w:val="20"/>
              </w:rPr>
              <w:t>
лер мен</w:t>
            </w:r>
            <w:r>
              <w:br/>
            </w:r>
            <w:r>
              <w:rPr>
                <w:rFonts w:ascii="Times New Roman"/>
                <w:b w:val="false"/>
                <w:i w:val="false"/>
                <w:color w:val="000000"/>
                <w:sz w:val="20"/>
              </w:rPr>
              <w:t>
мүгедек</w:t>
            </w:r>
            <w:r>
              <w:br/>
            </w:r>
            <w:r>
              <w:rPr>
                <w:rFonts w:ascii="Times New Roman"/>
                <w:b w:val="false"/>
                <w:i w:val="false"/>
                <w:color w:val="000000"/>
                <w:sz w:val="20"/>
              </w:rPr>
              <w:t>
термен</w:t>
            </w:r>
            <w:r>
              <w:br/>
            </w:r>
            <w:r>
              <w:rPr>
                <w:rFonts w:ascii="Times New Roman"/>
                <w:b w:val="false"/>
                <w:i w:val="false"/>
                <w:color w:val="000000"/>
                <w:sz w:val="20"/>
              </w:rPr>
              <w:t>
жұмыс</w:t>
            </w:r>
            <w:r>
              <w:br/>
            </w:r>
            <w:r>
              <w:rPr>
                <w:rFonts w:ascii="Times New Roman"/>
                <w:b w:val="false"/>
                <w:i w:val="false"/>
                <w:color w:val="000000"/>
                <w:sz w:val="20"/>
              </w:rPr>
              <w:t>
жүргізу</w:t>
            </w:r>
            <w:r>
              <w:br/>
            </w:r>
            <w:r>
              <w:rPr>
                <w:rFonts w:ascii="Times New Roman"/>
                <w:b w:val="false"/>
                <w:i w:val="false"/>
                <w:color w:val="000000"/>
                <w:sz w:val="20"/>
              </w:rPr>
              <w:t>
бойынша</w:t>
            </w:r>
            <w:r>
              <w:br/>
            </w:r>
            <w:r>
              <w:rPr>
                <w:rFonts w:ascii="Times New Roman"/>
                <w:b w:val="false"/>
                <w:i w:val="false"/>
                <w:color w:val="000000"/>
                <w:sz w:val="20"/>
              </w:rPr>
              <w:t>
бас</w:t>
            </w:r>
            <w:r>
              <w:br/>
            </w:r>
            <w:r>
              <w:rPr>
                <w:rFonts w:ascii="Times New Roman"/>
                <w:b w:val="false"/>
                <w:i w:val="false"/>
                <w:color w:val="000000"/>
                <w:sz w:val="20"/>
              </w:rPr>
              <w:t>
маман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 жа</w:t>
            </w:r>
            <w:r>
              <w:br/>
            </w:r>
            <w:r>
              <w:rPr>
                <w:rFonts w:ascii="Times New Roman"/>
                <w:b w:val="false"/>
                <w:i w:val="false"/>
                <w:color w:val="000000"/>
                <w:sz w:val="20"/>
              </w:rPr>
              <w:t>
уапты</w:t>
            </w:r>
            <w:r>
              <w:br/>
            </w:r>
            <w:r>
              <w:rPr>
                <w:rFonts w:ascii="Times New Roman"/>
                <w:b w:val="false"/>
                <w:i w:val="false"/>
                <w:color w:val="000000"/>
                <w:sz w:val="20"/>
              </w:rPr>
              <w:t>
маманы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бастығы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w:t>
            </w:r>
            <w:r>
              <w:br/>
            </w:r>
            <w:r>
              <w:rPr>
                <w:rFonts w:ascii="Times New Roman"/>
                <w:b w:val="false"/>
                <w:i w:val="false"/>
                <w:color w:val="000000"/>
                <w:sz w:val="20"/>
              </w:rPr>
              <w:t>
лер мен</w:t>
            </w:r>
            <w:r>
              <w:br/>
            </w:r>
            <w:r>
              <w:rPr>
                <w:rFonts w:ascii="Times New Roman"/>
                <w:b w:val="false"/>
                <w:i w:val="false"/>
                <w:color w:val="000000"/>
                <w:sz w:val="20"/>
              </w:rPr>
              <w:t>
мүгедек</w:t>
            </w:r>
            <w:r>
              <w:br/>
            </w:r>
            <w:r>
              <w:rPr>
                <w:rFonts w:ascii="Times New Roman"/>
                <w:b w:val="false"/>
                <w:i w:val="false"/>
                <w:color w:val="000000"/>
                <w:sz w:val="20"/>
              </w:rPr>
              <w:t>
термен</w:t>
            </w:r>
            <w:r>
              <w:br/>
            </w:r>
            <w:r>
              <w:rPr>
                <w:rFonts w:ascii="Times New Roman"/>
                <w:b w:val="false"/>
                <w:i w:val="false"/>
                <w:color w:val="000000"/>
                <w:sz w:val="20"/>
              </w:rPr>
              <w:t>
жұмыс</w:t>
            </w:r>
            <w:r>
              <w:br/>
            </w:r>
            <w:r>
              <w:rPr>
                <w:rFonts w:ascii="Times New Roman"/>
                <w:b w:val="false"/>
                <w:i w:val="false"/>
                <w:color w:val="000000"/>
                <w:sz w:val="20"/>
              </w:rPr>
              <w:t>
жүргізу</w:t>
            </w:r>
            <w:r>
              <w:br/>
            </w:r>
            <w:r>
              <w:rPr>
                <w:rFonts w:ascii="Times New Roman"/>
                <w:b w:val="false"/>
                <w:i w:val="false"/>
                <w:color w:val="000000"/>
                <w:sz w:val="20"/>
              </w:rPr>
              <w:t>
бойынша</w:t>
            </w:r>
            <w:r>
              <w:br/>
            </w:r>
            <w:r>
              <w:rPr>
                <w:rFonts w:ascii="Times New Roman"/>
                <w:b w:val="false"/>
                <w:i w:val="false"/>
                <w:color w:val="000000"/>
                <w:sz w:val="20"/>
              </w:rPr>
              <w:t>
бас маман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(үдерістің,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олар</w:t>
            </w:r>
            <w:r>
              <w:br/>
            </w:r>
            <w:r>
              <w:rPr>
                <w:rFonts w:ascii="Times New Roman"/>
                <w:b w:val="false"/>
                <w:i w:val="false"/>
                <w:color w:val="000000"/>
                <w:sz w:val="20"/>
              </w:rPr>
              <w:t>
дың сипат</w:t>
            </w:r>
            <w:r>
              <w:br/>
            </w:r>
            <w:r>
              <w:rPr>
                <w:rFonts w:ascii="Times New Roman"/>
                <w:b w:val="false"/>
                <w:i w:val="false"/>
                <w:color w:val="000000"/>
                <w:sz w:val="20"/>
              </w:rPr>
              <w:t>
тамасы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w:t>
            </w:r>
            <w:r>
              <w:br/>
            </w:r>
            <w:r>
              <w:rPr>
                <w:rFonts w:ascii="Times New Roman"/>
                <w:b w:val="false"/>
                <w:i w:val="false"/>
                <w:color w:val="000000"/>
                <w:sz w:val="20"/>
              </w:rPr>
              <w:t>
қажетті</w:t>
            </w:r>
            <w:r>
              <w:br/>
            </w:r>
            <w:r>
              <w:rPr>
                <w:rFonts w:ascii="Times New Roman"/>
                <w:b w:val="false"/>
                <w:i w:val="false"/>
                <w:color w:val="000000"/>
                <w:sz w:val="20"/>
              </w:rPr>
              <w:t>
құжат</w:t>
            </w:r>
            <w:r>
              <w:br/>
            </w:r>
            <w:r>
              <w:rPr>
                <w:rFonts w:ascii="Times New Roman"/>
                <w:b w:val="false"/>
                <w:i w:val="false"/>
                <w:color w:val="000000"/>
                <w:sz w:val="20"/>
              </w:rPr>
              <w:t>
тармен</w:t>
            </w:r>
            <w:r>
              <w:br/>
            </w:r>
            <w:r>
              <w:rPr>
                <w:rFonts w:ascii="Times New Roman"/>
                <w:b w:val="false"/>
                <w:i w:val="false"/>
                <w:color w:val="000000"/>
                <w:sz w:val="20"/>
              </w:rPr>
              <w:t>
өтініш</w:t>
            </w:r>
            <w:r>
              <w:br/>
            </w:r>
            <w:r>
              <w:rPr>
                <w:rFonts w:ascii="Times New Roman"/>
                <w:b w:val="false"/>
                <w:i w:val="false"/>
                <w:color w:val="000000"/>
                <w:sz w:val="20"/>
              </w:rPr>
              <w:t>
қабыл</w:t>
            </w:r>
            <w:r>
              <w:br/>
            </w:r>
            <w:r>
              <w:rPr>
                <w:rFonts w:ascii="Times New Roman"/>
                <w:b w:val="false"/>
                <w:i w:val="false"/>
                <w:color w:val="000000"/>
                <w:sz w:val="20"/>
              </w:rPr>
              <w:t>
дау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w:t>
            </w:r>
            <w:r>
              <w:br/>
            </w:r>
            <w:r>
              <w:rPr>
                <w:rFonts w:ascii="Times New Roman"/>
                <w:b w:val="false"/>
                <w:i w:val="false"/>
                <w:color w:val="000000"/>
                <w:sz w:val="20"/>
              </w:rPr>
              <w:t>
тардың</w:t>
            </w:r>
            <w:r>
              <w:br/>
            </w:r>
            <w:r>
              <w:rPr>
                <w:rFonts w:ascii="Times New Roman"/>
                <w:b w:val="false"/>
                <w:i w:val="false"/>
                <w:color w:val="000000"/>
                <w:sz w:val="20"/>
              </w:rPr>
              <w:t>
жазба</w:t>
            </w:r>
            <w:r>
              <w:br/>
            </w:r>
            <w:r>
              <w:rPr>
                <w:rFonts w:ascii="Times New Roman"/>
                <w:b w:val="false"/>
                <w:i w:val="false"/>
                <w:color w:val="000000"/>
                <w:sz w:val="20"/>
              </w:rPr>
              <w:t>
ша үн</w:t>
            </w:r>
            <w:r>
              <w:br/>
            </w:r>
            <w:r>
              <w:rPr>
                <w:rFonts w:ascii="Times New Roman"/>
                <w:b w:val="false"/>
                <w:i w:val="false"/>
                <w:color w:val="000000"/>
                <w:sz w:val="20"/>
              </w:rPr>
              <w:t>
деулер</w:t>
            </w:r>
            <w:r>
              <w:br/>
            </w:r>
            <w:r>
              <w:rPr>
                <w:rFonts w:ascii="Times New Roman"/>
                <w:b w:val="false"/>
                <w:i w:val="false"/>
                <w:color w:val="000000"/>
                <w:sz w:val="20"/>
              </w:rPr>
              <w:t>
ді тір</w:t>
            </w:r>
            <w:r>
              <w:br/>
            </w:r>
            <w:r>
              <w:rPr>
                <w:rFonts w:ascii="Times New Roman"/>
                <w:b w:val="false"/>
                <w:i w:val="false"/>
                <w:color w:val="000000"/>
                <w:sz w:val="20"/>
              </w:rPr>
              <w:t>
кеу</w:t>
            </w:r>
            <w:r>
              <w:br/>
            </w:r>
            <w:r>
              <w:rPr>
                <w:rFonts w:ascii="Times New Roman"/>
                <w:b w:val="false"/>
                <w:i w:val="false"/>
                <w:color w:val="000000"/>
                <w:sz w:val="20"/>
              </w:rPr>
              <w:t>
және</w:t>
            </w:r>
            <w:r>
              <w:br/>
            </w:r>
            <w:r>
              <w:rPr>
                <w:rFonts w:ascii="Times New Roman"/>
                <w:b w:val="false"/>
                <w:i w:val="false"/>
                <w:color w:val="000000"/>
                <w:sz w:val="20"/>
              </w:rPr>
              <w:t>
есеп</w:t>
            </w:r>
            <w:r>
              <w:br/>
            </w:r>
            <w:r>
              <w:rPr>
                <w:rFonts w:ascii="Times New Roman"/>
                <w:b w:val="false"/>
                <w:i w:val="false"/>
                <w:color w:val="000000"/>
                <w:sz w:val="20"/>
              </w:rPr>
              <w:t>
теу</w:t>
            </w:r>
            <w:r>
              <w:br/>
            </w:r>
            <w:r>
              <w:rPr>
                <w:rFonts w:ascii="Times New Roman"/>
                <w:b w:val="false"/>
                <w:i w:val="false"/>
                <w:color w:val="000000"/>
                <w:sz w:val="20"/>
              </w:rPr>
              <w:t>
журна</w:t>
            </w:r>
            <w:r>
              <w:br/>
            </w:r>
            <w:r>
              <w:rPr>
                <w:rFonts w:ascii="Times New Roman"/>
                <w:b w:val="false"/>
                <w:i w:val="false"/>
                <w:color w:val="000000"/>
                <w:sz w:val="20"/>
              </w:rPr>
              <w:t>
лында</w:t>
            </w:r>
            <w:r>
              <w:br/>
            </w:r>
            <w:r>
              <w:rPr>
                <w:rFonts w:ascii="Times New Roman"/>
                <w:b w:val="false"/>
                <w:i w:val="false"/>
                <w:color w:val="000000"/>
                <w:sz w:val="20"/>
              </w:rPr>
              <w:t>
өтініш</w:t>
            </w:r>
            <w:r>
              <w:br/>
            </w:r>
            <w:r>
              <w:rPr>
                <w:rFonts w:ascii="Times New Roman"/>
                <w:b w:val="false"/>
                <w:i w:val="false"/>
                <w:color w:val="000000"/>
                <w:sz w:val="20"/>
              </w:rPr>
              <w:t>
терді</w:t>
            </w:r>
            <w:r>
              <w:br/>
            </w:r>
            <w:r>
              <w:rPr>
                <w:rFonts w:ascii="Times New Roman"/>
                <w:b w:val="false"/>
                <w:i w:val="false"/>
                <w:color w:val="000000"/>
                <w:sz w:val="20"/>
              </w:rPr>
              <w:t>
тіркеу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бұрыштама</w:t>
            </w:r>
            <w:r>
              <w:br/>
            </w:r>
            <w:r>
              <w:rPr>
                <w:rFonts w:ascii="Times New Roman"/>
                <w:b w:val="false"/>
                <w:i w:val="false"/>
                <w:color w:val="000000"/>
                <w:sz w:val="20"/>
              </w:rPr>
              <w:t>
қою</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w:t>
            </w:r>
            <w:r>
              <w:br/>
            </w:r>
            <w:r>
              <w:rPr>
                <w:rFonts w:ascii="Times New Roman"/>
                <w:b w:val="false"/>
                <w:i w:val="false"/>
                <w:color w:val="000000"/>
                <w:sz w:val="20"/>
              </w:rPr>
              <w:t>
орындалу</w:t>
            </w:r>
            <w:r>
              <w:br/>
            </w:r>
            <w:r>
              <w:rPr>
                <w:rFonts w:ascii="Times New Roman"/>
                <w:b w:val="false"/>
                <w:i w:val="false"/>
                <w:color w:val="000000"/>
                <w:sz w:val="20"/>
              </w:rPr>
              <w:t>
ға тапсы</w:t>
            </w:r>
            <w:r>
              <w:br/>
            </w:r>
            <w:r>
              <w:rPr>
                <w:rFonts w:ascii="Times New Roman"/>
                <w:b w:val="false"/>
                <w:i w:val="false"/>
                <w:color w:val="000000"/>
                <w:sz w:val="20"/>
              </w:rPr>
              <w:t>
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қарас</w:t>
            </w:r>
            <w:r>
              <w:br/>
            </w:r>
            <w:r>
              <w:rPr>
                <w:rFonts w:ascii="Times New Roman"/>
                <w:b w:val="false"/>
                <w:i w:val="false"/>
                <w:color w:val="000000"/>
                <w:sz w:val="20"/>
              </w:rPr>
              <w:t>
тыру,</w:t>
            </w:r>
            <w:r>
              <w:br/>
            </w:r>
            <w:r>
              <w:rPr>
                <w:rFonts w:ascii="Times New Roman"/>
                <w:b w:val="false"/>
                <w:i w:val="false"/>
                <w:color w:val="000000"/>
                <w:sz w:val="20"/>
              </w:rPr>
              <w:t>
Жеке іс</w:t>
            </w:r>
            <w:r>
              <w:br/>
            </w:r>
            <w:r>
              <w:rPr>
                <w:rFonts w:ascii="Times New Roman"/>
                <w:b w:val="false"/>
                <w:i w:val="false"/>
                <w:color w:val="000000"/>
                <w:sz w:val="20"/>
              </w:rPr>
              <w:t>
қағазда</w:t>
            </w:r>
            <w:r>
              <w:br/>
            </w:r>
            <w:r>
              <w:rPr>
                <w:rFonts w:ascii="Times New Roman"/>
                <w:b w:val="false"/>
                <w:i w:val="false"/>
                <w:color w:val="000000"/>
                <w:sz w:val="20"/>
              </w:rPr>
              <w:t>
рын жа</w:t>
            </w:r>
            <w:r>
              <w:br/>
            </w:r>
            <w:r>
              <w:rPr>
                <w:rFonts w:ascii="Times New Roman"/>
                <w:b w:val="false"/>
                <w:i w:val="false"/>
                <w:color w:val="000000"/>
                <w:sz w:val="20"/>
              </w:rPr>
              <w:t>
сау, элек</w:t>
            </w:r>
            <w:r>
              <w:br/>
            </w:r>
            <w:r>
              <w:rPr>
                <w:rFonts w:ascii="Times New Roman"/>
                <w:b w:val="false"/>
                <w:i w:val="false"/>
                <w:color w:val="000000"/>
                <w:sz w:val="20"/>
              </w:rPr>
              <w:t>
трондық</w:t>
            </w:r>
            <w:r>
              <w:br/>
            </w:r>
            <w:r>
              <w:rPr>
                <w:rFonts w:ascii="Times New Roman"/>
                <w:b w:val="false"/>
                <w:i w:val="false"/>
                <w:color w:val="000000"/>
                <w:sz w:val="20"/>
              </w:rPr>
              <w:t>
деректер</w:t>
            </w:r>
            <w:r>
              <w:br/>
            </w:r>
            <w:r>
              <w:rPr>
                <w:rFonts w:ascii="Times New Roman"/>
                <w:b w:val="false"/>
                <w:i w:val="false"/>
                <w:color w:val="000000"/>
                <w:sz w:val="20"/>
              </w:rPr>
              <w:t>
базасына</w:t>
            </w:r>
            <w:r>
              <w:br/>
            </w:r>
            <w:r>
              <w:rPr>
                <w:rFonts w:ascii="Times New Roman"/>
                <w:b w:val="false"/>
                <w:i w:val="false"/>
                <w:color w:val="000000"/>
                <w:sz w:val="20"/>
              </w:rPr>
              <w:t>
өтініш бе</w:t>
            </w:r>
            <w:r>
              <w:br/>
            </w:r>
            <w:r>
              <w:rPr>
                <w:rFonts w:ascii="Times New Roman"/>
                <w:b w:val="false"/>
                <w:i w:val="false"/>
                <w:color w:val="000000"/>
                <w:sz w:val="20"/>
              </w:rPr>
              <w:t>
рушінің</w:t>
            </w:r>
            <w:r>
              <w:br/>
            </w:r>
            <w:r>
              <w:rPr>
                <w:rFonts w:ascii="Times New Roman"/>
                <w:b w:val="false"/>
                <w:i w:val="false"/>
                <w:color w:val="000000"/>
                <w:sz w:val="20"/>
              </w:rPr>
              <w:t>
деректер</w:t>
            </w:r>
            <w:r>
              <w:br/>
            </w:r>
            <w:r>
              <w:rPr>
                <w:rFonts w:ascii="Times New Roman"/>
                <w:b w:val="false"/>
                <w:i w:val="false"/>
                <w:color w:val="000000"/>
                <w:sz w:val="20"/>
              </w:rPr>
              <w:t>
ді енгі</w:t>
            </w:r>
            <w:r>
              <w:br/>
            </w:r>
            <w:r>
              <w:rPr>
                <w:rFonts w:ascii="Times New Roman"/>
                <w:b w:val="false"/>
                <w:i w:val="false"/>
                <w:color w:val="000000"/>
                <w:sz w:val="20"/>
              </w:rPr>
              <w:t>
зу, ЖҚҮ</w:t>
            </w:r>
            <w:r>
              <w:br/>
            </w:r>
            <w:r>
              <w:rPr>
                <w:rFonts w:ascii="Times New Roman"/>
                <w:b w:val="false"/>
                <w:i w:val="false"/>
                <w:color w:val="000000"/>
                <w:sz w:val="20"/>
              </w:rPr>
              <w:t>
және ӘББ</w:t>
            </w:r>
            <w:r>
              <w:br/>
            </w:r>
            <w:r>
              <w:rPr>
                <w:rFonts w:ascii="Times New Roman"/>
                <w:b w:val="false"/>
                <w:i w:val="false"/>
                <w:color w:val="000000"/>
                <w:sz w:val="20"/>
              </w:rPr>
              <w:t>
құжаттар</w:t>
            </w:r>
            <w:r>
              <w:br/>
            </w:r>
            <w:r>
              <w:rPr>
                <w:rFonts w:ascii="Times New Roman"/>
                <w:b w:val="false"/>
                <w:i w:val="false"/>
                <w:color w:val="000000"/>
                <w:sz w:val="20"/>
              </w:rPr>
              <w:t>
ды жолдау</w:t>
            </w:r>
            <w:r>
              <w:br/>
            </w:r>
            <w:r>
              <w:rPr>
                <w:rFonts w:ascii="Times New Roman"/>
                <w:b w:val="false"/>
                <w:i w:val="false"/>
                <w:color w:val="000000"/>
                <w:sz w:val="20"/>
              </w:rPr>
              <w:t>
және өті</w:t>
            </w:r>
            <w:r>
              <w:br/>
            </w:r>
            <w:r>
              <w:rPr>
                <w:rFonts w:ascii="Times New Roman"/>
                <w:b w:val="false"/>
                <w:i w:val="false"/>
                <w:color w:val="000000"/>
                <w:sz w:val="20"/>
              </w:rPr>
              <w:t>
ніш беру</w:t>
            </w:r>
            <w:r>
              <w:br/>
            </w:r>
            <w:r>
              <w:rPr>
                <w:rFonts w:ascii="Times New Roman"/>
                <w:b w:val="false"/>
                <w:i w:val="false"/>
                <w:color w:val="000000"/>
                <w:sz w:val="20"/>
              </w:rPr>
              <w:t>
шіні ха</w:t>
            </w:r>
            <w:r>
              <w:br/>
            </w:r>
            <w:r>
              <w:rPr>
                <w:rFonts w:ascii="Times New Roman"/>
                <w:b w:val="false"/>
                <w:i w:val="false"/>
                <w:color w:val="000000"/>
                <w:sz w:val="20"/>
              </w:rPr>
              <w:t>
барланды</w:t>
            </w:r>
            <w:r>
              <w:br/>
            </w:r>
            <w:r>
              <w:rPr>
                <w:rFonts w:ascii="Times New Roman"/>
                <w:b w:val="false"/>
                <w:i w:val="false"/>
                <w:color w:val="000000"/>
                <w:sz w:val="20"/>
              </w:rPr>
              <w:t>
ру үшін</w:t>
            </w:r>
            <w:r>
              <w:br/>
            </w:r>
            <w:r>
              <w:rPr>
                <w:rFonts w:ascii="Times New Roman"/>
                <w:b w:val="false"/>
                <w:i w:val="false"/>
                <w:color w:val="000000"/>
                <w:sz w:val="20"/>
              </w:rPr>
              <w:t>
іліспе</w:t>
            </w:r>
            <w:r>
              <w:br/>
            </w:r>
            <w:r>
              <w:rPr>
                <w:rFonts w:ascii="Times New Roman"/>
                <w:b w:val="false"/>
                <w:i w:val="false"/>
                <w:color w:val="000000"/>
                <w:sz w:val="20"/>
              </w:rPr>
              <w:t>
хатты</w:t>
            </w:r>
            <w:r>
              <w:br/>
            </w:r>
            <w:r>
              <w:rPr>
                <w:rFonts w:ascii="Times New Roman"/>
                <w:b w:val="false"/>
                <w:i w:val="false"/>
                <w:color w:val="000000"/>
                <w:sz w:val="20"/>
              </w:rPr>
              <w:t>
әзірлеу</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 ұйым</w:t>
            </w:r>
            <w:r>
              <w:br/>
            </w:r>
            <w:r>
              <w:rPr>
                <w:rFonts w:ascii="Times New Roman"/>
                <w:b w:val="false"/>
                <w:i w:val="false"/>
                <w:color w:val="000000"/>
                <w:sz w:val="20"/>
              </w:rPr>
              <w:t>
дастыру-бас</w:t>
            </w:r>
            <w:r>
              <w:br/>
            </w:r>
            <w:r>
              <w:rPr>
                <w:rFonts w:ascii="Times New Roman"/>
                <w:b w:val="false"/>
                <w:i w:val="false"/>
                <w:color w:val="000000"/>
                <w:sz w:val="20"/>
              </w:rPr>
              <w:t>
қаратын</w:t>
            </w:r>
            <w:r>
              <w:br/>
            </w:r>
            <w:r>
              <w:rPr>
                <w:rFonts w:ascii="Times New Roman"/>
                <w:b w:val="false"/>
                <w:i w:val="false"/>
                <w:color w:val="000000"/>
                <w:sz w:val="20"/>
              </w:rPr>
              <w:t>
шешімі)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r>
              <w:br/>
            </w:r>
            <w:r>
              <w:rPr>
                <w:rFonts w:ascii="Times New Roman"/>
                <w:b w:val="false"/>
                <w:i w:val="false"/>
                <w:color w:val="000000"/>
                <w:sz w:val="20"/>
              </w:rPr>
              <w:t>
нөмі</w:t>
            </w:r>
            <w:r>
              <w:br/>
            </w:r>
            <w:r>
              <w:rPr>
                <w:rFonts w:ascii="Times New Roman"/>
                <w:b w:val="false"/>
                <w:i w:val="false"/>
                <w:color w:val="000000"/>
                <w:sz w:val="20"/>
              </w:rPr>
              <w:t>
рін</w:t>
            </w:r>
            <w:r>
              <w:br/>
            </w:r>
            <w:r>
              <w:rPr>
                <w:rFonts w:ascii="Times New Roman"/>
                <w:b w:val="false"/>
                <w:i w:val="false"/>
                <w:color w:val="000000"/>
                <w:sz w:val="20"/>
              </w:rPr>
              <w:t>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w:t>
            </w:r>
            <w:r>
              <w:br/>
            </w:r>
            <w:r>
              <w:rPr>
                <w:rFonts w:ascii="Times New Roman"/>
                <w:b w:val="false"/>
                <w:i w:val="false"/>
                <w:color w:val="000000"/>
                <w:sz w:val="20"/>
              </w:rPr>
              <w:t>
орындау</w:t>
            </w:r>
            <w:r>
              <w:br/>
            </w:r>
            <w:r>
              <w:rPr>
                <w:rFonts w:ascii="Times New Roman"/>
                <w:b w:val="false"/>
                <w:i w:val="false"/>
                <w:color w:val="000000"/>
                <w:sz w:val="20"/>
              </w:rPr>
              <w:t>
шының</w:t>
            </w:r>
            <w:r>
              <w:br/>
            </w:r>
            <w:r>
              <w:rPr>
                <w:rFonts w:ascii="Times New Roman"/>
                <w:b w:val="false"/>
                <w:i w:val="false"/>
                <w:color w:val="000000"/>
                <w:sz w:val="20"/>
              </w:rPr>
              <w:t>
белгісі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Іліспе</w:t>
            </w:r>
            <w:r>
              <w:br/>
            </w:r>
            <w:r>
              <w:rPr>
                <w:rFonts w:ascii="Times New Roman"/>
                <w:b w:val="false"/>
                <w:i w:val="false"/>
                <w:color w:val="000000"/>
                <w:sz w:val="20"/>
              </w:rPr>
              <w:t>
хат, ха</w:t>
            </w:r>
            <w:r>
              <w:br/>
            </w:r>
            <w:r>
              <w:rPr>
                <w:rFonts w:ascii="Times New Roman"/>
                <w:b w:val="false"/>
                <w:i w:val="false"/>
                <w:color w:val="000000"/>
                <w:sz w:val="20"/>
              </w:rPr>
              <w:t>
барлама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rPr>
          <w:rFonts w:ascii="Times New Roman"/>
          <w:b/>
          <w:i w:val="false"/>
          <w:color w:val="000000"/>
        </w:rPr>
        <w:t xml:space="preserve"> 2 кестесі. ҚФБ 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613"/>
        <w:gridCol w:w="3033"/>
        <w:gridCol w:w="2713"/>
        <w:gridCol w:w="251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(әрекеттің,</w:t>
            </w:r>
            <w:r>
              <w:br/>
            </w:r>
            <w:r>
              <w:rPr>
                <w:rFonts w:ascii="Times New Roman"/>
                <w:b w:val="false"/>
                <w:i w:val="false"/>
                <w:color w:val="000000"/>
                <w:sz w:val="20"/>
              </w:rPr>
              <w:t>
жұмыс ағымы</w:t>
            </w:r>
            <w:r>
              <w:br/>
            </w:r>
            <w:r>
              <w:rPr>
                <w:rFonts w:ascii="Times New Roman"/>
                <w:b w:val="false"/>
                <w:i w:val="false"/>
                <w:color w:val="000000"/>
                <w:sz w:val="20"/>
              </w:rPr>
              <w:t>
ның) N</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хабарламаны және ЖҚҮ және ӘББ құжаттарды жолдау үшін ілеспе хатты қабылдайды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хабарламаны және ЖҚҮ және ӘББ құжаттарды жолдау үшін ілеспе хатқа қол қояды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хабарламаны және ЖҚҮ және ӘББ құжаттарды жолдау үшін ілеспе хатты тіркейді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басқаратын шешімі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және ӘБ бөлімінің бастығына қол қою үшін өтініш берушінің хабарламаны және ЖҚҮ және ӘББ құжаттарды жолдау үшін ілеспе хатты тапсыру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ЖҚҮ және ӘББ құжаттарды жолдау үшін ілеспе хаттқа және өтініш берушінің хабарламаға қойылған қолы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хатты және хабарламаны адресаттарға жіберу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27"/>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2-қосымшасы</w:t>
      </w:r>
      <w:r>
        <w:br/>
      </w:r>
      <w:r>
        <w:rPr>
          <w:rFonts w:ascii="Times New Roman"/>
          <w:b w:val="false"/>
          <w:i w:val="false"/>
          <w:color w:val="000000"/>
          <w:sz w:val="28"/>
        </w:rPr>
        <w:t>
«Мүгедектерге кресло-арбаларды беру үшін</w:t>
      </w:r>
      <w:r>
        <w:br/>
      </w:r>
      <w:r>
        <w:rPr>
          <w:rFonts w:ascii="Times New Roman"/>
          <w:b w:val="false"/>
          <w:i w:val="false"/>
          <w:color w:val="000000"/>
          <w:sz w:val="28"/>
        </w:rPr>
        <w:t>
оларға құжаттарды ресімдеу»</w:t>
      </w:r>
    </w:p>
    <w:bookmarkEnd w:id="27"/>
    <w:p>
      <w:pPr>
        <w:spacing w:after="0"/>
        <w:ind w:left="0"/>
        <w:jc w:val="left"/>
      </w:pPr>
      <w:r>
        <w:rPr>
          <w:rFonts w:ascii="Times New Roman"/>
          <w:b/>
          <w:i w:val="false"/>
          <w:color w:val="000000"/>
        </w:rPr>
        <w:t xml:space="preserve"> 3 кестесі.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3753"/>
        <w:gridCol w:w="3793"/>
      </w:tblGrid>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ағымының барысы)</w:t>
            </w:r>
          </w:p>
        </w:tc>
      </w:tr>
      <w:tr>
        <w:trPr>
          <w:trHeight w:val="88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Ардагерлер мен мүгедектермен жұмыс жүргізу бойынша бас маман</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және ӘББ маманы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және ӘБ бөлімінің бастығы</w:t>
            </w:r>
          </w:p>
        </w:tc>
      </w:tr>
      <w:tr>
        <w:trPr>
          <w:trHeight w:val="6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қимыл</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қимыл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қимыл </w:t>
            </w:r>
          </w:p>
        </w:tc>
      </w:tr>
      <w:tr>
        <w:trPr>
          <w:trHeight w:val="54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қимыл</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қимыл</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қимыл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қимыл </w:t>
            </w:r>
          </w:p>
        </w:tc>
      </w:tr>
      <w:tr>
        <w:trPr>
          <w:trHeight w:val="88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қимыл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Әкімшілік іс-әрекеттердің логикалық реттілігі арасындағы өзара байланысын сипаттаушы сызбалар</w:t>
      </w:r>
    </w:p>
    <w:p>
      <w:pPr>
        <w:spacing w:after="0"/>
        <w:ind w:left="0"/>
        <w:jc w:val="both"/>
      </w:pPr>
      <w:r>
        <w:drawing>
          <wp:inline distT="0" distB="0" distL="0" distR="0">
            <wp:extent cx="85344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534400" cy="8255000"/>
                    </a:xfrm>
                    <a:prstGeom prst="rect">
                      <a:avLst/>
                    </a:prstGeom>
                  </pic:spPr>
                </pic:pic>
              </a:graphicData>
            </a:graphic>
          </wp:inline>
        </w:drawing>
      </w:r>
    </w:p>
    <w:bookmarkStart w:name="z79" w:id="28"/>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3-қосымшасы</w:t>
      </w:r>
      <w:r>
        <w:br/>
      </w:r>
      <w:r>
        <w:rPr>
          <w:rFonts w:ascii="Times New Roman"/>
          <w:b w:val="false"/>
          <w:i w:val="false"/>
          <w:color w:val="000000"/>
          <w:sz w:val="28"/>
        </w:rPr>
        <w:t>
«Мүгедектерге кресло-арбаларды беру үшін</w:t>
      </w:r>
      <w:r>
        <w:br/>
      </w:r>
      <w:r>
        <w:rPr>
          <w:rFonts w:ascii="Times New Roman"/>
          <w:b w:val="false"/>
          <w:i w:val="false"/>
          <w:color w:val="000000"/>
          <w:sz w:val="28"/>
        </w:rPr>
        <w:t>
оларға құжаттарды ресімдеу»</w:t>
      </w:r>
    </w:p>
    <w:bookmarkEnd w:id="28"/>
    <w:p>
      <w:pPr>
        <w:spacing w:after="0"/>
        <w:ind w:left="0"/>
        <w:jc w:val="left"/>
      </w:pPr>
      <w:r>
        <w:rPr>
          <w:rFonts w:ascii="Times New Roman"/>
          <w:b/>
          <w:i w:val="false"/>
          <w:color w:val="000000"/>
        </w:rPr>
        <w:t xml:space="preserve"> 1. Өтініш</w:t>
      </w:r>
    </w:p>
    <w:p>
      <w:pPr>
        <w:spacing w:after="0"/>
        <w:ind w:left="0"/>
        <w:jc w:val="both"/>
      </w:pPr>
      <w:r>
        <w:rPr>
          <w:rFonts w:ascii="Times New Roman"/>
          <w:b w:val="false"/>
          <w:i w:val="false"/>
          <w:color w:val="000000"/>
          <w:sz w:val="28"/>
        </w:rPr>
        <w:t>Жұмыспен қамту және</w:t>
      </w:r>
      <w:r>
        <w:br/>
      </w:r>
      <w:r>
        <w:rPr>
          <w:rFonts w:ascii="Times New Roman"/>
          <w:b w:val="false"/>
          <w:i w:val="false"/>
          <w:color w:val="000000"/>
          <w:sz w:val="28"/>
        </w:rPr>
        <w:t>
әлеуметтік бағдарламалар</w:t>
      </w:r>
      <w:r>
        <w:br/>
      </w:r>
      <w:r>
        <w:rPr>
          <w:rFonts w:ascii="Times New Roman"/>
          <w:b w:val="false"/>
          <w:i w:val="false"/>
          <w:color w:val="000000"/>
          <w:sz w:val="28"/>
        </w:rPr>
        <w:t>
бөлімінің бастығы</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(өтініш берушінің аты-жөні)</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__________________________ тұратын </w:t>
      </w:r>
      <w:r>
        <w:br/>
      </w:r>
      <w:r>
        <w:rPr>
          <w:rFonts w:ascii="Times New Roman"/>
          <w:b w:val="false"/>
          <w:i w:val="false"/>
          <w:color w:val="000000"/>
          <w:sz w:val="28"/>
        </w:rPr>
        <w:t>
(үйдің мекен-жайы)</w:t>
      </w:r>
      <w:r>
        <w:br/>
      </w:r>
      <w:r>
        <w:rPr>
          <w:rFonts w:ascii="Times New Roman"/>
          <w:b w:val="false"/>
          <w:i w:val="false"/>
          <w:color w:val="000000"/>
          <w:sz w:val="28"/>
        </w:rPr>
        <w:t>
телефон ________________________________</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Сізден мені ______________________________________________ қамтылуға өтінемін</w:t>
      </w:r>
    </w:p>
    <w:p>
      <w:pPr>
        <w:spacing w:after="0"/>
        <w:ind w:left="0"/>
        <w:jc w:val="both"/>
      </w:pPr>
      <w:r>
        <w:rPr>
          <w:rFonts w:ascii="Times New Roman"/>
          <w:b w:val="false"/>
          <w:i w:val="false"/>
          <w:color w:val="000000"/>
          <w:sz w:val="28"/>
        </w:rPr>
        <w:t>      Өтінішке қоса келесі құжаттарды беремін:</w:t>
      </w:r>
      <w:r>
        <w:br/>
      </w:r>
      <w:r>
        <w:rPr>
          <w:rFonts w:ascii="Times New Roman"/>
          <w:b w:val="false"/>
          <w:i w:val="false"/>
          <w:color w:val="000000"/>
          <w:sz w:val="28"/>
        </w:rPr>
        <w:t xml:space="preserve">
      1. Жеке куәлігінің көшірмесі; </w:t>
      </w:r>
      <w:r>
        <w:br/>
      </w:r>
      <w:r>
        <w:rPr>
          <w:rFonts w:ascii="Times New Roman"/>
          <w:b w:val="false"/>
          <w:i w:val="false"/>
          <w:color w:val="000000"/>
          <w:sz w:val="28"/>
        </w:rPr>
        <w:t xml:space="preserve">
      2. Мүгедектік туралы анықтамасының көшірмесі; </w:t>
      </w:r>
      <w:r>
        <w:br/>
      </w:r>
      <w:r>
        <w:rPr>
          <w:rFonts w:ascii="Times New Roman"/>
          <w:b w:val="false"/>
          <w:i w:val="false"/>
          <w:color w:val="000000"/>
          <w:sz w:val="28"/>
        </w:rPr>
        <w:t xml:space="preserve">
      3. Мүгедектің ЖОБ </w:t>
      </w:r>
    </w:p>
    <w:p>
      <w:pPr>
        <w:spacing w:after="0"/>
        <w:ind w:left="0"/>
        <w:jc w:val="both"/>
      </w:pPr>
      <w:r>
        <w:rPr>
          <w:rFonts w:ascii="Times New Roman"/>
          <w:b w:val="false"/>
          <w:i w:val="false"/>
          <w:color w:val="000000"/>
          <w:sz w:val="28"/>
        </w:rPr>
        <w:t>«_______»________________жыл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(үзіп алу сызығы)</w:t>
      </w:r>
    </w:p>
    <w:p>
      <w:pPr>
        <w:spacing w:after="0"/>
        <w:ind w:left="0"/>
        <w:jc w:val="both"/>
      </w:pPr>
      <w:r>
        <w:rPr>
          <w:rFonts w:ascii="Times New Roman"/>
          <w:b w:val="false"/>
          <w:i w:val="false"/>
          <w:color w:val="000000"/>
          <w:sz w:val="28"/>
        </w:rPr>
        <w:t>      «Мағжан Жұмабаев ауданының жұмыспен қамту және әлеуметтік бағдарламалар бөлімі» ММ ___________________________________ азаматшаның 20 __жылғы «___» ________ өтініші қоса берілген құжаттары барлығы ____ дана болатын қабылданды. Өтініш берген күннен бастап 10 күн өткен соң өтінішіңіз қарастырылған нәтижелер туралы Сізге хабарланады.</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(құжат қабылданған тұлғаның аты-жөні)</w:t>
      </w:r>
    </w:p>
    <w:p>
      <w:pPr>
        <w:spacing w:after="0"/>
        <w:ind w:left="0"/>
        <w:jc w:val="both"/>
      </w:pPr>
      <w:r>
        <w:rPr>
          <w:rFonts w:ascii="Times New Roman"/>
          <w:b w:val="false"/>
          <w:i w:val="false"/>
          <w:color w:val="000000"/>
          <w:sz w:val="28"/>
        </w:rPr>
        <w:t>2. Хабарлама</w:t>
      </w:r>
    </w:p>
    <w:p>
      <w:pPr>
        <w:spacing w:after="0"/>
        <w:ind w:left="0"/>
        <w:jc w:val="both"/>
      </w:pPr>
      <w:r>
        <w:rPr>
          <w:rFonts w:ascii="Times New Roman"/>
          <w:b w:val="false"/>
          <w:i w:val="false"/>
          <w:color w:val="000000"/>
          <w:sz w:val="28"/>
        </w:rPr>
        <w:t>Хабарлама</w:t>
      </w:r>
    </w:p>
    <w:p>
      <w:pPr>
        <w:spacing w:after="0"/>
        <w:ind w:left="0"/>
        <w:jc w:val="both"/>
      </w:pPr>
      <w:r>
        <w:rPr>
          <w:rFonts w:ascii="Times New Roman"/>
          <w:b w:val="false"/>
          <w:i w:val="false"/>
          <w:color w:val="000000"/>
          <w:sz w:val="28"/>
        </w:rPr>
        <w:t>      Құрметті ______________________________________________________</w:t>
      </w:r>
    </w:p>
    <w:p>
      <w:pPr>
        <w:spacing w:after="0"/>
        <w:ind w:left="0"/>
        <w:jc w:val="both"/>
      </w:pPr>
      <w:r>
        <w:rPr>
          <w:rFonts w:ascii="Times New Roman"/>
          <w:b w:val="false"/>
          <w:i w:val="false"/>
          <w:color w:val="000000"/>
          <w:sz w:val="28"/>
        </w:rPr>
        <w:t>      «Мағжан Жұмабаев ауданының жұмыспен қамту және әлеметтік бағдарламалар бөлімі» ММ хабарлайды, ______________________ қамтылу үшін Сіздің құжаттарыңыз Жұмыспен қамтуды үйлестіру және әлеуметтік бағдарламалар басқармасына жіберілді. ______________________ беру күні туралы қосымша хабарланады.</w:t>
      </w:r>
    </w:p>
    <w:p>
      <w:pPr>
        <w:spacing w:after="0"/>
        <w:ind w:left="0"/>
        <w:jc w:val="both"/>
      </w:pPr>
      <w:r>
        <w:rPr>
          <w:rFonts w:ascii="Times New Roman"/>
          <w:b w:val="false"/>
          <w:i w:val="false"/>
          <w:color w:val="000000"/>
          <w:sz w:val="28"/>
        </w:rPr>
        <w:t>      Бөлім бастығы                  Аты-жөні 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Хабарлама</w:t>
      </w:r>
    </w:p>
    <w:p>
      <w:pPr>
        <w:spacing w:after="0"/>
        <w:ind w:left="0"/>
        <w:jc w:val="both"/>
      </w:pPr>
      <w:r>
        <w:rPr>
          <w:rFonts w:ascii="Times New Roman"/>
          <w:b w:val="false"/>
          <w:i w:val="false"/>
          <w:color w:val="000000"/>
          <w:sz w:val="28"/>
        </w:rPr>
        <w:t>      Құрметті ______________________________________________________</w:t>
      </w:r>
    </w:p>
    <w:p>
      <w:pPr>
        <w:spacing w:after="0"/>
        <w:ind w:left="0"/>
        <w:jc w:val="both"/>
      </w:pPr>
      <w:r>
        <w:rPr>
          <w:rFonts w:ascii="Times New Roman"/>
          <w:b w:val="false"/>
          <w:i w:val="false"/>
          <w:color w:val="000000"/>
          <w:sz w:val="28"/>
        </w:rPr>
        <w:t>      «Мағжан Жұмабаев ауданының жұмыспен қамту және әлеуметтік бағдарламалар бөлімі» ММ хабарлайды, Сізді кресло-арбамен қамтылу үшін есепке қойылып тұрсыз.</w:t>
      </w:r>
      <w:r>
        <w:br/>
      </w:r>
      <w:r>
        <w:rPr>
          <w:rFonts w:ascii="Times New Roman"/>
          <w:b w:val="false"/>
          <w:i w:val="false"/>
          <w:color w:val="000000"/>
          <w:sz w:val="28"/>
        </w:rPr>
        <w:t>
      Кресло-арбаны алу күні туралы қосымша хабарланады.</w:t>
      </w:r>
    </w:p>
    <w:p>
      <w:pPr>
        <w:spacing w:after="0"/>
        <w:ind w:left="0"/>
        <w:jc w:val="both"/>
      </w:pPr>
      <w:r>
        <w:rPr>
          <w:rFonts w:ascii="Times New Roman"/>
          <w:b w:val="false"/>
          <w:i w:val="false"/>
          <w:color w:val="000000"/>
          <w:sz w:val="28"/>
        </w:rPr>
        <w:t>      Бөлім бастығы                      Аты-жөні 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Хабарлама</w:t>
      </w:r>
    </w:p>
    <w:p>
      <w:pPr>
        <w:spacing w:after="0"/>
        <w:ind w:left="0"/>
        <w:jc w:val="both"/>
      </w:pPr>
      <w:r>
        <w:rPr>
          <w:rFonts w:ascii="Times New Roman"/>
          <w:b w:val="false"/>
          <w:i w:val="false"/>
          <w:color w:val="000000"/>
          <w:sz w:val="28"/>
        </w:rPr>
        <w:t>      Құрметті ______________________________________________________</w:t>
      </w:r>
    </w:p>
    <w:p>
      <w:pPr>
        <w:spacing w:after="0"/>
        <w:ind w:left="0"/>
        <w:jc w:val="both"/>
      </w:pPr>
      <w:r>
        <w:rPr>
          <w:rFonts w:ascii="Times New Roman"/>
          <w:b w:val="false"/>
          <w:i w:val="false"/>
          <w:color w:val="000000"/>
          <w:sz w:val="28"/>
        </w:rPr>
        <w:t>      «Мағжан Жұмабаев ауданының жұмыспен қамту және әлеуметтік бағдарламалар бөлімі» ММ хабарлайды, _______________________________________________________________ (себеп көрсетіледі) байланысты, Сізге ______________________ қамтылудан бас тартылды.</w:t>
      </w:r>
    </w:p>
    <w:p>
      <w:pPr>
        <w:spacing w:after="0"/>
        <w:ind w:left="0"/>
        <w:jc w:val="both"/>
      </w:pPr>
      <w:r>
        <w:rPr>
          <w:rFonts w:ascii="Times New Roman"/>
          <w:b w:val="false"/>
          <w:i w:val="false"/>
          <w:color w:val="000000"/>
          <w:sz w:val="28"/>
        </w:rPr>
        <w:t>      Бөлім бастығы                     Аты-жөні ___________________</w:t>
      </w:r>
      <w:r>
        <w:br/>
      </w:r>
      <w:r>
        <w:rPr>
          <w:rFonts w:ascii="Times New Roman"/>
          <w:b w:val="false"/>
          <w:i w:val="false"/>
          <w:color w:val="000000"/>
          <w:sz w:val="28"/>
        </w:rPr>
        <w:t>
                                                     (қолы)</w:t>
      </w:r>
    </w:p>
    <w:bookmarkStart w:name="z80" w:id="29"/>
    <w:p>
      <w:pPr>
        <w:spacing w:after="0"/>
        <w:ind w:left="0"/>
        <w:jc w:val="both"/>
      </w:pPr>
      <w:r>
        <w:rPr>
          <w:rFonts w:ascii="Times New Roman"/>
          <w:b w:val="false"/>
          <w:i w:val="false"/>
          <w:color w:val="000000"/>
          <w:sz w:val="28"/>
        </w:rPr>
        <w:t>
Мағжан Жұмабаев</w:t>
      </w:r>
      <w:r>
        <w:br/>
      </w:r>
      <w:r>
        <w:rPr>
          <w:rFonts w:ascii="Times New Roman"/>
          <w:b w:val="false"/>
          <w:i w:val="false"/>
          <w:color w:val="000000"/>
          <w:sz w:val="28"/>
        </w:rPr>
        <w:t>
ауданы әкімдігінің</w:t>
      </w:r>
      <w:r>
        <w:br/>
      </w:r>
      <w:r>
        <w:rPr>
          <w:rFonts w:ascii="Times New Roman"/>
          <w:b w:val="false"/>
          <w:i w:val="false"/>
          <w:color w:val="000000"/>
          <w:sz w:val="28"/>
        </w:rPr>
        <w:t>
2012 жылғы 1 маусымдағы</w:t>
      </w:r>
      <w:r>
        <w:br/>
      </w:r>
      <w:r>
        <w:rPr>
          <w:rFonts w:ascii="Times New Roman"/>
          <w:b w:val="false"/>
          <w:i w:val="false"/>
          <w:color w:val="000000"/>
          <w:sz w:val="28"/>
        </w:rPr>
        <w:t>
№ 263 қаулысымен бекітілген</w:t>
      </w:r>
    </w:p>
    <w:bookmarkEnd w:id="29"/>
    <w:p>
      <w:pPr>
        <w:spacing w:after="0"/>
        <w:ind w:left="0"/>
        <w:jc w:val="left"/>
      </w:pPr>
      <w:r>
        <w:rPr>
          <w:rFonts w:ascii="Times New Roman"/>
          <w:b/>
          <w:i w:val="false"/>
          <w:color w:val="000000"/>
        </w:rPr>
        <w:t xml:space="preserve"> Мемлекеттік қызмет көрсету регламенті «Мүгедектерге протездiк-ортопедиялық көмек көрсету үшiн оларға құжаттарды ресiмдеу»</w:t>
      </w:r>
    </w:p>
    <w:bookmarkStart w:name="z81" w:id="30"/>
    <w:p>
      <w:pPr>
        <w:spacing w:after="0"/>
        <w:ind w:left="0"/>
        <w:jc w:val="left"/>
      </w:pPr>
      <w:r>
        <w:rPr>
          <w:rFonts w:ascii="Times New Roman"/>
          <w:b/>
          <w:i w:val="false"/>
          <w:color w:val="000000"/>
        </w:rPr>
        <w:t xml:space="preserve"> 
1. Негізгі ұғымдар</w:t>
      </w:r>
    </w:p>
    <w:bookmarkEnd w:id="30"/>
    <w:p>
      <w:pPr>
        <w:spacing w:after="0"/>
        <w:ind w:left="0"/>
        <w:jc w:val="both"/>
      </w:pPr>
      <w:r>
        <w:rPr>
          <w:rFonts w:ascii="Times New Roman"/>
          <w:b w:val="false"/>
          <w:i w:val="false"/>
          <w:color w:val="000000"/>
          <w:sz w:val="28"/>
        </w:rPr>
        <w:t>      1. Пайдаланған терминдердің және аббревиатуралардың анықтамасы:</w:t>
      </w:r>
      <w:r>
        <w:br/>
      </w:r>
      <w:r>
        <w:rPr>
          <w:rFonts w:ascii="Times New Roman"/>
          <w:b w:val="false"/>
          <w:i w:val="false"/>
          <w:color w:val="000000"/>
          <w:sz w:val="28"/>
        </w:rPr>
        <w:t>
      1) мүгедек – ауыру немесе жарақат алу нәтижесінде, тұрақты түрде денсаулығының, ағзасының атқарымының бұзылуына байланысты өмірлік іс-әрекеті шектелгендіктен әлеуметтік қорғауды қажет ететін тұлға.</w:t>
      </w:r>
      <w:r>
        <w:br/>
      </w:r>
      <w:r>
        <w:rPr>
          <w:rFonts w:ascii="Times New Roman"/>
          <w:b w:val="false"/>
          <w:i w:val="false"/>
          <w:color w:val="000000"/>
          <w:sz w:val="28"/>
        </w:rPr>
        <w:t>
      2) ОЖБ – оңалтудың жеке бағдарламасы;</w:t>
      </w:r>
      <w:r>
        <w:br/>
      </w:r>
      <w:r>
        <w:rPr>
          <w:rFonts w:ascii="Times New Roman"/>
          <w:b w:val="false"/>
          <w:i w:val="false"/>
          <w:color w:val="000000"/>
          <w:sz w:val="28"/>
        </w:rPr>
        <w:t>
      3) ЖІ – жеке іс;</w:t>
      </w:r>
      <w:r>
        <w:br/>
      </w:r>
      <w:r>
        <w:rPr>
          <w:rFonts w:ascii="Times New Roman"/>
          <w:b w:val="false"/>
          <w:i w:val="false"/>
          <w:color w:val="000000"/>
          <w:sz w:val="28"/>
        </w:rPr>
        <w:t>
      4) «ЖҚҮ және ӘБ КБ» ММ – «Солтүстік Қазақстан облысының жұмыспен қамтуды үйлестіру және әлеуметтік бағдарламалар басқармасы» мемлекеттік мекемесі;</w:t>
      </w:r>
      <w:r>
        <w:br/>
      </w:r>
      <w:r>
        <w:rPr>
          <w:rFonts w:ascii="Times New Roman"/>
          <w:b w:val="false"/>
          <w:i w:val="false"/>
          <w:color w:val="000000"/>
          <w:sz w:val="28"/>
        </w:rPr>
        <w:t>
      5)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және олардың кіші жүйелері) (бұдан әрі – ҚФБ);</w:t>
      </w:r>
      <w:r>
        <w:br/>
      </w:r>
      <w:r>
        <w:rPr>
          <w:rFonts w:ascii="Times New Roman"/>
          <w:b w:val="false"/>
          <w:i w:val="false"/>
          <w:color w:val="000000"/>
          <w:sz w:val="28"/>
        </w:rPr>
        <w:t>
      6) Солтүстік Қазақстан облысы бойынша республикалық мемлекеттік кәсіпорны «Халыққа қызмет көрсету орталығы» филиалының Мағжан Жұмабаев ауданы бойынша бөлім – ХҚКО;</w:t>
      </w:r>
      <w:r>
        <w:br/>
      </w:r>
      <w:r>
        <w:rPr>
          <w:rFonts w:ascii="Times New Roman"/>
          <w:b w:val="false"/>
          <w:i w:val="false"/>
          <w:color w:val="000000"/>
          <w:sz w:val="28"/>
        </w:rPr>
        <w:t>
      7) Уәкілетті орган – «Мағжан Жұмабаев ауданының жұмыспен қамту және әлеуметтік бағдарламалар бөлімі» мемлекеттік мекемесі.</w:t>
      </w:r>
    </w:p>
    <w:bookmarkStart w:name="z82" w:id="31"/>
    <w:p>
      <w:pPr>
        <w:spacing w:after="0"/>
        <w:ind w:left="0"/>
        <w:jc w:val="left"/>
      </w:pPr>
      <w:r>
        <w:rPr>
          <w:rFonts w:ascii="Times New Roman"/>
          <w:b/>
          <w:i w:val="false"/>
          <w:color w:val="000000"/>
        </w:rPr>
        <w:t xml:space="preserve"> 
2. Жалпы ережелер</w:t>
      </w:r>
    </w:p>
    <w:bookmarkEnd w:id="31"/>
    <w:bookmarkStart w:name="z83" w:id="32"/>
    <w:p>
      <w:pPr>
        <w:spacing w:after="0"/>
        <w:ind w:left="0"/>
        <w:jc w:val="both"/>
      </w:pPr>
      <w:r>
        <w:rPr>
          <w:rFonts w:ascii="Times New Roman"/>
          <w:b w:val="false"/>
          <w:i w:val="false"/>
          <w:color w:val="000000"/>
          <w:sz w:val="28"/>
        </w:rPr>
        <w:t>      2. Мемлекеттік қызмет «Солтүстік Қазақстан облысы Мағжан Жұмабаев ауданының жұмыспен қамту және әлеуметтік бағдарламалар бөлімі» мемлекеттік мекемесімен көрсетіледі, мекенжайы: Солтүстік Қазақстан облысы, Булаев қаласы, Киреев көшесі, 15, электрондық пошта мекен-жайы - ro_qumab@mail.online.kz, телефоны – 8-715-31-2-22-04, № 1 кабинет.</w:t>
      </w:r>
      <w:r>
        <w:br/>
      </w:r>
      <w:r>
        <w:rPr>
          <w:rFonts w:ascii="Times New Roman"/>
          <w:b w:val="false"/>
          <w:i w:val="false"/>
          <w:color w:val="000000"/>
          <w:sz w:val="28"/>
        </w:rPr>
        <w:t>
      Сондай-ақ мемлекеттік қызмет Солтүстік Қазақстан облысы бойынша республикалық мемлекеттік кәсіпорны «Халыққа қызмет көрсету орталығы» филиалының Мағжан Жұмабаев ауданы бойынша бөлім арқылы көрсетіледі, мекен-жайы: Мағжан Жұмабаев ауданы Булаев қаласы, Юбилейная көшесі, 62, телефоны – 8-715-31-2-04-76.</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2005 жылғы 13 сәуірдегі «Қазақстан Республикасында мүгедектерді әлеуметтік қорғау туралы» Заңының 22-бабы </w:t>
      </w:r>
      <w:r>
        <w:rPr>
          <w:rFonts w:ascii="Times New Roman"/>
          <w:b w:val="false"/>
          <w:i w:val="false"/>
          <w:color w:val="000000"/>
          <w:sz w:val="28"/>
        </w:rPr>
        <w:t>1-тармағының</w:t>
      </w:r>
      <w:r>
        <w:rPr>
          <w:rFonts w:ascii="Times New Roman"/>
          <w:b w:val="false"/>
          <w:i w:val="false"/>
          <w:color w:val="000000"/>
          <w:sz w:val="28"/>
        </w:rPr>
        <w:t xml:space="preserve"> және Қазақстан Республикасы Үкіметінің 2005 жылғы 20 шілдедегі № 754 қаулысымен бекітілген «Мүгедектерді протездік-ортопедиялық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Ережесінің</w:t>
      </w:r>
      <w:r>
        <w:rPr>
          <w:rFonts w:ascii="Times New Roman"/>
          <w:b w:val="false"/>
          <w:i w:val="false"/>
          <w:color w:val="000000"/>
          <w:sz w:val="28"/>
        </w:rPr>
        <w:t>,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ro_qumab@mail.online.kz интернет-ресурстарында, уәкілетті органдардың стендтерде, ресми ақпарат көздерде болады.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аяқталу нысаны (нәтиже): протездік-ортопедиялық көмекпен қамтылу үшін құжаттарды ресімдеу туралы хабарлама, немесе қағаз жеткізгіште қызмет көрсетуден бас тарту жөнінде дәлелді жауап.</w:t>
      </w:r>
      <w:r>
        <w:br/>
      </w:r>
      <w:r>
        <w:rPr>
          <w:rFonts w:ascii="Times New Roman"/>
          <w:b w:val="false"/>
          <w:i w:val="false"/>
          <w:color w:val="000000"/>
          <w:sz w:val="28"/>
        </w:rPr>
        <w:t>
</w:t>
      </w:r>
      <w:r>
        <w:rPr>
          <w:rFonts w:ascii="Times New Roman"/>
          <w:b w:val="false"/>
          <w:i w:val="false"/>
          <w:color w:val="000000"/>
          <w:sz w:val="28"/>
        </w:rPr>
        <w:t xml:space="preserve">
      7. Мемлекеттік қызмет жеке тұлғаларға көрсетіледі: Қазақстан Республикасының азаматтары, шетелдіктер және Қазақстан Республикасының аумағында тұрақты тұратын азаматтығы жоқ тұлғалар. </w:t>
      </w:r>
      <w:r>
        <w:br/>
      </w:r>
      <w:r>
        <w:rPr>
          <w:rFonts w:ascii="Times New Roman"/>
          <w:b w:val="false"/>
          <w:i w:val="false"/>
          <w:color w:val="000000"/>
          <w:sz w:val="28"/>
        </w:rPr>
        <w:t>
      Ұлы Отан соғысының қатысушылары, мүгедектерi, сондай-ақ жеңiлдiктер мен кепiлдiктер бойынша Ұлы Отан соғысы мүгедектерiне теңестiрiлген адамдар;</w:t>
      </w:r>
      <w:r>
        <w:br/>
      </w:r>
      <w:r>
        <w:rPr>
          <w:rFonts w:ascii="Times New Roman"/>
          <w:b w:val="false"/>
          <w:i w:val="false"/>
          <w:color w:val="000000"/>
          <w:sz w:val="28"/>
        </w:rPr>
        <w:t>
      Қазақстан Республикасы Қарулы Күштерiнде қызметтiк мiндеттерiн атқаруымен байланысты мүгедек болған әскери қызметшiлер;</w:t>
      </w:r>
      <w:r>
        <w:br/>
      </w:r>
      <w:r>
        <w:rPr>
          <w:rFonts w:ascii="Times New Roman"/>
          <w:b w:val="false"/>
          <w:i w:val="false"/>
          <w:color w:val="000000"/>
          <w:sz w:val="28"/>
        </w:rPr>
        <w:t>
      iшкi iстер органдарының, ұлттық қауiпсiздiк органдарының басшы және қатардағы құрамының қызметтiк мiндеттерiн атқаруымен байланысты мүгедек болған адамдар;</w:t>
      </w:r>
      <w:r>
        <w:br/>
      </w:r>
      <w:r>
        <w:rPr>
          <w:rFonts w:ascii="Times New Roman"/>
          <w:b w:val="false"/>
          <w:i w:val="false"/>
          <w:color w:val="000000"/>
          <w:sz w:val="28"/>
        </w:rPr>
        <w:t>
      жалпы аурудан мүгедек болғандар;</w:t>
      </w:r>
      <w:r>
        <w:br/>
      </w:r>
      <w:r>
        <w:rPr>
          <w:rFonts w:ascii="Times New Roman"/>
          <w:b w:val="false"/>
          <w:i w:val="false"/>
          <w:color w:val="000000"/>
          <w:sz w:val="28"/>
        </w:rPr>
        <w:t>
      бала жасынан мүгедектер;</w:t>
      </w:r>
      <w:r>
        <w:br/>
      </w:r>
      <w:r>
        <w:rPr>
          <w:rFonts w:ascii="Times New Roman"/>
          <w:b w:val="false"/>
          <w:i w:val="false"/>
          <w:color w:val="000000"/>
          <w:sz w:val="28"/>
        </w:rPr>
        <w:t>
      мүгедек балалар;</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w:t>
      </w:r>
    </w:p>
    <w:bookmarkEnd w:id="32"/>
    <w:bookmarkStart w:name="z88" w:id="33"/>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3"/>
    <w:bookmarkStart w:name="z89" w:id="34"/>
    <w:p>
      <w:pPr>
        <w:spacing w:after="0"/>
        <w:ind w:left="0"/>
        <w:jc w:val="both"/>
      </w:pPr>
      <w:r>
        <w:rPr>
          <w:rFonts w:ascii="Times New Roman"/>
          <w:b w:val="false"/>
          <w:i w:val="false"/>
          <w:color w:val="000000"/>
          <w:sz w:val="28"/>
        </w:rPr>
        <w:t>      8. Мемлекеттік қызметті алу үшін өтініш беруші мынадай құжаттарды ұсынады:</w:t>
      </w:r>
      <w:r>
        <w:br/>
      </w:r>
      <w:r>
        <w:rPr>
          <w:rFonts w:ascii="Times New Roman"/>
          <w:b w:val="false"/>
          <w:i w:val="false"/>
          <w:color w:val="000000"/>
          <w:sz w:val="28"/>
        </w:rPr>
        <w:t>
      1) жеке басын куәландыратын құжаттың реквизиттерін, әлеуметтік жеке кодының нөмірін (болса жеке сәйкестендіру нөмірін) көрсете отырып белгіленген үлгідегі өтінішті.</w:t>
      </w:r>
      <w:r>
        <w:br/>
      </w:r>
      <w:r>
        <w:rPr>
          <w:rFonts w:ascii="Times New Roman"/>
          <w:b w:val="false"/>
          <w:i w:val="false"/>
          <w:color w:val="000000"/>
          <w:sz w:val="28"/>
        </w:rPr>
        <w:t>
      2) тұтынушының жеке басын куәландыратын құжаттың көшірмесі, ал кәмелетке толмаған мүгедек балалар үшін – баланың туу туралы куәлігінің көшірмесі және ата-аналардың (қорғаншылардың, қамқоршылардың) біреудің жеке басын куәландыратын құжаттың көшірмесі.</w:t>
      </w:r>
      <w:r>
        <w:br/>
      </w:r>
      <w:r>
        <w:rPr>
          <w:rFonts w:ascii="Times New Roman"/>
          <w:b w:val="false"/>
          <w:i w:val="false"/>
          <w:color w:val="000000"/>
          <w:sz w:val="28"/>
        </w:rPr>
        <w:t>
      3) мүгедектер, оның ішінде мүгедек балалар үшін мүгедекті оңалту жеке бағдарламасынан үзіндісінің көшірмесі;</w:t>
      </w:r>
      <w:r>
        <w:br/>
      </w:r>
      <w:r>
        <w:rPr>
          <w:rFonts w:ascii="Times New Roman"/>
          <w:b w:val="false"/>
          <w:i w:val="false"/>
          <w:color w:val="000000"/>
          <w:sz w:val="28"/>
        </w:rPr>
        <w:t>
      4) Ұлы Отан соғысының қатысушылары, мүгедектері, сондай-ақ жеңілдіктер мен кепілдіктер бойынша Ұлы отан соғысы мүгедектеріне теңестірілген адамдар үшін белгіленген үлгідегі куәлігінің көшірмесі;</w:t>
      </w:r>
      <w:r>
        <w:br/>
      </w:r>
      <w:r>
        <w:rPr>
          <w:rFonts w:ascii="Times New Roman"/>
          <w:b w:val="false"/>
          <w:i w:val="false"/>
          <w:color w:val="000000"/>
          <w:sz w:val="28"/>
        </w:rPr>
        <w:t>
      5) Ұлы Отан соғысының қатысушылары мен мүгедектеріне тұрғылықты жер бойынша медициналық ұйымының протездік-ортопедиялық көмек көрсетуге мұқтаждық жөніндегі қорытындысының көшірмесі;</w:t>
      </w:r>
      <w:r>
        <w:br/>
      </w:r>
      <w:r>
        <w:rPr>
          <w:rFonts w:ascii="Times New Roman"/>
          <w:b w:val="false"/>
          <w:i w:val="false"/>
          <w:color w:val="000000"/>
          <w:sz w:val="28"/>
        </w:rPr>
        <w:t>
      6)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 жазатайым оқиға туралы актінің көшірмесін және жеке кәсіпкер – жұмыс беруші қызметін тоқтатқаны немесе заңды тұлға таратылғаны туралы құжат ұсынады.</w:t>
      </w:r>
      <w:r>
        <w:br/>
      </w:r>
      <w:r>
        <w:rPr>
          <w:rFonts w:ascii="Times New Roman"/>
          <w:b w:val="false"/>
          <w:i w:val="false"/>
          <w:color w:val="000000"/>
          <w:sz w:val="28"/>
        </w:rPr>
        <w:t>
      Салыстырып тексеру үшін құжаттар түпнұсқасында және көшірмелерде ұсынылады, тексерістен кейін құжаттардың түпнұсқалары тұтынушыға қайтарылады.</w:t>
      </w:r>
      <w:r>
        <w:br/>
      </w:r>
      <w:r>
        <w:rPr>
          <w:rFonts w:ascii="Times New Roman"/>
          <w:b w:val="false"/>
          <w:i w:val="false"/>
          <w:color w:val="000000"/>
          <w:sz w:val="28"/>
        </w:rPr>
        <w:t>
      9. Өтініштер нысандары уәкілетті органның, ХҚКО күту залында немесе құжаттар қабылдайтын қызметкерлерде болады.</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қажетті толтырылған өтініш үлгілері және басқа құжаттар № 3 кабинетке уәкілетті органның ардагерлермен және мүгедектермен жұмыс жүргізу бойынша бас маманына тапсырылады.</w:t>
      </w:r>
      <w:r>
        <w:br/>
      </w:r>
      <w:r>
        <w:rPr>
          <w:rFonts w:ascii="Times New Roman"/>
          <w:b w:val="false"/>
          <w:i w:val="false"/>
          <w:color w:val="000000"/>
          <w:sz w:val="28"/>
        </w:rPr>
        <w:t>
      Жауапты тұлғалар кабинеттерінің нөмірлері туралы ақпарат уәкілетті органның стендінде, сонда сондай-ақ мемлекеттік қызмет көрсету туралы ақпарат орналастырылған.</w:t>
      </w:r>
      <w:r>
        <w:br/>
      </w:r>
      <w:r>
        <w:rPr>
          <w:rFonts w:ascii="Times New Roman"/>
          <w:b w:val="false"/>
          <w:i w:val="false"/>
          <w:color w:val="000000"/>
          <w:sz w:val="28"/>
        </w:rPr>
        <w:t>
      Мемлекеттік қызмет ХҚКО арқылы жүзеге асыру жағдайда құжаттардың қабылдау «терезелер» арқылы жүзеге асырылады, онда «терезелердiң» мақсаттары мен орындайтын функциялары туралы ақпарат орналастырылады, сондай-ақ ХҚКО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11. Барлық қажетті құжаттар тапсырылғаннан кейін уәкілетті органда тұтынушыға мемлекеттік қызмет тіркеу мен алу датасын, құжаттар қабылдаған тұлғаның тегі аты-жөні көрсетумен талон беріледі. ХҚКО тиісті құжаттардың қабылдағаны туралы қолхат беріліп онда төмендегілер көрсетіледі:</w:t>
      </w:r>
      <w:r>
        <w:br/>
      </w:r>
      <w:r>
        <w:rPr>
          <w:rFonts w:ascii="Times New Roman"/>
          <w:b w:val="false"/>
          <w:i w:val="false"/>
          <w:color w:val="000000"/>
          <w:sz w:val="28"/>
        </w:rPr>
        <w:t>
      сұрауды қабылдаған нөмірі және датасы;</w:t>
      </w:r>
      <w:r>
        <w:br/>
      </w:r>
      <w:r>
        <w:rPr>
          <w:rFonts w:ascii="Times New Roman"/>
          <w:b w:val="false"/>
          <w:i w:val="false"/>
          <w:color w:val="000000"/>
          <w:sz w:val="28"/>
        </w:rPr>
        <w:t>
      сұрап жатқан мемлекеттік қызметтің түрі;</w:t>
      </w:r>
      <w:r>
        <w:br/>
      </w:r>
      <w:r>
        <w:rPr>
          <w:rFonts w:ascii="Times New Roman"/>
          <w:b w:val="false"/>
          <w:i w:val="false"/>
          <w:color w:val="000000"/>
          <w:sz w:val="28"/>
        </w:rPr>
        <w:t xml:space="preserve">
      қосымша берілген құжаттардың саны және атауы; </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құжаттарды рәсімдеуге қабылдаған ХҚКО инспекторының тегі, аты-жөні.</w:t>
      </w:r>
      <w:r>
        <w:br/>
      </w:r>
      <w:r>
        <w:rPr>
          <w:rFonts w:ascii="Times New Roman"/>
          <w:b w:val="false"/>
          <w:i w:val="false"/>
          <w:color w:val="000000"/>
          <w:sz w:val="28"/>
        </w:rPr>
        <w:t>
</w:t>
      </w:r>
      <w:r>
        <w:rPr>
          <w:rFonts w:ascii="Times New Roman"/>
          <w:b w:val="false"/>
          <w:i w:val="false"/>
          <w:color w:val="000000"/>
          <w:sz w:val="28"/>
        </w:rPr>
        <w:t>
      12. Протездік ортопедиялық көмекпен қамтылу үшін құжаттарды ресімдеу (ресімдеуден бас тарту) туралы хабарламаны жеткізу:</w:t>
      </w:r>
      <w:r>
        <w:br/>
      </w:r>
      <w:r>
        <w:rPr>
          <w:rFonts w:ascii="Times New Roman"/>
          <w:b w:val="false"/>
          <w:i w:val="false"/>
          <w:color w:val="000000"/>
          <w:sz w:val="28"/>
        </w:rPr>
        <w:t>
      1) уәкілетті органға арызданған жағдайда тұрғылықты жері бойынша тұтынушының өзі келгенде, немесе пошталық хабарлама арқылы;</w:t>
      </w:r>
      <w:r>
        <w:br/>
      </w:r>
      <w:r>
        <w:rPr>
          <w:rFonts w:ascii="Times New Roman"/>
          <w:b w:val="false"/>
          <w:i w:val="false"/>
          <w:color w:val="000000"/>
          <w:sz w:val="28"/>
        </w:rPr>
        <w:t>
      2) орталыққа өзі арызданған жағдайда күн сайын «терезелер» арқылы мерзімі көрсетілген қолхат негізінде жүзеге асырылады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көрсетуден мынадай негіздемелер бойынша бас тартылады:</w:t>
      </w:r>
      <w:r>
        <w:br/>
      </w:r>
      <w:r>
        <w:rPr>
          <w:rFonts w:ascii="Times New Roman"/>
          <w:b w:val="false"/>
          <w:i w:val="false"/>
          <w:color w:val="000000"/>
          <w:sz w:val="28"/>
        </w:rPr>
        <w:t>
      1) тұтынушының протездік-ортопедиялық көмек көрсетуді қабылдауға медициналық қарсы көрсетілімдері болғанда;</w:t>
      </w:r>
      <w:r>
        <w:br/>
      </w:r>
      <w:r>
        <w:rPr>
          <w:rFonts w:ascii="Times New Roman"/>
          <w:b w:val="false"/>
          <w:i w:val="false"/>
          <w:color w:val="000000"/>
          <w:sz w:val="28"/>
        </w:rPr>
        <w:t>
      2) аталған мемлекеттік қызмет көрсету үшін талап етілетін құжаттардың біреуі болмағанда, орталықтан түсетін құжаттарды ресімдеуде қателіктер табылған кезде;</w:t>
      </w:r>
      <w:r>
        <w:br/>
      </w:r>
      <w:r>
        <w:rPr>
          <w:rFonts w:ascii="Times New Roman"/>
          <w:b w:val="false"/>
          <w:i w:val="false"/>
          <w:color w:val="000000"/>
          <w:sz w:val="28"/>
        </w:rPr>
        <w:t>
      3) жалған мәліметтер мен құжаттар ұсынылғанда;</w:t>
      </w:r>
      <w:r>
        <w:br/>
      </w:r>
      <w:r>
        <w:rPr>
          <w:rFonts w:ascii="Times New Roman"/>
          <w:b w:val="false"/>
          <w:i w:val="false"/>
          <w:color w:val="000000"/>
          <w:sz w:val="28"/>
        </w:rPr>
        <w:t>
      4)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егер олардың қызметі заңнамада белгіленген тәртіппен тоқтатылмаған жағдайда бас тартылуы мүмкін.</w:t>
      </w:r>
      <w:r>
        <w:br/>
      </w:r>
      <w:r>
        <w:rPr>
          <w:rFonts w:ascii="Times New Roman"/>
          <w:b w:val="false"/>
          <w:i w:val="false"/>
          <w:color w:val="000000"/>
          <w:sz w:val="28"/>
        </w:rPr>
        <w:t>
      Мемлекеттік қызмет көрсетуді тоқтатуға негіздер жоқ.</w:t>
      </w:r>
      <w:r>
        <w:br/>
      </w:r>
      <w:r>
        <w:rPr>
          <w:rFonts w:ascii="Times New Roman"/>
          <w:b w:val="false"/>
          <w:i w:val="false"/>
          <w:color w:val="000000"/>
          <w:sz w:val="28"/>
        </w:rPr>
        <w:t>
</w:t>
      </w:r>
      <w:r>
        <w:rPr>
          <w:rFonts w:ascii="Times New Roman"/>
          <w:b w:val="false"/>
          <w:i w:val="false"/>
          <w:color w:val="000000"/>
          <w:sz w:val="28"/>
        </w:rPr>
        <w:t>
      14. Мемлекеттік қызмет уәкілетті органның үй-жайында уәкілетті органның жұмыс кестесіне сәйкес демалыс (сенбі, жексенбі) және мереке күндерін қоспағанда, күн сайын сағат 13.00-ден 14.00-ге дейін түскі үзіліспен сағат 9.00-ден 18.00-ге дейін көрсетіледі.</w:t>
      </w:r>
      <w:r>
        <w:br/>
      </w:r>
      <w:r>
        <w:rPr>
          <w:rFonts w:ascii="Times New Roman"/>
          <w:b w:val="false"/>
          <w:i w:val="false"/>
          <w:color w:val="000000"/>
          <w:sz w:val="28"/>
        </w:rPr>
        <w:t>
      ХҚКО жұмыс кестесі: демалыс күндері мен мереке күндерінен басқа күн сайын сағат 13.00-ден 14.00-ге дейін түскі үзіліспен сағат 9.00-ден 19.00-ге дейін жұмыс істейді.</w:t>
      </w:r>
      <w:r>
        <w:br/>
      </w:r>
      <w:r>
        <w:rPr>
          <w:rFonts w:ascii="Times New Roman"/>
          <w:b w:val="false"/>
          <w:i w:val="false"/>
          <w:color w:val="000000"/>
          <w:sz w:val="28"/>
        </w:rPr>
        <w:t>
      Қабылдау кезек тәртібінде жүзеге асырылады алдын ала жазылусыз және тездетілген қызмет көрсетусіз.</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анықталған қажетті құжаттар ұсынылған сәттен бастап мемлекеттік қызметтер көрсету мерзімдері:</w:t>
      </w:r>
      <w:r>
        <w:br/>
      </w:r>
      <w:r>
        <w:rPr>
          <w:rFonts w:ascii="Times New Roman"/>
          <w:b w:val="false"/>
          <w:i w:val="false"/>
          <w:color w:val="000000"/>
          <w:sz w:val="28"/>
        </w:rPr>
        <w:t>
      уәкілетті органда – он жұмыс күн ішінде.</w:t>
      </w:r>
      <w:r>
        <w:br/>
      </w:r>
      <w:r>
        <w:rPr>
          <w:rFonts w:ascii="Times New Roman"/>
          <w:b w:val="false"/>
          <w:i w:val="false"/>
          <w:color w:val="000000"/>
          <w:sz w:val="28"/>
        </w:rPr>
        <w:t>
      ХҚКО – он жұмыс күн ішінде (құжаттарды қабылдау мен беру күндері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16. Тұтынушымен қатынаған күнде орында көрсетілетін мемлекеттік қызметті алуға ең үлкен күту уақыты (талон алуға дейін) – 30 минуттан аспайды.</w:t>
      </w:r>
      <w:r>
        <w:br/>
      </w:r>
      <w:r>
        <w:rPr>
          <w:rFonts w:ascii="Times New Roman"/>
          <w:b w:val="false"/>
          <w:i w:val="false"/>
          <w:color w:val="000000"/>
          <w:sz w:val="28"/>
        </w:rPr>
        <w:t>
      Тұтынушымен қатынаған күнде орында көрсетілетін мемлекеттік қызметті алуға ең үлкен қызмет көрсету уақыты күнде 15 минуттан артық емес, ХҚКО 30 минуттан артық емес.</w:t>
      </w:r>
      <w:r>
        <w:br/>
      </w:r>
      <w:r>
        <w:rPr>
          <w:rFonts w:ascii="Times New Roman"/>
          <w:b w:val="false"/>
          <w:i w:val="false"/>
          <w:color w:val="000000"/>
          <w:sz w:val="28"/>
        </w:rPr>
        <w:t>
</w:t>
      </w:r>
      <w:r>
        <w:rPr>
          <w:rFonts w:ascii="Times New Roman"/>
          <w:b w:val="false"/>
          <w:i w:val="false"/>
          <w:color w:val="000000"/>
          <w:sz w:val="28"/>
        </w:rPr>
        <w:t>
      17.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18. Мемлекеттік қызмет көрсетіледі:</w:t>
      </w:r>
      <w:r>
        <w:br/>
      </w:r>
      <w:r>
        <w:rPr>
          <w:rFonts w:ascii="Times New Roman"/>
          <w:b w:val="false"/>
          <w:i w:val="false"/>
          <w:color w:val="000000"/>
          <w:sz w:val="28"/>
        </w:rPr>
        <w:t>
      тұтынушының тұрғылықты жері бойынша арнайы комиссия жұмыс органының үстелмен, орындықтармен, толтырылған бланктер бар ақпараттық стендтермен жабдықталған, мүмкіндіктері шектеулі тұтынушыларға қызмет көрсету үшін жағдайлар қарастырылған үй-жайында;</w:t>
      </w:r>
      <w:r>
        <w:br/>
      </w:r>
      <w:r>
        <w:rPr>
          <w:rFonts w:ascii="Times New Roman"/>
          <w:b w:val="false"/>
          <w:i w:val="false"/>
          <w:color w:val="000000"/>
          <w:sz w:val="28"/>
        </w:rPr>
        <w:t>
      анықтамалық бюро, кресло, толтырылған бланктер бар ақпараттық стендтермен жабдықталған, қажетті құжаттарды даярлау үшін үстелмен, орындықтармен, ақпараттық стендтермен жабдықталған, күту залы бар сондай-ақ үй-жайда мүмкіндіктері шектеулі тұтынушыларға қызмет көрсету үшін жағдайлар қарастырылған ХҚКО үй-жайында.</w:t>
      </w:r>
      <w:r>
        <w:br/>
      </w:r>
      <w:r>
        <w:rPr>
          <w:rFonts w:ascii="Times New Roman"/>
          <w:b w:val="false"/>
          <w:i w:val="false"/>
          <w:color w:val="000000"/>
          <w:sz w:val="28"/>
        </w:rPr>
        <w:t>
      Уәкілетті органның үй-жайы санитарлық-эпидемиологиялық нормаларға, ғимараттың қауіпсіздік талаптарына үйлесімді, күзетпен және өрт дабылымен жабдықталды.</w:t>
      </w:r>
      <w:r>
        <w:br/>
      </w:r>
      <w:r>
        <w:rPr>
          <w:rFonts w:ascii="Times New Roman"/>
          <w:b w:val="false"/>
          <w:i w:val="false"/>
          <w:color w:val="000000"/>
          <w:sz w:val="28"/>
        </w:rPr>
        <w:t>
</w:t>
      </w:r>
      <w:r>
        <w:rPr>
          <w:rFonts w:ascii="Times New Roman"/>
          <w:b w:val="false"/>
          <w:i w:val="false"/>
          <w:color w:val="000000"/>
          <w:sz w:val="28"/>
        </w:rPr>
        <w:t>
      19. Мемлекеттік қызмет алу үшін тұтынушынан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xml:space="preserve">      уәкілетті орган арқылы </w:t>
      </w:r>
      <w:r>
        <w:br/>
      </w:r>
      <w:r>
        <w:rPr>
          <w:rFonts w:ascii="Times New Roman"/>
          <w:b w:val="false"/>
          <w:i w:val="false"/>
          <w:color w:val="000000"/>
          <w:sz w:val="28"/>
        </w:rPr>
        <w:t xml:space="preserve">
      1) тұтынушыға қызмет көрсету үшін ол белгіленген үлгідегі өтінішті және қажетті құжаттар тізбесін тапсырады; </w:t>
      </w:r>
      <w:r>
        <w:br/>
      </w:r>
      <w:r>
        <w:rPr>
          <w:rFonts w:ascii="Times New Roman"/>
          <w:b w:val="false"/>
          <w:i w:val="false"/>
          <w:color w:val="000000"/>
          <w:sz w:val="28"/>
        </w:rPr>
        <w:t>
      2) уәкілетті органның жауапты маман өтінішті журналда тіркейді, өтінішіке кіріс нөмірін қояды, тұтынушыға талон береді және уәкілетті органның бастығына береді;</w:t>
      </w:r>
      <w:r>
        <w:br/>
      </w:r>
      <w:r>
        <w:rPr>
          <w:rFonts w:ascii="Times New Roman"/>
          <w:b w:val="false"/>
          <w:i w:val="false"/>
          <w:color w:val="000000"/>
          <w:sz w:val="28"/>
        </w:rPr>
        <w:t>
      3) уәкілетті органның бастығы келіп түскен құжатпен танысады және ардагерлермен және мүгедектермен жұмыс жүргізу бойынша бас маманына (бұдан әрі – бас маманға) жолдайды;</w:t>
      </w:r>
      <w:r>
        <w:br/>
      </w:r>
      <w:r>
        <w:rPr>
          <w:rFonts w:ascii="Times New Roman"/>
          <w:b w:val="false"/>
          <w:i w:val="false"/>
          <w:color w:val="000000"/>
          <w:sz w:val="28"/>
        </w:rPr>
        <w:t>
      4) уәкілетті органның бас маманы келіп түскен құжаттарды қарайды қызмет алуға тұтынушының құқығын анықтайды, тұтынушының деректерін электрондық деректер базасына енгізеді, «ЖҚҮ және ӘББ» ММ құжаттар топтамасын жолдау үшін ілеспе хатты әзірлейді;</w:t>
      </w:r>
      <w:r>
        <w:br/>
      </w:r>
      <w:r>
        <w:rPr>
          <w:rFonts w:ascii="Times New Roman"/>
          <w:b w:val="false"/>
          <w:i w:val="false"/>
          <w:color w:val="000000"/>
          <w:sz w:val="28"/>
        </w:rPr>
        <w:t>
      5) бас маман тұтынушыға қызмет көрсетуге есепке қою туралы хабарламаны немесе қызмет көрсетуден бас тарту туралы дәлелді жауапты (хабарлама) әзірлейді және қол қою үшін уәкілетті органның бастығына береді;</w:t>
      </w:r>
      <w:r>
        <w:br/>
      </w:r>
      <w:r>
        <w:rPr>
          <w:rFonts w:ascii="Times New Roman"/>
          <w:b w:val="false"/>
          <w:i w:val="false"/>
          <w:color w:val="000000"/>
          <w:sz w:val="28"/>
        </w:rPr>
        <w:t xml:space="preserve">
      6) уәкілетті органның бастығы қызмет көрсетуге есепке қою туралы хабарламаға немесе қызмет көрсетуден бас тарту туралы дәлелді жауапқа (хабарлама) қол қояды және мемлекеттік қызмет нәтижесін тұтынушыға беру үшін жауапты маманға береді. </w:t>
      </w:r>
      <w:r>
        <w:br/>
      </w:r>
      <w:r>
        <w:rPr>
          <w:rFonts w:ascii="Times New Roman"/>
          <w:b w:val="false"/>
          <w:i w:val="false"/>
          <w:color w:val="000000"/>
          <w:sz w:val="28"/>
        </w:rPr>
        <w:t>
      7) уәкілетті органның жауапты маман мемлекеттік қызмет нәтижесін береді: есепке қою туралы хабарламаны немесе қызмет көрсетуден бас тарту туралы дәлелді жауап (хабарлама).</w:t>
      </w:r>
      <w:r>
        <w:br/>
      </w:r>
      <w:r>
        <w:rPr>
          <w:rFonts w:ascii="Times New Roman"/>
          <w:b w:val="false"/>
          <w:i w:val="false"/>
          <w:color w:val="000000"/>
          <w:sz w:val="28"/>
        </w:rPr>
        <w:t>
      Тұрғылықты жері бойынша уәкілетті орган болмаса мемлекеттік қызмет тұтынушыларға селолық «(ауылдық) округтің әкімі арқылы көрсетіледі.</w:t>
      </w:r>
      <w:r>
        <w:br/>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1) Тұтынушы өтініш береді, тіркейді, және мемлекеттік қызмет көрсетуге қолхат береді;</w:t>
      </w:r>
      <w:r>
        <w:br/>
      </w:r>
      <w:r>
        <w:rPr>
          <w:rFonts w:ascii="Times New Roman"/>
          <w:b w:val="false"/>
          <w:i w:val="false"/>
          <w:color w:val="000000"/>
          <w:sz w:val="28"/>
        </w:rPr>
        <w:t>
      2) ХҚКО инспекторы өтінішті тіркейді және құжаттарды ХҚКО жинақтау бөлімінің инспекторына береді.</w:t>
      </w:r>
      <w:r>
        <w:br/>
      </w:r>
      <w:r>
        <w:rPr>
          <w:rFonts w:ascii="Times New Roman"/>
          <w:b w:val="false"/>
          <w:i w:val="false"/>
          <w:color w:val="000000"/>
          <w:sz w:val="28"/>
        </w:rPr>
        <w:t>
      3) ХҚКО жинақтаушы бөлімі инспекторы құжаттарды жинайды, тізілімдемені құрастырады, құжаттарды уәкілетті органға жолдайды;</w:t>
      </w:r>
      <w:r>
        <w:br/>
      </w:r>
      <w:r>
        <w:rPr>
          <w:rFonts w:ascii="Times New Roman"/>
          <w:b w:val="false"/>
          <w:i w:val="false"/>
          <w:color w:val="000000"/>
          <w:sz w:val="28"/>
        </w:rPr>
        <w:t>
      4) уәкілетті органның жауапты маманы журналда құжаттарды тіркейді, кіріс нөмірі береді және құжатты өтінішке береді;</w:t>
      </w:r>
      <w:r>
        <w:br/>
      </w:r>
      <w:r>
        <w:rPr>
          <w:rFonts w:ascii="Times New Roman"/>
          <w:b w:val="false"/>
          <w:i w:val="false"/>
          <w:color w:val="000000"/>
          <w:sz w:val="28"/>
        </w:rPr>
        <w:t>
      5) уәкілетті органның бастығы келіп түскен құжаттарды қарайды және тағайындау бойынша бас маманға жібереді (бұдан әрі – бас маман);</w:t>
      </w:r>
      <w:r>
        <w:br/>
      </w:r>
      <w:r>
        <w:rPr>
          <w:rFonts w:ascii="Times New Roman"/>
          <w:b w:val="false"/>
          <w:i w:val="false"/>
          <w:color w:val="000000"/>
          <w:sz w:val="28"/>
        </w:rPr>
        <w:t>
      6) уәкілетті органның бас маманы тұтынушының құқығын болуына келіп түскен құжаттарды қарайды, деректерді электрондық деректер базасына енгізеді;</w:t>
      </w:r>
      <w:r>
        <w:br/>
      </w:r>
      <w:r>
        <w:rPr>
          <w:rFonts w:ascii="Times New Roman"/>
          <w:b w:val="false"/>
          <w:i w:val="false"/>
          <w:color w:val="000000"/>
          <w:sz w:val="28"/>
        </w:rPr>
        <w:t>
      7) бас маман тұтынушыға қызмет көрсетуге тағайындау туралы хабарламаны немесе қызмет көрсетуден бас тарту туралы дәлелді жауап (хабарлама) әзірлейді және қол қою үшін уәкілетті органның бастығына береді;</w:t>
      </w:r>
      <w:r>
        <w:br/>
      </w:r>
      <w:r>
        <w:rPr>
          <w:rFonts w:ascii="Times New Roman"/>
          <w:b w:val="false"/>
          <w:i w:val="false"/>
          <w:color w:val="000000"/>
          <w:sz w:val="28"/>
        </w:rPr>
        <w:t>
      8) уәкілетті органның бастығы қызмет көрсетуге тағайындау туралы хабарламаға немесе қызмет көрсетуден бас тарту туралы дәлелді жауапқа (хабарлама) қол қояды және мемлекеттік қызметтің нәтижесін тұтынушыға беру үшін жауапты маманға береді;</w:t>
      </w:r>
      <w:r>
        <w:br/>
      </w:r>
      <w:r>
        <w:rPr>
          <w:rFonts w:ascii="Times New Roman"/>
          <w:b w:val="false"/>
          <w:i w:val="false"/>
          <w:color w:val="000000"/>
          <w:sz w:val="28"/>
        </w:rPr>
        <w:t>
      9) уәкілетті органның жауапты маманы мемлекеттік қызметтің нәтижесін қызмет көрсетуге тағайындау туралы хабарламаны немесе қызмет көрсетуден бас тарту туралы дәлелді жауапты ХҚКО жолдайды;</w:t>
      </w:r>
      <w:r>
        <w:br/>
      </w:r>
      <w:r>
        <w:rPr>
          <w:rFonts w:ascii="Times New Roman"/>
          <w:b w:val="false"/>
          <w:i w:val="false"/>
          <w:color w:val="000000"/>
          <w:sz w:val="28"/>
        </w:rPr>
        <w:t>
      10) ХҚКО инспекторы тұтынушыға мемлекеттік қызмет нәтижесін береді: қызмет көрсетуге тағайындау туралы хабарлама немесе қызмет көрсетуден бас тарту туралы дәлелді жауап (хабарлама).</w:t>
      </w:r>
    </w:p>
    <w:bookmarkEnd w:id="34"/>
    <w:bookmarkStart w:name="z100" w:id="35"/>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35"/>
    <w:bookmarkStart w:name="z101" w:id="36"/>
    <w:p>
      <w:pPr>
        <w:spacing w:after="0"/>
        <w:ind w:left="0"/>
        <w:jc w:val="both"/>
      </w:pPr>
      <w:r>
        <w:rPr>
          <w:rFonts w:ascii="Times New Roman"/>
          <w:b w:val="false"/>
          <w:i w:val="false"/>
          <w:color w:val="000000"/>
          <w:sz w:val="28"/>
        </w:rPr>
        <w:t>      20. Ақпараттық қауіпсіздігіне қойылатын талаптар: тұтынушы құжаттарының мазмұны туралы ақпаратты жасырын ұстау.</w:t>
      </w:r>
      <w:r>
        <w:br/>
      </w:r>
      <w:r>
        <w:rPr>
          <w:rFonts w:ascii="Times New Roman"/>
          <w:b w:val="false"/>
          <w:i w:val="false"/>
          <w:color w:val="000000"/>
          <w:sz w:val="28"/>
        </w:rPr>
        <w:t>
      21. Мемлекеттік қызмет көрсету үдерісіне қатысатын ҚФБ:</w:t>
      </w:r>
      <w:r>
        <w:br/>
      </w:r>
      <w:r>
        <w:rPr>
          <w:rFonts w:ascii="Times New Roman"/>
          <w:b w:val="false"/>
          <w:i w:val="false"/>
          <w:color w:val="000000"/>
          <w:sz w:val="28"/>
        </w:rPr>
        <w:t>
      1) Уәкілетті органның бастығы;</w:t>
      </w:r>
      <w:r>
        <w:br/>
      </w:r>
      <w:r>
        <w:rPr>
          <w:rFonts w:ascii="Times New Roman"/>
          <w:b w:val="false"/>
          <w:i w:val="false"/>
          <w:color w:val="000000"/>
          <w:sz w:val="28"/>
        </w:rPr>
        <w:t>
      2) Уәкілетті органның бас маманы;</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4) ХҚКО инспекторы;</w:t>
      </w:r>
      <w:r>
        <w:br/>
      </w:r>
      <w:r>
        <w:rPr>
          <w:rFonts w:ascii="Times New Roman"/>
          <w:b w:val="false"/>
          <w:i w:val="false"/>
          <w:color w:val="000000"/>
          <w:sz w:val="28"/>
        </w:rPr>
        <w:t>
      5) ХҚКО жинақтау бөлімінің инспекторы;</w:t>
      </w:r>
      <w:r>
        <w:br/>
      </w:r>
      <w:r>
        <w:rPr>
          <w:rFonts w:ascii="Times New Roman"/>
          <w:b w:val="false"/>
          <w:i w:val="false"/>
          <w:color w:val="000000"/>
          <w:sz w:val="28"/>
        </w:rPr>
        <w:t>
      6) ЖҚҮ және ӘББ лауазымдық тұлғалар.</w:t>
      </w:r>
      <w:r>
        <w:br/>
      </w:r>
      <w:r>
        <w:rPr>
          <w:rFonts w:ascii="Times New Roman"/>
          <w:b w:val="false"/>
          <w:i w:val="false"/>
          <w:color w:val="000000"/>
          <w:sz w:val="28"/>
        </w:rPr>
        <w:t>
</w:t>
      </w:r>
      <w:r>
        <w:rPr>
          <w:rFonts w:ascii="Times New Roman"/>
          <w:b w:val="false"/>
          <w:i w:val="false"/>
          <w:color w:val="000000"/>
          <w:sz w:val="28"/>
        </w:rPr>
        <w:t>
      22.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орындау мерзімін көрсетумен әкімшілік іс-әрекеттердің (рәсімдердің, функциялардың операциялардың)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23. Әкімшілік іс-әрекеттердің (мемлекеттік қызмет көрсету үдерісі барысынды) логикалық реттілігі арасындағы өзара байланысын сипаттаушы сызбалар және ҚФБ осы регламенттің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24. Мемлекеттік қызмет көрсету үшін қажетті құжаттардың нысандары, үлгі-қалыптары осы регламенттің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36"/>
    <w:bookmarkStart w:name="z105" w:id="37"/>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End w:id="37"/>
    <w:bookmarkStart w:name="z106" w:id="38"/>
    <w:p>
      <w:pPr>
        <w:spacing w:after="0"/>
        <w:ind w:left="0"/>
        <w:jc w:val="both"/>
      </w:pPr>
      <w:r>
        <w:rPr>
          <w:rFonts w:ascii="Times New Roman"/>
          <w:b w:val="false"/>
          <w:i w:val="false"/>
          <w:color w:val="000000"/>
          <w:sz w:val="28"/>
        </w:rPr>
        <w:t>
      25. Көрсетілген қызметтерге жауапты тұлға уәкілетті органның бастығы, ХҚКО басшысы, уәкілетті органның жауапты лауазымдық тұлғалары, (бұдан әрі – лауазымдық тұлғалар).</w:t>
      </w:r>
      <w:r>
        <w:br/>
      </w:r>
      <w:r>
        <w:rPr>
          <w:rFonts w:ascii="Times New Roman"/>
          <w:b w:val="false"/>
          <w:i w:val="false"/>
          <w:color w:val="000000"/>
          <w:sz w:val="28"/>
        </w:rPr>
        <w:t>
      Лауазымды тұлғалар Қазақстан Республикасының заңнамасымен қарастырылған тәртібіне сәйкес мемлекеттік қызмет көрсетудің сапасы мен тиімділігі үшін, сондай-ақ мемлекеттік қызмет көрсету барысында олармен қабылданған шешімдері мен іс-әрекеттері (іс-әрекетсіздігі), үшін белгіленген мерзімдерде мемлекеттік қызмет көрсетуді іске асыруға жауапты болады.</w:t>
      </w:r>
      <w:r>
        <w:br/>
      </w:r>
      <w:r>
        <w:rPr>
          <w:rFonts w:ascii="Times New Roman"/>
          <w:b w:val="false"/>
          <w:i w:val="false"/>
          <w:color w:val="000000"/>
          <w:sz w:val="28"/>
        </w:rPr>
        <w:t>
</w:t>
      </w:r>
      <w:r>
        <w:rPr>
          <w:rFonts w:ascii="Times New Roman"/>
          <w:b w:val="false"/>
          <w:i w:val="false"/>
          <w:color w:val="000000"/>
          <w:sz w:val="28"/>
        </w:rPr>
        <w:t>
      Көрсетілген мемлекеттік қызметтің нәтижелерімен келіспеген жағдайда шағым осы мемлекеттік қызмет көрсетуді ұйымдастыруға жауапты жоғары тұрған уәкілетті органның басшысы ЖҚҮ және ӘББ ММ бастығына беріледі, әдепсіз қызмет көрсету жағдайда шағым уәкілетті органның бастығына беріледі нөмірі уәкілетті органның стендінде көрсетілген, атауы, жұмыс кестесі, заңды мекен-жайы, телефоны осы регламенттің </w:t>
      </w:r>
      <w:r>
        <w:rPr>
          <w:rFonts w:ascii="Times New Roman"/>
          <w:b w:val="false"/>
          <w:i w:val="false"/>
          <w:color w:val="000000"/>
          <w:sz w:val="28"/>
        </w:rPr>
        <w:t>2т</w:t>
      </w:r>
      <w:r>
        <w:rPr>
          <w:rFonts w:ascii="Times New Roman"/>
          <w:b w:val="false"/>
          <w:i w:val="false"/>
          <w:color w:val="000000"/>
          <w:sz w:val="28"/>
        </w:rPr>
        <w:t>. және </w:t>
      </w:r>
      <w:r>
        <w:rPr>
          <w:rFonts w:ascii="Times New Roman"/>
          <w:b w:val="false"/>
          <w:i w:val="false"/>
          <w:color w:val="000000"/>
          <w:sz w:val="28"/>
        </w:rPr>
        <w:t>14т</w:t>
      </w:r>
      <w:r>
        <w:rPr>
          <w:rFonts w:ascii="Times New Roman"/>
          <w:b w:val="false"/>
          <w:i w:val="false"/>
          <w:color w:val="000000"/>
          <w:sz w:val="28"/>
        </w:rPr>
        <w:t>. көрсетілген.</w:t>
      </w:r>
      <w:r>
        <w:br/>
      </w:r>
      <w:r>
        <w:rPr>
          <w:rFonts w:ascii="Times New Roman"/>
          <w:b w:val="false"/>
          <w:i w:val="false"/>
          <w:color w:val="000000"/>
          <w:sz w:val="28"/>
        </w:rPr>
        <w:t>
</w:t>
      </w:r>
      <w:r>
        <w:rPr>
          <w:rFonts w:ascii="Times New Roman"/>
          <w:b w:val="false"/>
          <w:i w:val="false"/>
          <w:color w:val="000000"/>
          <w:sz w:val="28"/>
        </w:rPr>
        <w:t>
      26. Мемлекеттік қызмет нәтижесімен келіспеген жағдайда тұтынушы заңнамамен белгіленген тәртіпте сотқа шағымдауға құқылы.</w:t>
      </w:r>
      <w:r>
        <w:br/>
      </w:r>
      <w:r>
        <w:rPr>
          <w:rFonts w:ascii="Times New Roman"/>
          <w:b w:val="false"/>
          <w:i w:val="false"/>
          <w:color w:val="000000"/>
          <w:sz w:val="28"/>
        </w:rPr>
        <w:t>
      Жазбаша өтінішпен арызданған тұлғаға берілген шағымға жауап алу датасы мен уақыты, өтінішті қарау тәртібі туралы білуге болатын тұлғалардың байланыс телефондары көрсетілген талон беріледі.</w:t>
      </w:r>
    </w:p>
    <w:bookmarkEnd w:id="38"/>
    <w:bookmarkStart w:name="z109" w:id="39"/>
    <w:p>
      <w:pPr>
        <w:spacing w:after="0"/>
        <w:ind w:left="0"/>
        <w:jc w:val="both"/>
      </w:pP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1-қосымшасы</w:t>
      </w:r>
      <w:r>
        <w:br/>
      </w: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көмек көрсету үшiн</w:t>
      </w:r>
      <w:r>
        <w:br/>
      </w:r>
      <w:r>
        <w:rPr>
          <w:rFonts w:ascii="Times New Roman"/>
          <w:b w:val="false"/>
          <w:i w:val="false"/>
          <w:color w:val="000000"/>
          <w:sz w:val="28"/>
        </w:rPr>
        <w:t>
оларға құжаттарды ресiмдеу»</w:t>
      </w:r>
    </w:p>
    <w:bookmarkEnd w:id="39"/>
    <w:p>
      <w:pPr>
        <w:spacing w:after="0"/>
        <w:ind w:left="0"/>
        <w:jc w:val="left"/>
      </w:pPr>
      <w:r>
        <w:rPr>
          <w:rFonts w:ascii="Times New Roman"/>
          <w:b/>
          <w:i w:val="false"/>
          <w:color w:val="000000"/>
        </w:rPr>
        <w:t xml:space="preserve"> Әр ҚФБ дара іс-әрекеттердің (рәсімдердің, функциялардың операциялардың) мәтіндік кестеленген сипаттамасы сипаттама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153"/>
        <w:gridCol w:w="1293"/>
        <w:gridCol w:w="1253"/>
        <w:gridCol w:w="1233"/>
        <w:gridCol w:w="1333"/>
        <w:gridCol w:w="1653"/>
        <w:gridCol w:w="197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Негізігі үдерістің әрекеті (барысы,жұмыстың ағыны)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(қимылдың,</w:t>
            </w:r>
            <w:r>
              <w:br/>
            </w:r>
            <w:r>
              <w:rPr>
                <w:rFonts w:ascii="Times New Roman"/>
                <w:b w:val="false"/>
                <w:i w:val="false"/>
                <w:color w:val="000000"/>
                <w:sz w:val="20"/>
              </w:rPr>
              <w:t>
жұмыс ағы</w:t>
            </w:r>
            <w:r>
              <w:br/>
            </w:r>
            <w:r>
              <w:rPr>
                <w:rFonts w:ascii="Times New Roman"/>
                <w:b w:val="false"/>
                <w:i w:val="false"/>
                <w:color w:val="000000"/>
                <w:sz w:val="20"/>
              </w:rPr>
              <w:t>
мының) N</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 жа</w:t>
            </w:r>
            <w:r>
              <w:br/>
            </w:r>
            <w:r>
              <w:rPr>
                <w:rFonts w:ascii="Times New Roman"/>
                <w:b w:val="false"/>
                <w:i w:val="false"/>
                <w:color w:val="000000"/>
                <w:sz w:val="20"/>
              </w:rPr>
              <w:t>
уапты</w:t>
            </w:r>
            <w:r>
              <w:br/>
            </w:r>
            <w:r>
              <w:rPr>
                <w:rFonts w:ascii="Times New Roman"/>
                <w:b w:val="false"/>
                <w:i w:val="false"/>
                <w:color w:val="000000"/>
                <w:sz w:val="20"/>
              </w:rPr>
              <w:t>
маманы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 жа</w:t>
            </w:r>
            <w:r>
              <w:br/>
            </w:r>
            <w:r>
              <w:rPr>
                <w:rFonts w:ascii="Times New Roman"/>
                <w:b w:val="false"/>
                <w:i w:val="false"/>
                <w:color w:val="000000"/>
                <w:sz w:val="20"/>
              </w:rPr>
              <w:t>
уапты</w:t>
            </w:r>
            <w:r>
              <w:br/>
            </w:r>
            <w:r>
              <w:rPr>
                <w:rFonts w:ascii="Times New Roman"/>
                <w:b w:val="false"/>
                <w:i w:val="false"/>
                <w:color w:val="000000"/>
                <w:sz w:val="20"/>
              </w:rPr>
              <w:t>
маманы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басты</w:t>
            </w:r>
            <w:r>
              <w:br/>
            </w:r>
            <w:r>
              <w:rPr>
                <w:rFonts w:ascii="Times New Roman"/>
                <w:b w:val="false"/>
                <w:i w:val="false"/>
                <w:color w:val="000000"/>
                <w:sz w:val="20"/>
              </w:rPr>
              <w:t>
ғы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 жа</w:t>
            </w:r>
            <w:r>
              <w:br/>
            </w:r>
            <w:r>
              <w:rPr>
                <w:rFonts w:ascii="Times New Roman"/>
                <w:b w:val="false"/>
                <w:i w:val="false"/>
                <w:color w:val="000000"/>
                <w:sz w:val="20"/>
              </w:rPr>
              <w:t>
уапты</w:t>
            </w:r>
            <w:r>
              <w:br/>
            </w:r>
            <w:r>
              <w:rPr>
                <w:rFonts w:ascii="Times New Roman"/>
                <w:b w:val="false"/>
                <w:i w:val="false"/>
                <w:color w:val="000000"/>
                <w:sz w:val="20"/>
              </w:rPr>
              <w:t>
маманы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w:t>
            </w:r>
            <w:r>
              <w:br/>
            </w:r>
            <w:r>
              <w:rPr>
                <w:rFonts w:ascii="Times New Roman"/>
                <w:b w:val="false"/>
                <w:i w:val="false"/>
                <w:color w:val="000000"/>
                <w:sz w:val="20"/>
              </w:rPr>
              <w:t>
лер мен</w:t>
            </w:r>
            <w:r>
              <w:br/>
            </w:r>
            <w:r>
              <w:rPr>
                <w:rFonts w:ascii="Times New Roman"/>
                <w:b w:val="false"/>
                <w:i w:val="false"/>
                <w:color w:val="000000"/>
                <w:sz w:val="20"/>
              </w:rPr>
              <w:t>
мүгедек</w:t>
            </w:r>
            <w:r>
              <w:br/>
            </w:r>
            <w:r>
              <w:rPr>
                <w:rFonts w:ascii="Times New Roman"/>
                <w:b w:val="false"/>
                <w:i w:val="false"/>
                <w:color w:val="000000"/>
                <w:sz w:val="20"/>
              </w:rPr>
              <w:t>
термен</w:t>
            </w:r>
            <w:r>
              <w:br/>
            </w:r>
            <w:r>
              <w:rPr>
                <w:rFonts w:ascii="Times New Roman"/>
                <w:b w:val="false"/>
                <w:i w:val="false"/>
                <w:color w:val="000000"/>
                <w:sz w:val="20"/>
              </w:rPr>
              <w:t>
жұмыс</w:t>
            </w:r>
            <w:r>
              <w:br/>
            </w:r>
            <w:r>
              <w:rPr>
                <w:rFonts w:ascii="Times New Roman"/>
                <w:b w:val="false"/>
                <w:i w:val="false"/>
                <w:color w:val="000000"/>
                <w:sz w:val="20"/>
              </w:rPr>
              <w:t>
жүргізу</w:t>
            </w:r>
            <w:r>
              <w:br/>
            </w:r>
            <w:r>
              <w:rPr>
                <w:rFonts w:ascii="Times New Roman"/>
                <w:b w:val="false"/>
                <w:i w:val="false"/>
                <w:color w:val="000000"/>
                <w:sz w:val="20"/>
              </w:rPr>
              <w:t>
бойынша</w:t>
            </w:r>
            <w:r>
              <w:br/>
            </w:r>
            <w:r>
              <w:rPr>
                <w:rFonts w:ascii="Times New Roman"/>
                <w:b w:val="false"/>
                <w:i w:val="false"/>
                <w:color w:val="000000"/>
                <w:sz w:val="20"/>
              </w:rPr>
              <w:t>
бас маман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 маман</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(процес</w:t>
            </w:r>
            <w:r>
              <w:br/>
            </w:r>
            <w:r>
              <w:rPr>
                <w:rFonts w:ascii="Times New Roman"/>
                <w:b w:val="false"/>
                <w:i w:val="false"/>
                <w:color w:val="000000"/>
                <w:sz w:val="20"/>
              </w:rPr>
              <w:t>
тің, про</w:t>
            </w:r>
            <w:r>
              <w:br/>
            </w:r>
            <w:r>
              <w:rPr>
                <w:rFonts w:ascii="Times New Roman"/>
                <w:b w:val="false"/>
                <w:i w:val="false"/>
                <w:color w:val="000000"/>
                <w:sz w:val="20"/>
              </w:rPr>
              <w:t>
цедураның,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олар</w:t>
            </w:r>
            <w:r>
              <w:br/>
            </w:r>
            <w:r>
              <w:rPr>
                <w:rFonts w:ascii="Times New Roman"/>
                <w:b w:val="false"/>
                <w:i w:val="false"/>
                <w:color w:val="000000"/>
                <w:sz w:val="20"/>
              </w:rPr>
              <w:t>
дың сипат</w:t>
            </w:r>
            <w:r>
              <w:br/>
            </w:r>
            <w:r>
              <w:rPr>
                <w:rFonts w:ascii="Times New Roman"/>
                <w:b w:val="false"/>
                <w:i w:val="false"/>
                <w:color w:val="000000"/>
                <w:sz w:val="20"/>
              </w:rPr>
              <w:t>
тамасы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w:t>
            </w:r>
            <w:r>
              <w:br/>
            </w:r>
            <w:r>
              <w:rPr>
                <w:rFonts w:ascii="Times New Roman"/>
                <w:b w:val="false"/>
                <w:i w:val="false"/>
                <w:color w:val="000000"/>
                <w:sz w:val="20"/>
              </w:rPr>
              <w:t>
қажет</w:t>
            </w:r>
            <w:r>
              <w:br/>
            </w:r>
            <w:r>
              <w:rPr>
                <w:rFonts w:ascii="Times New Roman"/>
                <w:b w:val="false"/>
                <w:i w:val="false"/>
                <w:color w:val="000000"/>
                <w:sz w:val="20"/>
              </w:rPr>
              <w:t>
ті құ</w:t>
            </w:r>
            <w:r>
              <w:br/>
            </w:r>
            <w:r>
              <w:rPr>
                <w:rFonts w:ascii="Times New Roman"/>
                <w:b w:val="false"/>
                <w:i w:val="false"/>
                <w:color w:val="000000"/>
                <w:sz w:val="20"/>
              </w:rPr>
              <w:t>
жаттар</w:t>
            </w:r>
            <w:r>
              <w:br/>
            </w:r>
            <w:r>
              <w:rPr>
                <w:rFonts w:ascii="Times New Roman"/>
                <w:b w:val="false"/>
                <w:i w:val="false"/>
                <w:color w:val="000000"/>
                <w:sz w:val="20"/>
              </w:rPr>
              <w:t>
мен</w:t>
            </w:r>
            <w:r>
              <w:br/>
            </w:r>
            <w:r>
              <w:rPr>
                <w:rFonts w:ascii="Times New Roman"/>
                <w:b w:val="false"/>
                <w:i w:val="false"/>
                <w:color w:val="000000"/>
                <w:sz w:val="20"/>
              </w:rPr>
              <w:t>
өтініш</w:t>
            </w:r>
            <w:r>
              <w:br/>
            </w:r>
            <w:r>
              <w:rPr>
                <w:rFonts w:ascii="Times New Roman"/>
                <w:b w:val="false"/>
                <w:i w:val="false"/>
                <w:color w:val="000000"/>
                <w:sz w:val="20"/>
              </w:rPr>
              <w:t>
қабыл</w:t>
            </w:r>
            <w:r>
              <w:br/>
            </w:r>
            <w:r>
              <w:rPr>
                <w:rFonts w:ascii="Times New Roman"/>
                <w:b w:val="false"/>
                <w:i w:val="false"/>
                <w:color w:val="000000"/>
                <w:sz w:val="20"/>
              </w:rPr>
              <w:t>
дау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w:t>
            </w:r>
            <w:r>
              <w:br/>
            </w:r>
            <w:r>
              <w:rPr>
                <w:rFonts w:ascii="Times New Roman"/>
                <w:b w:val="false"/>
                <w:i w:val="false"/>
                <w:color w:val="000000"/>
                <w:sz w:val="20"/>
              </w:rPr>
              <w:t>
тардың</w:t>
            </w:r>
            <w:r>
              <w:br/>
            </w:r>
            <w:r>
              <w:rPr>
                <w:rFonts w:ascii="Times New Roman"/>
                <w:b w:val="false"/>
                <w:i w:val="false"/>
                <w:color w:val="000000"/>
                <w:sz w:val="20"/>
              </w:rPr>
              <w:t>
жазба</w:t>
            </w:r>
            <w:r>
              <w:br/>
            </w:r>
            <w:r>
              <w:rPr>
                <w:rFonts w:ascii="Times New Roman"/>
                <w:b w:val="false"/>
                <w:i w:val="false"/>
                <w:color w:val="000000"/>
                <w:sz w:val="20"/>
              </w:rPr>
              <w:t>
ша үн</w:t>
            </w:r>
            <w:r>
              <w:br/>
            </w:r>
            <w:r>
              <w:rPr>
                <w:rFonts w:ascii="Times New Roman"/>
                <w:b w:val="false"/>
                <w:i w:val="false"/>
                <w:color w:val="000000"/>
                <w:sz w:val="20"/>
              </w:rPr>
              <w:t>
деулер</w:t>
            </w:r>
            <w:r>
              <w:br/>
            </w:r>
            <w:r>
              <w:rPr>
                <w:rFonts w:ascii="Times New Roman"/>
                <w:b w:val="false"/>
                <w:i w:val="false"/>
                <w:color w:val="000000"/>
                <w:sz w:val="20"/>
              </w:rPr>
              <w:t>
ді тір</w:t>
            </w:r>
            <w:r>
              <w:br/>
            </w:r>
            <w:r>
              <w:rPr>
                <w:rFonts w:ascii="Times New Roman"/>
                <w:b w:val="false"/>
                <w:i w:val="false"/>
                <w:color w:val="000000"/>
                <w:sz w:val="20"/>
              </w:rPr>
              <w:t>
кеу</w:t>
            </w:r>
            <w:r>
              <w:br/>
            </w:r>
            <w:r>
              <w:rPr>
                <w:rFonts w:ascii="Times New Roman"/>
                <w:b w:val="false"/>
                <w:i w:val="false"/>
                <w:color w:val="000000"/>
                <w:sz w:val="20"/>
              </w:rPr>
              <w:t>
және</w:t>
            </w:r>
            <w:r>
              <w:br/>
            </w:r>
            <w:r>
              <w:rPr>
                <w:rFonts w:ascii="Times New Roman"/>
                <w:b w:val="false"/>
                <w:i w:val="false"/>
                <w:color w:val="000000"/>
                <w:sz w:val="20"/>
              </w:rPr>
              <w:t>
есеп</w:t>
            </w:r>
            <w:r>
              <w:br/>
            </w:r>
            <w:r>
              <w:rPr>
                <w:rFonts w:ascii="Times New Roman"/>
                <w:b w:val="false"/>
                <w:i w:val="false"/>
                <w:color w:val="000000"/>
                <w:sz w:val="20"/>
              </w:rPr>
              <w:t>
теу</w:t>
            </w:r>
            <w:r>
              <w:br/>
            </w:r>
            <w:r>
              <w:rPr>
                <w:rFonts w:ascii="Times New Roman"/>
                <w:b w:val="false"/>
                <w:i w:val="false"/>
                <w:color w:val="000000"/>
                <w:sz w:val="20"/>
              </w:rPr>
              <w:t>
журна</w:t>
            </w:r>
            <w:r>
              <w:br/>
            </w:r>
            <w:r>
              <w:rPr>
                <w:rFonts w:ascii="Times New Roman"/>
                <w:b w:val="false"/>
                <w:i w:val="false"/>
                <w:color w:val="000000"/>
                <w:sz w:val="20"/>
              </w:rPr>
              <w:t>
лында</w:t>
            </w:r>
            <w:r>
              <w:br/>
            </w:r>
            <w:r>
              <w:rPr>
                <w:rFonts w:ascii="Times New Roman"/>
                <w:b w:val="false"/>
                <w:i w:val="false"/>
                <w:color w:val="000000"/>
                <w:sz w:val="20"/>
              </w:rPr>
              <w:t>
өтініш</w:t>
            </w:r>
            <w:r>
              <w:br/>
            </w:r>
            <w:r>
              <w:rPr>
                <w:rFonts w:ascii="Times New Roman"/>
                <w:b w:val="false"/>
                <w:i w:val="false"/>
                <w:color w:val="000000"/>
                <w:sz w:val="20"/>
              </w:rPr>
              <w:t>
терді</w:t>
            </w:r>
            <w:r>
              <w:br/>
            </w:r>
            <w:r>
              <w:rPr>
                <w:rFonts w:ascii="Times New Roman"/>
                <w:b w:val="false"/>
                <w:i w:val="false"/>
                <w:color w:val="000000"/>
                <w:sz w:val="20"/>
              </w:rPr>
              <w:t>
тіркеу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бұрыш</w:t>
            </w:r>
            <w:r>
              <w:br/>
            </w:r>
            <w:r>
              <w:rPr>
                <w:rFonts w:ascii="Times New Roman"/>
                <w:b w:val="false"/>
                <w:i w:val="false"/>
                <w:color w:val="000000"/>
                <w:sz w:val="20"/>
              </w:rPr>
              <w:t>
тама</w:t>
            </w:r>
            <w:r>
              <w:br/>
            </w:r>
            <w:r>
              <w:rPr>
                <w:rFonts w:ascii="Times New Roman"/>
                <w:b w:val="false"/>
                <w:i w:val="false"/>
                <w:color w:val="000000"/>
                <w:sz w:val="20"/>
              </w:rPr>
              <w:t>
қою</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ты</w:t>
            </w:r>
            <w:r>
              <w:br/>
            </w:r>
            <w:r>
              <w:rPr>
                <w:rFonts w:ascii="Times New Roman"/>
                <w:b w:val="false"/>
                <w:i w:val="false"/>
                <w:color w:val="000000"/>
                <w:sz w:val="20"/>
              </w:rPr>
              <w:t>
орында</w:t>
            </w:r>
            <w:r>
              <w:br/>
            </w:r>
            <w:r>
              <w:rPr>
                <w:rFonts w:ascii="Times New Roman"/>
                <w:b w:val="false"/>
                <w:i w:val="false"/>
                <w:color w:val="000000"/>
                <w:sz w:val="20"/>
              </w:rPr>
              <w:t>
луға</w:t>
            </w:r>
            <w:r>
              <w:br/>
            </w:r>
            <w:r>
              <w:rPr>
                <w:rFonts w:ascii="Times New Roman"/>
                <w:b w:val="false"/>
                <w:i w:val="false"/>
                <w:color w:val="000000"/>
                <w:sz w:val="20"/>
              </w:rPr>
              <w:t>
тапсы</w:t>
            </w:r>
            <w:r>
              <w:br/>
            </w:r>
            <w:r>
              <w:rPr>
                <w:rFonts w:ascii="Times New Roman"/>
                <w:b w:val="false"/>
                <w:i w:val="false"/>
                <w:color w:val="000000"/>
                <w:sz w:val="20"/>
              </w:rPr>
              <w:t>
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w:t>
            </w:r>
            <w:r>
              <w:br/>
            </w:r>
            <w:r>
              <w:rPr>
                <w:rFonts w:ascii="Times New Roman"/>
                <w:b w:val="false"/>
                <w:i w:val="false"/>
                <w:color w:val="000000"/>
                <w:sz w:val="20"/>
              </w:rPr>
              <w:t>
өңдеу</w:t>
            </w:r>
            <w:r>
              <w:br/>
            </w:r>
            <w:r>
              <w:rPr>
                <w:rFonts w:ascii="Times New Roman"/>
                <w:b w:val="false"/>
                <w:i w:val="false"/>
                <w:color w:val="000000"/>
                <w:sz w:val="20"/>
              </w:rPr>
              <w:t>
жөнінде</w:t>
            </w:r>
            <w:r>
              <w:br/>
            </w:r>
            <w:r>
              <w:rPr>
                <w:rFonts w:ascii="Times New Roman"/>
                <w:b w:val="false"/>
                <w:i w:val="false"/>
                <w:color w:val="000000"/>
                <w:sz w:val="20"/>
              </w:rPr>
              <w:t>
гі жұмыс</w:t>
            </w:r>
            <w:r>
              <w:br/>
            </w:r>
            <w:r>
              <w:rPr>
                <w:rFonts w:ascii="Times New Roman"/>
                <w:b w:val="false"/>
                <w:i w:val="false"/>
                <w:color w:val="000000"/>
                <w:sz w:val="20"/>
              </w:rPr>
              <w:t>
ты ұйым</w:t>
            </w:r>
            <w:r>
              <w:br/>
            </w:r>
            <w:r>
              <w:rPr>
                <w:rFonts w:ascii="Times New Roman"/>
                <w:b w:val="false"/>
                <w:i w:val="false"/>
                <w:color w:val="000000"/>
                <w:sz w:val="20"/>
              </w:rPr>
              <w:t>
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қарас</w:t>
            </w:r>
            <w:r>
              <w:br/>
            </w:r>
            <w:r>
              <w:rPr>
                <w:rFonts w:ascii="Times New Roman"/>
                <w:b w:val="false"/>
                <w:i w:val="false"/>
                <w:color w:val="000000"/>
                <w:sz w:val="20"/>
              </w:rPr>
              <w:t>
тыру,</w:t>
            </w:r>
            <w:r>
              <w:br/>
            </w:r>
            <w:r>
              <w:rPr>
                <w:rFonts w:ascii="Times New Roman"/>
                <w:b w:val="false"/>
                <w:i w:val="false"/>
                <w:color w:val="000000"/>
                <w:sz w:val="20"/>
              </w:rPr>
              <w:t>
Жеке іс қағазда</w:t>
            </w:r>
            <w:r>
              <w:br/>
            </w:r>
            <w:r>
              <w:rPr>
                <w:rFonts w:ascii="Times New Roman"/>
                <w:b w:val="false"/>
                <w:i w:val="false"/>
                <w:color w:val="000000"/>
                <w:sz w:val="20"/>
              </w:rPr>
              <w:t>
рын жа</w:t>
            </w:r>
            <w:r>
              <w:br/>
            </w:r>
            <w:r>
              <w:rPr>
                <w:rFonts w:ascii="Times New Roman"/>
                <w:b w:val="false"/>
                <w:i w:val="false"/>
                <w:color w:val="000000"/>
                <w:sz w:val="20"/>
              </w:rPr>
              <w:t>
сау, элек</w:t>
            </w:r>
            <w:r>
              <w:br/>
            </w:r>
            <w:r>
              <w:rPr>
                <w:rFonts w:ascii="Times New Roman"/>
                <w:b w:val="false"/>
                <w:i w:val="false"/>
                <w:color w:val="000000"/>
                <w:sz w:val="20"/>
              </w:rPr>
              <w:t>
трондық</w:t>
            </w:r>
            <w:r>
              <w:br/>
            </w:r>
            <w:r>
              <w:rPr>
                <w:rFonts w:ascii="Times New Roman"/>
                <w:b w:val="false"/>
                <w:i w:val="false"/>
                <w:color w:val="000000"/>
                <w:sz w:val="20"/>
              </w:rPr>
              <w:t>
деректер</w:t>
            </w:r>
            <w:r>
              <w:br/>
            </w:r>
            <w:r>
              <w:rPr>
                <w:rFonts w:ascii="Times New Roman"/>
                <w:b w:val="false"/>
                <w:i w:val="false"/>
                <w:color w:val="000000"/>
                <w:sz w:val="20"/>
              </w:rPr>
              <w:t>
базасына</w:t>
            </w:r>
            <w:r>
              <w:br/>
            </w:r>
            <w:r>
              <w:rPr>
                <w:rFonts w:ascii="Times New Roman"/>
                <w:b w:val="false"/>
                <w:i w:val="false"/>
                <w:color w:val="000000"/>
                <w:sz w:val="20"/>
              </w:rPr>
              <w:t>
өтініш бе</w:t>
            </w:r>
            <w:r>
              <w:br/>
            </w:r>
            <w:r>
              <w:rPr>
                <w:rFonts w:ascii="Times New Roman"/>
                <w:b w:val="false"/>
                <w:i w:val="false"/>
                <w:color w:val="000000"/>
                <w:sz w:val="20"/>
              </w:rPr>
              <w:t>
рушінің</w:t>
            </w:r>
            <w:r>
              <w:br/>
            </w:r>
            <w:r>
              <w:rPr>
                <w:rFonts w:ascii="Times New Roman"/>
                <w:b w:val="false"/>
                <w:i w:val="false"/>
                <w:color w:val="000000"/>
                <w:sz w:val="20"/>
              </w:rPr>
              <w:t>
деректер</w:t>
            </w:r>
            <w:r>
              <w:br/>
            </w:r>
            <w:r>
              <w:rPr>
                <w:rFonts w:ascii="Times New Roman"/>
                <w:b w:val="false"/>
                <w:i w:val="false"/>
                <w:color w:val="000000"/>
                <w:sz w:val="20"/>
              </w:rPr>
              <w:t>
ді енгі</w:t>
            </w:r>
            <w:r>
              <w:br/>
            </w:r>
            <w:r>
              <w:rPr>
                <w:rFonts w:ascii="Times New Roman"/>
                <w:b w:val="false"/>
                <w:i w:val="false"/>
                <w:color w:val="000000"/>
                <w:sz w:val="20"/>
              </w:rPr>
              <w:t>
зу, ЖҚҮ</w:t>
            </w:r>
            <w:r>
              <w:br/>
            </w:r>
            <w:r>
              <w:rPr>
                <w:rFonts w:ascii="Times New Roman"/>
                <w:b w:val="false"/>
                <w:i w:val="false"/>
                <w:color w:val="000000"/>
                <w:sz w:val="20"/>
              </w:rPr>
              <w:t>
және ӘБ</w:t>
            </w:r>
            <w:r>
              <w:br/>
            </w:r>
            <w:r>
              <w:rPr>
                <w:rFonts w:ascii="Times New Roman"/>
                <w:b w:val="false"/>
                <w:i w:val="false"/>
                <w:color w:val="000000"/>
                <w:sz w:val="20"/>
              </w:rPr>
              <w:t>
басқарма</w:t>
            </w:r>
            <w:r>
              <w:br/>
            </w:r>
            <w:r>
              <w:rPr>
                <w:rFonts w:ascii="Times New Roman"/>
                <w:b w:val="false"/>
                <w:i w:val="false"/>
                <w:color w:val="000000"/>
                <w:sz w:val="20"/>
              </w:rPr>
              <w:t>
сына құ</w:t>
            </w:r>
            <w:r>
              <w:br/>
            </w:r>
            <w:r>
              <w:rPr>
                <w:rFonts w:ascii="Times New Roman"/>
                <w:b w:val="false"/>
                <w:i w:val="false"/>
                <w:color w:val="000000"/>
                <w:sz w:val="20"/>
              </w:rPr>
              <w:t>
жаттарды</w:t>
            </w:r>
            <w:r>
              <w:br/>
            </w:r>
            <w:r>
              <w:rPr>
                <w:rFonts w:ascii="Times New Roman"/>
                <w:b w:val="false"/>
                <w:i w:val="false"/>
                <w:color w:val="000000"/>
                <w:sz w:val="20"/>
              </w:rPr>
              <w:t>
жолдау</w:t>
            </w:r>
            <w:r>
              <w:br/>
            </w:r>
            <w:r>
              <w:rPr>
                <w:rFonts w:ascii="Times New Roman"/>
                <w:b w:val="false"/>
                <w:i w:val="false"/>
                <w:color w:val="000000"/>
                <w:sz w:val="20"/>
              </w:rPr>
              <w:t>
және өті</w:t>
            </w:r>
            <w:r>
              <w:br/>
            </w:r>
            <w:r>
              <w:rPr>
                <w:rFonts w:ascii="Times New Roman"/>
                <w:b w:val="false"/>
                <w:i w:val="false"/>
                <w:color w:val="000000"/>
                <w:sz w:val="20"/>
              </w:rPr>
              <w:t>
ніш беру</w:t>
            </w:r>
            <w:r>
              <w:br/>
            </w:r>
            <w:r>
              <w:rPr>
                <w:rFonts w:ascii="Times New Roman"/>
                <w:b w:val="false"/>
                <w:i w:val="false"/>
                <w:color w:val="000000"/>
                <w:sz w:val="20"/>
              </w:rPr>
              <w:t>
шіні ха</w:t>
            </w:r>
            <w:r>
              <w:br/>
            </w:r>
            <w:r>
              <w:rPr>
                <w:rFonts w:ascii="Times New Roman"/>
                <w:b w:val="false"/>
                <w:i w:val="false"/>
                <w:color w:val="000000"/>
                <w:sz w:val="20"/>
              </w:rPr>
              <w:t>
барланды</w:t>
            </w:r>
            <w:r>
              <w:br/>
            </w:r>
            <w:r>
              <w:rPr>
                <w:rFonts w:ascii="Times New Roman"/>
                <w:b w:val="false"/>
                <w:i w:val="false"/>
                <w:color w:val="000000"/>
                <w:sz w:val="20"/>
              </w:rPr>
              <w:t>
ру үшін</w:t>
            </w:r>
            <w:r>
              <w:br/>
            </w:r>
            <w:r>
              <w:rPr>
                <w:rFonts w:ascii="Times New Roman"/>
                <w:b w:val="false"/>
                <w:i w:val="false"/>
                <w:color w:val="000000"/>
                <w:sz w:val="20"/>
              </w:rPr>
              <w:t>
іліспе хатты</w:t>
            </w:r>
            <w:r>
              <w:br/>
            </w:r>
            <w:r>
              <w:rPr>
                <w:rFonts w:ascii="Times New Roman"/>
                <w:b w:val="false"/>
                <w:i w:val="false"/>
                <w:color w:val="000000"/>
                <w:sz w:val="20"/>
              </w:rPr>
              <w:t>
әзірлеу</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 ұй</w:t>
            </w:r>
            <w:r>
              <w:br/>
            </w:r>
            <w:r>
              <w:rPr>
                <w:rFonts w:ascii="Times New Roman"/>
                <w:b w:val="false"/>
                <w:i w:val="false"/>
                <w:color w:val="000000"/>
                <w:sz w:val="20"/>
              </w:rPr>
              <w:t>
ымдастыру-</w:t>
            </w:r>
            <w:r>
              <w:br/>
            </w:r>
            <w:r>
              <w:rPr>
                <w:rFonts w:ascii="Times New Roman"/>
                <w:b w:val="false"/>
                <w:i w:val="false"/>
                <w:color w:val="000000"/>
                <w:sz w:val="20"/>
              </w:rPr>
              <w:t>
басқаратын</w:t>
            </w:r>
            <w:r>
              <w:br/>
            </w:r>
            <w:r>
              <w:rPr>
                <w:rFonts w:ascii="Times New Roman"/>
                <w:b w:val="false"/>
                <w:i w:val="false"/>
                <w:color w:val="000000"/>
                <w:sz w:val="20"/>
              </w:rPr>
              <w:t>
шешімі)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 беру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r>
              <w:br/>
            </w:r>
            <w:r>
              <w:rPr>
                <w:rFonts w:ascii="Times New Roman"/>
                <w:b w:val="false"/>
                <w:i w:val="false"/>
                <w:color w:val="000000"/>
                <w:sz w:val="20"/>
              </w:rPr>
              <w:t>
нөмі</w:t>
            </w:r>
            <w:r>
              <w:br/>
            </w:r>
            <w:r>
              <w:rPr>
                <w:rFonts w:ascii="Times New Roman"/>
                <w:b w:val="false"/>
                <w:i w:val="false"/>
                <w:color w:val="000000"/>
                <w:sz w:val="20"/>
              </w:rPr>
              <w:t>
рін беру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w:t>
            </w:r>
            <w:r>
              <w:br/>
            </w:r>
            <w:r>
              <w:rPr>
                <w:rFonts w:ascii="Times New Roman"/>
                <w:b w:val="false"/>
                <w:i w:val="false"/>
                <w:color w:val="000000"/>
                <w:sz w:val="20"/>
              </w:rPr>
              <w:t>
тама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да</w:t>
            </w:r>
            <w:r>
              <w:br/>
            </w:r>
            <w:r>
              <w:rPr>
                <w:rFonts w:ascii="Times New Roman"/>
                <w:b w:val="false"/>
                <w:i w:val="false"/>
                <w:color w:val="000000"/>
                <w:sz w:val="20"/>
              </w:rPr>
              <w:t>
орын</w:t>
            </w:r>
            <w:r>
              <w:br/>
            </w:r>
            <w:r>
              <w:rPr>
                <w:rFonts w:ascii="Times New Roman"/>
                <w:b w:val="false"/>
                <w:i w:val="false"/>
                <w:color w:val="000000"/>
                <w:sz w:val="20"/>
              </w:rPr>
              <w:t>
даушы</w:t>
            </w:r>
            <w:r>
              <w:br/>
            </w:r>
            <w:r>
              <w:rPr>
                <w:rFonts w:ascii="Times New Roman"/>
                <w:b w:val="false"/>
                <w:i w:val="false"/>
                <w:color w:val="000000"/>
                <w:sz w:val="20"/>
              </w:rPr>
              <w:t>
ның</w:t>
            </w:r>
            <w:r>
              <w:br/>
            </w:r>
            <w:r>
              <w:rPr>
                <w:rFonts w:ascii="Times New Roman"/>
                <w:b w:val="false"/>
                <w:i w:val="false"/>
                <w:color w:val="000000"/>
                <w:sz w:val="20"/>
              </w:rPr>
              <w:t>
белгі</w:t>
            </w:r>
            <w:r>
              <w:br/>
            </w:r>
            <w:r>
              <w:rPr>
                <w:rFonts w:ascii="Times New Roman"/>
                <w:b w:val="false"/>
                <w:i w:val="false"/>
                <w:color w:val="000000"/>
                <w:sz w:val="20"/>
              </w:rPr>
              <w:t>
сі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 хабарлама</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213"/>
        <w:gridCol w:w="1953"/>
        <w:gridCol w:w="1973"/>
        <w:gridCol w:w="2033"/>
        <w:gridCol w:w="247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Негізігі үдерістің әрекеті (барысы,жұмыстың ағыны)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(қимылдың,</w:t>
            </w:r>
            <w:r>
              <w:br/>
            </w:r>
            <w:r>
              <w:rPr>
                <w:rFonts w:ascii="Times New Roman"/>
                <w:b w:val="false"/>
                <w:i w:val="false"/>
                <w:color w:val="000000"/>
                <w:sz w:val="20"/>
              </w:rPr>
              <w:t>
жұмыс ағы</w:t>
            </w:r>
            <w:r>
              <w:br/>
            </w:r>
            <w:r>
              <w:rPr>
                <w:rFonts w:ascii="Times New Roman"/>
                <w:b w:val="false"/>
                <w:i w:val="false"/>
                <w:color w:val="000000"/>
                <w:sz w:val="20"/>
              </w:rPr>
              <w:t>
мының) N</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(үдеріс</w:t>
            </w:r>
            <w:r>
              <w:br/>
            </w:r>
            <w:r>
              <w:rPr>
                <w:rFonts w:ascii="Times New Roman"/>
                <w:b w:val="false"/>
                <w:i w:val="false"/>
                <w:color w:val="000000"/>
                <w:sz w:val="20"/>
              </w:rPr>
              <w:t>
тің, рә</w:t>
            </w:r>
            <w:r>
              <w:br/>
            </w:r>
            <w:r>
              <w:rPr>
                <w:rFonts w:ascii="Times New Roman"/>
                <w:b w:val="false"/>
                <w:i w:val="false"/>
                <w:color w:val="000000"/>
                <w:sz w:val="20"/>
              </w:rPr>
              <w:t>
сімнің,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олар</w:t>
            </w:r>
            <w:r>
              <w:br/>
            </w:r>
            <w:r>
              <w:rPr>
                <w:rFonts w:ascii="Times New Roman"/>
                <w:b w:val="false"/>
                <w:i w:val="false"/>
                <w:color w:val="000000"/>
                <w:sz w:val="20"/>
              </w:rPr>
              <w:t>
дың сипат</w:t>
            </w:r>
            <w:r>
              <w:br/>
            </w:r>
            <w:r>
              <w:rPr>
                <w:rFonts w:ascii="Times New Roman"/>
                <w:b w:val="false"/>
                <w:i w:val="false"/>
                <w:color w:val="000000"/>
                <w:sz w:val="20"/>
              </w:rPr>
              <w:t>
тамасы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 тексеру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хабарламаны және ЖҚҮ және ӘБ басқар</w:t>
            </w:r>
            <w:r>
              <w:br/>
            </w:r>
            <w:r>
              <w:rPr>
                <w:rFonts w:ascii="Times New Roman"/>
                <w:b w:val="false"/>
                <w:i w:val="false"/>
                <w:color w:val="000000"/>
                <w:sz w:val="20"/>
              </w:rPr>
              <w:t>
масына құ</w:t>
            </w:r>
            <w:r>
              <w:br/>
            </w:r>
            <w:r>
              <w:rPr>
                <w:rFonts w:ascii="Times New Roman"/>
                <w:b w:val="false"/>
                <w:i w:val="false"/>
                <w:color w:val="000000"/>
                <w:sz w:val="20"/>
              </w:rPr>
              <w:t>
жаттарды жолдау үшін ілеспе хатты қа</w:t>
            </w:r>
            <w:r>
              <w:br/>
            </w:r>
            <w:r>
              <w:rPr>
                <w:rFonts w:ascii="Times New Roman"/>
                <w:b w:val="false"/>
                <w:i w:val="false"/>
                <w:color w:val="000000"/>
                <w:sz w:val="20"/>
              </w:rPr>
              <w:t>
былдайды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хабарлама</w:t>
            </w:r>
            <w:r>
              <w:br/>
            </w:r>
            <w:r>
              <w:rPr>
                <w:rFonts w:ascii="Times New Roman"/>
                <w:b w:val="false"/>
                <w:i w:val="false"/>
                <w:color w:val="000000"/>
                <w:sz w:val="20"/>
              </w:rPr>
              <w:t>
ны және ЖҚҮ және ӘБ басқар</w:t>
            </w:r>
            <w:r>
              <w:br/>
            </w:r>
            <w:r>
              <w:rPr>
                <w:rFonts w:ascii="Times New Roman"/>
                <w:b w:val="false"/>
                <w:i w:val="false"/>
                <w:color w:val="000000"/>
                <w:sz w:val="20"/>
              </w:rPr>
              <w:t>
масына құ</w:t>
            </w:r>
            <w:r>
              <w:br/>
            </w:r>
            <w:r>
              <w:rPr>
                <w:rFonts w:ascii="Times New Roman"/>
                <w:b w:val="false"/>
                <w:i w:val="false"/>
                <w:color w:val="000000"/>
                <w:sz w:val="20"/>
              </w:rPr>
              <w:t>
жаттарды жолдау үшін ілеспе хатқа қол қояды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хабарламаны және ЖҚҮ және ӘБ басқармасына құжаттарды жолдау үшін ілеспе хатты тіркейді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w:t>
            </w:r>
            <w:r>
              <w:br/>
            </w:r>
            <w:r>
              <w:rPr>
                <w:rFonts w:ascii="Times New Roman"/>
                <w:b w:val="false"/>
                <w:i w:val="false"/>
                <w:color w:val="000000"/>
                <w:sz w:val="20"/>
              </w:rPr>
              <w:t>
ымдастыру-</w:t>
            </w:r>
            <w:r>
              <w:br/>
            </w:r>
            <w:r>
              <w:rPr>
                <w:rFonts w:ascii="Times New Roman"/>
                <w:b w:val="false"/>
                <w:i w:val="false"/>
                <w:color w:val="000000"/>
                <w:sz w:val="20"/>
              </w:rPr>
              <w:t>
басқаратын шешімі)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ЖҚҮ және ӘБ басқар</w:t>
            </w:r>
            <w:r>
              <w:br/>
            </w:r>
            <w:r>
              <w:rPr>
                <w:rFonts w:ascii="Times New Roman"/>
                <w:b w:val="false"/>
                <w:i w:val="false"/>
                <w:color w:val="000000"/>
                <w:sz w:val="20"/>
              </w:rPr>
              <w:t>
масына құ</w:t>
            </w:r>
            <w:r>
              <w:br/>
            </w:r>
            <w:r>
              <w:rPr>
                <w:rFonts w:ascii="Times New Roman"/>
                <w:b w:val="false"/>
                <w:i w:val="false"/>
                <w:color w:val="000000"/>
                <w:sz w:val="20"/>
              </w:rPr>
              <w:t>
жаттарды жолдау үшін өтініш берушіге хабарлама</w:t>
            </w:r>
            <w:r>
              <w:br/>
            </w:r>
            <w:r>
              <w:rPr>
                <w:rFonts w:ascii="Times New Roman"/>
                <w:b w:val="false"/>
                <w:i w:val="false"/>
                <w:color w:val="000000"/>
                <w:sz w:val="20"/>
              </w:rPr>
              <w:t>
ға және ілеспе хатқа қол қою</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ЖҚҮ және ӘБ басқар</w:t>
            </w:r>
            <w:r>
              <w:br/>
            </w:r>
            <w:r>
              <w:rPr>
                <w:rFonts w:ascii="Times New Roman"/>
                <w:b w:val="false"/>
                <w:i w:val="false"/>
                <w:color w:val="000000"/>
                <w:sz w:val="20"/>
              </w:rPr>
              <w:t>
масына құ</w:t>
            </w:r>
            <w:r>
              <w:br/>
            </w:r>
            <w:r>
              <w:rPr>
                <w:rFonts w:ascii="Times New Roman"/>
                <w:b w:val="false"/>
                <w:i w:val="false"/>
                <w:color w:val="000000"/>
                <w:sz w:val="20"/>
              </w:rPr>
              <w:t>
жаттарды жолдау үшін ЖҚ және ӘБ бөлімінің бастығына қол қою үшін ха</w:t>
            </w:r>
            <w:r>
              <w:br/>
            </w:r>
            <w:r>
              <w:rPr>
                <w:rFonts w:ascii="Times New Roman"/>
                <w:b w:val="false"/>
                <w:i w:val="false"/>
                <w:color w:val="000000"/>
                <w:sz w:val="20"/>
              </w:rPr>
              <w:t>
барламаны және ілеспе хатты қайта жіберу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Адресаттарға хабарламаны және ілеспе хатты жіберу</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11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40"/>
    <w:p>
      <w:pPr>
        <w:spacing w:after="0"/>
        <w:ind w:left="0"/>
        <w:jc w:val="both"/>
      </w:pP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2-қосымшасы</w:t>
      </w:r>
      <w:r>
        <w:br/>
      </w: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көмек көрсету үшiн</w:t>
      </w:r>
      <w:r>
        <w:br/>
      </w:r>
      <w:r>
        <w:rPr>
          <w:rFonts w:ascii="Times New Roman"/>
          <w:b w:val="false"/>
          <w:i w:val="false"/>
          <w:color w:val="000000"/>
          <w:sz w:val="28"/>
        </w:rPr>
        <w:t>
оларға құжаттарды ресiмдеу»</w:t>
      </w:r>
    </w:p>
    <w:bookmarkEnd w:id="40"/>
    <w:p>
      <w:pPr>
        <w:spacing w:after="0"/>
        <w:ind w:left="0"/>
        <w:jc w:val="left"/>
      </w:pPr>
      <w:r>
        <w:rPr>
          <w:rFonts w:ascii="Times New Roman"/>
          <w:b/>
          <w:i w:val="false"/>
          <w:color w:val="000000"/>
        </w:rPr>
        <w:t xml:space="preserve"> Әкімшілік іс-әрекеттердің (рәсімдердің) реттілігі мен өзара іс-рекетінің сипаттамасы 1 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6"/>
        <w:gridCol w:w="2100"/>
        <w:gridCol w:w="1799"/>
        <w:gridCol w:w="1800"/>
        <w:gridCol w:w="2015"/>
        <w:gridCol w:w="2080"/>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 1 өтініш білдірушіге</w:t>
            </w:r>
          </w:p>
        </w:tc>
      </w:tr>
      <w:tr>
        <w:trPr>
          <w:trHeight w:val="585"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w:t>
            </w:r>
            <w:r>
              <w:br/>
            </w:r>
            <w:r>
              <w:rPr>
                <w:rFonts w:ascii="Times New Roman"/>
                <w:b w:val="false"/>
                <w:i w:val="false"/>
                <w:color w:val="000000"/>
                <w:sz w:val="20"/>
              </w:rPr>
              <w:t>
пекторы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w:t>
            </w:r>
            <w:r>
              <w:br/>
            </w:r>
            <w:r>
              <w:rPr>
                <w:rFonts w:ascii="Times New Roman"/>
                <w:b w:val="false"/>
                <w:i w:val="false"/>
                <w:color w:val="000000"/>
                <w:sz w:val="20"/>
              </w:rPr>
              <w:t>
нақтаушы</w:t>
            </w:r>
            <w:r>
              <w:br/>
            </w:r>
            <w:r>
              <w:rPr>
                <w:rFonts w:ascii="Times New Roman"/>
                <w:b w:val="false"/>
                <w:i w:val="false"/>
                <w:color w:val="000000"/>
                <w:sz w:val="20"/>
              </w:rPr>
              <w:t>
бөлімі</w:t>
            </w:r>
            <w:r>
              <w:br/>
            </w:r>
            <w:r>
              <w:rPr>
                <w:rFonts w:ascii="Times New Roman"/>
                <w:b w:val="false"/>
                <w:i w:val="false"/>
                <w:color w:val="000000"/>
                <w:sz w:val="20"/>
              </w:rPr>
              <w:t>
нің инс</w:t>
            </w:r>
            <w:r>
              <w:br/>
            </w:r>
            <w:r>
              <w:rPr>
                <w:rFonts w:ascii="Times New Roman"/>
                <w:b w:val="false"/>
                <w:i w:val="false"/>
                <w:color w:val="000000"/>
                <w:sz w:val="20"/>
              </w:rPr>
              <w:t>
пекторы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шы бөлім</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кеңсе бөл</w:t>
            </w:r>
            <w:r>
              <w:br/>
            </w:r>
            <w:r>
              <w:rPr>
                <w:rFonts w:ascii="Times New Roman"/>
                <w:b w:val="false"/>
                <w:i w:val="false"/>
                <w:color w:val="000000"/>
                <w:sz w:val="20"/>
              </w:rPr>
              <w:t>
месінің</w:t>
            </w:r>
            <w:r>
              <w:br/>
            </w:r>
            <w:r>
              <w:rPr>
                <w:rFonts w:ascii="Times New Roman"/>
                <w:b w:val="false"/>
                <w:i w:val="false"/>
                <w:color w:val="000000"/>
                <w:sz w:val="20"/>
              </w:rPr>
              <w:t>
маманы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басшысы</w:t>
            </w:r>
          </w:p>
        </w:tc>
      </w:tr>
      <w:tr>
        <w:trPr>
          <w:trHeight w:val="585"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w:t>
            </w:r>
            <w:r>
              <w:br/>
            </w:r>
            <w:r>
              <w:rPr>
                <w:rFonts w:ascii="Times New Roman"/>
                <w:b w:val="false"/>
                <w:i w:val="false"/>
                <w:color w:val="000000"/>
                <w:sz w:val="20"/>
              </w:rPr>
              <w:t>
цестің, рә</w:t>
            </w:r>
            <w:r>
              <w:br/>
            </w:r>
            <w:r>
              <w:rPr>
                <w:rFonts w:ascii="Times New Roman"/>
                <w:b w:val="false"/>
                <w:i w:val="false"/>
                <w:color w:val="000000"/>
                <w:sz w:val="20"/>
              </w:rPr>
              <w:t>
сімнің, опе</w:t>
            </w:r>
            <w:r>
              <w:br/>
            </w:r>
            <w:r>
              <w:rPr>
                <w:rFonts w:ascii="Times New Roman"/>
                <w:b w:val="false"/>
                <w:i w:val="false"/>
                <w:color w:val="000000"/>
                <w:sz w:val="20"/>
              </w:rPr>
              <w:t>
рацияның)</w:t>
            </w:r>
            <w:r>
              <w:br/>
            </w:r>
            <w:r>
              <w:rPr>
                <w:rFonts w:ascii="Times New Roman"/>
                <w:b w:val="false"/>
                <w:i w:val="false"/>
                <w:color w:val="000000"/>
                <w:sz w:val="20"/>
              </w:rPr>
              <w:t>
атауы және</w:t>
            </w:r>
            <w:r>
              <w:br/>
            </w:r>
            <w:r>
              <w:rPr>
                <w:rFonts w:ascii="Times New Roman"/>
                <w:b w:val="false"/>
                <w:i w:val="false"/>
                <w:color w:val="000000"/>
                <w:sz w:val="20"/>
              </w:rPr>
              <w:t>
оның сипат</w:t>
            </w:r>
            <w:r>
              <w:br/>
            </w:r>
            <w:r>
              <w:rPr>
                <w:rFonts w:ascii="Times New Roman"/>
                <w:b w:val="false"/>
                <w:i w:val="false"/>
                <w:color w:val="000000"/>
                <w:sz w:val="20"/>
              </w:rPr>
              <w:t>
тамасы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қабыл</w:t>
            </w:r>
            <w:r>
              <w:br/>
            </w:r>
            <w:r>
              <w:rPr>
                <w:rFonts w:ascii="Times New Roman"/>
                <w:b w:val="false"/>
                <w:i w:val="false"/>
                <w:color w:val="000000"/>
                <w:sz w:val="20"/>
              </w:rPr>
              <w:t>
дау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w:t>
            </w:r>
            <w:r>
              <w:br/>
            </w:r>
            <w:r>
              <w:rPr>
                <w:rFonts w:ascii="Times New Roman"/>
                <w:b w:val="false"/>
                <w:i w:val="false"/>
                <w:color w:val="000000"/>
                <w:sz w:val="20"/>
              </w:rPr>
              <w:t>
қол қоя</w:t>
            </w:r>
            <w:r>
              <w:br/>
            </w:r>
            <w:r>
              <w:rPr>
                <w:rFonts w:ascii="Times New Roman"/>
                <w:b w:val="false"/>
                <w:i w:val="false"/>
                <w:color w:val="000000"/>
                <w:sz w:val="20"/>
              </w:rPr>
              <w:t>
ды және</w:t>
            </w:r>
            <w:r>
              <w:br/>
            </w:r>
            <w:r>
              <w:rPr>
                <w:rFonts w:ascii="Times New Roman"/>
                <w:b w:val="false"/>
                <w:i w:val="false"/>
                <w:color w:val="000000"/>
                <w:sz w:val="20"/>
              </w:rPr>
              <w:t>
құжаттар</w:t>
            </w:r>
            <w:r>
              <w:br/>
            </w:r>
            <w:r>
              <w:rPr>
                <w:rFonts w:ascii="Times New Roman"/>
                <w:b w:val="false"/>
                <w:i w:val="false"/>
                <w:color w:val="000000"/>
                <w:sz w:val="20"/>
              </w:rPr>
              <w:t>
ды жинай</w:t>
            </w:r>
            <w:r>
              <w:br/>
            </w:r>
            <w:r>
              <w:rPr>
                <w:rFonts w:ascii="Times New Roman"/>
                <w:b w:val="false"/>
                <w:i w:val="false"/>
                <w:color w:val="000000"/>
                <w:sz w:val="20"/>
              </w:rPr>
              <w:t>
ды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r>
              <w:br/>
            </w:r>
            <w:r>
              <w:rPr>
                <w:rFonts w:ascii="Times New Roman"/>
                <w:b w:val="false"/>
                <w:i w:val="false"/>
                <w:color w:val="000000"/>
                <w:sz w:val="20"/>
              </w:rPr>
              <w:t>
жасайды</w:t>
            </w:r>
            <w:r>
              <w:br/>
            </w:r>
            <w:r>
              <w:rPr>
                <w:rFonts w:ascii="Times New Roman"/>
                <w:b w:val="false"/>
                <w:i w:val="false"/>
                <w:color w:val="000000"/>
                <w:sz w:val="20"/>
              </w:rPr>
              <w:t>
және құ</w:t>
            </w:r>
            <w:r>
              <w:br/>
            </w:r>
            <w:r>
              <w:rPr>
                <w:rFonts w:ascii="Times New Roman"/>
                <w:b w:val="false"/>
                <w:i w:val="false"/>
                <w:color w:val="000000"/>
                <w:sz w:val="20"/>
              </w:rPr>
              <w:t>
жаттарды</w:t>
            </w:r>
            <w:r>
              <w:br/>
            </w:r>
            <w:r>
              <w:rPr>
                <w:rFonts w:ascii="Times New Roman"/>
                <w:b w:val="false"/>
                <w:i w:val="false"/>
                <w:color w:val="000000"/>
                <w:sz w:val="20"/>
              </w:rPr>
              <w:t>
жолдайды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қабыл</w:t>
            </w:r>
            <w:r>
              <w:br/>
            </w:r>
            <w:r>
              <w:rPr>
                <w:rFonts w:ascii="Times New Roman"/>
                <w:b w:val="false"/>
                <w:i w:val="false"/>
                <w:color w:val="000000"/>
                <w:sz w:val="20"/>
              </w:rPr>
              <w:t>
дау, кі</w:t>
            </w:r>
            <w:r>
              <w:br/>
            </w:r>
            <w:r>
              <w:rPr>
                <w:rFonts w:ascii="Times New Roman"/>
                <w:b w:val="false"/>
                <w:i w:val="false"/>
                <w:color w:val="000000"/>
                <w:sz w:val="20"/>
              </w:rPr>
              <w:t>
ріс хат-</w:t>
            </w:r>
            <w:r>
              <w:br/>
            </w:r>
            <w:r>
              <w:rPr>
                <w:rFonts w:ascii="Times New Roman"/>
                <w:b w:val="false"/>
                <w:i w:val="false"/>
                <w:color w:val="000000"/>
                <w:sz w:val="20"/>
              </w:rPr>
              <w:t>
хабарды</w:t>
            </w:r>
            <w:r>
              <w:br/>
            </w:r>
            <w:r>
              <w:rPr>
                <w:rFonts w:ascii="Times New Roman"/>
                <w:b w:val="false"/>
                <w:i w:val="false"/>
                <w:color w:val="000000"/>
                <w:sz w:val="20"/>
              </w:rPr>
              <w:t>
тіркеу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 таны</w:t>
            </w:r>
            <w:r>
              <w:br/>
            </w:r>
            <w:r>
              <w:rPr>
                <w:rFonts w:ascii="Times New Roman"/>
                <w:b w:val="false"/>
                <w:i w:val="false"/>
                <w:color w:val="000000"/>
                <w:sz w:val="20"/>
              </w:rPr>
              <w:t>
су</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 ұйым</w:t>
            </w:r>
            <w:r>
              <w:br/>
            </w:r>
            <w:r>
              <w:rPr>
                <w:rFonts w:ascii="Times New Roman"/>
                <w:b w:val="false"/>
                <w:i w:val="false"/>
                <w:color w:val="000000"/>
                <w:sz w:val="20"/>
              </w:rPr>
              <w:t>
дық-өкімші</w:t>
            </w:r>
            <w:r>
              <w:br/>
            </w:r>
            <w:r>
              <w:rPr>
                <w:rFonts w:ascii="Times New Roman"/>
                <w:b w:val="false"/>
                <w:i w:val="false"/>
                <w:color w:val="000000"/>
                <w:sz w:val="20"/>
              </w:rPr>
              <w:t>
шешім)</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w:t>
            </w:r>
            <w:r>
              <w:br/>
            </w:r>
            <w:r>
              <w:rPr>
                <w:rFonts w:ascii="Times New Roman"/>
                <w:b w:val="false"/>
                <w:i w:val="false"/>
                <w:color w:val="000000"/>
                <w:sz w:val="20"/>
              </w:rPr>
              <w:t>
тіркеу</w:t>
            </w:r>
            <w:r>
              <w:br/>
            </w:r>
            <w:r>
              <w:rPr>
                <w:rFonts w:ascii="Times New Roman"/>
                <w:b w:val="false"/>
                <w:i w:val="false"/>
                <w:color w:val="000000"/>
                <w:sz w:val="20"/>
              </w:rPr>
              <w:t>
және</w:t>
            </w:r>
            <w:r>
              <w:br/>
            </w:r>
            <w:r>
              <w:rPr>
                <w:rFonts w:ascii="Times New Roman"/>
                <w:b w:val="false"/>
                <w:i w:val="false"/>
                <w:color w:val="000000"/>
                <w:sz w:val="20"/>
              </w:rPr>
              <w:t>
қолхат</w:t>
            </w:r>
            <w:r>
              <w:br/>
            </w:r>
            <w:r>
              <w:rPr>
                <w:rFonts w:ascii="Times New Roman"/>
                <w:b w:val="false"/>
                <w:i w:val="false"/>
                <w:color w:val="000000"/>
                <w:sz w:val="20"/>
              </w:rPr>
              <w:t>
беру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шы бө</w:t>
            </w:r>
            <w:r>
              <w:br/>
            </w:r>
            <w:r>
              <w:rPr>
                <w:rFonts w:ascii="Times New Roman"/>
                <w:b w:val="false"/>
                <w:i w:val="false"/>
                <w:color w:val="000000"/>
                <w:sz w:val="20"/>
              </w:rPr>
              <w:t>
лімге құ</w:t>
            </w:r>
            <w:r>
              <w:br/>
            </w:r>
            <w:r>
              <w:rPr>
                <w:rFonts w:ascii="Times New Roman"/>
                <w:b w:val="false"/>
                <w:i w:val="false"/>
                <w:color w:val="000000"/>
                <w:sz w:val="20"/>
              </w:rPr>
              <w:t>
жаттарды</w:t>
            </w:r>
            <w:r>
              <w:br/>
            </w:r>
            <w:r>
              <w:rPr>
                <w:rFonts w:ascii="Times New Roman"/>
                <w:b w:val="false"/>
                <w:i w:val="false"/>
                <w:color w:val="000000"/>
                <w:sz w:val="20"/>
              </w:rPr>
              <w:t>
жинау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уәкі</w:t>
            </w:r>
            <w:r>
              <w:br/>
            </w:r>
            <w:r>
              <w:rPr>
                <w:rFonts w:ascii="Times New Roman"/>
                <w:b w:val="false"/>
                <w:i w:val="false"/>
                <w:color w:val="000000"/>
                <w:sz w:val="20"/>
              </w:rPr>
              <w:t>
летті</w:t>
            </w:r>
            <w:r>
              <w:br/>
            </w:r>
            <w:r>
              <w:rPr>
                <w:rFonts w:ascii="Times New Roman"/>
                <w:b w:val="false"/>
                <w:i w:val="false"/>
                <w:color w:val="000000"/>
                <w:sz w:val="20"/>
              </w:rPr>
              <w:t>
органға</w:t>
            </w:r>
            <w:r>
              <w:br/>
            </w:r>
            <w:r>
              <w:rPr>
                <w:rFonts w:ascii="Times New Roman"/>
                <w:b w:val="false"/>
                <w:i w:val="false"/>
                <w:color w:val="000000"/>
                <w:sz w:val="20"/>
              </w:rPr>
              <w:t>
жіберу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қарас</w:t>
            </w:r>
            <w:r>
              <w:br/>
            </w:r>
            <w:r>
              <w:rPr>
                <w:rFonts w:ascii="Times New Roman"/>
                <w:b w:val="false"/>
                <w:i w:val="false"/>
                <w:color w:val="000000"/>
                <w:sz w:val="20"/>
              </w:rPr>
              <w:t>
тыруға уәкілетті орган басшысына жіберу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сек</w:t>
            </w:r>
            <w:r>
              <w:br/>
            </w:r>
            <w:r>
              <w:rPr>
                <w:rFonts w:ascii="Times New Roman"/>
                <w:b w:val="false"/>
                <w:i w:val="false"/>
                <w:color w:val="000000"/>
                <w:sz w:val="20"/>
              </w:rPr>
              <w:t>
торының</w:t>
            </w:r>
            <w:r>
              <w:br/>
            </w:r>
            <w:r>
              <w:rPr>
                <w:rFonts w:ascii="Times New Roman"/>
                <w:b w:val="false"/>
                <w:i w:val="false"/>
                <w:color w:val="000000"/>
                <w:sz w:val="20"/>
              </w:rPr>
              <w:t>
меңгеруші</w:t>
            </w:r>
            <w:r>
              <w:br/>
            </w:r>
            <w:r>
              <w:rPr>
                <w:rFonts w:ascii="Times New Roman"/>
                <w:b w:val="false"/>
                <w:i w:val="false"/>
                <w:color w:val="000000"/>
                <w:sz w:val="20"/>
              </w:rPr>
              <w:t>
сіне бұ</w:t>
            </w:r>
            <w:r>
              <w:br/>
            </w:r>
            <w:r>
              <w:rPr>
                <w:rFonts w:ascii="Times New Roman"/>
                <w:b w:val="false"/>
                <w:i w:val="false"/>
                <w:color w:val="000000"/>
                <w:sz w:val="20"/>
              </w:rPr>
              <w:t>
рыштама</w:t>
            </w:r>
            <w:r>
              <w:br/>
            </w:r>
            <w:r>
              <w:rPr>
                <w:rFonts w:ascii="Times New Roman"/>
                <w:b w:val="false"/>
                <w:i w:val="false"/>
                <w:color w:val="000000"/>
                <w:sz w:val="20"/>
              </w:rPr>
              <w:t>
қою</w:t>
            </w:r>
          </w:p>
        </w:tc>
      </w:tr>
      <w:tr>
        <w:trPr>
          <w:trHeight w:val="21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 реттен кем емес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 нөмірі</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2"/>
        <w:gridCol w:w="1664"/>
        <w:gridCol w:w="1664"/>
        <w:gridCol w:w="1621"/>
        <w:gridCol w:w="1491"/>
        <w:gridCol w:w="1665"/>
        <w:gridCol w:w="188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(барысының, жұмыс ағымының) іс-әрекеті</w:t>
            </w:r>
          </w:p>
        </w:tc>
      </w:tr>
      <w:tr>
        <w:trPr>
          <w:trHeight w:val="9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сектор</w:t>
            </w:r>
            <w:r>
              <w:br/>
            </w:r>
            <w:r>
              <w:rPr>
                <w:rFonts w:ascii="Times New Roman"/>
                <w:b w:val="false"/>
                <w:i w:val="false"/>
                <w:color w:val="000000"/>
                <w:sz w:val="20"/>
              </w:rPr>
              <w:t>
меңгеру</w:t>
            </w:r>
            <w:r>
              <w:br/>
            </w:r>
            <w:r>
              <w:rPr>
                <w:rFonts w:ascii="Times New Roman"/>
                <w:b w:val="false"/>
                <w:i w:val="false"/>
                <w:color w:val="000000"/>
                <w:sz w:val="20"/>
              </w:rPr>
              <w:t>
шісі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шысы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сектор</w:t>
            </w:r>
            <w:r>
              <w:br/>
            </w:r>
            <w:r>
              <w:rPr>
                <w:rFonts w:ascii="Times New Roman"/>
                <w:b w:val="false"/>
                <w:i w:val="false"/>
                <w:color w:val="000000"/>
                <w:sz w:val="20"/>
              </w:rPr>
              <w:t>
меңгеру</w:t>
            </w:r>
            <w:r>
              <w:br/>
            </w:r>
            <w:r>
              <w:rPr>
                <w:rFonts w:ascii="Times New Roman"/>
                <w:b w:val="false"/>
                <w:i w:val="false"/>
                <w:color w:val="000000"/>
                <w:sz w:val="20"/>
              </w:rPr>
              <w:t>
шісі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кеңсе</w:t>
            </w:r>
            <w:r>
              <w:br/>
            </w:r>
            <w:r>
              <w:rPr>
                <w:rFonts w:ascii="Times New Roman"/>
                <w:b w:val="false"/>
                <w:i w:val="false"/>
                <w:color w:val="000000"/>
                <w:sz w:val="20"/>
              </w:rPr>
              <w:t>
бөлме</w:t>
            </w:r>
            <w:r>
              <w:br/>
            </w:r>
            <w:r>
              <w:rPr>
                <w:rFonts w:ascii="Times New Roman"/>
                <w:b w:val="false"/>
                <w:i w:val="false"/>
                <w:color w:val="000000"/>
                <w:sz w:val="20"/>
              </w:rPr>
              <w:t>
сінің</w:t>
            </w:r>
            <w:r>
              <w:br/>
            </w:r>
            <w:r>
              <w:rPr>
                <w:rFonts w:ascii="Times New Roman"/>
                <w:b w:val="false"/>
                <w:i w:val="false"/>
                <w:color w:val="000000"/>
                <w:sz w:val="20"/>
              </w:rPr>
              <w:t>
маманы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кең</w:t>
            </w:r>
            <w:r>
              <w:br/>
            </w:r>
            <w:r>
              <w:rPr>
                <w:rFonts w:ascii="Times New Roman"/>
                <w:b w:val="false"/>
                <w:i w:val="false"/>
                <w:color w:val="000000"/>
                <w:sz w:val="20"/>
              </w:rPr>
              <w:t>
се бөл</w:t>
            </w:r>
            <w:r>
              <w:br/>
            </w:r>
            <w:r>
              <w:rPr>
                <w:rFonts w:ascii="Times New Roman"/>
                <w:b w:val="false"/>
                <w:i w:val="false"/>
                <w:color w:val="000000"/>
                <w:sz w:val="20"/>
              </w:rPr>
              <w:t>
месінің</w:t>
            </w:r>
            <w:r>
              <w:br/>
            </w:r>
            <w:r>
              <w:rPr>
                <w:rFonts w:ascii="Times New Roman"/>
                <w:b w:val="false"/>
                <w:i w:val="false"/>
                <w:color w:val="000000"/>
                <w:sz w:val="20"/>
              </w:rPr>
              <w:t>
маманы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w:t>
            </w:r>
            <w:r>
              <w:br/>
            </w:r>
            <w:r>
              <w:rPr>
                <w:rFonts w:ascii="Times New Roman"/>
                <w:b w:val="false"/>
                <w:i w:val="false"/>
                <w:color w:val="000000"/>
                <w:sz w:val="20"/>
              </w:rPr>
              <w:t>
пекторы</w:t>
            </w:r>
          </w:p>
        </w:tc>
      </w:tr>
      <w:tr>
        <w:trPr>
          <w:trHeight w:val="585"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w:t>
            </w:r>
            <w:r>
              <w:br/>
            </w:r>
            <w:r>
              <w:rPr>
                <w:rFonts w:ascii="Times New Roman"/>
                <w:b w:val="false"/>
                <w:i w:val="false"/>
                <w:color w:val="000000"/>
                <w:sz w:val="20"/>
              </w:rPr>
              <w:t>
цестің,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оның</w:t>
            </w:r>
            <w:r>
              <w:br/>
            </w:r>
            <w:r>
              <w:rPr>
                <w:rFonts w:ascii="Times New Roman"/>
                <w:b w:val="false"/>
                <w:i w:val="false"/>
                <w:color w:val="000000"/>
                <w:sz w:val="20"/>
              </w:rPr>
              <w:t>
сипаттама</w:t>
            </w:r>
            <w:r>
              <w:br/>
            </w:r>
            <w:r>
              <w:rPr>
                <w:rFonts w:ascii="Times New Roman"/>
                <w:b w:val="false"/>
                <w:i w:val="false"/>
                <w:color w:val="000000"/>
                <w:sz w:val="20"/>
              </w:rPr>
              <w:t xml:space="preserve">
сы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w:t>
            </w:r>
            <w:r>
              <w:br/>
            </w:r>
            <w:r>
              <w:rPr>
                <w:rFonts w:ascii="Times New Roman"/>
                <w:b w:val="false"/>
                <w:i w:val="false"/>
                <w:color w:val="000000"/>
                <w:sz w:val="20"/>
              </w:rPr>
              <w:t>
бағыт</w:t>
            </w:r>
            <w:r>
              <w:br/>
            </w:r>
            <w:r>
              <w:rPr>
                <w:rFonts w:ascii="Times New Roman"/>
                <w:b w:val="false"/>
                <w:i w:val="false"/>
                <w:color w:val="000000"/>
                <w:sz w:val="20"/>
              </w:rPr>
              <w:t>
бойынша</w:t>
            </w:r>
            <w:r>
              <w:br/>
            </w:r>
            <w:r>
              <w:rPr>
                <w:rFonts w:ascii="Times New Roman"/>
                <w:b w:val="false"/>
                <w:i w:val="false"/>
                <w:color w:val="000000"/>
                <w:sz w:val="20"/>
              </w:rPr>
              <w:t>
жұмысты</w:t>
            </w:r>
            <w:r>
              <w:br/>
            </w:r>
            <w:r>
              <w:rPr>
                <w:rFonts w:ascii="Times New Roman"/>
                <w:b w:val="false"/>
                <w:i w:val="false"/>
                <w:color w:val="000000"/>
                <w:sz w:val="20"/>
              </w:rPr>
              <w:t>
ұйымдас</w:t>
            </w:r>
            <w:r>
              <w:br/>
            </w:r>
            <w:r>
              <w:rPr>
                <w:rFonts w:ascii="Times New Roman"/>
                <w:b w:val="false"/>
                <w:i w:val="false"/>
                <w:color w:val="000000"/>
                <w:sz w:val="20"/>
              </w:rPr>
              <w:t>
тырады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тармен</w:t>
            </w:r>
            <w:r>
              <w:br/>
            </w:r>
            <w:r>
              <w:rPr>
                <w:rFonts w:ascii="Times New Roman"/>
                <w:b w:val="false"/>
                <w:i w:val="false"/>
                <w:color w:val="000000"/>
                <w:sz w:val="20"/>
              </w:rPr>
              <w:t>
таныса</w:t>
            </w:r>
            <w:r>
              <w:br/>
            </w:r>
            <w:r>
              <w:rPr>
                <w:rFonts w:ascii="Times New Roman"/>
                <w:b w:val="false"/>
                <w:i w:val="false"/>
                <w:color w:val="000000"/>
                <w:sz w:val="20"/>
              </w:rPr>
              <w:t>
ды, өті</w:t>
            </w:r>
            <w:r>
              <w:br/>
            </w:r>
            <w:r>
              <w:rPr>
                <w:rFonts w:ascii="Times New Roman"/>
                <w:b w:val="false"/>
                <w:i w:val="false"/>
                <w:color w:val="000000"/>
                <w:sz w:val="20"/>
              </w:rPr>
              <w:t>
ніш біл</w:t>
            </w:r>
            <w:r>
              <w:br/>
            </w:r>
            <w:r>
              <w:rPr>
                <w:rFonts w:ascii="Times New Roman"/>
                <w:b w:val="false"/>
                <w:i w:val="false"/>
                <w:color w:val="000000"/>
                <w:sz w:val="20"/>
              </w:rPr>
              <w:t>
діруші</w:t>
            </w:r>
            <w:r>
              <w:br/>
            </w:r>
            <w:r>
              <w:rPr>
                <w:rFonts w:ascii="Times New Roman"/>
                <w:b w:val="false"/>
                <w:i w:val="false"/>
                <w:color w:val="000000"/>
                <w:sz w:val="20"/>
              </w:rPr>
              <w:t>
ге элек</w:t>
            </w:r>
            <w:r>
              <w:br/>
            </w:r>
            <w:r>
              <w:rPr>
                <w:rFonts w:ascii="Times New Roman"/>
                <w:b w:val="false"/>
                <w:i w:val="false"/>
                <w:color w:val="000000"/>
                <w:sz w:val="20"/>
              </w:rPr>
              <w:t>
трондық</w:t>
            </w:r>
            <w:r>
              <w:br/>
            </w:r>
            <w:r>
              <w:rPr>
                <w:rFonts w:ascii="Times New Roman"/>
                <w:b w:val="false"/>
                <w:i w:val="false"/>
                <w:color w:val="000000"/>
                <w:sz w:val="20"/>
              </w:rPr>
              <w:t>
дерек</w:t>
            </w:r>
            <w:r>
              <w:br/>
            </w:r>
            <w:r>
              <w:rPr>
                <w:rFonts w:ascii="Times New Roman"/>
                <w:b w:val="false"/>
                <w:i w:val="false"/>
                <w:color w:val="000000"/>
                <w:sz w:val="20"/>
              </w:rPr>
              <w:t>
тер ба</w:t>
            </w:r>
            <w:r>
              <w:br/>
            </w:r>
            <w:r>
              <w:rPr>
                <w:rFonts w:ascii="Times New Roman"/>
                <w:b w:val="false"/>
                <w:i w:val="false"/>
                <w:color w:val="000000"/>
                <w:sz w:val="20"/>
              </w:rPr>
              <w:t>
засында</w:t>
            </w:r>
            <w:r>
              <w:br/>
            </w:r>
            <w:r>
              <w:rPr>
                <w:rFonts w:ascii="Times New Roman"/>
                <w:b w:val="false"/>
                <w:i w:val="false"/>
                <w:color w:val="000000"/>
                <w:sz w:val="20"/>
              </w:rPr>
              <w:t>
іздеу</w:t>
            </w:r>
            <w:r>
              <w:br/>
            </w:r>
            <w:r>
              <w:rPr>
                <w:rFonts w:ascii="Times New Roman"/>
                <w:b w:val="false"/>
                <w:i w:val="false"/>
                <w:color w:val="000000"/>
                <w:sz w:val="20"/>
              </w:rPr>
              <w:t>
жүргізе</w:t>
            </w:r>
            <w:r>
              <w:br/>
            </w:r>
            <w:r>
              <w:rPr>
                <w:rFonts w:ascii="Times New Roman"/>
                <w:b w:val="false"/>
                <w:i w:val="false"/>
                <w:color w:val="000000"/>
                <w:sz w:val="20"/>
              </w:rPr>
              <w:t>
ді, құ</w:t>
            </w:r>
            <w:r>
              <w:br/>
            </w:r>
            <w:r>
              <w:rPr>
                <w:rFonts w:ascii="Times New Roman"/>
                <w:b w:val="false"/>
                <w:i w:val="false"/>
                <w:color w:val="000000"/>
                <w:sz w:val="20"/>
              </w:rPr>
              <w:t>
жаттар</w:t>
            </w:r>
            <w:r>
              <w:br/>
            </w:r>
            <w:r>
              <w:rPr>
                <w:rFonts w:ascii="Times New Roman"/>
                <w:b w:val="false"/>
                <w:i w:val="false"/>
                <w:color w:val="000000"/>
                <w:sz w:val="20"/>
              </w:rPr>
              <w:t>
толықты</w:t>
            </w:r>
            <w:r>
              <w:br/>
            </w:r>
            <w:r>
              <w:rPr>
                <w:rFonts w:ascii="Times New Roman"/>
                <w:b w:val="false"/>
                <w:i w:val="false"/>
                <w:color w:val="000000"/>
                <w:sz w:val="20"/>
              </w:rPr>
              <w:t>
ғына</w:t>
            </w:r>
            <w:r>
              <w:br/>
            </w:r>
            <w:r>
              <w:rPr>
                <w:rFonts w:ascii="Times New Roman"/>
                <w:b w:val="false"/>
                <w:i w:val="false"/>
                <w:color w:val="000000"/>
                <w:sz w:val="20"/>
              </w:rPr>
              <w:t>
тексеру</w:t>
            </w:r>
            <w:r>
              <w:br/>
            </w:r>
            <w:r>
              <w:rPr>
                <w:rFonts w:ascii="Times New Roman"/>
                <w:b w:val="false"/>
                <w:i w:val="false"/>
                <w:color w:val="000000"/>
                <w:sz w:val="20"/>
              </w:rPr>
              <w:t>
ді жүзе</w:t>
            </w:r>
            <w:r>
              <w:br/>
            </w:r>
            <w:r>
              <w:rPr>
                <w:rFonts w:ascii="Times New Roman"/>
                <w:b w:val="false"/>
                <w:i w:val="false"/>
                <w:color w:val="000000"/>
                <w:sz w:val="20"/>
              </w:rPr>
              <w:t>
ге асы</w:t>
            </w:r>
            <w:r>
              <w:br/>
            </w:r>
            <w:r>
              <w:rPr>
                <w:rFonts w:ascii="Times New Roman"/>
                <w:b w:val="false"/>
                <w:i w:val="false"/>
                <w:color w:val="000000"/>
                <w:sz w:val="20"/>
              </w:rPr>
              <w:t>
рады,</w:t>
            </w:r>
            <w:r>
              <w:br/>
            </w:r>
            <w:r>
              <w:rPr>
                <w:rFonts w:ascii="Times New Roman"/>
                <w:b w:val="false"/>
                <w:i w:val="false"/>
                <w:color w:val="000000"/>
                <w:sz w:val="20"/>
              </w:rPr>
              <w:t>
негіз</w:t>
            </w:r>
            <w:r>
              <w:br/>
            </w:r>
            <w:r>
              <w:rPr>
                <w:rFonts w:ascii="Times New Roman"/>
                <w:b w:val="false"/>
                <w:i w:val="false"/>
                <w:color w:val="000000"/>
                <w:sz w:val="20"/>
              </w:rPr>
              <w:t>
делген</w:t>
            </w:r>
            <w:r>
              <w:br/>
            </w:r>
            <w:r>
              <w:rPr>
                <w:rFonts w:ascii="Times New Roman"/>
                <w:b w:val="false"/>
                <w:i w:val="false"/>
                <w:color w:val="000000"/>
                <w:sz w:val="20"/>
              </w:rPr>
              <w:t>
бас тар</w:t>
            </w:r>
            <w:r>
              <w:br/>
            </w:r>
            <w:r>
              <w:rPr>
                <w:rFonts w:ascii="Times New Roman"/>
                <w:b w:val="false"/>
                <w:i w:val="false"/>
                <w:color w:val="000000"/>
                <w:sz w:val="20"/>
              </w:rPr>
              <w:t>
ту даяр</w:t>
            </w:r>
            <w:r>
              <w:br/>
            </w:r>
            <w:r>
              <w:rPr>
                <w:rFonts w:ascii="Times New Roman"/>
                <w:b w:val="false"/>
                <w:i w:val="false"/>
                <w:color w:val="000000"/>
                <w:sz w:val="20"/>
              </w:rPr>
              <w:t>
лайды</w:t>
            </w:r>
            <w:r>
              <w:br/>
            </w:r>
            <w:r>
              <w:rPr>
                <w:rFonts w:ascii="Times New Roman"/>
                <w:b w:val="false"/>
                <w:i w:val="false"/>
                <w:color w:val="000000"/>
                <w:sz w:val="20"/>
              </w:rPr>
              <w:t>
немесе</w:t>
            </w:r>
            <w:r>
              <w:br/>
            </w:r>
            <w:r>
              <w:rPr>
                <w:rFonts w:ascii="Times New Roman"/>
                <w:b w:val="false"/>
                <w:i w:val="false"/>
                <w:color w:val="000000"/>
                <w:sz w:val="20"/>
              </w:rPr>
              <w:t>
анықта</w:t>
            </w:r>
            <w:r>
              <w:br/>
            </w:r>
            <w:r>
              <w:rPr>
                <w:rFonts w:ascii="Times New Roman"/>
                <w:b w:val="false"/>
                <w:i w:val="false"/>
                <w:color w:val="000000"/>
                <w:sz w:val="20"/>
              </w:rPr>
              <w:t>
ма ре</w:t>
            </w:r>
            <w:r>
              <w:br/>
            </w:r>
            <w:r>
              <w:rPr>
                <w:rFonts w:ascii="Times New Roman"/>
                <w:b w:val="false"/>
                <w:i w:val="false"/>
                <w:color w:val="000000"/>
                <w:sz w:val="20"/>
              </w:rPr>
              <w:t>
сімдей</w:t>
            </w:r>
            <w:r>
              <w:br/>
            </w:r>
            <w:r>
              <w:rPr>
                <w:rFonts w:ascii="Times New Roman"/>
                <w:b w:val="false"/>
                <w:i w:val="false"/>
                <w:color w:val="000000"/>
                <w:sz w:val="20"/>
              </w:rPr>
              <w:t>
ді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w:t>
            </w:r>
            <w:r>
              <w:br/>
            </w:r>
            <w:r>
              <w:rPr>
                <w:rFonts w:ascii="Times New Roman"/>
                <w:b w:val="false"/>
                <w:i w:val="false"/>
                <w:color w:val="000000"/>
                <w:sz w:val="20"/>
              </w:rPr>
              <w:t>
маманы</w:t>
            </w:r>
            <w:r>
              <w:br/>
            </w:r>
            <w:r>
              <w:rPr>
                <w:rFonts w:ascii="Times New Roman"/>
                <w:b w:val="false"/>
                <w:i w:val="false"/>
                <w:color w:val="000000"/>
                <w:sz w:val="20"/>
              </w:rPr>
              <w:t>
арқылы</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 бас</w:t>
            </w:r>
            <w:r>
              <w:br/>
            </w:r>
            <w:r>
              <w:rPr>
                <w:rFonts w:ascii="Times New Roman"/>
                <w:b w:val="false"/>
                <w:i w:val="false"/>
                <w:color w:val="000000"/>
                <w:sz w:val="20"/>
              </w:rPr>
              <w:t>
шысына</w:t>
            </w:r>
            <w:r>
              <w:br/>
            </w:r>
            <w:r>
              <w:rPr>
                <w:rFonts w:ascii="Times New Roman"/>
                <w:b w:val="false"/>
                <w:i w:val="false"/>
                <w:color w:val="000000"/>
                <w:sz w:val="20"/>
              </w:rPr>
              <w:t>
қол</w:t>
            </w:r>
            <w:r>
              <w:br/>
            </w:r>
            <w:r>
              <w:rPr>
                <w:rFonts w:ascii="Times New Roman"/>
                <w:b w:val="false"/>
                <w:i w:val="false"/>
                <w:color w:val="000000"/>
                <w:sz w:val="20"/>
              </w:rPr>
              <w:t>
қоюға</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жібере</w:t>
            </w:r>
            <w:r>
              <w:br/>
            </w:r>
            <w:r>
              <w:rPr>
                <w:rFonts w:ascii="Times New Roman"/>
                <w:b w:val="false"/>
                <w:i w:val="false"/>
                <w:color w:val="000000"/>
                <w:sz w:val="20"/>
              </w:rPr>
              <w:t>
ді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басшы</w:t>
            </w:r>
            <w:r>
              <w:br/>
            </w:r>
            <w:r>
              <w:rPr>
                <w:rFonts w:ascii="Times New Roman"/>
                <w:b w:val="false"/>
                <w:i w:val="false"/>
                <w:color w:val="000000"/>
                <w:sz w:val="20"/>
              </w:rPr>
              <w:t>
ға жі</w:t>
            </w:r>
            <w:r>
              <w:br/>
            </w:r>
            <w:r>
              <w:rPr>
                <w:rFonts w:ascii="Times New Roman"/>
                <w:b w:val="false"/>
                <w:i w:val="false"/>
                <w:color w:val="000000"/>
                <w:sz w:val="20"/>
              </w:rPr>
              <w:t>
береді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w:t>
            </w:r>
            <w:r>
              <w:br/>
            </w:r>
            <w:r>
              <w:rPr>
                <w:rFonts w:ascii="Times New Roman"/>
                <w:b w:val="false"/>
                <w:i w:val="false"/>
                <w:color w:val="000000"/>
                <w:sz w:val="20"/>
              </w:rPr>
              <w:t>
хабарла</w:t>
            </w:r>
            <w:r>
              <w:br/>
            </w:r>
            <w:r>
              <w:rPr>
                <w:rFonts w:ascii="Times New Roman"/>
                <w:b w:val="false"/>
                <w:i w:val="false"/>
                <w:color w:val="000000"/>
                <w:sz w:val="20"/>
              </w:rPr>
              <w:t>
маны</w:t>
            </w:r>
            <w:r>
              <w:br/>
            </w:r>
            <w:r>
              <w:rPr>
                <w:rFonts w:ascii="Times New Roman"/>
                <w:b w:val="false"/>
                <w:i w:val="false"/>
                <w:color w:val="000000"/>
                <w:sz w:val="20"/>
              </w:rPr>
              <w:t>
тіркеу.</w:t>
            </w:r>
            <w:r>
              <w:br/>
            </w:r>
            <w:r>
              <w:rPr>
                <w:rFonts w:ascii="Times New Roman"/>
                <w:b w:val="false"/>
                <w:i w:val="false"/>
                <w:color w:val="000000"/>
                <w:sz w:val="20"/>
              </w:rPr>
              <w:t>
Тұтыну</w:t>
            </w:r>
            <w:r>
              <w:br/>
            </w:r>
            <w:r>
              <w:rPr>
                <w:rFonts w:ascii="Times New Roman"/>
                <w:b w:val="false"/>
                <w:i w:val="false"/>
                <w:color w:val="000000"/>
                <w:sz w:val="20"/>
              </w:rPr>
              <w:t>
шыға не</w:t>
            </w:r>
            <w:r>
              <w:br/>
            </w:r>
            <w:r>
              <w:rPr>
                <w:rFonts w:ascii="Times New Roman"/>
                <w:b w:val="false"/>
                <w:i w:val="false"/>
                <w:color w:val="000000"/>
                <w:sz w:val="20"/>
              </w:rPr>
              <w:t>
гіздел</w:t>
            </w:r>
            <w:r>
              <w:br/>
            </w:r>
            <w:r>
              <w:rPr>
                <w:rFonts w:ascii="Times New Roman"/>
                <w:b w:val="false"/>
                <w:i w:val="false"/>
                <w:color w:val="000000"/>
                <w:sz w:val="20"/>
              </w:rPr>
              <w:t>
ген бас</w:t>
            </w:r>
            <w:r>
              <w:br/>
            </w:r>
            <w:r>
              <w:rPr>
                <w:rFonts w:ascii="Times New Roman"/>
                <w:b w:val="false"/>
                <w:i w:val="false"/>
                <w:color w:val="000000"/>
                <w:sz w:val="20"/>
              </w:rPr>
              <w:t>
тарту</w:t>
            </w:r>
            <w:r>
              <w:br/>
            </w:r>
            <w:r>
              <w:rPr>
                <w:rFonts w:ascii="Times New Roman"/>
                <w:b w:val="false"/>
                <w:i w:val="false"/>
                <w:color w:val="000000"/>
                <w:sz w:val="20"/>
              </w:rPr>
              <w:t>
немесе</w:t>
            </w:r>
            <w:r>
              <w:br/>
            </w:r>
            <w:r>
              <w:rPr>
                <w:rFonts w:ascii="Times New Roman"/>
                <w:b w:val="false"/>
                <w:i w:val="false"/>
                <w:color w:val="000000"/>
                <w:sz w:val="20"/>
              </w:rPr>
              <w:t>
анықта</w:t>
            </w:r>
            <w:r>
              <w:br/>
            </w:r>
            <w:r>
              <w:rPr>
                <w:rFonts w:ascii="Times New Roman"/>
                <w:b w:val="false"/>
                <w:i w:val="false"/>
                <w:color w:val="000000"/>
                <w:sz w:val="20"/>
              </w:rPr>
              <w:t>
ма беру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негіздел</w:t>
            </w:r>
            <w:r>
              <w:br/>
            </w:r>
            <w:r>
              <w:rPr>
                <w:rFonts w:ascii="Times New Roman"/>
                <w:b w:val="false"/>
                <w:i w:val="false"/>
                <w:color w:val="000000"/>
                <w:sz w:val="20"/>
              </w:rPr>
              <w:t>
ген бас</w:t>
            </w:r>
            <w:r>
              <w:br/>
            </w:r>
            <w:r>
              <w:rPr>
                <w:rFonts w:ascii="Times New Roman"/>
                <w:b w:val="false"/>
                <w:i w:val="false"/>
                <w:color w:val="000000"/>
                <w:sz w:val="20"/>
              </w:rPr>
              <w:t>
тарту</w:t>
            </w:r>
            <w:r>
              <w:br/>
            </w:r>
            <w:r>
              <w:rPr>
                <w:rFonts w:ascii="Times New Roman"/>
                <w:b w:val="false"/>
                <w:i w:val="false"/>
                <w:color w:val="000000"/>
                <w:sz w:val="20"/>
              </w:rPr>
              <w:t>
беру</w:t>
            </w:r>
          </w:p>
        </w:tc>
      </w:tr>
      <w:tr>
        <w:trPr>
          <w:trHeight w:val="195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ұйымдық-</w:t>
            </w:r>
            <w:r>
              <w:br/>
            </w:r>
            <w:r>
              <w:rPr>
                <w:rFonts w:ascii="Times New Roman"/>
                <w:b w:val="false"/>
                <w:i w:val="false"/>
                <w:color w:val="000000"/>
                <w:sz w:val="20"/>
              </w:rPr>
              <w:t>
өкімші</w:t>
            </w:r>
            <w:r>
              <w:br/>
            </w:r>
            <w:r>
              <w:rPr>
                <w:rFonts w:ascii="Times New Roman"/>
                <w:b w:val="false"/>
                <w:i w:val="false"/>
                <w:color w:val="000000"/>
                <w:sz w:val="20"/>
              </w:rPr>
              <w:t>
шешім)</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орындау</w:t>
            </w:r>
            <w:r>
              <w:br/>
            </w:r>
            <w:r>
              <w:rPr>
                <w:rFonts w:ascii="Times New Roman"/>
                <w:b w:val="false"/>
                <w:i w:val="false"/>
                <w:color w:val="000000"/>
                <w:sz w:val="20"/>
              </w:rPr>
              <w:t>
шыға құ</w:t>
            </w:r>
            <w:r>
              <w:br/>
            </w:r>
            <w:r>
              <w:rPr>
                <w:rFonts w:ascii="Times New Roman"/>
                <w:b w:val="false"/>
                <w:i w:val="false"/>
                <w:color w:val="000000"/>
                <w:sz w:val="20"/>
              </w:rPr>
              <w:t>
жаттар</w:t>
            </w:r>
            <w:r>
              <w:br/>
            </w:r>
            <w:r>
              <w:rPr>
                <w:rFonts w:ascii="Times New Roman"/>
                <w:b w:val="false"/>
                <w:i w:val="false"/>
                <w:color w:val="000000"/>
                <w:sz w:val="20"/>
              </w:rPr>
              <w:t>
ға бұ</w:t>
            </w:r>
            <w:r>
              <w:br/>
            </w:r>
            <w:r>
              <w:rPr>
                <w:rFonts w:ascii="Times New Roman"/>
                <w:b w:val="false"/>
                <w:i w:val="false"/>
                <w:color w:val="000000"/>
                <w:sz w:val="20"/>
              </w:rPr>
              <w:t>
рыштама</w:t>
            </w:r>
            <w:r>
              <w:br/>
            </w:r>
            <w:r>
              <w:rPr>
                <w:rFonts w:ascii="Times New Roman"/>
                <w:b w:val="false"/>
                <w:i w:val="false"/>
                <w:color w:val="000000"/>
                <w:sz w:val="20"/>
              </w:rPr>
              <w:t>
қою</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r>
              <w:br/>
            </w:r>
            <w:r>
              <w:rPr>
                <w:rFonts w:ascii="Times New Roman"/>
                <w:b w:val="false"/>
                <w:i w:val="false"/>
                <w:color w:val="000000"/>
                <w:sz w:val="20"/>
              </w:rPr>
              <w:t>
ге сек</w:t>
            </w:r>
            <w:r>
              <w:br/>
            </w:r>
            <w:r>
              <w:rPr>
                <w:rFonts w:ascii="Times New Roman"/>
                <w:b w:val="false"/>
                <w:i w:val="false"/>
                <w:color w:val="000000"/>
                <w:sz w:val="20"/>
              </w:rPr>
              <w:t>
тор мең</w:t>
            </w:r>
            <w:r>
              <w:br/>
            </w:r>
            <w:r>
              <w:rPr>
                <w:rFonts w:ascii="Times New Roman"/>
                <w:b w:val="false"/>
                <w:i w:val="false"/>
                <w:color w:val="000000"/>
                <w:sz w:val="20"/>
              </w:rPr>
              <w:t>
геруші</w:t>
            </w:r>
            <w:r>
              <w:br/>
            </w:r>
            <w:r>
              <w:rPr>
                <w:rFonts w:ascii="Times New Roman"/>
                <w:b w:val="false"/>
                <w:i w:val="false"/>
                <w:color w:val="000000"/>
                <w:sz w:val="20"/>
              </w:rPr>
              <w:t>
сіне жі</w:t>
            </w:r>
            <w:r>
              <w:br/>
            </w:r>
            <w:r>
              <w:rPr>
                <w:rFonts w:ascii="Times New Roman"/>
                <w:b w:val="false"/>
                <w:i w:val="false"/>
                <w:color w:val="000000"/>
                <w:sz w:val="20"/>
              </w:rPr>
              <w:t>
береді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тарға</w:t>
            </w:r>
            <w:r>
              <w:br/>
            </w:r>
            <w:r>
              <w:rPr>
                <w:rFonts w:ascii="Times New Roman"/>
                <w:b w:val="false"/>
                <w:i w:val="false"/>
                <w:color w:val="000000"/>
                <w:sz w:val="20"/>
              </w:rPr>
              <w:t>
қол</w:t>
            </w:r>
            <w:r>
              <w:br/>
            </w:r>
            <w:r>
              <w:rPr>
                <w:rFonts w:ascii="Times New Roman"/>
                <w:b w:val="false"/>
                <w:i w:val="false"/>
                <w:color w:val="000000"/>
                <w:sz w:val="20"/>
              </w:rPr>
              <w:t>
қою</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негіздел</w:t>
            </w:r>
            <w:r>
              <w:br/>
            </w:r>
            <w:r>
              <w:rPr>
                <w:rFonts w:ascii="Times New Roman"/>
                <w:b w:val="false"/>
                <w:i w:val="false"/>
                <w:color w:val="000000"/>
                <w:sz w:val="20"/>
              </w:rPr>
              <w:t>
ген бас</w:t>
            </w:r>
            <w:r>
              <w:br/>
            </w:r>
            <w:r>
              <w:rPr>
                <w:rFonts w:ascii="Times New Roman"/>
                <w:b w:val="false"/>
                <w:i w:val="false"/>
                <w:color w:val="000000"/>
                <w:sz w:val="20"/>
              </w:rPr>
              <w:t>
тарту</w:t>
            </w:r>
            <w:r>
              <w:br/>
            </w:r>
            <w:r>
              <w:rPr>
                <w:rFonts w:ascii="Times New Roman"/>
                <w:b w:val="false"/>
                <w:i w:val="false"/>
                <w:color w:val="000000"/>
                <w:sz w:val="20"/>
              </w:rPr>
              <w:t>
беру</w:t>
            </w:r>
            <w:r>
              <w:br/>
            </w:r>
            <w:r>
              <w:rPr>
                <w:rFonts w:ascii="Times New Roman"/>
                <w:b w:val="false"/>
                <w:i w:val="false"/>
                <w:color w:val="000000"/>
                <w:sz w:val="20"/>
              </w:rPr>
              <w:t>
туралы</w:t>
            </w:r>
            <w:r>
              <w:br/>
            </w:r>
            <w:r>
              <w:rPr>
                <w:rFonts w:ascii="Times New Roman"/>
                <w:b w:val="false"/>
                <w:i w:val="false"/>
                <w:color w:val="000000"/>
                <w:sz w:val="20"/>
              </w:rPr>
              <w:t>
қолхат</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минут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тің нөмірі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41"/>
    <w:p>
      <w:pPr>
        <w:spacing w:after="0"/>
        <w:ind w:left="0"/>
        <w:jc w:val="both"/>
      </w:pP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3-қосымшасы</w:t>
      </w:r>
      <w:r>
        <w:br/>
      </w: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көмек көрсету үшiн</w:t>
      </w:r>
      <w:r>
        <w:br/>
      </w:r>
      <w:r>
        <w:rPr>
          <w:rFonts w:ascii="Times New Roman"/>
          <w:b w:val="false"/>
          <w:i w:val="false"/>
          <w:color w:val="000000"/>
          <w:sz w:val="28"/>
        </w:rPr>
        <w:t>
оларға құжаттарды ресiмдеу»</w:t>
      </w:r>
    </w:p>
    <w:bookmarkEnd w:id="41"/>
    <w:p>
      <w:pPr>
        <w:spacing w:after="0"/>
        <w:ind w:left="0"/>
        <w:jc w:val="left"/>
      </w:pPr>
      <w:r>
        <w:rPr>
          <w:rFonts w:ascii="Times New Roman"/>
          <w:b/>
          <w:i w:val="false"/>
          <w:color w:val="000000"/>
        </w:rPr>
        <w:t xml:space="preserve"> Әкімшілік іс-әрекеттердің логикалық реттілігі арасындағы өзара байланысын сипаттаушы сызбалар</w:t>
      </w:r>
    </w:p>
    <w:p>
      <w:pPr>
        <w:spacing w:after="0"/>
        <w:ind w:left="0"/>
        <w:jc w:val="both"/>
      </w:pPr>
      <w:r>
        <w:drawing>
          <wp:inline distT="0" distB="0" distL="0" distR="0">
            <wp:extent cx="92329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232900" cy="7772400"/>
                    </a:xfrm>
                    <a:prstGeom prst="rect">
                      <a:avLst/>
                    </a:prstGeom>
                  </pic:spPr>
                </pic:pic>
              </a:graphicData>
            </a:graphic>
          </wp:inline>
        </w:drawing>
      </w:r>
    </w:p>
    <w:bookmarkStart w:name="z112" w:id="42"/>
    <w:p>
      <w:pPr>
        <w:spacing w:after="0"/>
        <w:ind w:left="0"/>
        <w:jc w:val="both"/>
      </w:pP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4-қосымшасы</w:t>
      </w:r>
      <w:r>
        <w:br/>
      </w: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көмек көрсету үшiн</w:t>
      </w:r>
      <w:r>
        <w:br/>
      </w:r>
      <w:r>
        <w:rPr>
          <w:rFonts w:ascii="Times New Roman"/>
          <w:b w:val="false"/>
          <w:i w:val="false"/>
          <w:color w:val="000000"/>
          <w:sz w:val="28"/>
        </w:rPr>
        <w:t>
оларға құжаттарды ресiмдеу»</w:t>
      </w:r>
    </w:p>
    <w:bookmarkEnd w:id="42"/>
    <w:p>
      <w:pPr>
        <w:spacing w:after="0"/>
        <w:ind w:left="0"/>
        <w:jc w:val="left"/>
      </w:pPr>
      <w:r>
        <w:rPr>
          <w:rFonts w:ascii="Times New Roman"/>
          <w:b/>
          <w:i w:val="false"/>
          <w:color w:val="000000"/>
        </w:rPr>
        <w:t xml:space="preserve"> 1. өтініш</w:t>
      </w:r>
    </w:p>
    <w:p>
      <w:pPr>
        <w:spacing w:after="0"/>
        <w:ind w:left="0"/>
        <w:jc w:val="both"/>
      </w:pPr>
      <w:r>
        <w:rPr>
          <w:rFonts w:ascii="Times New Roman"/>
          <w:b w:val="false"/>
          <w:i w:val="false"/>
          <w:color w:val="000000"/>
          <w:sz w:val="28"/>
        </w:rPr>
        <w:t>Жұмыспен қамту және</w:t>
      </w:r>
      <w:r>
        <w:br/>
      </w:r>
      <w:r>
        <w:rPr>
          <w:rFonts w:ascii="Times New Roman"/>
          <w:b w:val="false"/>
          <w:i w:val="false"/>
          <w:color w:val="000000"/>
          <w:sz w:val="28"/>
        </w:rPr>
        <w:t>
әлеуметтік бағдарламалар</w:t>
      </w:r>
      <w:r>
        <w:br/>
      </w:r>
      <w:r>
        <w:rPr>
          <w:rFonts w:ascii="Times New Roman"/>
          <w:b w:val="false"/>
          <w:i w:val="false"/>
          <w:color w:val="000000"/>
          <w:sz w:val="28"/>
        </w:rPr>
        <w:t>
бөлімінің бастығы</w:t>
      </w:r>
      <w:r>
        <w:br/>
      </w:r>
      <w:r>
        <w:rPr>
          <w:rFonts w:ascii="Times New Roman"/>
          <w:b w:val="false"/>
          <w:i w:val="false"/>
          <w:color w:val="000000"/>
          <w:sz w:val="28"/>
        </w:rPr>
        <w:t>
____________________________________</w:t>
      </w:r>
      <w:r>
        <w:br/>
      </w:r>
      <w:r>
        <w:rPr>
          <w:rFonts w:ascii="Times New Roman"/>
          <w:b w:val="false"/>
          <w:i w:val="false"/>
          <w:color w:val="000000"/>
          <w:sz w:val="28"/>
        </w:rPr>
        <w:t>
(өтініш берушінің ТАЖ)</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 тұратын</w:t>
      </w:r>
      <w:r>
        <w:br/>
      </w:r>
      <w:r>
        <w:rPr>
          <w:rFonts w:ascii="Times New Roman"/>
          <w:b w:val="false"/>
          <w:i w:val="false"/>
          <w:color w:val="000000"/>
          <w:sz w:val="28"/>
        </w:rPr>
        <w:t>
(үй мекен-жайы)</w:t>
      </w:r>
    </w:p>
    <w:p>
      <w:pPr>
        <w:spacing w:after="0"/>
        <w:ind w:left="0"/>
        <w:jc w:val="both"/>
      </w:pPr>
      <w:r>
        <w:rPr>
          <w:rFonts w:ascii="Times New Roman"/>
          <w:b w:val="false"/>
          <w:i w:val="false"/>
          <w:color w:val="000000"/>
          <w:sz w:val="28"/>
        </w:rPr>
        <w:t>телефон 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мені ______________________________________________ қамтылуға өтінемін.</w:t>
      </w:r>
    </w:p>
    <w:p>
      <w:pPr>
        <w:spacing w:after="0"/>
        <w:ind w:left="0"/>
        <w:jc w:val="both"/>
      </w:pPr>
      <w:r>
        <w:rPr>
          <w:rFonts w:ascii="Times New Roman"/>
          <w:b w:val="false"/>
          <w:i w:val="false"/>
          <w:color w:val="000000"/>
          <w:sz w:val="28"/>
        </w:rPr>
        <w:t>      Өтінішеке қоса беремін:</w:t>
      </w:r>
      <w:r>
        <w:br/>
      </w:r>
      <w:r>
        <w:rPr>
          <w:rFonts w:ascii="Times New Roman"/>
          <w:b w:val="false"/>
          <w:i w:val="false"/>
          <w:color w:val="000000"/>
          <w:sz w:val="28"/>
        </w:rPr>
        <w:t>
      1. Жеке куәлігінң көшірмесі;</w:t>
      </w:r>
      <w:r>
        <w:br/>
      </w:r>
      <w:r>
        <w:rPr>
          <w:rFonts w:ascii="Times New Roman"/>
          <w:b w:val="false"/>
          <w:i w:val="false"/>
          <w:color w:val="000000"/>
          <w:sz w:val="28"/>
        </w:rPr>
        <w:t>
      2. Мүгедектік жөніндегі анықтаманың көшірмесі;</w:t>
      </w:r>
      <w:r>
        <w:br/>
      </w:r>
      <w:r>
        <w:rPr>
          <w:rFonts w:ascii="Times New Roman"/>
          <w:b w:val="false"/>
          <w:i w:val="false"/>
          <w:color w:val="000000"/>
          <w:sz w:val="28"/>
        </w:rPr>
        <w:t>
      3. Мүгедектің ОЖБ.</w:t>
      </w:r>
    </w:p>
    <w:p>
      <w:pPr>
        <w:spacing w:after="0"/>
        <w:ind w:left="0"/>
        <w:jc w:val="both"/>
      </w:pPr>
      <w:r>
        <w:rPr>
          <w:rFonts w:ascii="Times New Roman"/>
          <w:b w:val="false"/>
          <w:i w:val="false"/>
          <w:color w:val="000000"/>
          <w:sz w:val="28"/>
        </w:rPr>
        <w:t>«_______»________________жылғы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(үзіп алу сызығы)</w:t>
      </w:r>
    </w:p>
    <w:p>
      <w:pPr>
        <w:spacing w:after="0"/>
        <w:ind w:left="0"/>
        <w:jc w:val="both"/>
      </w:pPr>
      <w:r>
        <w:rPr>
          <w:rFonts w:ascii="Times New Roman"/>
          <w:b w:val="false"/>
          <w:i w:val="false"/>
          <w:color w:val="000000"/>
          <w:sz w:val="28"/>
        </w:rPr>
        <w:t xml:space="preserve">________________________________________ аз. өтініші және қоса берідген құжаттары барлығы _____ дана құрайтын, Мағжан Жұмабаев ауданының жұмыспен қамту және әлеуметтік бағдарламалар бөлімімімен 20 __ жылдың "____"_______ қабылданды. Өтініш бергеннен кейін 10 күн өткен соң Сіздің өтінішіңіз қарастырылған нәтижелері туралы Сізге хабарланады. </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(құжаттар қабылданған тұлғаның ТАЖ)</w:t>
      </w:r>
    </w:p>
    <w:p>
      <w:pPr>
        <w:spacing w:after="0"/>
        <w:ind w:left="0"/>
        <w:jc w:val="left"/>
      </w:pPr>
      <w:r>
        <w:rPr>
          <w:rFonts w:ascii="Times New Roman"/>
          <w:b/>
          <w:i w:val="false"/>
          <w:color w:val="000000"/>
        </w:rPr>
        <w:t xml:space="preserve"> 2. Хабарлама</w:t>
      </w:r>
    </w:p>
    <w:p>
      <w:pPr>
        <w:spacing w:after="0"/>
        <w:ind w:left="0"/>
        <w:jc w:val="both"/>
      </w:pPr>
      <w:r>
        <w:rPr>
          <w:rFonts w:ascii="Times New Roman"/>
          <w:b w:val="false"/>
          <w:i w:val="false"/>
          <w:color w:val="000000"/>
          <w:sz w:val="28"/>
        </w:rPr>
        <w:t xml:space="preserve">      «Мағжан Жұмабаев ауданының жұмыспен қамту және әлеуметтік бағдарламалар бөлімі» мемлекеттік мекемесінің бланкісінде </w:t>
      </w:r>
    </w:p>
    <w:p>
      <w:pPr>
        <w:spacing w:after="0"/>
        <w:ind w:left="0"/>
        <w:jc w:val="both"/>
      </w:pPr>
      <w:r>
        <w:rPr>
          <w:rFonts w:ascii="Times New Roman"/>
          <w:b w:val="false"/>
          <w:i w:val="false"/>
          <w:color w:val="000000"/>
          <w:sz w:val="28"/>
        </w:rPr>
        <w:t>Хабарлама</w:t>
      </w:r>
    </w:p>
    <w:p>
      <w:pPr>
        <w:spacing w:after="0"/>
        <w:ind w:left="0"/>
        <w:jc w:val="both"/>
      </w:pPr>
      <w:r>
        <w:rPr>
          <w:rFonts w:ascii="Times New Roman"/>
          <w:b w:val="false"/>
          <w:i w:val="false"/>
          <w:color w:val="000000"/>
          <w:sz w:val="28"/>
        </w:rPr>
        <w:t>      Құрметті ______________________________________________________</w:t>
      </w:r>
    </w:p>
    <w:p>
      <w:pPr>
        <w:spacing w:after="0"/>
        <w:ind w:left="0"/>
        <w:jc w:val="both"/>
      </w:pPr>
      <w:r>
        <w:rPr>
          <w:rFonts w:ascii="Times New Roman"/>
          <w:b w:val="false"/>
          <w:i w:val="false"/>
          <w:color w:val="000000"/>
          <w:sz w:val="28"/>
        </w:rPr>
        <w:t>      Мағжан Жұмабаев ауданының жұмыспен қамту және әлеуметтік бағдарламалар бөлімі хабарлайды, Сізді ____________________________ қамтылу үшін Сіздің құжаттарыңыз, жұмыспен қамтуды үйлестіру және әлеуметтік бағдарламалар басқармасына жіберілді.</w:t>
      </w:r>
    </w:p>
    <w:p>
      <w:pPr>
        <w:spacing w:after="0"/>
        <w:ind w:left="0"/>
        <w:jc w:val="both"/>
      </w:pPr>
      <w:r>
        <w:rPr>
          <w:rFonts w:ascii="Times New Roman"/>
          <w:b w:val="false"/>
          <w:i w:val="false"/>
          <w:color w:val="000000"/>
          <w:sz w:val="28"/>
        </w:rPr>
        <w:t>Бөлім бастығы ТАЖ 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Хабарлама</w:t>
      </w:r>
    </w:p>
    <w:p>
      <w:pPr>
        <w:spacing w:after="0"/>
        <w:ind w:left="0"/>
        <w:jc w:val="both"/>
      </w:pPr>
      <w:r>
        <w:rPr>
          <w:rFonts w:ascii="Times New Roman"/>
          <w:b w:val="false"/>
          <w:i w:val="false"/>
          <w:color w:val="000000"/>
          <w:sz w:val="28"/>
        </w:rPr>
        <w:t>      Құрметті _____________________________________________________</w:t>
      </w:r>
    </w:p>
    <w:p>
      <w:pPr>
        <w:spacing w:after="0"/>
        <w:ind w:left="0"/>
        <w:jc w:val="both"/>
      </w:pPr>
      <w:r>
        <w:rPr>
          <w:rFonts w:ascii="Times New Roman"/>
          <w:b w:val="false"/>
          <w:i w:val="false"/>
          <w:color w:val="000000"/>
          <w:sz w:val="28"/>
        </w:rPr>
        <w:t>      Мағжан Жұмабаев ауданының жұмыспен қамту және әлеуметтік бағдарламалар бөлімі хабарлайды, 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(себеп көрсету)</w:t>
      </w:r>
    </w:p>
    <w:p>
      <w:pPr>
        <w:spacing w:after="0"/>
        <w:ind w:left="0"/>
        <w:jc w:val="both"/>
      </w:pPr>
      <w:r>
        <w:rPr>
          <w:rFonts w:ascii="Times New Roman"/>
          <w:b w:val="false"/>
          <w:i w:val="false"/>
          <w:color w:val="000000"/>
          <w:sz w:val="28"/>
        </w:rPr>
        <w:t>байланысты Сізге____________________________ қамтылудан бас тартылды.</w:t>
      </w:r>
    </w:p>
    <w:p>
      <w:pPr>
        <w:spacing w:after="0"/>
        <w:ind w:left="0"/>
        <w:jc w:val="both"/>
      </w:pPr>
      <w:r>
        <w:rPr>
          <w:rFonts w:ascii="Times New Roman"/>
          <w:b w:val="false"/>
          <w:i w:val="false"/>
          <w:color w:val="000000"/>
          <w:sz w:val="28"/>
        </w:rPr>
        <w:t>      Бөлім бастығы                         ТАЖ ___________________</w:t>
      </w:r>
      <w:r>
        <w:br/>
      </w:r>
      <w:r>
        <w:rPr>
          <w:rFonts w:ascii="Times New Roman"/>
          <w:b w:val="false"/>
          <w:i w:val="false"/>
          <w:color w:val="000000"/>
          <w:sz w:val="28"/>
        </w:rPr>
        <w:t>
                                                      (қолы)</w:t>
      </w:r>
    </w:p>
    <w:bookmarkStart w:name="z113" w:id="43"/>
    <w:p>
      <w:pPr>
        <w:spacing w:after="0"/>
        <w:ind w:left="0"/>
        <w:jc w:val="both"/>
      </w:pPr>
      <w:r>
        <w:rPr>
          <w:rFonts w:ascii="Times New Roman"/>
          <w:b w:val="false"/>
          <w:i w:val="false"/>
          <w:color w:val="000000"/>
          <w:sz w:val="28"/>
        </w:rPr>
        <w:t>
Мағжан Жұмабаев</w:t>
      </w:r>
      <w:r>
        <w:br/>
      </w:r>
      <w:r>
        <w:rPr>
          <w:rFonts w:ascii="Times New Roman"/>
          <w:b w:val="false"/>
          <w:i w:val="false"/>
          <w:color w:val="000000"/>
          <w:sz w:val="28"/>
        </w:rPr>
        <w:t>
ауданы әкімдігінің</w:t>
      </w:r>
      <w:r>
        <w:br/>
      </w:r>
      <w:r>
        <w:rPr>
          <w:rFonts w:ascii="Times New Roman"/>
          <w:b w:val="false"/>
          <w:i w:val="false"/>
          <w:color w:val="000000"/>
          <w:sz w:val="28"/>
        </w:rPr>
        <w:t>
2012 жылғы 1 маусымдағы</w:t>
      </w:r>
      <w:r>
        <w:br/>
      </w:r>
      <w:r>
        <w:rPr>
          <w:rFonts w:ascii="Times New Roman"/>
          <w:b w:val="false"/>
          <w:i w:val="false"/>
          <w:color w:val="000000"/>
          <w:sz w:val="28"/>
        </w:rPr>
        <w:t>
№ 263 қаулысымен бекітілген</w:t>
      </w:r>
    </w:p>
    <w:bookmarkEnd w:id="43"/>
    <w:p>
      <w:pPr>
        <w:spacing w:after="0"/>
        <w:ind w:left="0"/>
        <w:jc w:val="left"/>
      </w:pPr>
      <w:r>
        <w:rPr>
          <w:rFonts w:ascii="Times New Roman"/>
          <w:b/>
          <w:i w:val="false"/>
          <w:color w:val="000000"/>
        </w:rPr>
        <w:t xml:space="preserve"> Мемлекеттік қызмет көрсету регламенті «Жергiлiктi өкiлетті органдардың шешiмдерi бойынша мұқтаж азаматтардың жеке санаттарына әлеуметтiк көмек тағайындау және төлеу»</w:t>
      </w:r>
    </w:p>
    <w:bookmarkStart w:name="z114" w:id="44"/>
    <w:p>
      <w:pPr>
        <w:spacing w:after="0"/>
        <w:ind w:left="0"/>
        <w:jc w:val="left"/>
      </w:pPr>
      <w:r>
        <w:rPr>
          <w:rFonts w:ascii="Times New Roman"/>
          <w:b/>
          <w:i w:val="false"/>
          <w:color w:val="000000"/>
        </w:rPr>
        <w:t xml:space="preserve"> 
1. Негізгі ұғымдар</w:t>
      </w:r>
    </w:p>
    <w:bookmarkEnd w:id="44"/>
    <w:p>
      <w:pPr>
        <w:spacing w:after="0"/>
        <w:ind w:left="0"/>
        <w:jc w:val="both"/>
      </w:pPr>
      <w:r>
        <w:rPr>
          <w:rFonts w:ascii="Times New Roman"/>
          <w:b w:val="false"/>
          <w:i w:val="false"/>
          <w:color w:val="000000"/>
          <w:sz w:val="28"/>
        </w:rPr>
        <w:t>      1. Пайдаланған терминдердің және аббревиатуралардың анықтамасы:</w:t>
      </w:r>
      <w:r>
        <w:br/>
      </w:r>
      <w:r>
        <w:rPr>
          <w:rFonts w:ascii="Times New Roman"/>
          <w:b w:val="false"/>
          <w:i w:val="false"/>
          <w:color w:val="000000"/>
          <w:sz w:val="28"/>
        </w:rPr>
        <w:t>
      1) ЖІ – жеке іс;</w:t>
      </w:r>
      <w:r>
        <w:br/>
      </w:r>
      <w:r>
        <w:rPr>
          <w:rFonts w:ascii="Times New Roman"/>
          <w:b w:val="false"/>
          <w:i w:val="false"/>
          <w:color w:val="000000"/>
          <w:sz w:val="28"/>
        </w:rPr>
        <w:t>
      2) «ЖҚҮ және ӘБ КБ» ММ – «Солтүстік Қазақстан облысының жұмыспен қамтуды үйлестіру және әлеуметтік бағдарламалар басқармасы» мемлекеттік мекемесі;</w:t>
      </w:r>
      <w:r>
        <w:br/>
      </w:r>
      <w:r>
        <w:rPr>
          <w:rFonts w:ascii="Times New Roman"/>
          <w:b w:val="false"/>
          <w:i w:val="false"/>
          <w:color w:val="000000"/>
          <w:sz w:val="28"/>
        </w:rPr>
        <w:t>
      3)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және олардың кіші жүйелері) (бұдан әрі – ҚФБ);</w:t>
      </w:r>
      <w:r>
        <w:br/>
      </w:r>
      <w:r>
        <w:rPr>
          <w:rFonts w:ascii="Times New Roman"/>
          <w:b w:val="false"/>
          <w:i w:val="false"/>
          <w:color w:val="000000"/>
          <w:sz w:val="28"/>
        </w:rPr>
        <w:t>
      4) Уәкілетті орган – «Мағжан Жұмабаев ауданының жұмыспен қамту және әлеуметтік бағдарламалар бөлімі» мемлекеттік мекемесі.</w:t>
      </w:r>
    </w:p>
    <w:bookmarkStart w:name="z115" w:id="45"/>
    <w:p>
      <w:pPr>
        <w:spacing w:after="0"/>
        <w:ind w:left="0"/>
        <w:jc w:val="left"/>
      </w:pPr>
      <w:r>
        <w:rPr>
          <w:rFonts w:ascii="Times New Roman"/>
          <w:b/>
          <w:i w:val="false"/>
          <w:color w:val="000000"/>
        </w:rPr>
        <w:t xml:space="preserve"> 
2. Жалпы ережелер</w:t>
      </w:r>
    </w:p>
    <w:bookmarkEnd w:id="45"/>
    <w:bookmarkStart w:name="z116" w:id="46"/>
    <w:p>
      <w:pPr>
        <w:spacing w:after="0"/>
        <w:ind w:left="0"/>
        <w:jc w:val="both"/>
      </w:pPr>
      <w:r>
        <w:rPr>
          <w:rFonts w:ascii="Times New Roman"/>
          <w:b w:val="false"/>
          <w:i w:val="false"/>
          <w:color w:val="000000"/>
          <w:sz w:val="28"/>
        </w:rPr>
        <w:t>      2. Мемлекеттік қызмет «Солтүстік Қазақстан облысы Мағжан Жұмабаев ауданының жұмыспен қамту және әлеуметтік бағдарламалар бөлімі» мемлекеттік мекемесімен көрсетіледі, мекенжайы: Солтүстік Қазақстан облысы, Булаев қаласы, Киреев көшесі, 15, электрондық пошта мекенжайы - ro_qumab@mail.online.kz, телефоны – 8-715-31-2-22-04, № 1 кабинет.</w:t>
      </w:r>
      <w:r>
        <w:br/>
      </w:r>
      <w:r>
        <w:rPr>
          <w:rFonts w:ascii="Times New Roman"/>
          <w:b w:val="false"/>
          <w:i w:val="false"/>
          <w:color w:val="000000"/>
          <w:sz w:val="28"/>
        </w:rPr>
        <w:t>
      3.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Мағжан Жұмабаев атындағы аудандық әкімдігінің 30.10.2012 </w:t>
      </w:r>
      <w:r>
        <w:rPr>
          <w:rFonts w:ascii="Times New Roman"/>
          <w:b w:val="false"/>
          <w:i w:val="false"/>
          <w:color w:val="000000"/>
          <w:sz w:val="28"/>
        </w:rPr>
        <w:t>N 472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және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жергілікті өкілді органдардың (мәслихаттардың) шешімдері негізінде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ro_qumab@mail.online.kz интернет-ресурстарында, уәкілетті органдардың стендттерде, ресми ақпарат көздерде болады.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әлеуметтік көмек тағайындау туралы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үшін жеке тұлғалардың санаттары жергілікті өкілді органдардың (мәслихаттардың) шешімі бойынша айқындалады.</w:t>
      </w:r>
    </w:p>
    <w:bookmarkEnd w:id="46"/>
    <w:bookmarkStart w:name="z121" w:id="47"/>
    <w:p>
      <w:pPr>
        <w:spacing w:after="0"/>
        <w:ind w:left="0"/>
        <w:jc w:val="left"/>
      </w:pPr>
      <w:r>
        <w:rPr>
          <w:rFonts w:ascii="Times New Roman"/>
          <w:b/>
          <w:i w:val="false"/>
          <w:color w:val="000000"/>
        </w:rPr>
        <w:t xml:space="preserve"> 
3. Мемлекеттік қызмет көрсету тәртібіне қойлатын талаптар</w:t>
      </w:r>
    </w:p>
    <w:bookmarkEnd w:id="47"/>
    <w:bookmarkStart w:name="z122" w:id="48"/>
    <w:p>
      <w:pPr>
        <w:spacing w:after="0"/>
        <w:ind w:left="0"/>
        <w:jc w:val="both"/>
      </w:pPr>
      <w:r>
        <w:rPr>
          <w:rFonts w:ascii="Times New Roman"/>
          <w:b w:val="false"/>
          <w:i w:val="false"/>
          <w:color w:val="000000"/>
          <w:sz w:val="28"/>
        </w:rPr>
        <w:t>      8. Мемлекеттік қызметті алуға қажетті нақты құжаттардың тізбесі жергілікті өкілді органдардың (мәслихаттардың) шешімдерінде айқындалады.</w:t>
      </w:r>
      <w:r>
        <w:br/>
      </w:r>
      <w:r>
        <w:rPr>
          <w:rFonts w:ascii="Times New Roman"/>
          <w:b w:val="false"/>
          <w:i w:val="false"/>
          <w:color w:val="000000"/>
          <w:sz w:val="28"/>
        </w:rPr>
        <w:t>
      9. Өтініштер нысандары уәкілетті органның күту залында орналастырылады немесе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мекен-жайы бойынша құжаттар қабылдайтын қызметкерлерде болады.</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қажетті толтырылған өтініш үлгілері және басқа құжаттар № 3 кабинетке уәкілетті органның мүгедектермен және ардагерлермен жұмыс жүргізу бойынша бас маманына тапсырылады.</w:t>
      </w:r>
      <w:r>
        <w:br/>
      </w:r>
      <w:r>
        <w:rPr>
          <w:rFonts w:ascii="Times New Roman"/>
          <w:b w:val="false"/>
          <w:i w:val="false"/>
          <w:color w:val="000000"/>
          <w:sz w:val="28"/>
        </w:rPr>
        <w:t>
      Жауапты тұлғалар кабинеттерінің нөмірлері туралы ақпарат мемлекеттік қызмет көрсету бойынша ақпараты орналастырылған уәкілетті органның стендінде орналастырылған.</w:t>
      </w:r>
      <w:r>
        <w:br/>
      </w:r>
      <w:r>
        <w:rPr>
          <w:rFonts w:ascii="Times New Roman"/>
          <w:b w:val="false"/>
          <w:i w:val="false"/>
          <w:color w:val="000000"/>
          <w:sz w:val="28"/>
        </w:rPr>
        <w:t>
</w:t>
      </w:r>
      <w:r>
        <w:rPr>
          <w:rFonts w:ascii="Times New Roman"/>
          <w:b w:val="false"/>
          <w:i w:val="false"/>
          <w:color w:val="000000"/>
          <w:sz w:val="28"/>
        </w:rPr>
        <w:t>
      11. Барлық қажетті құжаттар тапсырылғаннан кейін тұтынушыға, құжаттар қабылданған тұлғаның тегі және өз аты мен әкесінің атының бас әріптері жазылған, тіркелу және тұтынушының қызмет алған күні жазылған талон беріледі.</w:t>
      </w:r>
      <w:r>
        <w:br/>
      </w:r>
      <w:r>
        <w:rPr>
          <w:rFonts w:ascii="Times New Roman"/>
          <w:b w:val="false"/>
          <w:i w:val="false"/>
          <w:color w:val="000000"/>
          <w:sz w:val="28"/>
        </w:rPr>
        <w:t>
</w:t>
      </w:r>
      <w:r>
        <w:rPr>
          <w:rFonts w:ascii="Times New Roman"/>
          <w:b w:val="false"/>
          <w:i w:val="false"/>
          <w:color w:val="000000"/>
          <w:sz w:val="28"/>
        </w:rPr>
        <w:t>
      12. Әлеуметтік көмек көрсету үшін құжаттарды ресімдеу (ресімдеуден бас тарту) туралы хабарламаны беру және жеткізу тұрғылықты жері бойынша уәкілетті органға тұтынушының өзі келгенде, сондай-ақ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13. Тұтынушымен құжаттар тапсырылғанда толық емес және (немесе) жалған мәліметтердің ұсынылуы мемлекеттік қызмет көрсетуден бас тартуға (тоқтатуға) негіз болып табылады.</w:t>
      </w:r>
      <w:r>
        <w:br/>
      </w:r>
      <w:r>
        <w:rPr>
          <w:rFonts w:ascii="Times New Roman"/>
          <w:b w:val="false"/>
          <w:i w:val="false"/>
          <w:color w:val="000000"/>
          <w:sz w:val="28"/>
        </w:rPr>
        <w:t>
</w:t>
      </w:r>
      <w:r>
        <w:rPr>
          <w:rFonts w:ascii="Times New Roman"/>
          <w:b w:val="false"/>
          <w:i w:val="false"/>
          <w:color w:val="000000"/>
          <w:sz w:val="28"/>
        </w:rPr>
        <w:t>
      14. Мемлекеттік қызмет уәкілетті органның үй-жайында қабылдау кестесіне сәйкес: демалыс (сенбі, жексенбі) және мереке күндерін қоспағанда, күн сайын сағат 13.00-ден 14.00-ге дейін түскі үзіліспен сағат 9.00-ден 18.00-ге дейін күн сайын көрсетіледі. Қабылдау кезек тәртібінде жүзеге асырылады, алдын ала жазылусыз және тездетілген қызмет көрсетусіз.</w:t>
      </w:r>
      <w:r>
        <w:br/>
      </w:r>
      <w:r>
        <w:rPr>
          <w:rFonts w:ascii="Times New Roman"/>
          <w:b w:val="false"/>
          <w:i w:val="false"/>
          <w:color w:val="000000"/>
          <w:sz w:val="28"/>
        </w:rPr>
        <w:t>
</w:t>
      </w:r>
      <w:r>
        <w:rPr>
          <w:rFonts w:ascii="Times New Roman"/>
          <w:b w:val="false"/>
          <w:i w:val="false"/>
          <w:color w:val="000000"/>
          <w:sz w:val="28"/>
        </w:rPr>
        <w:t>
      15. Мемлекетті қызмет көрсету мерзімдері:</w:t>
      </w:r>
      <w:r>
        <w:br/>
      </w:r>
      <w:r>
        <w:rPr>
          <w:rFonts w:ascii="Times New Roman"/>
          <w:b w:val="false"/>
          <w:i w:val="false"/>
          <w:color w:val="000000"/>
          <w:sz w:val="28"/>
        </w:rPr>
        <w:t>
      1) осы стандарттың </w:t>
      </w:r>
      <w:r>
        <w:rPr>
          <w:rFonts w:ascii="Times New Roman"/>
          <w:b w:val="false"/>
          <w:i w:val="false"/>
          <w:color w:val="000000"/>
          <w:sz w:val="28"/>
        </w:rPr>
        <w:t>8-тармағында</w:t>
      </w:r>
      <w:r>
        <w:rPr>
          <w:rFonts w:ascii="Times New Roman"/>
          <w:b w:val="false"/>
          <w:i w:val="false"/>
          <w:color w:val="000000"/>
          <w:sz w:val="28"/>
        </w:rPr>
        <w:t xml:space="preserve"> белгіленген құжаттар тұтынушымен тапсырылғаннан кейін мемлекеттік қызмет көрсету мерзімдері 15 күнтізбелік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берілетін ең көп уақыты (талон алғанға дейін) – 30 минуттан аспайды;</w:t>
      </w:r>
      <w:r>
        <w:br/>
      </w:r>
      <w:r>
        <w:rPr>
          <w:rFonts w:ascii="Times New Roman"/>
          <w:b w:val="false"/>
          <w:i w:val="false"/>
          <w:color w:val="000000"/>
          <w:sz w:val="28"/>
        </w:rPr>
        <w:t>
      3) тұтынушыға өтініш берген күні сол жерде көрсетілетін мемлекеттік қызметті тұтынушыға қызмет көрсетудің рұқсат берілетін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16.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17. Уәкілетті органның үй-жайы қажетті құжаттарды дайындау үшін, үстелмен, орындықтармен, ақпараттық стендтермен жабдықталған, күту залы бар сондай-ақ үй-жайда мүмкіндіктері шектеулі тұтынушыларға қызмет көрсету үшін жағдайлар қарастырылған. Уәкілетті органның үй-жайы санитарлық-эпидемиологиялық нормаларға, ғимараттың қауіпсіздік талаптарына үйлесімді, күзетпен және өрт дабылымен жабдықталды.</w:t>
      </w:r>
      <w:r>
        <w:br/>
      </w:r>
      <w:r>
        <w:rPr>
          <w:rFonts w:ascii="Times New Roman"/>
          <w:b w:val="false"/>
          <w:i w:val="false"/>
          <w:color w:val="000000"/>
          <w:sz w:val="28"/>
        </w:rPr>
        <w:t>
</w:t>
      </w:r>
      <w:r>
        <w:rPr>
          <w:rFonts w:ascii="Times New Roman"/>
          <w:b w:val="false"/>
          <w:i w:val="false"/>
          <w:color w:val="000000"/>
          <w:sz w:val="28"/>
        </w:rPr>
        <w:t>
      18.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xml:space="preserve">
      1) тұтынушыға қызмет көрсету үшін ол белгіленген үлгідегі өтінішті және қажетті құжаттар тізбесін тапсырады; </w:t>
      </w:r>
      <w:r>
        <w:br/>
      </w:r>
      <w:r>
        <w:rPr>
          <w:rFonts w:ascii="Times New Roman"/>
          <w:b w:val="false"/>
          <w:i w:val="false"/>
          <w:color w:val="000000"/>
          <w:sz w:val="28"/>
        </w:rPr>
        <w:t>
      2) уәкілетті органның жауапты маман өтінішті журналда тіркейді, өтінішке кіріс нөмірін қояды, тұтынушыға талон береді және уәкілетті органның бастығына береді;</w:t>
      </w:r>
      <w:r>
        <w:br/>
      </w:r>
      <w:r>
        <w:rPr>
          <w:rFonts w:ascii="Times New Roman"/>
          <w:b w:val="false"/>
          <w:i w:val="false"/>
          <w:color w:val="000000"/>
          <w:sz w:val="28"/>
        </w:rPr>
        <w:t>
      3) уәкілетті органның бастығы келіп түскен құжатпен танысады және ардагерлермен және мүгедектермен жұмыс жүргізу бойынша бас маманына (бұдан әрі – бас маманға) жолдайды;</w:t>
      </w:r>
      <w:r>
        <w:br/>
      </w:r>
      <w:r>
        <w:rPr>
          <w:rFonts w:ascii="Times New Roman"/>
          <w:b w:val="false"/>
          <w:i w:val="false"/>
          <w:color w:val="000000"/>
          <w:sz w:val="28"/>
        </w:rPr>
        <w:t>
      4) уәкілетті органның бас маманы келіп түскен құжаттарды қарайды қызмет алуға тұтынушының құқығын анықтайды, тұтынушының деректерін электрондық деректер базасына енгізеді, «ЖҚҮ және ӘББ» ММ құжаттар топтамасын жолдау үшін ілеспе хатты әзірлейді;</w:t>
      </w:r>
      <w:r>
        <w:br/>
      </w:r>
      <w:r>
        <w:rPr>
          <w:rFonts w:ascii="Times New Roman"/>
          <w:b w:val="false"/>
          <w:i w:val="false"/>
          <w:color w:val="000000"/>
          <w:sz w:val="28"/>
        </w:rPr>
        <w:t>
      5) бас маман тұтынушыға қызмет көрсетуге есепке қою туралы хабарламаны немесе қызмет көрсетуден бас тарту туралы дәлелді жауапты (хабарлама) әзірлейді және қол қою үшін уәкілетті органның бастығына береді;</w:t>
      </w:r>
      <w:r>
        <w:br/>
      </w:r>
      <w:r>
        <w:rPr>
          <w:rFonts w:ascii="Times New Roman"/>
          <w:b w:val="false"/>
          <w:i w:val="false"/>
          <w:color w:val="000000"/>
          <w:sz w:val="28"/>
        </w:rPr>
        <w:t xml:space="preserve">
      6) уәкілетті органның бастығы қызмет көрсетуге есепке қою туралы хабарламаға немесе қызмет көрсетуден бас тарту туралы дәлелді жауапқа (хабарлама) қол қояды және мемлекеттік қызмет нәтижесін тұтынушыға беру үшін жауапты маманға береді. </w:t>
      </w:r>
      <w:r>
        <w:br/>
      </w:r>
      <w:r>
        <w:rPr>
          <w:rFonts w:ascii="Times New Roman"/>
          <w:b w:val="false"/>
          <w:i w:val="false"/>
          <w:color w:val="000000"/>
          <w:sz w:val="28"/>
        </w:rPr>
        <w:t>
      7) уәкілетті органның жауапты маман мемлекеттік қызмет нәтижесін береді: есепке қою туралы хабарламаны немесе қызмет көрсетуден бас тарту туралы дәлелді жауап (хабарлама).</w:t>
      </w:r>
    </w:p>
    <w:bookmarkEnd w:id="48"/>
    <w:bookmarkStart w:name="z132" w:id="49"/>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49"/>
    <w:bookmarkStart w:name="z133" w:id="50"/>
    <w:p>
      <w:pPr>
        <w:spacing w:after="0"/>
        <w:ind w:left="0"/>
        <w:jc w:val="both"/>
      </w:pPr>
      <w:r>
        <w:rPr>
          <w:rFonts w:ascii="Times New Roman"/>
          <w:b w:val="false"/>
          <w:i w:val="false"/>
          <w:color w:val="000000"/>
          <w:sz w:val="28"/>
        </w:rPr>
        <w:t>      19. Кіріс (оның ішінде электрондық) хат-хабарды рәсімдеу және тұтынушының сұранысын (мәлімдемені) қабылдау (тіркеу) тәртібі - Өтініш өтініштерді, азаматтардың өтініштерін тіркеу журналында тіркеледі, кіріс нөмірі беріледі, талон беріледі.</w:t>
      </w:r>
      <w:r>
        <w:br/>
      </w:r>
      <w:r>
        <w:rPr>
          <w:rFonts w:ascii="Times New Roman"/>
          <w:b w:val="false"/>
          <w:i w:val="false"/>
          <w:color w:val="000000"/>
          <w:sz w:val="28"/>
        </w:rPr>
        <w:t>
      20. Ақпараттық қауіпсіздігіне қойылатын талаптар:</w:t>
      </w:r>
      <w:r>
        <w:br/>
      </w:r>
      <w:r>
        <w:rPr>
          <w:rFonts w:ascii="Times New Roman"/>
          <w:b w:val="false"/>
          <w:i w:val="false"/>
          <w:color w:val="000000"/>
          <w:sz w:val="28"/>
        </w:rPr>
        <w:t>
      тұтынушы құжаттарының мазмұны туралы ақпаратты жасырын ұстау.</w:t>
      </w:r>
      <w:r>
        <w:br/>
      </w:r>
      <w:r>
        <w:rPr>
          <w:rFonts w:ascii="Times New Roman"/>
          <w:b w:val="false"/>
          <w:i w:val="false"/>
          <w:color w:val="000000"/>
          <w:sz w:val="28"/>
        </w:rPr>
        <w:t>
</w:t>
      </w:r>
      <w:r>
        <w:rPr>
          <w:rFonts w:ascii="Times New Roman"/>
          <w:b w:val="false"/>
          <w:i w:val="false"/>
          <w:color w:val="000000"/>
          <w:sz w:val="28"/>
        </w:rPr>
        <w:t>
      21. Мемлекеттік қызмет көрсету үдерісіне қатысатын ҚФБ:</w:t>
      </w:r>
      <w:r>
        <w:br/>
      </w:r>
      <w:r>
        <w:rPr>
          <w:rFonts w:ascii="Times New Roman"/>
          <w:b w:val="false"/>
          <w:i w:val="false"/>
          <w:color w:val="000000"/>
          <w:sz w:val="28"/>
        </w:rPr>
        <w:t>
      1) Уәкілетті органның бастығы;</w:t>
      </w:r>
      <w:r>
        <w:br/>
      </w:r>
      <w:r>
        <w:rPr>
          <w:rFonts w:ascii="Times New Roman"/>
          <w:b w:val="false"/>
          <w:i w:val="false"/>
          <w:color w:val="000000"/>
          <w:sz w:val="28"/>
        </w:rPr>
        <w:t xml:space="preserve">
      2) Уәкілетті органның мүгедектермен және ардагерлермен жұмыс жүргізу бойынша бас маманы; </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xml:space="preserve">
      4) ЖҚҮ және ӘББ лауазымдық тұлғалар. </w:t>
      </w:r>
      <w:r>
        <w:br/>
      </w:r>
      <w:r>
        <w:rPr>
          <w:rFonts w:ascii="Times New Roman"/>
          <w:b w:val="false"/>
          <w:i w:val="false"/>
          <w:color w:val="000000"/>
          <w:sz w:val="28"/>
        </w:rPr>
        <w:t>
</w:t>
      </w:r>
      <w:r>
        <w:rPr>
          <w:rFonts w:ascii="Times New Roman"/>
          <w:b w:val="false"/>
          <w:i w:val="false"/>
          <w:color w:val="000000"/>
          <w:sz w:val="28"/>
        </w:rPr>
        <w:t>
      22.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орындау мерзімін көрсетумен әкімшілік іс-әрекеттердің (рәсімдердің, функциялардың операциялардың)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23. Мемлекеттік қызмет және (ҚФБ көрсету үрдісінде) әкімшілік іс-әрекеттердің логикалық реттілігін көрсетуші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24. Мемлекеттік қызмет көрсету үшін қажетті құжаттардың нысандары, үлгі-қалыптары осы регламенттің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50"/>
    <w:bookmarkStart w:name="z138" w:id="51"/>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 </w:t>
      </w:r>
    </w:p>
    <w:bookmarkEnd w:id="51"/>
    <w:bookmarkStart w:name="z139" w:id="52"/>
    <w:p>
      <w:pPr>
        <w:spacing w:after="0"/>
        <w:ind w:left="0"/>
        <w:jc w:val="both"/>
      </w:pPr>
      <w:r>
        <w:rPr>
          <w:rFonts w:ascii="Times New Roman"/>
          <w:b w:val="false"/>
          <w:i w:val="false"/>
          <w:color w:val="000000"/>
          <w:sz w:val="28"/>
        </w:rPr>
        <w:t>      25. Көрсетілген қызметтерге жауапты тұлға уәкілетті органның бастығы, уәкілетті органның жауапты лауазымдық тұлғалары, (бұдан әрі – лауазымдық тұлғалар).</w:t>
      </w:r>
      <w:r>
        <w:br/>
      </w:r>
      <w:r>
        <w:rPr>
          <w:rFonts w:ascii="Times New Roman"/>
          <w:b w:val="false"/>
          <w:i w:val="false"/>
          <w:color w:val="000000"/>
          <w:sz w:val="28"/>
        </w:rPr>
        <w:t>
      Лауазымды тұлғалар Қазақстан Республикасының заңнамасымен қарастырылған тәртібіне сәйкес мемлекеттік қызмет көрсетудің сапасы мен тиімділігі үшін, сондай-ақ мемлекеттік қызмет көрсету барысында олармен қабылданған шешімдері мен іс-әрекеттері (іс-әрекетсіздігі), үшін белгіленген мерзімдерде мемлекеттік қызмет көрсетуді іске асыруға жауапты болады.</w:t>
      </w:r>
      <w:r>
        <w:br/>
      </w:r>
      <w:r>
        <w:rPr>
          <w:rFonts w:ascii="Times New Roman"/>
          <w:b w:val="false"/>
          <w:i w:val="false"/>
          <w:color w:val="000000"/>
          <w:sz w:val="28"/>
        </w:rPr>
        <w:t>
      Көрсетілген мемлекеттік қызметтің нәтижелерімен келіспеген жағдайда шағым осы мемлекеттік қызмет көрсетуді ұйымдастыруға жауапты жоғары тұрған уәкілетті органның басшысы ЖҚҮ және ӘББ ММ бастығына беріледі, әдепсіз қызмет көрсету жағдайда шағым уәкілетті органның бастығына беріледі нөмірі уәкілетті органның стендінде көрсетілген, атауы, жұмыс кестесі, заңды мекенжайы, телефоны осы регламенттің </w:t>
      </w:r>
      <w:r>
        <w:rPr>
          <w:rFonts w:ascii="Times New Roman"/>
          <w:b w:val="false"/>
          <w:i w:val="false"/>
          <w:color w:val="000000"/>
          <w:sz w:val="28"/>
        </w:rPr>
        <w:t>2т</w:t>
      </w:r>
      <w:r>
        <w:rPr>
          <w:rFonts w:ascii="Times New Roman"/>
          <w:b w:val="false"/>
          <w:i w:val="false"/>
          <w:color w:val="000000"/>
          <w:sz w:val="28"/>
        </w:rPr>
        <w:t>. және </w:t>
      </w:r>
      <w:r>
        <w:rPr>
          <w:rFonts w:ascii="Times New Roman"/>
          <w:b w:val="false"/>
          <w:i w:val="false"/>
          <w:color w:val="000000"/>
          <w:sz w:val="28"/>
        </w:rPr>
        <w:t>14т</w:t>
      </w:r>
      <w:r>
        <w:rPr>
          <w:rFonts w:ascii="Times New Roman"/>
          <w:b w:val="false"/>
          <w:i w:val="false"/>
          <w:color w:val="000000"/>
          <w:sz w:val="28"/>
        </w:rPr>
        <w:t>. Көрсетілген.</w:t>
      </w:r>
      <w:r>
        <w:br/>
      </w:r>
      <w:r>
        <w:rPr>
          <w:rFonts w:ascii="Times New Roman"/>
          <w:b w:val="false"/>
          <w:i w:val="false"/>
          <w:color w:val="000000"/>
          <w:sz w:val="28"/>
        </w:rPr>
        <w:t>
</w:t>
      </w:r>
      <w:r>
        <w:rPr>
          <w:rFonts w:ascii="Times New Roman"/>
          <w:b w:val="false"/>
          <w:i w:val="false"/>
          <w:color w:val="000000"/>
          <w:sz w:val="28"/>
        </w:rPr>
        <w:t>
      26. Мемлекеттік қызмет нәтижесімен келіспеген жағдайда тұтынушы заңнамамен белгіленген тәртіпте сотқа шағымдауға құқылы.</w:t>
      </w:r>
      <w:r>
        <w:br/>
      </w:r>
      <w:r>
        <w:rPr>
          <w:rFonts w:ascii="Times New Roman"/>
          <w:b w:val="false"/>
          <w:i w:val="false"/>
          <w:color w:val="000000"/>
          <w:sz w:val="28"/>
        </w:rPr>
        <w:t>
      Жазбаша өтінішпен арызданған тұлғаға берілген шағымға жауап алу датасы мен уақыты, өтінішті қарау тәртібі туралы білуге болатын тұлғалардың байланыс телефондары көрсетілген талон беріледі.</w:t>
      </w:r>
    </w:p>
    <w:bookmarkEnd w:id="52"/>
    <w:bookmarkStart w:name="z141" w:id="53"/>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1-қосымшасы</w:t>
      </w:r>
      <w:r>
        <w:br/>
      </w:r>
      <w:r>
        <w:rPr>
          <w:rFonts w:ascii="Times New Roman"/>
          <w:b w:val="false"/>
          <w:i w:val="false"/>
          <w:color w:val="000000"/>
          <w:sz w:val="28"/>
        </w:rPr>
        <w:t>
«Жергiлiктi өкiлетті органдардың</w:t>
      </w:r>
      <w:r>
        <w:br/>
      </w:r>
      <w:r>
        <w:rPr>
          <w:rFonts w:ascii="Times New Roman"/>
          <w:b w:val="false"/>
          <w:i w:val="false"/>
          <w:color w:val="000000"/>
          <w:sz w:val="28"/>
        </w:rPr>
        <w:t>
шешiмдерi бойынша мұқтаж азаматтардың</w:t>
      </w:r>
      <w:r>
        <w:br/>
      </w:r>
      <w:r>
        <w:rPr>
          <w:rFonts w:ascii="Times New Roman"/>
          <w:b w:val="false"/>
          <w:i w:val="false"/>
          <w:color w:val="000000"/>
          <w:sz w:val="28"/>
        </w:rPr>
        <w:t>
жеке санаттарына әлеуметтiк көмек</w:t>
      </w:r>
      <w:r>
        <w:br/>
      </w:r>
      <w:r>
        <w:rPr>
          <w:rFonts w:ascii="Times New Roman"/>
          <w:b w:val="false"/>
          <w:i w:val="false"/>
          <w:color w:val="000000"/>
          <w:sz w:val="28"/>
        </w:rPr>
        <w:t>
тағайындау және төлеу»</w:t>
      </w:r>
    </w:p>
    <w:bookmarkEnd w:id="53"/>
    <w:p>
      <w:pPr>
        <w:spacing w:after="0"/>
        <w:ind w:left="0"/>
        <w:jc w:val="left"/>
      </w:pPr>
      <w:r>
        <w:rPr>
          <w:rFonts w:ascii="Times New Roman"/>
          <w:b/>
          <w:i w:val="false"/>
          <w:color w:val="000000"/>
        </w:rPr>
        <w:t xml:space="preserve"> 1. Кестесі.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2506"/>
        <w:gridCol w:w="1653"/>
        <w:gridCol w:w="1544"/>
        <w:gridCol w:w="1435"/>
        <w:gridCol w:w="1522"/>
        <w:gridCol w:w="1064"/>
        <w:gridCol w:w="2136"/>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(барысының жұмыс ағымының) іс-әрекеті</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(әрекеттің,</w:t>
            </w:r>
            <w:r>
              <w:br/>
            </w:r>
            <w:r>
              <w:rPr>
                <w:rFonts w:ascii="Times New Roman"/>
                <w:b w:val="false"/>
                <w:i w:val="false"/>
                <w:color w:val="000000"/>
                <w:sz w:val="20"/>
              </w:rPr>
              <w:t>
жұмыс ағымы</w:t>
            </w:r>
            <w:r>
              <w:br/>
            </w:r>
            <w:r>
              <w:rPr>
                <w:rFonts w:ascii="Times New Roman"/>
                <w:b w:val="false"/>
                <w:i w:val="false"/>
                <w:color w:val="000000"/>
                <w:sz w:val="20"/>
              </w:rPr>
              <w:t>
ның) N</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 жа</w:t>
            </w:r>
            <w:r>
              <w:br/>
            </w:r>
            <w:r>
              <w:rPr>
                <w:rFonts w:ascii="Times New Roman"/>
                <w:b w:val="false"/>
                <w:i w:val="false"/>
                <w:color w:val="000000"/>
                <w:sz w:val="20"/>
              </w:rPr>
              <w:t>
уапты</w:t>
            </w:r>
            <w:r>
              <w:br/>
            </w:r>
            <w:r>
              <w:rPr>
                <w:rFonts w:ascii="Times New Roman"/>
                <w:b w:val="false"/>
                <w:i w:val="false"/>
                <w:color w:val="000000"/>
                <w:sz w:val="20"/>
              </w:rPr>
              <w:t>
маманы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басты</w:t>
            </w:r>
            <w:r>
              <w:br/>
            </w:r>
            <w:r>
              <w:rPr>
                <w:rFonts w:ascii="Times New Roman"/>
                <w:b w:val="false"/>
                <w:i w:val="false"/>
                <w:color w:val="000000"/>
                <w:sz w:val="20"/>
              </w:rPr>
              <w:t>
ғы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 жа</w:t>
            </w:r>
            <w:r>
              <w:br/>
            </w:r>
            <w:r>
              <w:rPr>
                <w:rFonts w:ascii="Times New Roman"/>
                <w:b w:val="false"/>
                <w:i w:val="false"/>
                <w:color w:val="000000"/>
                <w:sz w:val="20"/>
              </w:rPr>
              <w:t>
уапты</w:t>
            </w:r>
            <w:r>
              <w:br/>
            </w:r>
            <w:r>
              <w:rPr>
                <w:rFonts w:ascii="Times New Roman"/>
                <w:b w:val="false"/>
                <w:i w:val="false"/>
                <w:color w:val="000000"/>
                <w:sz w:val="20"/>
              </w:rPr>
              <w:t>
маманы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w:t>
            </w:r>
            <w:r>
              <w:br/>
            </w:r>
            <w:r>
              <w:rPr>
                <w:rFonts w:ascii="Times New Roman"/>
                <w:b w:val="false"/>
                <w:i w:val="false"/>
                <w:color w:val="000000"/>
                <w:sz w:val="20"/>
              </w:rPr>
              <w:t>
ті</w:t>
            </w:r>
            <w:r>
              <w:br/>
            </w:r>
            <w:r>
              <w:rPr>
                <w:rFonts w:ascii="Times New Roman"/>
                <w:b w:val="false"/>
                <w:i w:val="false"/>
                <w:color w:val="000000"/>
                <w:sz w:val="20"/>
              </w:rPr>
              <w:t>
ор</w:t>
            </w:r>
            <w:r>
              <w:br/>
            </w:r>
            <w:r>
              <w:rPr>
                <w:rFonts w:ascii="Times New Roman"/>
                <w:b w:val="false"/>
                <w:i w:val="false"/>
                <w:color w:val="000000"/>
                <w:sz w:val="20"/>
              </w:rPr>
              <w:t>
ган</w:t>
            </w:r>
            <w:r>
              <w:br/>
            </w:r>
            <w:r>
              <w:rPr>
                <w:rFonts w:ascii="Times New Roman"/>
                <w:b w:val="false"/>
                <w:i w:val="false"/>
                <w:color w:val="000000"/>
                <w:sz w:val="20"/>
              </w:rPr>
              <w:t>
ның</w:t>
            </w:r>
            <w:r>
              <w:br/>
            </w:r>
            <w:r>
              <w:rPr>
                <w:rFonts w:ascii="Times New Roman"/>
                <w:b w:val="false"/>
                <w:i w:val="false"/>
                <w:color w:val="000000"/>
                <w:sz w:val="20"/>
              </w:rPr>
              <w:t>
бас</w:t>
            </w:r>
            <w:r>
              <w:br/>
            </w:r>
            <w:r>
              <w:rPr>
                <w:rFonts w:ascii="Times New Roman"/>
                <w:b w:val="false"/>
                <w:i w:val="false"/>
                <w:color w:val="000000"/>
                <w:sz w:val="20"/>
              </w:rPr>
              <w:t>
мама</w:t>
            </w:r>
            <w:r>
              <w:br/>
            </w:r>
            <w:r>
              <w:rPr>
                <w:rFonts w:ascii="Times New Roman"/>
                <w:b w:val="false"/>
                <w:i w:val="false"/>
                <w:color w:val="000000"/>
                <w:sz w:val="20"/>
              </w:rPr>
              <w:t>
ны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бас</w:t>
            </w:r>
            <w:r>
              <w:br/>
            </w:r>
            <w:r>
              <w:rPr>
                <w:rFonts w:ascii="Times New Roman"/>
                <w:b w:val="false"/>
                <w:i w:val="false"/>
                <w:color w:val="000000"/>
                <w:sz w:val="20"/>
              </w:rPr>
              <w:t>
маманы</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(үдерістің,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олар</w:t>
            </w:r>
            <w:r>
              <w:br/>
            </w:r>
            <w:r>
              <w:rPr>
                <w:rFonts w:ascii="Times New Roman"/>
                <w:b w:val="false"/>
                <w:i w:val="false"/>
                <w:color w:val="000000"/>
                <w:sz w:val="20"/>
              </w:rPr>
              <w:t>
дың сипатта</w:t>
            </w:r>
            <w:r>
              <w:br/>
            </w:r>
            <w:r>
              <w:rPr>
                <w:rFonts w:ascii="Times New Roman"/>
                <w:b w:val="false"/>
                <w:i w:val="false"/>
                <w:color w:val="000000"/>
                <w:sz w:val="20"/>
              </w:rPr>
              <w:t>
масы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w:t>
            </w:r>
            <w:r>
              <w:br/>
            </w:r>
            <w:r>
              <w:rPr>
                <w:rFonts w:ascii="Times New Roman"/>
                <w:b w:val="false"/>
                <w:i w:val="false"/>
                <w:color w:val="000000"/>
                <w:sz w:val="20"/>
              </w:rPr>
              <w:t>
қажетті</w:t>
            </w:r>
            <w:r>
              <w:br/>
            </w:r>
            <w:r>
              <w:rPr>
                <w:rFonts w:ascii="Times New Roman"/>
                <w:b w:val="false"/>
                <w:i w:val="false"/>
                <w:color w:val="000000"/>
                <w:sz w:val="20"/>
              </w:rPr>
              <w:t>
құжат</w:t>
            </w:r>
            <w:r>
              <w:br/>
            </w:r>
            <w:r>
              <w:rPr>
                <w:rFonts w:ascii="Times New Roman"/>
                <w:b w:val="false"/>
                <w:i w:val="false"/>
                <w:color w:val="000000"/>
                <w:sz w:val="20"/>
              </w:rPr>
              <w:t>
тармен</w:t>
            </w:r>
            <w:r>
              <w:br/>
            </w:r>
            <w:r>
              <w:rPr>
                <w:rFonts w:ascii="Times New Roman"/>
                <w:b w:val="false"/>
                <w:i w:val="false"/>
                <w:color w:val="000000"/>
                <w:sz w:val="20"/>
              </w:rPr>
              <w:t>
өтініш қабыл</w:t>
            </w:r>
            <w:r>
              <w:br/>
            </w:r>
            <w:r>
              <w:rPr>
                <w:rFonts w:ascii="Times New Roman"/>
                <w:b w:val="false"/>
                <w:i w:val="false"/>
                <w:color w:val="000000"/>
                <w:sz w:val="20"/>
              </w:rPr>
              <w:t>
дау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w:t>
            </w:r>
            <w:r>
              <w:br/>
            </w:r>
            <w:r>
              <w:rPr>
                <w:rFonts w:ascii="Times New Roman"/>
                <w:b w:val="false"/>
                <w:i w:val="false"/>
                <w:color w:val="000000"/>
                <w:sz w:val="20"/>
              </w:rPr>
              <w:t>
тардың</w:t>
            </w:r>
            <w:r>
              <w:br/>
            </w:r>
            <w:r>
              <w:rPr>
                <w:rFonts w:ascii="Times New Roman"/>
                <w:b w:val="false"/>
                <w:i w:val="false"/>
                <w:color w:val="000000"/>
                <w:sz w:val="20"/>
              </w:rPr>
              <w:t>
жазба</w:t>
            </w:r>
            <w:r>
              <w:br/>
            </w:r>
            <w:r>
              <w:rPr>
                <w:rFonts w:ascii="Times New Roman"/>
                <w:b w:val="false"/>
                <w:i w:val="false"/>
                <w:color w:val="000000"/>
                <w:sz w:val="20"/>
              </w:rPr>
              <w:t>
ша үн</w:t>
            </w:r>
            <w:r>
              <w:br/>
            </w:r>
            <w:r>
              <w:rPr>
                <w:rFonts w:ascii="Times New Roman"/>
                <w:b w:val="false"/>
                <w:i w:val="false"/>
                <w:color w:val="000000"/>
                <w:sz w:val="20"/>
              </w:rPr>
              <w:t>
деулер</w:t>
            </w:r>
            <w:r>
              <w:br/>
            </w:r>
            <w:r>
              <w:rPr>
                <w:rFonts w:ascii="Times New Roman"/>
                <w:b w:val="false"/>
                <w:i w:val="false"/>
                <w:color w:val="000000"/>
                <w:sz w:val="20"/>
              </w:rPr>
              <w:t>
ді тір</w:t>
            </w:r>
            <w:r>
              <w:br/>
            </w:r>
            <w:r>
              <w:rPr>
                <w:rFonts w:ascii="Times New Roman"/>
                <w:b w:val="false"/>
                <w:i w:val="false"/>
                <w:color w:val="000000"/>
                <w:sz w:val="20"/>
              </w:rPr>
              <w:t>
кеу</w:t>
            </w:r>
            <w:r>
              <w:br/>
            </w:r>
            <w:r>
              <w:rPr>
                <w:rFonts w:ascii="Times New Roman"/>
                <w:b w:val="false"/>
                <w:i w:val="false"/>
                <w:color w:val="000000"/>
                <w:sz w:val="20"/>
              </w:rPr>
              <w:t>
және</w:t>
            </w:r>
            <w:r>
              <w:br/>
            </w:r>
            <w:r>
              <w:rPr>
                <w:rFonts w:ascii="Times New Roman"/>
                <w:b w:val="false"/>
                <w:i w:val="false"/>
                <w:color w:val="000000"/>
                <w:sz w:val="20"/>
              </w:rPr>
              <w:t>
есеп</w:t>
            </w:r>
            <w:r>
              <w:br/>
            </w:r>
            <w:r>
              <w:rPr>
                <w:rFonts w:ascii="Times New Roman"/>
                <w:b w:val="false"/>
                <w:i w:val="false"/>
                <w:color w:val="000000"/>
                <w:sz w:val="20"/>
              </w:rPr>
              <w:t>
теу журна</w:t>
            </w:r>
            <w:r>
              <w:br/>
            </w:r>
            <w:r>
              <w:rPr>
                <w:rFonts w:ascii="Times New Roman"/>
                <w:b w:val="false"/>
                <w:i w:val="false"/>
                <w:color w:val="000000"/>
                <w:sz w:val="20"/>
              </w:rPr>
              <w:t>
лында</w:t>
            </w:r>
            <w:r>
              <w:br/>
            </w:r>
            <w:r>
              <w:rPr>
                <w:rFonts w:ascii="Times New Roman"/>
                <w:b w:val="false"/>
                <w:i w:val="false"/>
                <w:color w:val="000000"/>
                <w:sz w:val="20"/>
              </w:rPr>
              <w:t>
өтініш</w:t>
            </w:r>
            <w:r>
              <w:br/>
            </w:r>
            <w:r>
              <w:rPr>
                <w:rFonts w:ascii="Times New Roman"/>
                <w:b w:val="false"/>
                <w:i w:val="false"/>
                <w:color w:val="000000"/>
                <w:sz w:val="20"/>
              </w:rPr>
              <w:t>
терді</w:t>
            </w:r>
            <w:r>
              <w:br/>
            </w:r>
            <w:r>
              <w:rPr>
                <w:rFonts w:ascii="Times New Roman"/>
                <w:b w:val="false"/>
                <w:i w:val="false"/>
                <w:color w:val="000000"/>
                <w:sz w:val="20"/>
              </w:rPr>
              <w:t>
тіркеу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ке бұ</w:t>
            </w:r>
            <w:r>
              <w:br/>
            </w:r>
            <w:r>
              <w:rPr>
                <w:rFonts w:ascii="Times New Roman"/>
                <w:b w:val="false"/>
                <w:i w:val="false"/>
                <w:color w:val="000000"/>
                <w:sz w:val="20"/>
              </w:rPr>
              <w:t>
рышта</w:t>
            </w:r>
            <w:r>
              <w:br/>
            </w:r>
            <w:r>
              <w:rPr>
                <w:rFonts w:ascii="Times New Roman"/>
                <w:b w:val="false"/>
                <w:i w:val="false"/>
                <w:color w:val="000000"/>
                <w:sz w:val="20"/>
              </w:rPr>
              <w:t>
ма қою</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тардың</w:t>
            </w:r>
            <w:r>
              <w:br/>
            </w:r>
            <w:r>
              <w:rPr>
                <w:rFonts w:ascii="Times New Roman"/>
                <w:b w:val="false"/>
                <w:i w:val="false"/>
                <w:color w:val="000000"/>
                <w:sz w:val="20"/>
              </w:rPr>
              <w:t>
толық</w:t>
            </w:r>
            <w:r>
              <w:br/>
            </w:r>
            <w:r>
              <w:rPr>
                <w:rFonts w:ascii="Times New Roman"/>
                <w:b w:val="false"/>
                <w:i w:val="false"/>
                <w:color w:val="000000"/>
                <w:sz w:val="20"/>
              </w:rPr>
              <w:t>
топта</w:t>
            </w:r>
            <w:r>
              <w:br/>
            </w:r>
            <w:r>
              <w:rPr>
                <w:rFonts w:ascii="Times New Roman"/>
                <w:b w:val="false"/>
                <w:i w:val="false"/>
                <w:color w:val="000000"/>
                <w:sz w:val="20"/>
              </w:rPr>
              <w:t>
масы</w:t>
            </w:r>
            <w:r>
              <w:br/>
            </w:r>
            <w:r>
              <w:rPr>
                <w:rFonts w:ascii="Times New Roman"/>
                <w:b w:val="false"/>
                <w:i w:val="false"/>
                <w:color w:val="000000"/>
                <w:sz w:val="20"/>
              </w:rPr>
              <w:t>
мен</w:t>
            </w:r>
            <w:r>
              <w:br/>
            </w:r>
            <w:r>
              <w:rPr>
                <w:rFonts w:ascii="Times New Roman"/>
                <w:b w:val="false"/>
                <w:i w:val="false"/>
                <w:color w:val="000000"/>
                <w:sz w:val="20"/>
              </w:rPr>
              <w:t>
орында</w:t>
            </w:r>
            <w:r>
              <w:br/>
            </w:r>
            <w:r>
              <w:rPr>
                <w:rFonts w:ascii="Times New Roman"/>
                <w:b w:val="false"/>
                <w:i w:val="false"/>
                <w:color w:val="000000"/>
                <w:sz w:val="20"/>
              </w:rPr>
              <w:t>
луға</w:t>
            </w:r>
            <w:r>
              <w:br/>
            </w:r>
            <w:r>
              <w:rPr>
                <w:rFonts w:ascii="Times New Roman"/>
                <w:b w:val="false"/>
                <w:i w:val="false"/>
                <w:color w:val="000000"/>
                <w:sz w:val="20"/>
              </w:rPr>
              <w:t>
тапсы</w:t>
            </w:r>
            <w:r>
              <w:br/>
            </w:r>
            <w:r>
              <w:rPr>
                <w:rFonts w:ascii="Times New Roman"/>
                <w:b w:val="false"/>
                <w:i w:val="false"/>
                <w:color w:val="000000"/>
                <w:sz w:val="20"/>
              </w:rPr>
              <w:t>
ру</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ды</w:t>
            </w:r>
            <w:r>
              <w:br/>
            </w:r>
            <w:r>
              <w:rPr>
                <w:rFonts w:ascii="Times New Roman"/>
                <w:b w:val="false"/>
                <w:i w:val="false"/>
                <w:color w:val="000000"/>
                <w:sz w:val="20"/>
              </w:rPr>
              <w:t>
өң</w:t>
            </w:r>
            <w:r>
              <w:br/>
            </w:r>
            <w:r>
              <w:rPr>
                <w:rFonts w:ascii="Times New Roman"/>
                <w:b w:val="false"/>
                <w:i w:val="false"/>
                <w:color w:val="000000"/>
                <w:sz w:val="20"/>
              </w:rPr>
              <w:t>
деу</w:t>
            </w:r>
            <w:r>
              <w:br/>
            </w:r>
            <w:r>
              <w:rPr>
                <w:rFonts w:ascii="Times New Roman"/>
                <w:b w:val="false"/>
                <w:i w:val="false"/>
                <w:color w:val="000000"/>
                <w:sz w:val="20"/>
              </w:rPr>
              <w:t>
жө</w:t>
            </w:r>
            <w:r>
              <w:br/>
            </w:r>
            <w:r>
              <w:rPr>
                <w:rFonts w:ascii="Times New Roman"/>
                <w:b w:val="false"/>
                <w:i w:val="false"/>
                <w:color w:val="000000"/>
                <w:sz w:val="20"/>
              </w:rPr>
              <w:t>
нін</w:t>
            </w:r>
            <w:r>
              <w:br/>
            </w:r>
            <w:r>
              <w:rPr>
                <w:rFonts w:ascii="Times New Roman"/>
                <w:b w:val="false"/>
                <w:i w:val="false"/>
                <w:color w:val="000000"/>
                <w:sz w:val="20"/>
              </w:rPr>
              <w:t>
дегі</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ты</w:t>
            </w:r>
            <w:r>
              <w:br/>
            </w:r>
            <w:r>
              <w:rPr>
                <w:rFonts w:ascii="Times New Roman"/>
                <w:b w:val="false"/>
                <w:i w:val="false"/>
                <w:color w:val="000000"/>
                <w:sz w:val="20"/>
              </w:rPr>
              <w:t>
ұйым</w:t>
            </w:r>
            <w:r>
              <w:br/>
            </w:r>
            <w:r>
              <w:rPr>
                <w:rFonts w:ascii="Times New Roman"/>
                <w:b w:val="false"/>
                <w:i w:val="false"/>
                <w:color w:val="000000"/>
                <w:sz w:val="20"/>
              </w:rPr>
              <w:t>
дас</w:t>
            </w:r>
            <w:r>
              <w:br/>
            </w:r>
            <w:r>
              <w:rPr>
                <w:rFonts w:ascii="Times New Roman"/>
                <w:b w:val="false"/>
                <w:i w:val="false"/>
                <w:color w:val="000000"/>
                <w:sz w:val="20"/>
              </w:rPr>
              <w:t>
тыру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қарас</w:t>
            </w:r>
            <w:r>
              <w:br/>
            </w:r>
            <w:r>
              <w:rPr>
                <w:rFonts w:ascii="Times New Roman"/>
                <w:b w:val="false"/>
                <w:i w:val="false"/>
                <w:color w:val="000000"/>
                <w:sz w:val="20"/>
              </w:rPr>
              <w:t>
тыру, ЖІ</w:t>
            </w:r>
            <w:r>
              <w:br/>
            </w:r>
            <w:r>
              <w:rPr>
                <w:rFonts w:ascii="Times New Roman"/>
                <w:b w:val="false"/>
                <w:i w:val="false"/>
                <w:color w:val="000000"/>
                <w:sz w:val="20"/>
              </w:rPr>
              <w:t>
құрасты</w:t>
            </w:r>
            <w:r>
              <w:br/>
            </w:r>
            <w:r>
              <w:rPr>
                <w:rFonts w:ascii="Times New Roman"/>
                <w:b w:val="false"/>
                <w:i w:val="false"/>
                <w:color w:val="000000"/>
                <w:sz w:val="20"/>
              </w:rPr>
              <w:t>
ру, элек</w:t>
            </w:r>
            <w:r>
              <w:br/>
            </w:r>
            <w:r>
              <w:rPr>
                <w:rFonts w:ascii="Times New Roman"/>
                <w:b w:val="false"/>
                <w:i w:val="false"/>
                <w:color w:val="000000"/>
                <w:sz w:val="20"/>
              </w:rPr>
              <w:t>
трондық</w:t>
            </w:r>
            <w:r>
              <w:br/>
            </w:r>
            <w:r>
              <w:rPr>
                <w:rFonts w:ascii="Times New Roman"/>
                <w:b w:val="false"/>
                <w:i w:val="false"/>
                <w:color w:val="000000"/>
                <w:sz w:val="20"/>
              </w:rPr>
              <w:t>
деректер</w:t>
            </w:r>
            <w:r>
              <w:br/>
            </w:r>
            <w:r>
              <w:rPr>
                <w:rFonts w:ascii="Times New Roman"/>
                <w:b w:val="false"/>
                <w:i w:val="false"/>
                <w:color w:val="000000"/>
                <w:sz w:val="20"/>
              </w:rPr>
              <w:t>
базасына</w:t>
            </w:r>
            <w:r>
              <w:br/>
            </w:r>
            <w:r>
              <w:rPr>
                <w:rFonts w:ascii="Times New Roman"/>
                <w:b w:val="false"/>
                <w:i w:val="false"/>
                <w:color w:val="000000"/>
                <w:sz w:val="20"/>
              </w:rPr>
              <w:t>
өтініш</w:t>
            </w:r>
            <w:r>
              <w:br/>
            </w:r>
            <w:r>
              <w:rPr>
                <w:rFonts w:ascii="Times New Roman"/>
                <w:b w:val="false"/>
                <w:i w:val="false"/>
                <w:color w:val="000000"/>
                <w:sz w:val="20"/>
              </w:rPr>
              <w:t>
берушінің</w:t>
            </w:r>
            <w:r>
              <w:br/>
            </w:r>
            <w:r>
              <w:rPr>
                <w:rFonts w:ascii="Times New Roman"/>
                <w:b w:val="false"/>
                <w:i w:val="false"/>
                <w:color w:val="000000"/>
                <w:sz w:val="20"/>
              </w:rPr>
              <w:t>
деректер</w:t>
            </w:r>
            <w:r>
              <w:br/>
            </w:r>
            <w:r>
              <w:rPr>
                <w:rFonts w:ascii="Times New Roman"/>
                <w:b w:val="false"/>
                <w:i w:val="false"/>
                <w:color w:val="000000"/>
                <w:sz w:val="20"/>
              </w:rPr>
              <w:t>
ді енгі</w:t>
            </w:r>
            <w:r>
              <w:br/>
            </w:r>
            <w:r>
              <w:rPr>
                <w:rFonts w:ascii="Times New Roman"/>
                <w:b w:val="false"/>
                <w:i w:val="false"/>
                <w:color w:val="000000"/>
                <w:sz w:val="20"/>
              </w:rPr>
              <w:t>
зу. Төлем</w:t>
            </w:r>
            <w:r>
              <w:br/>
            </w:r>
            <w:r>
              <w:rPr>
                <w:rFonts w:ascii="Times New Roman"/>
                <w:b w:val="false"/>
                <w:i w:val="false"/>
                <w:color w:val="000000"/>
                <w:sz w:val="20"/>
              </w:rPr>
              <w:t>
ге тізім</w:t>
            </w:r>
            <w:r>
              <w:br/>
            </w:r>
            <w:r>
              <w:rPr>
                <w:rFonts w:ascii="Times New Roman"/>
                <w:b w:val="false"/>
                <w:i w:val="false"/>
                <w:color w:val="000000"/>
                <w:sz w:val="20"/>
              </w:rPr>
              <w:t>
дерді</w:t>
            </w:r>
            <w:r>
              <w:br/>
            </w:r>
            <w:r>
              <w:rPr>
                <w:rFonts w:ascii="Times New Roman"/>
                <w:b w:val="false"/>
                <w:i w:val="false"/>
                <w:color w:val="000000"/>
                <w:sz w:val="20"/>
              </w:rPr>
              <w:t>
даярлау</w:t>
            </w:r>
            <w:r>
              <w:br/>
            </w:r>
            <w:r>
              <w:rPr>
                <w:rFonts w:ascii="Times New Roman"/>
                <w:b w:val="false"/>
                <w:i w:val="false"/>
                <w:color w:val="000000"/>
                <w:sz w:val="20"/>
              </w:rPr>
              <w:t>
және</w:t>
            </w:r>
            <w:r>
              <w:br/>
            </w:r>
            <w:r>
              <w:rPr>
                <w:rFonts w:ascii="Times New Roman"/>
                <w:b w:val="false"/>
                <w:i w:val="false"/>
                <w:color w:val="000000"/>
                <w:sz w:val="20"/>
              </w:rPr>
              <w:t>
өтініш</w:t>
            </w:r>
            <w:r>
              <w:br/>
            </w:r>
            <w:r>
              <w:rPr>
                <w:rFonts w:ascii="Times New Roman"/>
                <w:b w:val="false"/>
                <w:i w:val="false"/>
                <w:color w:val="000000"/>
                <w:sz w:val="20"/>
              </w:rPr>
              <w:t>
берушіге</w:t>
            </w:r>
            <w:r>
              <w:br/>
            </w:r>
            <w:r>
              <w:rPr>
                <w:rFonts w:ascii="Times New Roman"/>
                <w:b w:val="false"/>
                <w:i w:val="false"/>
                <w:color w:val="000000"/>
                <w:sz w:val="20"/>
              </w:rPr>
              <w:t>
хабарлама</w:t>
            </w:r>
            <w:r>
              <w:br/>
            </w:r>
            <w:r>
              <w:rPr>
                <w:rFonts w:ascii="Times New Roman"/>
                <w:b w:val="false"/>
                <w:i w:val="false"/>
                <w:color w:val="000000"/>
                <w:sz w:val="20"/>
              </w:rPr>
              <w:t>
жобасын</w:t>
            </w:r>
            <w:r>
              <w:br/>
            </w:r>
            <w:r>
              <w:rPr>
                <w:rFonts w:ascii="Times New Roman"/>
                <w:b w:val="false"/>
                <w:i w:val="false"/>
                <w:color w:val="000000"/>
                <w:sz w:val="20"/>
              </w:rPr>
              <w:t>
әзірлеу</w:t>
            </w:r>
          </w:p>
        </w:tc>
      </w:tr>
      <w:tr>
        <w:trPr>
          <w:trHeight w:val="1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 ұйым</w:t>
            </w:r>
            <w:r>
              <w:br/>
            </w:r>
            <w:r>
              <w:rPr>
                <w:rFonts w:ascii="Times New Roman"/>
                <w:b w:val="false"/>
                <w:i w:val="false"/>
                <w:color w:val="000000"/>
                <w:sz w:val="20"/>
              </w:rPr>
              <w:t>
дастыру-бас</w:t>
            </w:r>
            <w:r>
              <w:br/>
            </w:r>
            <w:r>
              <w:rPr>
                <w:rFonts w:ascii="Times New Roman"/>
                <w:b w:val="false"/>
                <w:i w:val="false"/>
                <w:color w:val="000000"/>
                <w:sz w:val="20"/>
              </w:rPr>
              <w:t>
қаратын</w:t>
            </w:r>
            <w:r>
              <w:br/>
            </w:r>
            <w:r>
              <w:rPr>
                <w:rFonts w:ascii="Times New Roman"/>
                <w:b w:val="false"/>
                <w:i w:val="false"/>
                <w:color w:val="000000"/>
                <w:sz w:val="20"/>
              </w:rPr>
              <w:t>
шешімі)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қабыл</w:t>
            </w:r>
            <w:r>
              <w:br/>
            </w:r>
            <w:r>
              <w:rPr>
                <w:rFonts w:ascii="Times New Roman"/>
                <w:b w:val="false"/>
                <w:i w:val="false"/>
                <w:color w:val="000000"/>
                <w:sz w:val="20"/>
              </w:rPr>
              <w:t>
дау жө</w:t>
            </w:r>
            <w:r>
              <w:br/>
            </w:r>
            <w:r>
              <w:rPr>
                <w:rFonts w:ascii="Times New Roman"/>
                <w:b w:val="false"/>
                <w:i w:val="false"/>
                <w:color w:val="000000"/>
                <w:sz w:val="20"/>
              </w:rPr>
              <w:t>
ніндегі</w:t>
            </w:r>
            <w:r>
              <w:br/>
            </w:r>
            <w:r>
              <w:rPr>
                <w:rFonts w:ascii="Times New Roman"/>
                <w:b w:val="false"/>
                <w:i w:val="false"/>
                <w:color w:val="000000"/>
                <w:sz w:val="20"/>
              </w:rPr>
              <w:t>
талон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r>
              <w:br/>
            </w:r>
            <w:r>
              <w:rPr>
                <w:rFonts w:ascii="Times New Roman"/>
                <w:b w:val="false"/>
                <w:i w:val="false"/>
                <w:color w:val="000000"/>
                <w:sz w:val="20"/>
              </w:rPr>
              <w:t>
нөмі</w:t>
            </w:r>
            <w:r>
              <w:br/>
            </w:r>
            <w:r>
              <w:rPr>
                <w:rFonts w:ascii="Times New Roman"/>
                <w:b w:val="false"/>
                <w:i w:val="false"/>
                <w:color w:val="000000"/>
                <w:sz w:val="20"/>
              </w:rPr>
              <w:t>
рін</w:t>
            </w:r>
            <w:r>
              <w:br/>
            </w:r>
            <w:r>
              <w:rPr>
                <w:rFonts w:ascii="Times New Roman"/>
                <w:b w:val="false"/>
                <w:i w:val="false"/>
                <w:color w:val="000000"/>
                <w:sz w:val="20"/>
              </w:rPr>
              <w:t>
беру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w:t>
            </w:r>
            <w:r>
              <w:br/>
            </w:r>
            <w:r>
              <w:rPr>
                <w:rFonts w:ascii="Times New Roman"/>
                <w:b w:val="false"/>
                <w:i w:val="false"/>
                <w:color w:val="000000"/>
                <w:sz w:val="20"/>
              </w:rPr>
              <w:t>
алу ту</w:t>
            </w:r>
            <w:r>
              <w:br/>
            </w:r>
            <w:r>
              <w:rPr>
                <w:rFonts w:ascii="Times New Roman"/>
                <w:b w:val="false"/>
                <w:i w:val="false"/>
                <w:color w:val="000000"/>
                <w:sz w:val="20"/>
              </w:rPr>
              <w:t>
ралы</w:t>
            </w:r>
            <w:r>
              <w:br/>
            </w:r>
            <w:r>
              <w:rPr>
                <w:rFonts w:ascii="Times New Roman"/>
                <w:b w:val="false"/>
                <w:i w:val="false"/>
                <w:color w:val="000000"/>
                <w:sz w:val="20"/>
              </w:rPr>
              <w:t>
орын</w:t>
            </w:r>
            <w:r>
              <w:br/>
            </w:r>
            <w:r>
              <w:rPr>
                <w:rFonts w:ascii="Times New Roman"/>
                <w:b w:val="false"/>
                <w:i w:val="false"/>
                <w:color w:val="000000"/>
                <w:sz w:val="20"/>
              </w:rPr>
              <w:t>
даушы</w:t>
            </w:r>
            <w:r>
              <w:br/>
            </w:r>
            <w:r>
              <w:rPr>
                <w:rFonts w:ascii="Times New Roman"/>
                <w:b w:val="false"/>
                <w:i w:val="false"/>
                <w:color w:val="000000"/>
                <w:sz w:val="20"/>
              </w:rPr>
              <w:t>
ның</w:t>
            </w:r>
            <w:r>
              <w:br/>
            </w:r>
            <w:r>
              <w:rPr>
                <w:rFonts w:ascii="Times New Roman"/>
                <w:b w:val="false"/>
                <w:i w:val="false"/>
                <w:color w:val="000000"/>
                <w:sz w:val="20"/>
              </w:rPr>
              <w:t>
белгі</w:t>
            </w:r>
            <w:r>
              <w:br/>
            </w:r>
            <w:r>
              <w:rPr>
                <w:rFonts w:ascii="Times New Roman"/>
                <w:b w:val="false"/>
                <w:i w:val="false"/>
                <w:color w:val="000000"/>
                <w:sz w:val="20"/>
              </w:rPr>
              <w:t>
сі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w:t>
            </w:r>
            <w:r>
              <w:br/>
            </w:r>
            <w:r>
              <w:rPr>
                <w:rFonts w:ascii="Times New Roman"/>
                <w:b w:val="false"/>
                <w:i w:val="false"/>
                <w:color w:val="000000"/>
                <w:sz w:val="20"/>
              </w:rPr>
              <w:t>
рыш</w:t>
            </w:r>
            <w:r>
              <w:br/>
            </w:r>
            <w:r>
              <w:rPr>
                <w:rFonts w:ascii="Times New Roman"/>
                <w:b w:val="false"/>
                <w:i w:val="false"/>
                <w:color w:val="000000"/>
                <w:sz w:val="20"/>
              </w:rPr>
              <w:t>
тама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ның жоба</w:t>
            </w:r>
            <w:r>
              <w:br/>
            </w:r>
            <w:r>
              <w:rPr>
                <w:rFonts w:ascii="Times New Roman"/>
                <w:b w:val="false"/>
                <w:i w:val="false"/>
                <w:color w:val="000000"/>
                <w:sz w:val="20"/>
              </w:rPr>
              <w:t>
сы, төлем</w:t>
            </w:r>
            <w:r>
              <w:br/>
            </w:r>
            <w:r>
              <w:rPr>
                <w:rFonts w:ascii="Times New Roman"/>
                <w:b w:val="false"/>
                <w:i w:val="false"/>
                <w:color w:val="000000"/>
                <w:sz w:val="20"/>
              </w:rPr>
              <w:t>
ге тізім</w:t>
            </w:r>
            <w:r>
              <w:br/>
            </w:r>
            <w:r>
              <w:rPr>
                <w:rFonts w:ascii="Times New Roman"/>
                <w:b w:val="false"/>
                <w:i w:val="false"/>
                <w:color w:val="000000"/>
                <w:sz w:val="20"/>
              </w:rPr>
              <w:t>
дер</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 ішінде</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w:t>
            </w:r>
            <w:r>
              <w:br/>
            </w:r>
            <w:r>
              <w:rPr>
                <w:rFonts w:ascii="Times New Roman"/>
                <w:b w:val="false"/>
                <w:i w:val="false"/>
                <w:color w:val="000000"/>
                <w:sz w:val="20"/>
              </w:rPr>
              <w:t>
ішінде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w:t>
            </w:r>
            <w:r>
              <w:br/>
            </w:r>
            <w:r>
              <w:rPr>
                <w:rFonts w:ascii="Times New Roman"/>
                <w:b w:val="false"/>
                <w:i w:val="false"/>
                <w:color w:val="000000"/>
                <w:sz w:val="20"/>
              </w:rPr>
              <w:t>
ішінде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w:t>
            </w:r>
            <w:r>
              <w:br/>
            </w:r>
            <w:r>
              <w:rPr>
                <w:rFonts w:ascii="Times New Roman"/>
                <w:b w:val="false"/>
                <w:i w:val="false"/>
                <w:color w:val="000000"/>
                <w:sz w:val="20"/>
              </w:rPr>
              <w:t>
де</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 ішінде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307"/>
        <w:gridCol w:w="2822"/>
        <w:gridCol w:w="2420"/>
        <w:gridCol w:w="3182"/>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(әрекеттің,</w:t>
            </w:r>
            <w:r>
              <w:br/>
            </w:r>
            <w:r>
              <w:rPr>
                <w:rFonts w:ascii="Times New Roman"/>
                <w:b w:val="false"/>
                <w:i w:val="false"/>
                <w:color w:val="000000"/>
                <w:sz w:val="20"/>
              </w:rPr>
              <w:t>
жұмыс ағымының)</w:t>
            </w:r>
            <w:r>
              <w:br/>
            </w:r>
            <w:r>
              <w:rPr>
                <w:rFonts w:ascii="Times New Roman"/>
                <w:b w:val="false"/>
                <w:i w:val="false"/>
                <w:color w:val="000000"/>
                <w:sz w:val="20"/>
              </w:rPr>
              <w:t>
N</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бойынша бас маман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көрсетуге есепке қою туралы хабарламаны немесе қызмет көрсетуден бас тарту туралы дәлелді жауап (хабарлама), қол қою үшін бастыққа береді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 туралы хабарламаға немесе қызмет көрсетуден бас тарту туралы дәлелді жауапқа (хабарлама) қол қою</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 туралы хабарламаны немесе қызмет көрсетуден бас тарту туралы дәлелді жауап (хабарлама) беру</w:t>
            </w:r>
          </w:p>
        </w:tc>
      </w:tr>
      <w:tr>
        <w:trPr>
          <w:trHeight w:val="15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дастыру-басқара</w:t>
            </w:r>
            <w:r>
              <w:br/>
            </w:r>
            <w:r>
              <w:rPr>
                <w:rFonts w:ascii="Times New Roman"/>
                <w:b w:val="false"/>
                <w:i w:val="false"/>
                <w:color w:val="000000"/>
                <w:sz w:val="20"/>
              </w:rPr>
              <w:t>
тын шешімі)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 туралы хабарлама немесе қызмет көрсетуден бас тарту туралы дәлелді жауап (хабарлама)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Тағайындау туралы хабарламаға немесе қызмет көрсетуден бас тарту туралы дәлелді жауапқа (хабарлама) қол қою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нәтижесін беру</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аспауы қажет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42" w:id="54"/>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2-қосымшасы</w:t>
      </w:r>
      <w:r>
        <w:br/>
      </w:r>
      <w:r>
        <w:rPr>
          <w:rFonts w:ascii="Times New Roman"/>
          <w:b w:val="false"/>
          <w:i w:val="false"/>
          <w:color w:val="000000"/>
          <w:sz w:val="28"/>
        </w:rPr>
        <w:t>
«Жергiлiктi өкiлетті органдардың</w:t>
      </w:r>
      <w:r>
        <w:br/>
      </w:r>
      <w:r>
        <w:rPr>
          <w:rFonts w:ascii="Times New Roman"/>
          <w:b w:val="false"/>
          <w:i w:val="false"/>
          <w:color w:val="000000"/>
          <w:sz w:val="28"/>
        </w:rPr>
        <w:t>
шешiмдерi бойынша мұқтаж азаматтардың</w:t>
      </w:r>
      <w:r>
        <w:br/>
      </w:r>
      <w:r>
        <w:rPr>
          <w:rFonts w:ascii="Times New Roman"/>
          <w:b w:val="false"/>
          <w:i w:val="false"/>
          <w:color w:val="000000"/>
          <w:sz w:val="28"/>
        </w:rPr>
        <w:t>
жеке санаттарына әлеуметтiк көмек</w:t>
      </w:r>
      <w:r>
        <w:br/>
      </w:r>
      <w:r>
        <w:rPr>
          <w:rFonts w:ascii="Times New Roman"/>
          <w:b w:val="false"/>
          <w:i w:val="false"/>
          <w:color w:val="000000"/>
          <w:sz w:val="28"/>
        </w:rPr>
        <w:t>
тағайындау және төлеу»</w:t>
      </w:r>
    </w:p>
    <w:bookmarkEnd w:id="54"/>
    <w:p>
      <w:pPr>
        <w:spacing w:after="0"/>
        <w:ind w:left="0"/>
        <w:jc w:val="left"/>
      </w:pPr>
      <w:r>
        <w:rPr>
          <w:rFonts w:ascii="Times New Roman"/>
          <w:b/>
          <w:i w:val="false"/>
          <w:color w:val="000000"/>
        </w:rPr>
        <w:t xml:space="preserve"> Әкімшілік іс-әрекеттердің логикалық реттілігі арасындағы өзара байланысын сипаттаушы сызбалар</w:t>
      </w:r>
    </w:p>
    <w:p>
      <w:pPr>
        <w:spacing w:after="0"/>
        <w:ind w:left="0"/>
        <w:jc w:val="both"/>
      </w:pPr>
      <w:r>
        <w:drawing>
          <wp:inline distT="0" distB="0" distL="0" distR="0">
            <wp:extent cx="9283700" cy="920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283700" cy="9207500"/>
                    </a:xfrm>
                    <a:prstGeom prst="rect">
                      <a:avLst/>
                    </a:prstGeom>
                  </pic:spPr>
                </pic:pic>
              </a:graphicData>
            </a:graphic>
          </wp:inline>
        </w:drawing>
      </w:r>
    </w:p>
    <w:bookmarkStart w:name="z143" w:id="55"/>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3-қосымшасы</w:t>
      </w:r>
      <w:r>
        <w:br/>
      </w:r>
      <w:r>
        <w:rPr>
          <w:rFonts w:ascii="Times New Roman"/>
          <w:b w:val="false"/>
          <w:i w:val="false"/>
          <w:color w:val="000000"/>
          <w:sz w:val="28"/>
        </w:rPr>
        <w:t>
«Жергiлiктi өкiлетті органдардың</w:t>
      </w:r>
      <w:r>
        <w:br/>
      </w:r>
      <w:r>
        <w:rPr>
          <w:rFonts w:ascii="Times New Roman"/>
          <w:b w:val="false"/>
          <w:i w:val="false"/>
          <w:color w:val="000000"/>
          <w:sz w:val="28"/>
        </w:rPr>
        <w:t>
шешiмдерi бойынша мұқтаж азаматтардың</w:t>
      </w:r>
      <w:r>
        <w:br/>
      </w:r>
      <w:r>
        <w:rPr>
          <w:rFonts w:ascii="Times New Roman"/>
          <w:b w:val="false"/>
          <w:i w:val="false"/>
          <w:color w:val="000000"/>
          <w:sz w:val="28"/>
        </w:rPr>
        <w:t>
жеке санаттарына әлеуметтiк көмек</w:t>
      </w:r>
      <w:r>
        <w:br/>
      </w:r>
      <w:r>
        <w:rPr>
          <w:rFonts w:ascii="Times New Roman"/>
          <w:b w:val="false"/>
          <w:i w:val="false"/>
          <w:color w:val="000000"/>
          <w:sz w:val="28"/>
        </w:rPr>
        <w:t>
тағайындау және төлеу»</w:t>
      </w:r>
    </w:p>
    <w:bookmarkEnd w:id="55"/>
    <w:p>
      <w:pPr>
        <w:spacing w:after="0"/>
        <w:ind w:left="0"/>
        <w:jc w:val="both"/>
      </w:pPr>
      <w:r>
        <w:rPr>
          <w:rFonts w:ascii="Times New Roman"/>
          <w:b w:val="false"/>
          <w:i w:val="false"/>
          <w:color w:val="000000"/>
          <w:sz w:val="28"/>
        </w:rPr>
        <w:t>Жұмыспен қамту және әлеуметтік</w:t>
      </w:r>
      <w:r>
        <w:br/>
      </w:r>
      <w:r>
        <w:rPr>
          <w:rFonts w:ascii="Times New Roman"/>
          <w:b w:val="false"/>
          <w:i w:val="false"/>
          <w:color w:val="000000"/>
          <w:sz w:val="28"/>
        </w:rPr>
        <w:t>
Бағдарламалар бөлімінің бастығы</w:t>
      </w:r>
      <w:r>
        <w:br/>
      </w:r>
      <w:r>
        <w:rPr>
          <w:rFonts w:ascii="Times New Roman"/>
          <w:b w:val="false"/>
          <w:i w:val="false"/>
          <w:color w:val="000000"/>
          <w:sz w:val="28"/>
        </w:rPr>
        <w:t>
_______________________</w:t>
      </w:r>
      <w:r>
        <w:br/>
      </w: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Тегі _____________________________________________________</w:t>
      </w:r>
      <w:r>
        <w:br/>
      </w:r>
      <w:r>
        <w:rPr>
          <w:rFonts w:ascii="Times New Roman"/>
          <w:b w:val="false"/>
          <w:i w:val="false"/>
          <w:color w:val="000000"/>
          <w:sz w:val="28"/>
        </w:rPr>
        <w:t>
      Аты _________________________________________________________</w:t>
      </w:r>
      <w:r>
        <w:br/>
      </w:r>
      <w:r>
        <w:rPr>
          <w:rFonts w:ascii="Times New Roman"/>
          <w:b w:val="false"/>
          <w:i w:val="false"/>
          <w:color w:val="000000"/>
          <w:sz w:val="28"/>
        </w:rPr>
        <w:t>
      Әкесінің аты _______________________________________________</w:t>
      </w:r>
      <w:r>
        <w:br/>
      </w:r>
      <w:r>
        <w:rPr>
          <w:rFonts w:ascii="Times New Roman"/>
          <w:b w:val="false"/>
          <w:i w:val="false"/>
          <w:color w:val="000000"/>
          <w:sz w:val="28"/>
        </w:rPr>
        <w:t>
      Мәртебе _____________________________________________________</w:t>
      </w:r>
      <w:r>
        <w:br/>
      </w:r>
      <w:r>
        <w:rPr>
          <w:rFonts w:ascii="Times New Roman"/>
          <w:b w:val="false"/>
          <w:i w:val="false"/>
          <w:color w:val="000000"/>
          <w:sz w:val="28"/>
        </w:rPr>
        <w:t>
      Мекен-жайы_ __________________________________________________</w:t>
      </w:r>
      <w:r>
        <w:br/>
      </w:r>
      <w:r>
        <w:rPr>
          <w:rFonts w:ascii="Times New Roman"/>
          <w:b w:val="false"/>
          <w:i w:val="false"/>
          <w:color w:val="000000"/>
          <w:sz w:val="28"/>
        </w:rPr>
        <w:t>
      СТН __________________________________________________________</w:t>
      </w:r>
      <w:r>
        <w:br/>
      </w:r>
      <w:r>
        <w:rPr>
          <w:rFonts w:ascii="Times New Roman"/>
          <w:b w:val="false"/>
          <w:i w:val="false"/>
          <w:color w:val="000000"/>
          <w:sz w:val="28"/>
        </w:rPr>
        <w:t>
      Есеп-шотының көрсеткіші _____________________________________</w:t>
      </w:r>
      <w:r>
        <w:br/>
      </w:r>
      <w:r>
        <w:rPr>
          <w:rFonts w:ascii="Times New Roman"/>
          <w:b w:val="false"/>
          <w:i w:val="false"/>
          <w:color w:val="000000"/>
          <w:sz w:val="28"/>
        </w:rPr>
        <w:t>
      ___________________________________________________ бөлімшесінде</w:t>
      </w:r>
      <w:r>
        <w:br/>
      </w:r>
      <w:r>
        <w:rPr>
          <w:rFonts w:ascii="Times New Roman"/>
          <w:b w:val="false"/>
          <w:i w:val="false"/>
          <w:color w:val="000000"/>
          <w:sz w:val="28"/>
        </w:rPr>
        <w:t>
      Азық-түліктен қаймақ-майын алуға маған атаулы әлеуметтік көмек тағайындауға өтінемін</w:t>
      </w:r>
      <w:r>
        <w:br/>
      </w:r>
      <w:r>
        <w:rPr>
          <w:rFonts w:ascii="Times New Roman"/>
          <w:b w:val="false"/>
          <w:i w:val="false"/>
          <w:color w:val="000000"/>
          <w:sz w:val="28"/>
        </w:rPr>
        <w:t>
      Қосымша ___ парақ.</w:t>
      </w:r>
    </w:p>
    <w:p>
      <w:pPr>
        <w:spacing w:after="0"/>
        <w:ind w:left="0"/>
        <w:jc w:val="both"/>
      </w:pPr>
      <w:r>
        <w:rPr>
          <w:rFonts w:ascii="Times New Roman"/>
          <w:b w:val="false"/>
          <w:i w:val="false"/>
          <w:color w:val="000000"/>
          <w:sz w:val="28"/>
        </w:rPr>
        <w:t>      20 __жылдың «____»_________ ______________________________</w:t>
      </w:r>
      <w:r>
        <w:br/>
      </w: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Өтініш қабылданды</w:t>
      </w:r>
      <w:r>
        <w:br/>
      </w:r>
      <w:r>
        <w:rPr>
          <w:rFonts w:ascii="Times New Roman"/>
          <w:b w:val="false"/>
          <w:i w:val="false"/>
          <w:color w:val="000000"/>
          <w:sz w:val="28"/>
        </w:rPr>
        <w:t>
      20 __ жылдың «____» _________ _______________________________</w:t>
      </w:r>
    </w:p>
    <w:p>
      <w:pPr>
        <w:spacing w:after="0"/>
        <w:ind w:left="0"/>
        <w:jc w:val="both"/>
      </w:pPr>
      <w:r>
        <w:rPr>
          <w:rFonts w:ascii="Times New Roman"/>
          <w:b w:val="false"/>
          <w:i w:val="false"/>
          <w:color w:val="000000"/>
          <w:sz w:val="28"/>
        </w:rPr>
        <w:t>      (құжаттар қабылданған тұлғаның ТАЖ және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(үзіп алу сызығы)</w:t>
      </w:r>
    </w:p>
    <w:p>
      <w:pPr>
        <w:spacing w:after="0"/>
        <w:ind w:left="0"/>
        <w:jc w:val="both"/>
      </w:pPr>
      <w:r>
        <w:rPr>
          <w:rFonts w:ascii="Times New Roman"/>
          <w:b w:val="false"/>
          <w:i w:val="false"/>
          <w:color w:val="000000"/>
          <w:sz w:val="28"/>
        </w:rPr>
        <w:t>      «Мағжан Жұмабаев ауданының жұмыспен қамту және әлеуметтік бағдарламалар бөлімі» ММ ___________________________________ азаматшаның 20__жылдың «___» ________ өтініш және қоса берілген құжаттадры барлығы ____ дана болатын қабылданды. Өтініш берген күннен бастап 15 күн өткен соң Сізге азық-түлік қаймақ-майын алу үшін атаулы әлеуметтік көмек тағайындауы немесе бас тарту жөніндегі хабарланады.</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Құжаттар қабылдаған тұлғаның ТАЖ</w:t>
      </w:r>
    </w:p>
    <w:bookmarkStart w:name="z144" w:id="56"/>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4-қосымшасы</w:t>
      </w:r>
      <w:r>
        <w:br/>
      </w:r>
      <w:r>
        <w:rPr>
          <w:rFonts w:ascii="Times New Roman"/>
          <w:b w:val="false"/>
          <w:i w:val="false"/>
          <w:color w:val="000000"/>
          <w:sz w:val="28"/>
        </w:rPr>
        <w:t>
«Жергiлiктi өкiлетті органдардың</w:t>
      </w:r>
      <w:r>
        <w:br/>
      </w:r>
      <w:r>
        <w:rPr>
          <w:rFonts w:ascii="Times New Roman"/>
          <w:b w:val="false"/>
          <w:i w:val="false"/>
          <w:color w:val="000000"/>
          <w:sz w:val="28"/>
        </w:rPr>
        <w:t>
шешiмдерi бойынша мұқтаж азаматтардың</w:t>
      </w:r>
      <w:r>
        <w:br/>
      </w:r>
      <w:r>
        <w:rPr>
          <w:rFonts w:ascii="Times New Roman"/>
          <w:b w:val="false"/>
          <w:i w:val="false"/>
          <w:color w:val="000000"/>
          <w:sz w:val="28"/>
        </w:rPr>
        <w:t>
жеке санаттарына әлеуметтiк көмек</w:t>
      </w:r>
      <w:r>
        <w:br/>
      </w:r>
      <w:r>
        <w:rPr>
          <w:rFonts w:ascii="Times New Roman"/>
          <w:b w:val="false"/>
          <w:i w:val="false"/>
          <w:color w:val="000000"/>
          <w:sz w:val="28"/>
        </w:rPr>
        <w:t>
тағайындау және төлеу»</w:t>
      </w:r>
    </w:p>
    <w:bookmarkEnd w:id="56"/>
    <w:p>
      <w:pPr>
        <w:spacing w:after="0"/>
        <w:ind w:left="0"/>
        <w:jc w:val="left"/>
      </w:pPr>
      <w:r>
        <w:rPr>
          <w:rFonts w:ascii="Times New Roman"/>
          <w:b/>
          <w:i w:val="false"/>
          <w:color w:val="000000"/>
        </w:rPr>
        <w:t xml:space="preserve"> Хабарлама 1</w:t>
      </w:r>
    </w:p>
    <w:p>
      <w:pPr>
        <w:spacing w:after="0"/>
        <w:ind w:left="0"/>
        <w:jc w:val="both"/>
      </w:pPr>
      <w:r>
        <w:rPr>
          <w:rFonts w:ascii="Times New Roman"/>
          <w:b w:val="false"/>
          <w:i w:val="false"/>
          <w:color w:val="000000"/>
          <w:sz w:val="28"/>
        </w:rPr>
        <w:t>      Құрметті ______________________________________________________</w:t>
      </w:r>
    </w:p>
    <w:p>
      <w:pPr>
        <w:spacing w:after="0"/>
        <w:ind w:left="0"/>
        <w:jc w:val="both"/>
      </w:pPr>
      <w:r>
        <w:rPr>
          <w:rFonts w:ascii="Times New Roman"/>
          <w:b w:val="false"/>
          <w:i w:val="false"/>
          <w:color w:val="000000"/>
          <w:sz w:val="28"/>
        </w:rPr>
        <w:t>      «Мағжан Жұмабаев ауданының жұмыспен қамту және әлеуметтік бағдарламалар бөлімі» ММ хабарлайды Сізге қосымша тамақтану алу үшін сомасы _____ теңгені құрайтын қосымша тамақтануға әлеуметтік көмек тағайындалды.</w:t>
      </w:r>
      <w:r>
        <w:br/>
      </w:r>
      <w:r>
        <w:rPr>
          <w:rFonts w:ascii="Times New Roman"/>
          <w:b w:val="false"/>
          <w:i w:val="false"/>
          <w:color w:val="000000"/>
          <w:sz w:val="28"/>
        </w:rPr>
        <w:t>
      Төлем 20 ___ ж. «_____»_________ 20 ___г «_____»__________дейін жүргізіледі.</w:t>
      </w:r>
    </w:p>
    <w:p>
      <w:pPr>
        <w:spacing w:after="0"/>
        <w:ind w:left="0"/>
        <w:jc w:val="both"/>
      </w:pPr>
      <w:r>
        <w:rPr>
          <w:rFonts w:ascii="Times New Roman"/>
          <w:b w:val="false"/>
          <w:i w:val="false"/>
          <w:color w:val="000000"/>
          <w:sz w:val="28"/>
        </w:rPr>
        <w:t>      Бөлім бастығы ___________ _______________________</w:t>
      </w:r>
      <w:r>
        <w:br/>
      </w:r>
      <w:r>
        <w:rPr>
          <w:rFonts w:ascii="Times New Roman"/>
          <w:b w:val="false"/>
          <w:i w:val="false"/>
          <w:color w:val="000000"/>
          <w:sz w:val="28"/>
        </w:rPr>
        <w:t>
                       (қолы)              ТАЖ</w:t>
      </w:r>
    </w:p>
    <w:p>
      <w:pPr>
        <w:spacing w:after="0"/>
        <w:ind w:left="0"/>
        <w:jc w:val="left"/>
      </w:pPr>
      <w:r>
        <w:rPr>
          <w:rFonts w:ascii="Times New Roman"/>
          <w:b/>
          <w:i w:val="false"/>
          <w:color w:val="000000"/>
        </w:rPr>
        <w:t xml:space="preserve"> 2 хабарлама</w:t>
      </w:r>
    </w:p>
    <w:p>
      <w:pPr>
        <w:spacing w:after="0"/>
        <w:ind w:left="0"/>
        <w:jc w:val="both"/>
      </w:pPr>
      <w:r>
        <w:rPr>
          <w:rFonts w:ascii="Times New Roman"/>
          <w:b w:val="false"/>
          <w:i w:val="false"/>
          <w:color w:val="000000"/>
          <w:sz w:val="28"/>
        </w:rPr>
        <w:t>      Құрметті ______________________________________________________</w:t>
      </w:r>
    </w:p>
    <w:p>
      <w:pPr>
        <w:spacing w:after="0"/>
        <w:ind w:left="0"/>
        <w:jc w:val="both"/>
      </w:pPr>
      <w:r>
        <w:rPr>
          <w:rFonts w:ascii="Times New Roman"/>
          <w:b w:val="false"/>
          <w:i w:val="false"/>
          <w:color w:val="000000"/>
          <w:sz w:val="28"/>
        </w:rPr>
        <w:t>      «Мағжан Жұмабаев ауданының жұмыспен қамту және әлеуметтік бағдарламалар бөлімі» ММ хабарлайды __________________________________________________________ байланысты</w:t>
      </w:r>
      <w:r>
        <w:br/>
      </w:r>
      <w:r>
        <w:rPr>
          <w:rFonts w:ascii="Times New Roman"/>
          <w:b w:val="false"/>
          <w:i w:val="false"/>
          <w:color w:val="000000"/>
          <w:sz w:val="28"/>
        </w:rPr>
        <w:t>
                      (себеп көрсету)</w:t>
      </w:r>
    </w:p>
    <w:p>
      <w:pPr>
        <w:spacing w:after="0"/>
        <w:ind w:left="0"/>
        <w:jc w:val="both"/>
      </w:pPr>
      <w:r>
        <w:rPr>
          <w:rFonts w:ascii="Times New Roman"/>
          <w:b w:val="false"/>
          <w:i w:val="false"/>
          <w:color w:val="000000"/>
          <w:sz w:val="28"/>
        </w:rPr>
        <w:t>      Сізге қосымша тамақтану алу үшін әлеуметтік көмек тағайындаудан бас тартылды.</w:t>
      </w:r>
    </w:p>
    <w:p>
      <w:pPr>
        <w:spacing w:after="0"/>
        <w:ind w:left="0"/>
        <w:jc w:val="both"/>
      </w:pPr>
      <w:r>
        <w:rPr>
          <w:rFonts w:ascii="Times New Roman"/>
          <w:b w:val="false"/>
          <w:i w:val="false"/>
          <w:color w:val="000000"/>
          <w:sz w:val="28"/>
        </w:rPr>
        <w:t>      Бөлім бастығы ___________ __________________________</w:t>
      </w:r>
      <w:r>
        <w:br/>
      </w:r>
      <w:r>
        <w:rPr>
          <w:rFonts w:ascii="Times New Roman"/>
          <w:b w:val="false"/>
          <w:i w:val="false"/>
          <w:color w:val="000000"/>
          <w:sz w:val="28"/>
        </w:rPr>
        <w:t>
                        (қолы)             ТАЖ</w:t>
      </w:r>
    </w:p>
    <w:bookmarkStart w:name="z145" w:id="57"/>
    <w:p>
      <w:pPr>
        <w:spacing w:after="0"/>
        <w:ind w:left="0"/>
        <w:jc w:val="both"/>
      </w:pPr>
      <w:r>
        <w:rPr>
          <w:rFonts w:ascii="Times New Roman"/>
          <w:b w:val="false"/>
          <w:i w:val="false"/>
          <w:color w:val="000000"/>
          <w:sz w:val="28"/>
        </w:rPr>
        <w:t>
Мағжан Жұмабаев</w:t>
      </w:r>
      <w:r>
        <w:br/>
      </w:r>
      <w:r>
        <w:rPr>
          <w:rFonts w:ascii="Times New Roman"/>
          <w:b w:val="false"/>
          <w:i w:val="false"/>
          <w:color w:val="000000"/>
          <w:sz w:val="28"/>
        </w:rPr>
        <w:t>
ауданы әкімдігінің</w:t>
      </w:r>
      <w:r>
        <w:br/>
      </w:r>
      <w:r>
        <w:rPr>
          <w:rFonts w:ascii="Times New Roman"/>
          <w:b w:val="false"/>
          <w:i w:val="false"/>
          <w:color w:val="000000"/>
          <w:sz w:val="28"/>
        </w:rPr>
        <w:t>
2012 жылғы 1 маусымдағы</w:t>
      </w:r>
      <w:r>
        <w:br/>
      </w:r>
      <w:r>
        <w:rPr>
          <w:rFonts w:ascii="Times New Roman"/>
          <w:b w:val="false"/>
          <w:i w:val="false"/>
          <w:color w:val="000000"/>
          <w:sz w:val="28"/>
        </w:rPr>
        <w:t>
№ 263 қаулысымен бекітілген</w:t>
      </w:r>
    </w:p>
    <w:bookmarkEnd w:id="57"/>
    <w:p>
      <w:pPr>
        <w:spacing w:after="0"/>
        <w:ind w:left="0"/>
        <w:jc w:val="left"/>
      </w:pPr>
      <w:r>
        <w:rPr>
          <w:rFonts w:ascii="Times New Roman"/>
          <w:b/>
          <w:i w:val="false"/>
          <w:color w:val="000000"/>
        </w:rPr>
        <w:t xml:space="preserve"> Мемлекеттік қызмет көрсету регламенті «18 жасқа дейінгі балалары бар отбасыларға мемлекеттік жәрдемақылар тағайындау»</w:t>
      </w:r>
    </w:p>
    <w:bookmarkStart w:name="z146" w:id="58"/>
    <w:p>
      <w:pPr>
        <w:spacing w:after="0"/>
        <w:ind w:left="0"/>
        <w:jc w:val="left"/>
      </w:pPr>
      <w:r>
        <w:rPr>
          <w:rFonts w:ascii="Times New Roman"/>
          <w:b/>
          <w:i w:val="false"/>
          <w:color w:val="000000"/>
        </w:rPr>
        <w:t xml:space="preserve"> 
1. Негізгі ұғымдар</w:t>
      </w:r>
    </w:p>
    <w:bookmarkEnd w:id="58"/>
    <w:p>
      <w:pPr>
        <w:spacing w:after="0"/>
        <w:ind w:left="0"/>
        <w:jc w:val="both"/>
      </w:pPr>
      <w:r>
        <w:rPr>
          <w:rFonts w:ascii="Times New Roman"/>
          <w:b w:val="false"/>
          <w:i w:val="false"/>
          <w:color w:val="000000"/>
          <w:sz w:val="28"/>
        </w:rPr>
        <w:t>      1. Пайдаланған терминдердің және аббревиатуралардың анықтамасы:</w:t>
      </w:r>
      <w:r>
        <w:br/>
      </w:r>
      <w:r>
        <w:rPr>
          <w:rFonts w:ascii="Times New Roman"/>
          <w:b w:val="false"/>
          <w:i w:val="false"/>
          <w:color w:val="000000"/>
          <w:sz w:val="28"/>
        </w:rPr>
        <w:t>
      1) ЖІ – жеке іс;</w:t>
      </w:r>
      <w:r>
        <w:br/>
      </w:r>
      <w:r>
        <w:rPr>
          <w:rFonts w:ascii="Times New Roman"/>
          <w:b w:val="false"/>
          <w:i w:val="false"/>
          <w:color w:val="000000"/>
          <w:sz w:val="28"/>
        </w:rPr>
        <w:t>
      2) «ЖҚҮ және ӘБ КБ» ММ – «Солтүстік Қазақстан облысының жұмыспен қамтуды үйлестіру және әлеуметтік бағдарламалар басқармасы» мемлекеттік мекемесі;</w:t>
      </w:r>
      <w:r>
        <w:br/>
      </w:r>
      <w:r>
        <w:rPr>
          <w:rFonts w:ascii="Times New Roman"/>
          <w:b w:val="false"/>
          <w:i w:val="false"/>
          <w:color w:val="000000"/>
          <w:sz w:val="28"/>
        </w:rPr>
        <w:t>
      3)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және олардың кіші жүйелері) (бұдан әрі – ҚФБ);</w:t>
      </w:r>
      <w:r>
        <w:br/>
      </w:r>
      <w:r>
        <w:rPr>
          <w:rFonts w:ascii="Times New Roman"/>
          <w:b w:val="false"/>
          <w:i w:val="false"/>
          <w:color w:val="000000"/>
          <w:sz w:val="28"/>
        </w:rPr>
        <w:t>
      4) Солтүстік Қазақстан облысы бойынша республикалық мемлекеттік кәсіпорны «Халыққа қызмет көрсету орталығы» филиалының Мағжан Жұмабаев ауданы бойынша бөлім – ХҚКО;</w:t>
      </w:r>
      <w:r>
        <w:br/>
      </w:r>
      <w:r>
        <w:rPr>
          <w:rFonts w:ascii="Times New Roman"/>
          <w:b w:val="false"/>
          <w:i w:val="false"/>
          <w:color w:val="000000"/>
          <w:sz w:val="28"/>
        </w:rPr>
        <w:t>
      5) Уәкілетті орган – «Мағжан Жұмабаев ауданының жұмыспен қамту және әлеуметтік бағдарламалар бөлімі» мемлекеттік мекемесі.</w:t>
      </w:r>
    </w:p>
    <w:bookmarkStart w:name="z147" w:id="59"/>
    <w:p>
      <w:pPr>
        <w:spacing w:after="0"/>
        <w:ind w:left="0"/>
        <w:jc w:val="left"/>
      </w:pPr>
      <w:r>
        <w:rPr>
          <w:rFonts w:ascii="Times New Roman"/>
          <w:b/>
          <w:i w:val="false"/>
          <w:color w:val="000000"/>
        </w:rPr>
        <w:t xml:space="preserve"> 
2. Жалпы ережелер</w:t>
      </w:r>
    </w:p>
    <w:bookmarkEnd w:id="59"/>
    <w:bookmarkStart w:name="z148" w:id="60"/>
    <w:p>
      <w:pPr>
        <w:spacing w:after="0"/>
        <w:ind w:left="0"/>
        <w:jc w:val="both"/>
      </w:pPr>
      <w:r>
        <w:rPr>
          <w:rFonts w:ascii="Times New Roman"/>
          <w:b w:val="false"/>
          <w:i w:val="false"/>
          <w:color w:val="000000"/>
          <w:sz w:val="28"/>
        </w:rPr>
        <w:t>      2. Мемлекеттік қызмет «Солтүстік Қазақстан облысы Мағжан Жұмабаев ауданының жұмыспен қамту және әлеуметтік бағдарламалар бөлімі» мемлекеттік мекемесімен көрсетіледі, мекенжайы: Солтүстік Қазақстан облысы, Булаев қаласы, Киреев көшесі, 15, электрондық пошта мекенжайы - ro_qumab@mail.online.kz, телефоны – 8-715-31-2-22-04, № 1 кабинет.</w:t>
      </w:r>
      <w:r>
        <w:br/>
      </w:r>
      <w:r>
        <w:rPr>
          <w:rFonts w:ascii="Times New Roman"/>
          <w:b w:val="false"/>
          <w:i w:val="false"/>
          <w:color w:val="000000"/>
          <w:sz w:val="28"/>
        </w:rPr>
        <w:t>
      Уәкілетті орган болмаған жағдайда тұтынушы мемлекеттік қызмет алу үшін тұрғылықты жері бойынша ауылдық (селолық) округ әкіміне (бұдан әрі – селолық округтің әкімі) жүгінеді.</w:t>
      </w:r>
      <w:r>
        <w:br/>
      </w:r>
      <w:r>
        <w:rPr>
          <w:rFonts w:ascii="Times New Roman"/>
          <w:b w:val="false"/>
          <w:i w:val="false"/>
          <w:color w:val="000000"/>
          <w:sz w:val="28"/>
        </w:rPr>
        <w:t>
      Сондай-ақ мемлекеттік қызмет Солтүстік Қазақстан облысы бойынша республикалық мемлекеттік кәсіпорны «Халыққа қызмет көрсету орталығы» филиалының Мағжан Жұмабаев ауданы бойынша бөлім арқылы көрсетіледі, мекенжайы: Мағжан Жұмабаев ауданы Булаев қаласы, Юбилейная көшесі, 62.</w:t>
      </w:r>
      <w:r>
        <w:br/>
      </w:r>
      <w:r>
        <w:rPr>
          <w:rFonts w:ascii="Times New Roman"/>
          <w:b w:val="false"/>
          <w:i w:val="false"/>
          <w:color w:val="000000"/>
          <w:sz w:val="28"/>
        </w:rPr>
        <w:t>
      3.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Мағжан Жұмабаев атындағы аудандық әкімдігінің 30.10.2012 </w:t>
      </w:r>
      <w:r>
        <w:rPr>
          <w:rFonts w:ascii="Times New Roman"/>
          <w:b w:val="false"/>
          <w:i w:val="false"/>
          <w:color w:val="000000"/>
          <w:sz w:val="28"/>
        </w:rPr>
        <w:t>N 472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Мемлекеттік қызмет «Балалы отбасыларға берiлетiн мемлекеттiк жәрдемақылар туралы» 2005 жылғы 28 маусымдағы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және Қазақстан Республикасы Үкіметінің 2005 жылғы 2 қарашадағы № 1092 қаулысымен бекітілген «Балалы отбасыларға берілетін мемлекеттік жәрдемақыларды тағайындау және төлеу ережесінің» </w:t>
      </w:r>
      <w:r>
        <w:rPr>
          <w:rFonts w:ascii="Times New Roman"/>
          <w:b w:val="false"/>
          <w:i w:val="false"/>
          <w:color w:val="000000"/>
          <w:sz w:val="28"/>
        </w:rPr>
        <w:t>2-тарауы</w:t>
      </w:r>
      <w:r>
        <w:rPr>
          <w:rFonts w:ascii="Times New Roman"/>
          <w:b w:val="false"/>
          <w:i w:val="false"/>
          <w:color w:val="000000"/>
          <w:sz w:val="28"/>
        </w:rPr>
        <w:t>,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ro_qumab@mail.online.kz интернет-ресурстарында, уәкілетті органдардың стендтерде, ресми ақпарат көздерде болады.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аяқталу нысаны (нәтиже): мемлекеттік жәрдемақыны тағайындау үшін құжаттарды ресімдеу туралы хабарлама немесе қағаз жеткізгіште қызмет көрсетуден бас тарту жөніндегі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 Қазақстан Республикасының аумағында тұрақты тұратын жеке тұлғалар және 18 жасқа дейінгі балалары бар жан басына шаққандағы орташа табысы азық-түлік себетінің белгіленген құнынан төмен табылған оралмандар (бұдан әрі – тұтынушылар).</w:t>
      </w:r>
    </w:p>
    <w:bookmarkEnd w:id="60"/>
    <w:bookmarkStart w:name="z153" w:id="61"/>
    <w:p>
      <w:pPr>
        <w:spacing w:after="0"/>
        <w:ind w:left="0"/>
        <w:jc w:val="left"/>
      </w:pPr>
      <w:r>
        <w:rPr>
          <w:rFonts w:ascii="Times New Roman"/>
          <w:b/>
          <w:i w:val="false"/>
          <w:color w:val="000000"/>
        </w:rPr>
        <w:t xml:space="preserve"> 
3. Мемлекеттік қызмет көрсетудің тәртібі</w:t>
      </w:r>
    </w:p>
    <w:bookmarkEnd w:id="61"/>
    <w:bookmarkStart w:name="z154" w:id="62"/>
    <w:p>
      <w:pPr>
        <w:spacing w:after="0"/>
        <w:ind w:left="0"/>
        <w:jc w:val="both"/>
      </w:pPr>
      <w:r>
        <w:rPr>
          <w:rFonts w:ascii="Times New Roman"/>
          <w:b w:val="false"/>
          <w:i w:val="false"/>
          <w:color w:val="000000"/>
          <w:sz w:val="28"/>
        </w:rPr>
        <w:t>      8. Мемлекеттік қызметті алу үшін өтініш беруші мынадай құжаттарды ұсынады:</w:t>
      </w:r>
      <w:r>
        <w:br/>
      </w:r>
      <w:r>
        <w:rPr>
          <w:rFonts w:ascii="Times New Roman"/>
          <w:b w:val="false"/>
          <w:i w:val="false"/>
          <w:color w:val="000000"/>
          <w:sz w:val="28"/>
        </w:rPr>
        <w:t>
      1) балаларға арналған жәрдемақы тағайындауға бекітілген үлгідегі өтініш;</w:t>
      </w:r>
      <w:r>
        <w:br/>
      </w:r>
      <w:r>
        <w:rPr>
          <w:rFonts w:ascii="Times New Roman"/>
          <w:b w:val="false"/>
          <w:i w:val="false"/>
          <w:color w:val="000000"/>
          <w:sz w:val="28"/>
        </w:rPr>
        <w:t>
      2) бала (балалар) үшін – баланың туу туралы куәлігінің (куәліктерінің) көшірмесі (көшірмелері);</w:t>
      </w:r>
      <w:r>
        <w:br/>
      </w:r>
      <w:r>
        <w:rPr>
          <w:rFonts w:ascii="Times New Roman"/>
          <w:b w:val="false"/>
          <w:i w:val="false"/>
          <w:color w:val="000000"/>
          <w:sz w:val="28"/>
        </w:rPr>
        <w:t xml:space="preserve">
      3) жеке басын куәландыратын құжаттың көшірмесі; </w:t>
      </w:r>
      <w:r>
        <w:br/>
      </w:r>
      <w:r>
        <w:rPr>
          <w:rFonts w:ascii="Times New Roman"/>
          <w:b w:val="false"/>
          <w:i w:val="false"/>
          <w:color w:val="000000"/>
          <w:sz w:val="28"/>
        </w:rPr>
        <w:t xml:space="preserve">
      4) отбасының тұрғылықты жері бойынша тіркеуді растайтын құжаттың көшірмесін (азаматтарды тіркеу кітабының көшірмесі, немесе мекен-жай бюросынан анықтамасын, немесе селолық округі әкімінің анықтамасы); </w:t>
      </w:r>
      <w:r>
        <w:br/>
      </w:r>
      <w:r>
        <w:rPr>
          <w:rFonts w:ascii="Times New Roman"/>
          <w:b w:val="false"/>
          <w:i w:val="false"/>
          <w:color w:val="000000"/>
          <w:sz w:val="28"/>
        </w:rPr>
        <w:t>
      5) белгіленген үлгідегі отбасы құрамы жөніндегі мәліметтер;</w:t>
      </w:r>
      <w:r>
        <w:br/>
      </w:r>
      <w:r>
        <w:rPr>
          <w:rFonts w:ascii="Times New Roman"/>
          <w:b w:val="false"/>
          <w:i w:val="false"/>
          <w:color w:val="000000"/>
          <w:sz w:val="28"/>
        </w:rPr>
        <w:t xml:space="preserve">
      6) белгіленген үлгідегі отбасының мүшелерімен алынған табыс жөніндегі анықтама; </w:t>
      </w:r>
      <w:r>
        <w:br/>
      </w:r>
      <w:r>
        <w:rPr>
          <w:rFonts w:ascii="Times New Roman"/>
          <w:b w:val="false"/>
          <w:i w:val="false"/>
          <w:color w:val="000000"/>
          <w:sz w:val="28"/>
        </w:rPr>
        <w:t xml:space="preserve">
      7) асырап алушылар, қамқоршылар (қорғаншылар) асырап алу немесе балаға қамқорлық (қорғаншылық) орнату туралы тиісті органның шешімінен үзіндісін </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тұтынушыға қайтарылады. Балаларға арналған жәрдемақыны алу құқығы тоқсан сайын отбасы мүшелерiнiң табысы туралы мәлiметтердi бере отырып расталады.</w:t>
      </w:r>
      <w:r>
        <w:br/>
      </w:r>
      <w:r>
        <w:rPr>
          <w:rFonts w:ascii="Times New Roman"/>
          <w:b w:val="false"/>
          <w:i w:val="false"/>
          <w:color w:val="000000"/>
          <w:sz w:val="28"/>
        </w:rPr>
        <w:t>
      Ата-аналардың, қамқоршы немесе қорғаншы біреудің өзінің баруға мүмкіндігі болмаған жағдайда, нотариалды куәландыруды талап етпейтін сенімхат негізінде ол жәрдемақы тағайындау үшін өтініш жасауға басқа адамдарға уәкілеттік бере алады.</w:t>
      </w:r>
      <w:r>
        <w:br/>
      </w:r>
      <w:r>
        <w:rPr>
          <w:rFonts w:ascii="Times New Roman"/>
          <w:b w:val="false"/>
          <w:i w:val="false"/>
          <w:color w:val="000000"/>
          <w:sz w:val="28"/>
        </w:rPr>
        <w:t>
      9. Уәкілетті органда және селолық (округтің) әкімінде өтініштер нысандары күту залында арнайы тіреуде немесе құжаттар қабылдайтын қызметкерлерде болады.</w:t>
      </w:r>
      <w:r>
        <w:br/>
      </w:r>
      <w:r>
        <w:rPr>
          <w:rFonts w:ascii="Times New Roman"/>
          <w:b w:val="false"/>
          <w:i w:val="false"/>
          <w:color w:val="000000"/>
          <w:sz w:val="28"/>
        </w:rPr>
        <w:t>
       ХҚКО өтініштер нысандары күту залында арнайы тіреуде орналасқан.</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қажетті толтырылған өтініш үлгілері және басқа құжаттар № 3 кабинетке уәкілетті органы тағайындау бойынша бас маманына немесе селолық (округтің) әкіміне тапсырылады. Мемлекеттік қызмет ХҚКО арқылы жүзеге асыру жағдайда құжаттардың қабылдау «терезелер» арқылы жүзеге асырылады, онда «терезелердiң» мақсаттары мен орындайтын функциялары туралы ақпарат орналастырылады, сондай-ақ ХҚКО инспекторының тегi, аты, әкесiнiң аты және лауазымы көрсетiледi.</w:t>
      </w:r>
      <w:r>
        <w:br/>
      </w:r>
      <w:r>
        <w:rPr>
          <w:rFonts w:ascii="Times New Roman"/>
          <w:b w:val="false"/>
          <w:i w:val="false"/>
          <w:color w:val="000000"/>
          <w:sz w:val="28"/>
        </w:rPr>
        <w:t>
      Жауапты тұлғалар кабинеттерінің нөмірлері туралы ақпарат уәкілетті органның стендінде, сонда сондай-ақ мемлекеттік қызмет көрсету туралы ақпарат орналастырылған.</w:t>
      </w:r>
      <w:r>
        <w:br/>
      </w:r>
      <w:r>
        <w:rPr>
          <w:rFonts w:ascii="Times New Roman"/>
          <w:b w:val="false"/>
          <w:i w:val="false"/>
          <w:color w:val="000000"/>
          <w:sz w:val="28"/>
        </w:rPr>
        <w:t>
</w:t>
      </w:r>
      <w:r>
        <w:rPr>
          <w:rFonts w:ascii="Times New Roman"/>
          <w:b w:val="false"/>
          <w:i w:val="false"/>
          <w:color w:val="000000"/>
          <w:sz w:val="28"/>
        </w:rPr>
        <w:t>
      11. Барлық қажетті құжаттар тапсырылғаннан кейін</w:t>
      </w:r>
      <w:r>
        <w:br/>
      </w:r>
      <w:r>
        <w:rPr>
          <w:rFonts w:ascii="Times New Roman"/>
          <w:b w:val="false"/>
          <w:i w:val="false"/>
          <w:color w:val="000000"/>
          <w:sz w:val="28"/>
        </w:rPr>
        <w:t>
      1) уәкілетті органда немесе селолық (округтің) әкімінде тұтынушыға мемлекеттік қызмет тіркеу мен алу датасын, құжаттар қабылдаған тұлғаның тегі аты-жөні көрсетумен талон беріледі.</w:t>
      </w:r>
      <w:r>
        <w:br/>
      </w:r>
      <w:r>
        <w:rPr>
          <w:rFonts w:ascii="Times New Roman"/>
          <w:b w:val="false"/>
          <w:i w:val="false"/>
          <w:color w:val="000000"/>
          <w:sz w:val="28"/>
        </w:rPr>
        <w:t>
      2) ХҚКО тиісті құжаттардың қабылдағаны туралы қолхат беріліп, онда төмендегілер көрсетіледі:</w:t>
      </w:r>
      <w:r>
        <w:br/>
      </w:r>
      <w:r>
        <w:rPr>
          <w:rFonts w:ascii="Times New Roman"/>
          <w:b w:val="false"/>
          <w:i w:val="false"/>
          <w:color w:val="000000"/>
          <w:sz w:val="28"/>
        </w:rPr>
        <w:t xml:space="preserve">
      сұрауды қабылдаған нөмірі және датасы; </w:t>
      </w:r>
      <w:r>
        <w:br/>
      </w:r>
      <w:r>
        <w:rPr>
          <w:rFonts w:ascii="Times New Roman"/>
          <w:b w:val="false"/>
          <w:i w:val="false"/>
          <w:color w:val="000000"/>
          <w:sz w:val="28"/>
        </w:rPr>
        <w:t>
      сұрап жатқан мемлекеттік қызметтің түрі;</w:t>
      </w:r>
      <w:r>
        <w:br/>
      </w:r>
      <w:r>
        <w:rPr>
          <w:rFonts w:ascii="Times New Roman"/>
          <w:b w:val="false"/>
          <w:i w:val="false"/>
          <w:color w:val="000000"/>
          <w:sz w:val="28"/>
        </w:rPr>
        <w:t xml:space="preserve">
      қосымша берілген құжаттардың саны және атауы; </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құжаттарды рәсімдеуге өтінішті қабылдаған Орталық инспекторының тегі, аты-жөні.</w:t>
      </w:r>
      <w:r>
        <w:br/>
      </w:r>
      <w:r>
        <w:rPr>
          <w:rFonts w:ascii="Times New Roman"/>
          <w:b w:val="false"/>
          <w:i w:val="false"/>
          <w:color w:val="000000"/>
          <w:sz w:val="28"/>
        </w:rPr>
        <w:t>
      18 жасқа дейінгі Жәрдемақыны тағайындау (тағайындаудан бас тарту) туралы хабарламаны беру және жеткізу:</w:t>
      </w:r>
      <w:r>
        <w:br/>
      </w:r>
      <w:r>
        <w:rPr>
          <w:rFonts w:ascii="Times New Roman"/>
          <w:b w:val="false"/>
          <w:i w:val="false"/>
          <w:color w:val="000000"/>
          <w:sz w:val="28"/>
        </w:rPr>
        <w:t>
      уәкілетті органға немесе селолық (округтің) әкіміне өзі келгенде, немесе пошталық хабарлама арқылы.</w:t>
      </w:r>
      <w:r>
        <w:br/>
      </w:r>
      <w:r>
        <w:rPr>
          <w:rFonts w:ascii="Times New Roman"/>
          <w:b w:val="false"/>
          <w:i w:val="false"/>
          <w:color w:val="000000"/>
          <w:sz w:val="28"/>
        </w:rPr>
        <w:t xml:space="preserve">
      ХҚКО тұтынушының өзі келгенде «терезелер» арқылы күн сайын мерзімдері көрсетілген қолхат негізінде. </w:t>
      </w:r>
      <w:r>
        <w:br/>
      </w:r>
      <w:r>
        <w:rPr>
          <w:rFonts w:ascii="Times New Roman"/>
          <w:b w:val="false"/>
          <w:i w:val="false"/>
          <w:color w:val="000000"/>
          <w:sz w:val="28"/>
        </w:rPr>
        <w:t>
</w:t>
      </w:r>
      <w:r>
        <w:rPr>
          <w:rFonts w:ascii="Times New Roman"/>
          <w:b w:val="false"/>
          <w:i w:val="false"/>
          <w:color w:val="000000"/>
          <w:sz w:val="28"/>
        </w:rPr>
        <w:t>
      12. Уәкілетті орган:</w:t>
      </w:r>
      <w:r>
        <w:br/>
      </w:r>
      <w:r>
        <w:rPr>
          <w:rFonts w:ascii="Times New Roman"/>
          <w:b w:val="false"/>
          <w:i w:val="false"/>
          <w:color w:val="000000"/>
          <w:sz w:val="28"/>
        </w:rPr>
        <w:t xml:space="preserve">
      1) егер әкесi немесе анасы (асырап алушылар) бiрiншi, екiншi топтағы мүгедектердiң, мүгедек балалардың, сексен жастан асқан адамдардың, үш жасқа дейiнгi баланың күтiмiмен айналысатын жағдайларды қоспағанда, баланың еңбекке жарамды ата-анасы (асырап алушылар) жұмыс iстемейтін, күндiзгi оқу бөлiмiнде оқымайтын, әскерде қызметiн өткермейтiн және жұмыспен қамту органдарында жұмыссыз ретiнде тiркелмеген болса; </w:t>
      </w:r>
      <w:r>
        <w:br/>
      </w:r>
      <w:r>
        <w:rPr>
          <w:rFonts w:ascii="Times New Roman"/>
          <w:b w:val="false"/>
          <w:i w:val="false"/>
          <w:color w:val="000000"/>
          <w:sz w:val="28"/>
        </w:rPr>
        <w:t>
      2) отбасының жан басына шаққандағы орташа табысы азық-түлік себетінің белгіленген құнынан асып түскен жағдайда жәрдемақы тағайындаудан бас тартады.</w:t>
      </w:r>
      <w:r>
        <w:br/>
      </w:r>
      <w:r>
        <w:rPr>
          <w:rFonts w:ascii="Times New Roman"/>
          <w:b w:val="false"/>
          <w:i w:val="false"/>
          <w:color w:val="000000"/>
          <w:sz w:val="28"/>
        </w:rPr>
        <w:t>
      Мемлекеттік қызметті көрсетуді тоқтату үшін мыналар негіздеме болып табылады:</w:t>
      </w:r>
      <w:r>
        <w:br/>
      </w:r>
      <w:r>
        <w:rPr>
          <w:rFonts w:ascii="Times New Roman"/>
          <w:b w:val="false"/>
          <w:i w:val="false"/>
          <w:color w:val="000000"/>
          <w:sz w:val="28"/>
        </w:rPr>
        <w:t>
      1) баланың қайтыс болуы;</w:t>
      </w:r>
      <w:r>
        <w:br/>
      </w:r>
      <w:r>
        <w:rPr>
          <w:rFonts w:ascii="Times New Roman"/>
          <w:b w:val="false"/>
          <w:i w:val="false"/>
          <w:color w:val="000000"/>
          <w:sz w:val="28"/>
        </w:rPr>
        <w:t>
      2) баланы толық мемлекет қарауына алу;</w:t>
      </w:r>
      <w:r>
        <w:br/>
      </w:r>
      <w:r>
        <w:rPr>
          <w:rFonts w:ascii="Times New Roman"/>
          <w:b w:val="false"/>
          <w:i w:val="false"/>
          <w:color w:val="000000"/>
          <w:sz w:val="28"/>
        </w:rPr>
        <w:t>
      3) өтініш берушінің жәрдемақыны заңсыз тағайындауға әкеп соқтыратын жалған мәліметтерді беруі;</w:t>
      </w:r>
      <w:r>
        <w:br/>
      </w:r>
      <w:r>
        <w:rPr>
          <w:rFonts w:ascii="Times New Roman"/>
          <w:b w:val="false"/>
          <w:i w:val="false"/>
          <w:color w:val="000000"/>
          <w:sz w:val="28"/>
        </w:rPr>
        <w:t>
      4) Қазақстан Республикасының неке-отбасы заңнамасында белгіленген жағдайларда ата-аналарды ата-аналық құқығынан айыру немесе шектеу, асырап алуды заңсыз деп тану немесе жою, қорғаншыларды (қамқоршыларды) өздерінің міндеттерін орындаудан босату немесе шеттету.</w:t>
      </w:r>
      <w:r>
        <w:br/>
      </w:r>
      <w:r>
        <w:rPr>
          <w:rFonts w:ascii="Times New Roman"/>
          <w:b w:val="false"/>
          <w:i w:val="false"/>
          <w:color w:val="000000"/>
          <w:sz w:val="28"/>
        </w:rPr>
        <w:t>
      Мемлекеттік қызметті орталық арқылы жүзеге асыру кезінде уәкілетті орган жоғарыда көрсетілген себептер бойынша жазбаша бас тарту себебін дәлелдейді және құжаттар алғаннан кейін он күнтізбелік күн ішінде құжаттар қайтарады және бұдан әрі тұтынушыға беру үшін орталыққа жолдайды.</w:t>
      </w:r>
      <w:r>
        <w:br/>
      </w:r>
      <w:r>
        <w:rPr>
          <w:rFonts w:ascii="Times New Roman"/>
          <w:b w:val="false"/>
          <w:i w:val="false"/>
          <w:color w:val="000000"/>
          <w:sz w:val="28"/>
        </w:rPr>
        <w:t>
      Құжаттар ресімделген кезде қателіктер анықталғанда, осы стандарттың </w:t>
      </w:r>
      <w:r>
        <w:rPr>
          <w:rFonts w:ascii="Times New Roman"/>
          <w:b w:val="false"/>
          <w:i w:val="false"/>
          <w:color w:val="000000"/>
          <w:sz w:val="28"/>
        </w:rPr>
        <w:t>11-тармақпен</w:t>
      </w:r>
      <w:r>
        <w:rPr>
          <w:rFonts w:ascii="Times New Roman"/>
          <w:b w:val="false"/>
          <w:i w:val="false"/>
          <w:color w:val="000000"/>
          <w:sz w:val="28"/>
        </w:rPr>
        <w:t xml:space="preserve"> қарастырылған құжаттардың толық болмағанда және құжаттардың тиісті ресімделмеген жағдайда, уәкілетті орган құжаттар алғаннан кейін үш жұмыс күн ішінде оларды бұдан әрі тұтынушыға беру үшін қайтару себептерін жазбаша дәлелдеп орталыққа қайтарады. Мемлекеттік қызметтің көрсетуді тоқтатуға негіздер қарастырылмаған.</w:t>
      </w:r>
      <w:r>
        <w:br/>
      </w:r>
      <w:r>
        <w:rPr>
          <w:rFonts w:ascii="Times New Roman"/>
          <w:b w:val="false"/>
          <w:i w:val="false"/>
          <w:color w:val="000000"/>
          <w:sz w:val="28"/>
        </w:rPr>
        <w:t>
</w:t>
      </w:r>
      <w:r>
        <w:rPr>
          <w:rFonts w:ascii="Times New Roman"/>
          <w:b w:val="false"/>
          <w:i w:val="false"/>
          <w:color w:val="000000"/>
          <w:sz w:val="28"/>
        </w:rPr>
        <w:t>
      13. Мемлекеттік қызмет уәкілетті органның үй-жайында уәкілетті органның жұмыс кестесіне сәйкес демалыс (сенбі, жексенбі) және мереке күндерін қоспағанда, күн сайын сағат 13.00-ден 14.00-ге дейін түскі үзіліспен сағат 9.00-ден 18.00-ге дейін көрсетіледі.</w:t>
      </w:r>
      <w:r>
        <w:br/>
      </w:r>
      <w:r>
        <w:rPr>
          <w:rFonts w:ascii="Times New Roman"/>
          <w:b w:val="false"/>
          <w:i w:val="false"/>
          <w:color w:val="000000"/>
          <w:sz w:val="28"/>
        </w:rPr>
        <w:t>
      ХҚКО жұмыс кестесі: демалыс күндері мен мереке күндерінен басқа күн сайын сағат 13.00-ден 14.00-ге дейін түскі үзіліспен сағат 9.00-ден 19.00-ге дейін жұмыс істейді.</w:t>
      </w:r>
      <w:r>
        <w:br/>
      </w:r>
      <w:r>
        <w:rPr>
          <w:rFonts w:ascii="Times New Roman"/>
          <w:b w:val="false"/>
          <w:i w:val="false"/>
          <w:color w:val="000000"/>
          <w:sz w:val="28"/>
        </w:rPr>
        <w:t>
      Қабылдау кезек тәртібінде жүзеге асырылады алдын ала жазылусыз және тездетілген қызмет көрсетусіз.</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мерзімдері:</w:t>
      </w:r>
      <w:r>
        <w:br/>
      </w:r>
      <w:r>
        <w:rPr>
          <w:rFonts w:ascii="Times New Roman"/>
          <w:b w:val="false"/>
          <w:i w:val="false"/>
          <w:color w:val="000000"/>
          <w:sz w:val="28"/>
        </w:rPr>
        <w:t>
      1) осы стандарттың </w:t>
      </w:r>
      <w:r>
        <w:rPr>
          <w:rFonts w:ascii="Times New Roman"/>
          <w:b w:val="false"/>
          <w:i w:val="false"/>
          <w:color w:val="000000"/>
          <w:sz w:val="28"/>
        </w:rPr>
        <w:t>8-тармағында</w:t>
      </w:r>
      <w:r>
        <w:rPr>
          <w:rFonts w:ascii="Times New Roman"/>
          <w:b w:val="false"/>
          <w:i w:val="false"/>
          <w:color w:val="000000"/>
          <w:sz w:val="28"/>
        </w:rPr>
        <w:t xml:space="preserve"> белгіленген құжаттар тұтынушымен тапсырылғаннан сәттен бастап мемлекеттік қызметтер көрсету мерзімдері.</w:t>
      </w:r>
      <w:r>
        <w:br/>
      </w:r>
      <w:r>
        <w:rPr>
          <w:rFonts w:ascii="Times New Roman"/>
          <w:b w:val="false"/>
          <w:i w:val="false"/>
          <w:color w:val="000000"/>
          <w:sz w:val="28"/>
        </w:rPr>
        <w:t xml:space="preserve">
      уәкілетті органға он жұмыс күн ішінде. </w:t>
      </w:r>
      <w:r>
        <w:br/>
      </w:r>
      <w:r>
        <w:rPr>
          <w:rFonts w:ascii="Times New Roman"/>
          <w:b w:val="false"/>
          <w:i w:val="false"/>
          <w:color w:val="000000"/>
          <w:sz w:val="28"/>
        </w:rPr>
        <w:t>
      тұрғылықты жері бойынша селолық округтің әкіміне отыз күнтізбелік күннен кешікпей;</w:t>
      </w:r>
      <w:r>
        <w:br/>
      </w:r>
      <w:r>
        <w:rPr>
          <w:rFonts w:ascii="Times New Roman"/>
          <w:b w:val="false"/>
          <w:i w:val="false"/>
          <w:color w:val="000000"/>
          <w:sz w:val="28"/>
        </w:rPr>
        <w:t>
      ХҚКО - он жұмыс күн ішінде құжатты (нәтижені) қабылдау және тапсыру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 тұтынушыға қызмет көрсетудің рұқсат берілетін ең көп уақыты уәкілетті органда 15 минуттан аспайды укілетті органда бір тұтынушыға селолық округтің әкімінде және орталықта – 30 минут.</w:t>
      </w:r>
      <w:r>
        <w:br/>
      </w:r>
      <w:r>
        <w:rPr>
          <w:rFonts w:ascii="Times New Roman"/>
          <w:b w:val="false"/>
          <w:i w:val="false"/>
          <w:color w:val="000000"/>
          <w:sz w:val="28"/>
        </w:rPr>
        <w:t xml:space="preserve">
      3) Тұтынушы өтініш берген күні сол жерде көрсетілетін мемлекеттік қызмет тұтынушыға қызмет көрсетудің рұқсат берілетін ең көп уақыты уәкілетті органда 15 минуттан аспайды </w:t>
      </w:r>
      <w:r>
        <w:br/>
      </w:r>
      <w:r>
        <w:rPr>
          <w:rFonts w:ascii="Times New Roman"/>
          <w:b w:val="false"/>
          <w:i w:val="false"/>
          <w:color w:val="000000"/>
          <w:sz w:val="28"/>
        </w:rPr>
        <w:t>
      Уәкілетті органның, селолық (ауылдық) Әкімінің және ХҚКО үй-жайы қажетті құжаттарды дайындау үшін, үстелмен, орындықтармен, ақпараттық стендтермен жабдықталған, күту залы бар сондай-ақ үй-жайда мүмкіндіктері шектеулі тұтынушыларға қызмет көрсету үшін жағдайлар қарастырылған. Уәкілетті органның, селолық (ауылдық) Әкімінің және ХҚКО үй-жайы санитарлық-эпидемиологиялық нормаларға, ғимараттың қауіпсіздік талаптарына үйлесімді, күзетпен және өрт дабылымен жабдықталды.</w:t>
      </w:r>
      <w:r>
        <w:br/>
      </w:r>
      <w:r>
        <w:rPr>
          <w:rFonts w:ascii="Times New Roman"/>
          <w:b w:val="false"/>
          <w:i w:val="false"/>
          <w:color w:val="000000"/>
          <w:sz w:val="28"/>
        </w:rPr>
        <w:t>
</w:t>
      </w:r>
      <w:r>
        <w:rPr>
          <w:rFonts w:ascii="Times New Roman"/>
          <w:b w:val="false"/>
          <w:i w:val="false"/>
          <w:color w:val="000000"/>
          <w:sz w:val="28"/>
        </w:rPr>
        <w:t>
      15.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xml:space="preserve">      уәкілетті орган арқылы </w:t>
      </w:r>
      <w:r>
        <w:br/>
      </w:r>
      <w:r>
        <w:rPr>
          <w:rFonts w:ascii="Times New Roman"/>
          <w:b w:val="false"/>
          <w:i w:val="false"/>
          <w:color w:val="000000"/>
          <w:sz w:val="28"/>
        </w:rPr>
        <w:t>
      1) тұтынушыға қызмет көрсету үшін ол белгіленген үлгідегі өтінішті және қажетті құжаттар тізбесін тапсырады;</w:t>
      </w:r>
      <w:r>
        <w:br/>
      </w:r>
      <w:r>
        <w:rPr>
          <w:rFonts w:ascii="Times New Roman"/>
          <w:b w:val="false"/>
          <w:i w:val="false"/>
          <w:color w:val="000000"/>
          <w:sz w:val="28"/>
        </w:rPr>
        <w:t>
      2) уәкілетті органның жауапты маман өтінішті журналда тіркейді, өтінішке кіріс нөмірін қояды, тұтынушыға талон береді және уәкілетті органның бастығына береді;</w:t>
      </w:r>
      <w:r>
        <w:br/>
      </w:r>
      <w:r>
        <w:rPr>
          <w:rFonts w:ascii="Times New Roman"/>
          <w:b w:val="false"/>
          <w:i w:val="false"/>
          <w:color w:val="000000"/>
          <w:sz w:val="28"/>
        </w:rPr>
        <w:t>
      3) уәкілетті органның бастығы келіп түскен құжатпен танысады және ардагерлермен және мүгедектермен жұмыс жүргізу бойынша бас маманына (бұдан әрі – бас маманға) жолдайды;</w:t>
      </w:r>
      <w:r>
        <w:br/>
      </w:r>
      <w:r>
        <w:rPr>
          <w:rFonts w:ascii="Times New Roman"/>
          <w:b w:val="false"/>
          <w:i w:val="false"/>
          <w:color w:val="000000"/>
          <w:sz w:val="28"/>
        </w:rPr>
        <w:t>
      4) уәкілетті органның бас маманы келіп түскен құжаттарды қарайды қызмет алуға тұтынушының құқығын анықтайды, тұтынушының деректерін электрондық деректер базасына енгізеді, «ЖҚҮ және ӘББ» ММ құжаттар топтамасын жолдау үшін ілеспе хатты әзірлейді;</w:t>
      </w:r>
      <w:r>
        <w:br/>
      </w:r>
      <w:r>
        <w:rPr>
          <w:rFonts w:ascii="Times New Roman"/>
          <w:b w:val="false"/>
          <w:i w:val="false"/>
          <w:color w:val="000000"/>
          <w:sz w:val="28"/>
        </w:rPr>
        <w:t>
      5) бас маман тұтынушыға қызмет көрсетуге есепке қою туралы хабарламаны немесе қызмет көрсетуден бас тарту туралы дәлелді жауапты (хабарлама) әзірлейді және қол қою үшін уәкілетті органның бастығына береді;</w:t>
      </w:r>
      <w:r>
        <w:br/>
      </w:r>
      <w:r>
        <w:rPr>
          <w:rFonts w:ascii="Times New Roman"/>
          <w:b w:val="false"/>
          <w:i w:val="false"/>
          <w:color w:val="000000"/>
          <w:sz w:val="28"/>
        </w:rPr>
        <w:t xml:space="preserve">
      6) уәкілетті органның бастығы қызмет көрсетуге есепке қою туралы хабарламаға немесе қызмет көрсетуден бас тарту туралы дәлелді жауапқа (хабарлама) қол қояды және мемлекеттік қызмет нәтижесін тұтынушыға беру үшін жауапты маманға береді. </w:t>
      </w:r>
      <w:r>
        <w:br/>
      </w:r>
      <w:r>
        <w:rPr>
          <w:rFonts w:ascii="Times New Roman"/>
          <w:b w:val="false"/>
          <w:i w:val="false"/>
          <w:color w:val="000000"/>
          <w:sz w:val="28"/>
        </w:rPr>
        <w:t>
      7) уәкілетті органның жауапты маман мемлекеттік қызмет нәтижесін береді: есепке қою туралы хабарламаны немесе қызмет көрсетуден бас тарту туралы дәлелді жауап (хабарлама).</w:t>
      </w:r>
      <w:r>
        <w:br/>
      </w:r>
      <w:r>
        <w:rPr>
          <w:rFonts w:ascii="Times New Roman"/>
          <w:b w:val="false"/>
          <w:i w:val="false"/>
          <w:color w:val="000000"/>
          <w:sz w:val="28"/>
        </w:rPr>
        <w:t>
      Тұрғылықты жері бойынша уәкілетті орган болмаса мемлекеттік қызмет тұтынушыларға селолық (ауылдық) округтің әкімі арқылы көрсетіледі.</w:t>
      </w:r>
      <w:r>
        <w:br/>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1) Тұтынушы өтініш береді, тіркейді, және мемлекеттік қызмет көрсетуге қолхат береді;</w:t>
      </w:r>
      <w:r>
        <w:br/>
      </w:r>
      <w:r>
        <w:rPr>
          <w:rFonts w:ascii="Times New Roman"/>
          <w:b w:val="false"/>
          <w:i w:val="false"/>
          <w:color w:val="000000"/>
          <w:sz w:val="28"/>
        </w:rPr>
        <w:t>
      2) ХҚКО инспекторы өтінішті тіркейді және құжаттарды ХҚКО жинақтау бөлімінің инспекторына береді.</w:t>
      </w:r>
      <w:r>
        <w:br/>
      </w:r>
      <w:r>
        <w:rPr>
          <w:rFonts w:ascii="Times New Roman"/>
          <w:b w:val="false"/>
          <w:i w:val="false"/>
          <w:color w:val="000000"/>
          <w:sz w:val="28"/>
        </w:rPr>
        <w:t>
      3) ХҚКО жинақтаушы бөлімі инспекторы құжаттарды жинайды, тізілімдемені құрастырады, құжаттарды уәкілетті органға жолдайды;</w:t>
      </w:r>
      <w:r>
        <w:br/>
      </w:r>
      <w:r>
        <w:rPr>
          <w:rFonts w:ascii="Times New Roman"/>
          <w:b w:val="false"/>
          <w:i w:val="false"/>
          <w:color w:val="000000"/>
          <w:sz w:val="28"/>
        </w:rPr>
        <w:t>
      4) уәкілетті органның жауапты маманы журналда құжаттарды тіркейді, кіріс нөмірі береді және құжатты өтінішке береді;</w:t>
      </w:r>
      <w:r>
        <w:br/>
      </w:r>
      <w:r>
        <w:rPr>
          <w:rFonts w:ascii="Times New Roman"/>
          <w:b w:val="false"/>
          <w:i w:val="false"/>
          <w:color w:val="000000"/>
          <w:sz w:val="28"/>
        </w:rPr>
        <w:t>
      5) уәкілетті органның бастығы келіп түскен құжаттарды қарайды және тағайындау бойынша бас маманға жібереді (бұдан әрі – бас маман);</w:t>
      </w:r>
      <w:r>
        <w:br/>
      </w:r>
      <w:r>
        <w:rPr>
          <w:rFonts w:ascii="Times New Roman"/>
          <w:b w:val="false"/>
          <w:i w:val="false"/>
          <w:color w:val="000000"/>
          <w:sz w:val="28"/>
        </w:rPr>
        <w:t>
      6) уәкілетті органның бас маманы тұтынушының құқығын болуына келіп түскен құжаттарды қарайды, деректерді электрондық деректер базасына енгізеді;</w:t>
      </w:r>
      <w:r>
        <w:br/>
      </w:r>
      <w:r>
        <w:rPr>
          <w:rFonts w:ascii="Times New Roman"/>
          <w:b w:val="false"/>
          <w:i w:val="false"/>
          <w:color w:val="000000"/>
          <w:sz w:val="28"/>
        </w:rPr>
        <w:t>
      7) бас маман тұтынушыға қызмет көрсетуге тағайындау туралы хабарламаны немесе қызмет көрсетуден бас тарту туралы дәлелді жауап (хабарлама) әзірлейді және қол қою үшін уәкілетті органның бастығына береді;</w:t>
      </w:r>
      <w:r>
        <w:br/>
      </w:r>
      <w:r>
        <w:rPr>
          <w:rFonts w:ascii="Times New Roman"/>
          <w:b w:val="false"/>
          <w:i w:val="false"/>
          <w:color w:val="000000"/>
          <w:sz w:val="28"/>
        </w:rPr>
        <w:t>
      8) уәкілетті органның бастығы қызмет көрсетуге тағайындау туралы хабарламаға немесе қызмет көрсетуден бас тарту туралы дәлелді жауапқа (хабарлама) қол қояды және мемлекеттік қызметтің нәтижесін тұтынушыға беру үшін жауапты маманға береді;</w:t>
      </w:r>
      <w:r>
        <w:br/>
      </w:r>
      <w:r>
        <w:rPr>
          <w:rFonts w:ascii="Times New Roman"/>
          <w:b w:val="false"/>
          <w:i w:val="false"/>
          <w:color w:val="000000"/>
          <w:sz w:val="28"/>
        </w:rPr>
        <w:t>
      9) уәкілетті органның жауапты маманы мемлекеттік қызметтің нәтижесін қызмет көрсетуге тағайындау туралы хабарламаны немесе қызмет көрсетуден бас тарту туралы дәлелді жауапты ХҚКО жолдайды;</w:t>
      </w:r>
      <w:r>
        <w:br/>
      </w:r>
      <w:r>
        <w:rPr>
          <w:rFonts w:ascii="Times New Roman"/>
          <w:b w:val="false"/>
          <w:i w:val="false"/>
          <w:color w:val="000000"/>
          <w:sz w:val="28"/>
        </w:rPr>
        <w:t>
      10) ХҚКО инспекторы тұтынушыға мемлекеттік қызмет нәтижесін береді: қызмет көрсетуге тағайындау туралы хабарлама немесе қызмет көрсетуден бас тарту туралы дәлелді жауап (хабарлама).</w:t>
      </w:r>
    </w:p>
    <w:bookmarkEnd w:id="62"/>
    <w:bookmarkStart w:name="z161" w:id="63"/>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63"/>
    <w:bookmarkStart w:name="z162" w:id="64"/>
    <w:p>
      <w:pPr>
        <w:spacing w:after="0"/>
        <w:ind w:left="0"/>
        <w:jc w:val="both"/>
      </w:pPr>
      <w:r>
        <w:rPr>
          <w:rFonts w:ascii="Times New Roman"/>
          <w:b w:val="false"/>
          <w:i w:val="false"/>
          <w:color w:val="000000"/>
          <w:sz w:val="28"/>
        </w:rPr>
        <w:t xml:space="preserve">      16. Кіріс (оның ішінде электрондық) хат-хабарды рәсімдеу және тұтынушының сұранысын (мәлімдемені) қабылдау (тіркеу) тәртібі - Өтініш өтініштерді, азаматтардың өтініштерін тіркеу журналында тіркеледі, кіріс нөмірі беріледі, талон беріледі. </w:t>
      </w:r>
      <w:r>
        <w:br/>
      </w:r>
      <w:r>
        <w:rPr>
          <w:rFonts w:ascii="Times New Roman"/>
          <w:b w:val="false"/>
          <w:i w:val="false"/>
          <w:color w:val="000000"/>
          <w:sz w:val="28"/>
        </w:rPr>
        <w:t xml:space="preserve">
      17. Мемлекеттік қызмет көрсету үдерісіне қатысатын ҚФБ: </w:t>
      </w:r>
      <w:r>
        <w:br/>
      </w:r>
      <w:r>
        <w:rPr>
          <w:rFonts w:ascii="Times New Roman"/>
          <w:b w:val="false"/>
          <w:i w:val="false"/>
          <w:color w:val="000000"/>
          <w:sz w:val="28"/>
        </w:rPr>
        <w:t xml:space="preserve">
      1) Уәкілетті органның бастығы; </w:t>
      </w:r>
      <w:r>
        <w:br/>
      </w:r>
      <w:r>
        <w:rPr>
          <w:rFonts w:ascii="Times New Roman"/>
          <w:b w:val="false"/>
          <w:i w:val="false"/>
          <w:color w:val="000000"/>
          <w:sz w:val="28"/>
        </w:rPr>
        <w:t>
      2) Уәкілетті органның тағайындау бойынша бас маманы;</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4) ХҚКО инспекторы;</w:t>
      </w:r>
      <w:r>
        <w:br/>
      </w:r>
      <w:r>
        <w:rPr>
          <w:rFonts w:ascii="Times New Roman"/>
          <w:b w:val="false"/>
          <w:i w:val="false"/>
          <w:color w:val="000000"/>
          <w:sz w:val="28"/>
        </w:rPr>
        <w:t>
      5) ХҚКО жинақтау бөлімінің инспекторы;</w:t>
      </w:r>
      <w:r>
        <w:br/>
      </w:r>
      <w:r>
        <w:rPr>
          <w:rFonts w:ascii="Times New Roman"/>
          <w:b w:val="false"/>
          <w:i w:val="false"/>
          <w:color w:val="000000"/>
          <w:sz w:val="28"/>
        </w:rPr>
        <w:t>
      6) Селолық (ауылдық) округтің әкімі, селолық (ауылдық) округтің жауапты маманы.</w:t>
      </w:r>
      <w:r>
        <w:br/>
      </w:r>
      <w:r>
        <w:rPr>
          <w:rFonts w:ascii="Times New Roman"/>
          <w:b w:val="false"/>
          <w:i w:val="false"/>
          <w:color w:val="000000"/>
          <w:sz w:val="28"/>
        </w:rPr>
        <w:t>
</w:t>
      </w:r>
      <w:r>
        <w:rPr>
          <w:rFonts w:ascii="Times New Roman"/>
          <w:b w:val="false"/>
          <w:i w:val="false"/>
          <w:color w:val="000000"/>
          <w:sz w:val="28"/>
        </w:rPr>
        <w:t>
      18.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2-қосымшасында</w:t>
      </w:r>
      <w:r>
        <w:rPr>
          <w:rFonts w:ascii="Times New Roman"/>
          <w:b w:val="false"/>
          <w:i w:val="false"/>
          <w:color w:val="000000"/>
          <w:sz w:val="28"/>
        </w:rPr>
        <w:t xml:space="preserve"> әрбір әкімшілік іс-әрекетті орындау мерзімін көрсетумен әкімшілік іс-әрекеттердің (рәсімдердің, функциялардың операциялардың)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19. Әкімшілік іс-әрекеттердің (мемлекеттік қызмет көрсету үдерісі барысынды) логикалық реттілігі арасындағы өзара байланысын сипаттаушы сызбалар және ҚФБ осы регламенттің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үшін қажетті құжаттардың нысандары, үлгі-қалыптары осы регламенттің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64"/>
    <w:bookmarkStart w:name="z166" w:id="65"/>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End w:id="65"/>
    <w:bookmarkStart w:name="z167" w:id="66"/>
    <w:p>
      <w:pPr>
        <w:spacing w:after="0"/>
        <w:ind w:left="0"/>
        <w:jc w:val="both"/>
      </w:pPr>
      <w:r>
        <w:rPr>
          <w:rFonts w:ascii="Times New Roman"/>
          <w:b w:val="false"/>
          <w:i w:val="false"/>
          <w:color w:val="000000"/>
          <w:sz w:val="28"/>
        </w:rPr>
        <w:t>      21. Көрсетілген қызметтерге жауапты тұлға уәкілетті органның бастығы, уәкілетті органның, селолық округтердің әкімдері, ХҚКО, уәкілетті органның жауапты лауазымдық тұлғалар, (бұдан әрі – лауазымдық тұлғалар).</w:t>
      </w:r>
      <w:r>
        <w:br/>
      </w:r>
      <w:r>
        <w:rPr>
          <w:rFonts w:ascii="Times New Roman"/>
          <w:b w:val="false"/>
          <w:i w:val="false"/>
          <w:color w:val="000000"/>
          <w:sz w:val="28"/>
        </w:rPr>
        <w:t>
      Лауазымды тұлғалар Қазақстан Республикасының заңнамасымен қарастырылған тәртібіне сәйкес мемлекеттік қызмет көрсетудің сапасы мен тиімділігі үшін, сондай-ақ мемлекеттік қызмет көрсету барысында олармен қабылданған шешімдері мен іс-әрекеттері (іс-әрекетсіздігі), үшін белгіленген мерзімдерде мемлекеттік қызмет көрсетуді іске асыруға жауапты болады.</w:t>
      </w:r>
      <w:r>
        <w:br/>
      </w:r>
      <w:r>
        <w:rPr>
          <w:rFonts w:ascii="Times New Roman"/>
          <w:b w:val="false"/>
          <w:i w:val="false"/>
          <w:color w:val="000000"/>
          <w:sz w:val="28"/>
        </w:rPr>
        <w:t>
      Көрсетілген мемлекеттік қызметтің нәтижелерімен келіспеген жағдайда шағым осы мемлекеттік қызмет көрсетуді ұйымдастыруға жауапты жоғары тұрған уәкілетті органның басшысы ЖҚҮ және ӘББ ММ бастығына беріледі, әдепсіз қызмет көрсету жағдайда шағым уәкілетті органның бастығына беріледі нөмірі уәкілетті органның стендінде көрсетілген, атауы, жұмыс кестесі, заңды мекенжайы, телефоны осы регламенттің </w:t>
      </w:r>
      <w:r>
        <w:rPr>
          <w:rFonts w:ascii="Times New Roman"/>
          <w:b w:val="false"/>
          <w:i w:val="false"/>
          <w:color w:val="000000"/>
          <w:sz w:val="28"/>
        </w:rPr>
        <w:t>2т</w:t>
      </w:r>
      <w:r>
        <w:rPr>
          <w:rFonts w:ascii="Times New Roman"/>
          <w:b w:val="false"/>
          <w:i w:val="false"/>
          <w:color w:val="000000"/>
          <w:sz w:val="28"/>
        </w:rPr>
        <w:t>. және </w:t>
      </w:r>
      <w:r>
        <w:rPr>
          <w:rFonts w:ascii="Times New Roman"/>
          <w:b w:val="false"/>
          <w:i w:val="false"/>
          <w:color w:val="000000"/>
          <w:sz w:val="28"/>
        </w:rPr>
        <w:t>14т</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22. Мемлекеттік қызмет нәтижесімен келіспеген жағдайда тұтынушы заңнамамен белгіленген тәртіпте сотқа шағымдауға құқылы.</w:t>
      </w:r>
      <w:r>
        <w:br/>
      </w:r>
      <w:r>
        <w:rPr>
          <w:rFonts w:ascii="Times New Roman"/>
          <w:b w:val="false"/>
          <w:i w:val="false"/>
          <w:color w:val="000000"/>
          <w:sz w:val="28"/>
        </w:rPr>
        <w:t>
      Жазбаша өтінішпен арызданған тұлғаға берілген шағымға жауап алу датасы мен уақыты, өтінішті қарау тәртібі туралы білуге болатын тұлғалардың байланыс телефондары көрсетілген талон беріледі.</w:t>
      </w:r>
    </w:p>
    <w:bookmarkEnd w:id="66"/>
    <w:bookmarkStart w:name="z169" w:id="67"/>
    <w:p>
      <w:pPr>
        <w:spacing w:after="0"/>
        <w:ind w:left="0"/>
        <w:jc w:val="both"/>
      </w:pPr>
      <w:r>
        <w:rPr>
          <w:rFonts w:ascii="Times New Roman"/>
          <w:b w:val="false"/>
          <w:i w:val="false"/>
          <w:color w:val="000000"/>
          <w:sz w:val="28"/>
        </w:rPr>
        <w:t>
Мемлекеттік қызметтің регламентке</w:t>
      </w:r>
      <w:r>
        <w:br/>
      </w:r>
      <w:r>
        <w:rPr>
          <w:rFonts w:ascii="Times New Roman"/>
          <w:b w:val="false"/>
          <w:i w:val="false"/>
          <w:color w:val="000000"/>
          <w:sz w:val="28"/>
        </w:rPr>
        <w:t>
1-қосымшасы</w:t>
      </w:r>
      <w:r>
        <w:br/>
      </w: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жәрдемақылар тағайындау»</w:t>
      </w:r>
    </w:p>
    <w:bookmarkEnd w:id="67"/>
    <w:p>
      <w:pPr>
        <w:spacing w:after="0"/>
        <w:ind w:left="0"/>
        <w:jc w:val="left"/>
      </w:pPr>
      <w:r>
        <w:rPr>
          <w:rFonts w:ascii="Times New Roman"/>
          <w:b/>
          <w:i w:val="false"/>
          <w:color w:val="000000"/>
        </w:rPr>
        <w:t xml:space="preserve"> ӘР ҚФБ іс-әрекеттердің (рәсімдердің, функциялардың операциялардың) мәтіндік кестеленген сипаттамасы № 1. кестесі.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693"/>
        <w:gridCol w:w="2613"/>
        <w:gridCol w:w="3093"/>
        <w:gridCol w:w="251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(барысы, жұмыс ағымының) N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селолық округтің аппараты әкімінің) жауапты маманы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селолық округтің аппараты әкімінің) жауапты маманы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жазбаша үндеулерді тіркеу және есептеу журналында өтінішті тіркеу, құжаттарты бастыққа тапсыру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қарар қою, қарау үшін өтінішті бас маманға жолдайды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басқаратын шешімі)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қабылдау туралы үзіп алу талоны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 15 минуттан аспауы қажет, селолық округтің әкімінде 30 минуттан аспауы қажет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2953"/>
        <w:gridCol w:w="2873"/>
        <w:gridCol w:w="279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тағайындау бойынша бас маманы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селолық округтің аппараты әкімінің) жауапты маманы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үшін құжаттар топтамасымен, өтінішпен жұмыс ұйымдастырады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көрсетуге тұтынушының құқығын анықтау үшін келіп түскен құжаттарды қарайды, тұтынушының деректерін электрондық базасына енгізеді, немесе бас тарту туралы дәлелді жауап (хабарлама) және қол қою үшін уәкілетті органның бастығына береді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көрсетуге құжаттарды қарайды және мемлекеттік қызмет нәтижесіне қол қояды, жауапты маманға тапсырады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көрсетуге тағайындау туралы хабарламаны тіркейді, немесе бас тарту туралы дәлелді жауап</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ісін құрастыру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көрсетуге тағайындау туралы хабарлама, немесе (хабарлама) қызмет көрсетуден бас тарту туралы дәлелді жауап</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көрсетуге тағайындау туралы хабарламаға, немесе (хабарлама) қызмет көрсетуден бас тарту туралы дәлелді жауапқа қол қою</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беру</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 ішінде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 ішінде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аспауы қажет</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Мемлекеттік қызмет көрсету мерзімі қатынаған сәттен бастап: уәкілетті органға он жұмыс күн ішінде, селолық округтің әкіміне отыз күнтізбелік күннен кешікпей; ХҚКО - он жұмыс күн ішінде</w:t>
            </w:r>
          </w:p>
        </w:tc>
      </w:tr>
    </w:tbl>
    <w:p>
      <w:pPr>
        <w:spacing w:after="0"/>
        <w:ind w:left="0"/>
        <w:jc w:val="left"/>
      </w:pPr>
      <w:r>
        <w:rPr>
          <w:rFonts w:ascii="Times New Roman"/>
          <w:b/>
          <w:i w:val="false"/>
          <w:color w:val="000000"/>
        </w:rPr>
        <w:t xml:space="preserve"> № 2 кестесі.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853"/>
        <w:gridCol w:w="2833"/>
        <w:gridCol w:w="27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 ағымы)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 бөлімінің бас маманы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 бөлімінің бас маманы</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68"/>
    <w:p>
      <w:pPr>
        <w:spacing w:after="0"/>
        <w:ind w:left="0"/>
        <w:jc w:val="both"/>
      </w:pPr>
      <w:r>
        <w:rPr>
          <w:rFonts w:ascii="Times New Roman"/>
          <w:b w:val="false"/>
          <w:i w:val="false"/>
          <w:color w:val="000000"/>
          <w:sz w:val="28"/>
        </w:rPr>
        <w:t>
Мемлекеттік қызметтің регламентке</w:t>
      </w:r>
      <w:r>
        <w:br/>
      </w:r>
      <w:r>
        <w:rPr>
          <w:rFonts w:ascii="Times New Roman"/>
          <w:b w:val="false"/>
          <w:i w:val="false"/>
          <w:color w:val="000000"/>
          <w:sz w:val="28"/>
        </w:rPr>
        <w:t>
2-қосымшасы</w:t>
      </w:r>
      <w:r>
        <w:br/>
      </w: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жәрдемақылар тағайындау»</w:t>
      </w:r>
    </w:p>
    <w:bookmarkEnd w:id="68"/>
    <w:p>
      <w:pPr>
        <w:spacing w:after="0"/>
        <w:ind w:left="0"/>
        <w:jc w:val="left"/>
      </w:pPr>
      <w:r>
        <w:rPr>
          <w:rFonts w:ascii="Times New Roman"/>
          <w:b/>
          <w:i w:val="false"/>
          <w:color w:val="000000"/>
        </w:rPr>
        <w:t xml:space="preserve"> Әкімшілік әрекеттердің  (рәсімдердің) және өзара әрекеттесудің сипаттамасы 1 кестесі. ҚФБ әрекеттердің сипаттамасы (баламалық үдерістің)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5"/>
        <w:gridCol w:w="1917"/>
        <w:gridCol w:w="1768"/>
        <w:gridCol w:w="1939"/>
        <w:gridCol w:w="1790"/>
        <w:gridCol w:w="226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әрекеттері (жұмыстың барысы) 1 өтініш берушіге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w:t>
            </w:r>
            <w:r>
              <w:br/>
            </w:r>
            <w:r>
              <w:rPr>
                <w:rFonts w:ascii="Times New Roman"/>
                <w:b w:val="false"/>
                <w:i w:val="false"/>
                <w:color w:val="000000"/>
                <w:sz w:val="20"/>
              </w:rPr>
              <w:t>
ры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бөлімін</w:t>
            </w:r>
            <w:r>
              <w:br/>
            </w:r>
            <w:r>
              <w:rPr>
                <w:rFonts w:ascii="Times New Roman"/>
                <w:b w:val="false"/>
                <w:i w:val="false"/>
                <w:color w:val="000000"/>
                <w:sz w:val="20"/>
              </w:rPr>
              <w:t>
ің жи</w:t>
            </w:r>
            <w:r>
              <w:br/>
            </w:r>
            <w:r>
              <w:rPr>
                <w:rFonts w:ascii="Times New Roman"/>
                <w:b w:val="false"/>
                <w:i w:val="false"/>
                <w:color w:val="000000"/>
                <w:sz w:val="20"/>
              </w:rPr>
              <w:t>
нақтау</w:t>
            </w:r>
            <w:r>
              <w:br/>
            </w:r>
            <w:r>
              <w:rPr>
                <w:rFonts w:ascii="Times New Roman"/>
                <w:b w:val="false"/>
                <w:i w:val="false"/>
                <w:color w:val="000000"/>
                <w:sz w:val="20"/>
              </w:rPr>
              <w:t>
қорының</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бөлімнің инспекто</w:t>
            </w:r>
            <w:r>
              <w:br/>
            </w:r>
            <w:r>
              <w:rPr>
                <w:rFonts w:ascii="Times New Roman"/>
                <w:b w:val="false"/>
                <w:i w:val="false"/>
                <w:color w:val="000000"/>
                <w:sz w:val="20"/>
              </w:rPr>
              <w:t>
ры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бөлімі</w:t>
            </w:r>
            <w:r>
              <w:br/>
            </w:r>
            <w:r>
              <w:rPr>
                <w:rFonts w:ascii="Times New Roman"/>
                <w:b w:val="false"/>
                <w:i w:val="false"/>
                <w:color w:val="000000"/>
                <w:sz w:val="20"/>
              </w:rPr>
              <w:t>
нің ма</w:t>
            </w:r>
            <w:r>
              <w:br/>
            </w:r>
            <w:r>
              <w:rPr>
                <w:rFonts w:ascii="Times New Roman"/>
                <w:b w:val="false"/>
                <w:i w:val="false"/>
                <w:color w:val="000000"/>
                <w:sz w:val="20"/>
              </w:rPr>
              <w:t>
маны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басшысы</w:t>
            </w:r>
          </w:p>
        </w:tc>
      </w:tr>
      <w:tr>
        <w:trPr>
          <w:trHeight w:val="585"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олардың сипаттамасы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қабыл</w:t>
            </w:r>
            <w:r>
              <w:br/>
            </w:r>
            <w:r>
              <w:rPr>
                <w:rFonts w:ascii="Times New Roman"/>
                <w:b w:val="false"/>
                <w:i w:val="false"/>
                <w:color w:val="000000"/>
                <w:sz w:val="20"/>
              </w:rPr>
              <w:t>
дау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w:t>
            </w:r>
            <w:r>
              <w:br/>
            </w:r>
            <w:r>
              <w:rPr>
                <w:rFonts w:ascii="Times New Roman"/>
                <w:b w:val="false"/>
                <w:i w:val="false"/>
                <w:color w:val="000000"/>
                <w:sz w:val="20"/>
              </w:rPr>
              <w:t>
қол қоя</w:t>
            </w:r>
            <w:r>
              <w:br/>
            </w:r>
            <w:r>
              <w:rPr>
                <w:rFonts w:ascii="Times New Roman"/>
                <w:b w:val="false"/>
                <w:i w:val="false"/>
                <w:color w:val="000000"/>
                <w:sz w:val="20"/>
              </w:rPr>
              <w:t>
ды және</w:t>
            </w:r>
            <w:r>
              <w:br/>
            </w:r>
            <w:r>
              <w:rPr>
                <w:rFonts w:ascii="Times New Roman"/>
                <w:b w:val="false"/>
                <w:i w:val="false"/>
                <w:color w:val="000000"/>
                <w:sz w:val="20"/>
              </w:rPr>
              <w:t>
құжаттар</w:t>
            </w:r>
            <w:r>
              <w:br/>
            </w:r>
            <w:r>
              <w:rPr>
                <w:rFonts w:ascii="Times New Roman"/>
                <w:b w:val="false"/>
                <w:i w:val="false"/>
                <w:color w:val="000000"/>
                <w:sz w:val="20"/>
              </w:rPr>
              <w:t>
ды жи</w:t>
            </w:r>
            <w:r>
              <w:br/>
            </w:r>
            <w:r>
              <w:rPr>
                <w:rFonts w:ascii="Times New Roman"/>
                <w:b w:val="false"/>
                <w:i w:val="false"/>
                <w:color w:val="000000"/>
                <w:sz w:val="20"/>
              </w:rPr>
              <w:t>
найды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r>
              <w:br/>
            </w:r>
            <w:r>
              <w:rPr>
                <w:rFonts w:ascii="Times New Roman"/>
                <w:b w:val="false"/>
                <w:i w:val="false"/>
                <w:color w:val="000000"/>
                <w:sz w:val="20"/>
              </w:rPr>
              <w:t>
құрасты</w:t>
            </w:r>
            <w:r>
              <w:br/>
            </w:r>
            <w:r>
              <w:rPr>
                <w:rFonts w:ascii="Times New Roman"/>
                <w:b w:val="false"/>
                <w:i w:val="false"/>
                <w:color w:val="000000"/>
                <w:sz w:val="20"/>
              </w:rPr>
              <w:t>
рады жә</w:t>
            </w:r>
            <w:r>
              <w:br/>
            </w:r>
            <w:r>
              <w:rPr>
                <w:rFonts w:ascii="Times New Roman"/>
                <w:b w:val="false"/>
                <w:i w:val="false"/>
                <w:color w:val="000000"/>
                <w:sz w:val="20"/>
              </w:rPr>
              <w:t>
не құжат</w:t>
            </w:r>
            <w:r>
              <w:br/>
            </w:r>
            <w:r>
              <w:rPr>
                <w:rFonts w:ascii="Times New Roman"/>
                <w:b w:val="false"/>
                <w:i w:val="false"/>
                <w:color w:val="000000"/>
                <w:sz w:val="20"/>
              </w:rPr>
              <w:t>
тарды</w:t>
            </w:r>
            <w:r>
              <w:br/>
            </w:r>
            <w:r>
              <w:rPr>
                <w:rFonts w:ascii="Times New Roman"/>
                <w:b w:val="false"/>
                <w:i w:val="false"/>
                <w:color w:val="000000"/>
                <w:sz w:val="20"/>
              </w:rPr>
              <w:t>
жібереді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қабыл</w:t>
            </w:r>
            <w:r>
              <w:br/>
            </w:r>
            <w:r>
              <w:rPr>
                <w:rFonts w:ascii="Times New Roman"/>
                <w:b w:val="false"/>
                <w:i w:val="false"/>
                <w:color w:val="000000"/>
                <w:sz w:val="20"/>
              </w:rPr>
              <w:t>
дау, кі</w:t>
            </w:r>
            <w:r>
              <w:br/>
            </w:r>
            <w:r>
              <w:rPr>
                <w:rFonts w:ascii="Times New Roman"/>
                <w:b w:val="false"/>
                <w:i w:val="false"/>
                <w:color w:val="000000"/>
                <w:sz w:val="20"/>
              </w:rPr>
              <w:t>
ріс ақпа</w:t>
            </w:r>
            <w:r>
              <w:br/>
            </w:r>
            <w:r>
              <w:rPr>
                <w:rFonts w:ascii="Times New Roman"/>
                <w:b w:val="false"/>
                <w:i w:val="false"/>
                <w:color w:val="000000"/>
                <w:sz w:val="20"/>
              </w:rPr>
              <w:t>
ратты</w:t>
            </w:r>
            <w:r>
              <w:br/>
            </w:r>
            <w:r>
              <w:rPr>
                <w:rFonts w:ascii="Times New Roman"/>
                <w:b w:val="false"/>
                <w:i w:val="false"/>
                <w:color w:val="000000"/>
                <w:sz w:val="20"/>
              </w:rPr>
              <w:t>
тіркеу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 таныс</w:t>
            </w:r>
            <w:r>
              <w:br/>
            </w:r>
            <w:r>
              <w:rPr>
                <w:rFonts w:ascii="Times New Roman"/>
                <w:b w:val="false"/>
                <w:i w:val="false"/>
                <w:color w:val="000000"/>
                <w:sz w:val="20"/>
              </w:rPr>
              <w:t>
тыру</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шылық-бас</w:t>
            </w:r>
            <w:r>
              <w:br/>
            </w:r>
            <w:r>
              <w:rPr>
                <w:rFonts w:ascii="Times New Roman"/>
                <w:b w:val="false"/>
                <w:i w:val="false"/>
                <w:color w:val="000000"/>
                <w:sz w:val="20"/>
              </w:rPr>
              <w:t>
қарушы</w:t>
            </w:r>
            <w:r>
              <w:br/>
            </w:r>
            <w:r>
              <w:rPr>
                <w:rFonts w:ascii="Times New Roman"/>
                <w:b w:val="false"/>
                <w:i w:val="false"/>
                <w:color w:val="000000"/>
                <w:sz w:val="20"/>
              </w:rPr>
              <w:t>
шешім)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және қолхатты беру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өліміне құжаттар жинау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ға құжат</w:t>
            </w:r>
            <w:r>
              <w:br/>
            </w:r>
            <w:r>
              <w:rPr>
                <w:rFonts w:ascii="Times New Roman"/>
                <w:b w:val="false"/>
                <w:i w:val="false"/>
                <w:color w:val="000000"/>
                <w:sz w:val="20"/>
              </w:rPr>
              <w:t>
тарды</w:t>
            </w:r>
            <w:r>
              <w:br/>
            </w:r>
            <w:r>
              <w:rPr>
                <w:rFonts w:ascii="Times New Roman"/>
                <w:b w:val="false"/>
                <w:i w:val="false"/>
                <w:color w:val="000000"/>
                <w:sz w:val="20"/>
              </w:rPr>
              <w:t>
жіберу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бас</w:t>
            </w:r>
            <w:r>
              <w:br/>
            </w:r>
            <w:r>
              <w:rPr>
                <w:rFonts w:ascii="Times New Roman"/>
                <w:b w:val="false"/>
                <w:i w:val="false"/>
                <w:color w:val="000000"/>
                <w:sz w:val="20"/>
              </w:rPr>
              <w:t>
шысына</w:t>
            </w:r>
            <w:r>
              <w:br/>
            </w:r>
            <w:r>
              <w:rPr>
                <w:rFonts w:ascii="Times New Roman"/>
                <w:b w:val="false"/>
                <w:i w:val="false"/>
                <w:color w:val="000000"/>
                <w:sz w:val="20"/>
              </w:rPr>
              <w:t>
қарау</w:t>
            </w:r>
            <w:r>
              <w:br/>
            </w:r>
            <w:r>
              <w:rPr>
                <w:rFonts w:ascii="Times New Roman"/>
                <w:b w:val="false"/>
                <w:i w:val="false"/>
                <w:color w:val="000000"/>
                <w:sz w:val="20"/>
              </w:rPr>
              <w:t>
үшін</w:t>
            </w:r>
            <w:r>
              <w:br/>
            </w:r>
            <w:r>
              <w:rPr>
                <w:rFonts w:ascii="Times New Roman"/>
                <w:b w:val="false"/>
                <w:i w:val="false"/>
                <w:color w:val="000000"/>
                <w:sz w:val="20"/>
              </w:rPr>
              <w:t>
жіберу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меңгеруші</w:t>
            </w:r>
            <w:r>
              <w:br/>
            </w:r>
            <w:r>
              <w:rPr>
                <w:rFonts w:ascii="Times New Roman"/>
                <w:b w:val="false"/>
                <w:i w:val="false"/>
                <w:color w:val="000000"/>
                <w:sz w:val="20"/>
              </w:rPr>
              <w:t>
сіне жолдайды</w:t>
            </w:r>
          </w:p>
        </w:tc>
      </w:tr>
      <w:tr>
        <w:trPr>
          <w:trHeight w:val="21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 кем емес</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653"/>
        <w:gridCol w:w="1213"/>
        <w:gridCol w:w="1273"/>
        <w:gridCol w:w="1473"/>
        <w:gridCol w:w="1273"/>
        <w:gridCol w:w="1453"/>
        <w:gridCol w:w="235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(ба</w:t>
            </w:r>
            <w:r>
              <w:br/>
            </w:r>
            <w:r>
              <w:rPr>
                <w:rFonts w:ascii="Times New Roman"/>
                <w:b w:val="false"/>
                <w:i w:val="false"/>
                <w:color w:val="000000"/>
                <w:sz w:val="20"/>
              </w:rPr>
              <w:t>
рысы,</w:t>
            </w:r>
            <w:r>
              <w:br/>
            </w:r>
            <w:r>
              <w:rPr>
                <w:rFonts w:ascii="Times New Roman"/>
                <w:b w:val="false"/>
                <w:i w:val="false"/>
                <w:color w:val="000000"/>
                <w:sz w:val="20"/>
              </w:rPr>
              <w:t>
жұмыс</w:t>
            </w:r>
            <w:r>
              <w:br/>
            </w:r>
            <w:r>
              <w:rPr>
                <w:rFonts w:ascii="Times New Roman"/>
                <w:b w:val="false"/>
                <w:i w:val="false"/>
                <w:color w:val="000000"/>
                <w:sz w:val="20"/>
              </w:rPr>
              <w:t>
ағымы</w:t>
            </w:r>
            <w:r>
              <w:br/>
            </w:r>
            <w:r>
              <w:rPr>
                <w:rFonts w:ascii="Times New Roman"/>
                <w:b w:val="false"/>
                <w:i w:val="false"/>
                <w:color w:val="000000"/>
                <w:sz w:val="20"/>
              </w:rPr>
              <w:t>
ның) N</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бас</w:t>
            </w:r>
            <w:r>
              <w:br/>
            </w:r>
            <w:r>
              <w:rPr>
                <w:rFonts w:ascii="Times New Roman"/>
                <w:b w:val="false"/>
                <w:i w:val="false"/>
                <w:color w:val="000000"/>
                <w:sz w:val="20"/>
              </w:rPr>
              <w:t>
мама</w:t>
            </w:r>
            <w:r>
              <w:br/>
            </w:r>
            <w:r>
              <w:rPr>
                <w:rFonts w:ascii="Times New Roman"/>
                <w:b w:val="false"/>
                <w:i w:val="false"/>
                <w:color w:val="000000"/>
                <w:sz w:val="20"/>
              </w:rPr>
              <w:t>
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бас</w:t>
            </w:r>
            <w:r>
              <w:br/>
            </w:r>
            <w:r>
              <w:rPr>
                <w:rFonts w:ascii="Times New Roman"/>
                <w:b w:val="false"/>
                <w:i w:val="false"/>
                <w:color w:val="000000"/>
                <w:sz w:val="20"/>
              </w:rPr>
              <w:t>
маманы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 бас</w:t>
            </w:r>
            <w:r>
              <w:br/>
            </w:r>
            <w:r>
              <w:rPr>
                <w:rFonts w:ascii="Times New Roman"/>
                <w:b w:val="false"/>
                <w:i w:val="false"/>
                <w:color w:val="000000"/>
                <w:sz w:val="20"/>
              </w:rPr>
              <w:t>
маманы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басты</w:t>
            </w:r>
            <w:r>
              <w:br/>
            </w:r>
            <w:r>
              <w:rPr>
                <w:rFonts w:ascii="Times New Roman"/>
                <w:b w:val="false"/>
                <w:i w:val="false"/>
                <w:color w:val="000000"/>
                <w:sz w:val="20"/>
              </w:rPr>
              <w:t>
ғы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органы</w:t>
            </w:r>
            <w:r>
              <w:br/>
            </w:r>
            <w:r>
              <w:rPr>
                <w:rFonts w:ascii="Times New Roman"/>
                <w:b w:val="false"/>
                <w:i w:val="false"/>
                <w:color w:val="000000"/>
                <w:sz w:val="20"/>
              </w:rPr>
              <w:t>
бөлім</w:t>
            </w:r>
            <w:r>
              <w:br/>
            </w:r>
            <w:r>
              <w:rPr>
                <w:rFonts w:ascii="Times New Roman"/>
                <w:b w:val="false"/>
                <w:i w:val="false"/>
                <w:color w:val="000000"/>
                <w:sz w:val="20"/>
              </w:rPr>
              <w:t>
нің жа</w:t>
            </w:r>
            <w:r>
              <w:br/>
            </w:r>
            <w:r>
              <w:rPr>
                <w:rFonts w:ascii="Times New Roman"/>
                <w:b w:val="false"/>
                <w:i w:val="false"/>
                <w:color w:val="000000"/>
                <w:sz w:val="20"/>
              </w:rPr>
              <w:t>
уапты</w:t>
            </w:r>
            <w:r>
              <w:br/>
            </w:r>
            <w:r>
              <w:rPr>
                <w:rFonts w:ascii="Times New Roman"/>
                <w:b w:val="false"/>
                <w:i w:val="false"/>
                <w:color w:val="000000"/>
                <w:sz w:val="20"/>
              </w:rPr>
              <w:t>
маманы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(үде</w:t>
            </w:r>
            <w:r>
              <w:br/>
            </w:r>
            <w:r>
              <w:rPr>
                <w:rFonts w:ascii="Times New Roman"/>
                <w:b w:val="false"/>
                <w:i w:val="false"/>
                <w:color w:val="000000"/>
                <w:sz w:val="20"/>
              </w:rPr>
              <w:t>
рістің,</w:t>
            </w:r>
            <w:r>
              <w:br/>
            </w:r>
            <w:r>
              <w:rPr>
                <w:rFonts w:ascii="Times New Roman"/>
                <w:b w:val="false"/>
                <w:i w:val="false"/>
                <w:color w:val="000000"/>
                <w:sz w:val="20"/>
              </w:rPr>
              <w:t>
рәсімн</w:t>
            </w:r>
            <w:r>
              <w:br/>
            </w:r>
            <w:r>
              <w:rPr>
                <w:rFonts w:ascii="Times New Roman"/>
                <w:b w:val="false"/>
                <w:i w:val="false"/>
                <w:color w:val="000000"/>
                <w:sz w:val="20"/>
              </w:rPr>
              <w:t>
ің, опе</w:t>
            </w:r>
            <w:r>
              <w:br/>
            </w:r>
            <w:r>
              <w:rPr>
                <w:rFonts w:ascii="Times New Roman"/>
                <w:b w:val="false"/>
                <w:i w:val="false"/>
                <w:color w:val="000000"/>
                <w:sz w:val="20"/>
              </w:rPr>
              <w:t>
рация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w:t>
            </w:r>
            <w:r>
              <w:br/>
            </w:r>
            <w:r>
              <w:rPr>
                <w:rFonts w:ascii="Times New Roman"/>
                <w:b w:val="false"/>
                <w:i w:val="false"/>
                <w:color w:val="000000"/>
                <w:sz w:val="20"/>
              </w:rPr>
              <w:t>
бағыт</w:t>
            </w:r>
            <w:r>
              <w:br/>
            </w:r>
            <w:r>
              <w:rPr>
                <w:rFonts w:ascii="Times New Roman"/>
                <w:b w:val="false"/>
                <w:i w:val="false"/>
                <w:color w:val="000000"/>
                <w:sz w:val="20"/>
              </w:rPr>
              <w:t>
бойын</w:t>
            </w:r>
            <w:r>
              <w:br/>
            </w:r>
            <w:r>
              <w:rPr>
                <w:rFonts w:ascii="Times New Roman"/>
                <w:b w:val="false"/>
                <w:i w:val="false"/>
                <w:color w:val="000000"/>
                <w:sz w:val="20"/>
              </w:rPr>
              <w:t>
ша жұ</w:t>
            </w:r>
            <w:r>
              <w:br/>
            </w:r>
            <w:r>
              <w:rPr>
                <w:rFonts w:ascii="Times New Roman"/>
                <w:b w:val="false"/>
                <w:i w:val="false"/>
                <w:color w:val="000000"/>
                <w:sz w:val="20"/>
              </w:rPr>
              <w:t>
мысты ұйым</w:t>
            </w:r>
            <w:r>
              <w:br/>
            </w:r>
            <w:r>
              <w:rPr>
                <w:rFonts w:ascii="Times New Roman"/>
                <w:b w:val="false"/>
                <w:i w:val="false"/>
                <w:color w:val="000000"/>
                <w:sz w:val="20"/>
              </w:rPr>
              <w:t>
дасты</w:t>
            </w:r>
            <w:r>
              <w:br/>
            </w:r>
            <w:r>
              <w:rPr>
                <w:rFonts w:ascii="Times New Roman"/>
                <w:b w:val="false"/>
                <w:i w:val="false"/>
                <w:color w:val="000000"/>
                <w:sz w:val="20"/>
              </w:rPr>
              <w:t>
рады,</w:t>
            </w:r>
            <w:r>
              <w:br/>
            </w:r>
            <w:r>
              <w:rPr>
                <w:rFonts w:ascii="Times New Roman"/>
                <w:b w:val="false"/>
                <w:i w:val="false"/>
                <w:color w:val="000000"/>
                <w:sz w:val="20"/>
              </w:rPr>
              <w:t>
жеке ісін</w:t>
            </w:r>
            <w:r>
              <w:br/>
            </w:r>
            <w:r>
              <w:rPr>
                <w:rFonts w:ascii="Times New Roman"/>
                <w:b w:val="false"/>
                <w:i w:val="false"/>
                <w:color w:val="000000"/>
                <w:sz w:val="20"/>
              </w:rPr>
              <w:t>
құрас</w:t>
            </w:r>
            <w:r>
              <w:br/>
            </w:r>
            <w:r>
              <w:rPr>
                <w:rFonts w:ascii="Times New Roman"/>
                <w:b w:val="false"/>
                <w:i w:val="false"/>
                <w:color w:val="000000"/>
                <w:sz w:val="20"/>
              </w:rPr>
              <w:t>
тыра</w:t>
            </w:r>
            <w:r>
              <w:br/>
            </w:r>
            <w:r>
              <w:rPr>
                <w:rFonts w:ascii="Times New Roman"/>
                <w:b w:val="false"/>
                <w:i w:val="false"/>
                <w:color w:val="000000"/>
                <w:sz w:val="20"/>
              </w:rPr>
              <w:t xml:space="preserve">
ды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қарай</w:t>
            </w:r>
            <w:r>
              <w:br/>
            </w:r>
            <w:r>
              <w:rPr>
                <w:rFonts w:ascii="Times New Roman"/>
                <w:b w:val="false"/>
                <w:i w:val="false"/>
                <w:color w:val="000000"/>
                <w:sz w:val="20"/>
              </w:rPr>
              <w:t>
ды, де</w:t>
            </w:r>
            <w:r>
              <w:br/>
            </w:r>
            <w:r>
              <w:rPr>
                <w:rFonts w:ascii="Times New Roman"/>
                <w:b w:val="false"/>
                <w:i w:val="false"/>
                <w:color w:val="000000"/>
                <w:sz w:val="20"/>
              </w:rPr>
              <w:t>
ректер</w:t>
            </w:r>
            <w:r>
              <w:br/>
            </w:r>
            <w:r>
              <w:rPr>
                <w:rFonts w:ascii="Times New Roman"/>
                <w:b w:val="false"/>
                <w:i w:val="false"/>
                <w:color w:val="000000"/>
                <w:sz w:val="20"/>
              </w:rPr>
              <w:t>
ді</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базасы</w:t>
            </w:r>
            <w:r>
              <w:br/>
            </w:r>
            <w:r>
              <w:rPr>
                <w:rFonts w:ascii="Times New Roman"/>
                <w:b w:val="false"/>
                <w:i w:val="false"/>
                <w:color w:val="000000"/>
                <w:sz w:val="20"/>
              </w:rPr>
              <w:t>
на ен</w:t>
            </w:r>
            <w:r>
              <w:br/>
            </w:r>
            <w:r>
              <w:rPr>
                <w:rFonts w:ascii="Times New Roman"/>
                <w:b w:val="false"/>
                <w:i w:val="false"/>
                <w:color w:val="000000"/>
                <w:sz w:val="20"/>
              </w:rPr>
              <w:t>
гізе</w:t>
            </w:r>
            <w:r>
              <w:br/>
            </w:r>
            <w:r>
              <w:rPr>
                <w:rFonts w:ascii="Times New Roman"/>
                <w:b w:val="false"/>
                <w:i w:val="false"/>
                <w:color w:val="000000"/>
                <w:sz w:val="20"/>
              </w:rPr>
              <w:t>
ді, құ</w:t>
            </w:r>
            <w:r>
              <w:br/>
            </w:r>
            <w:r>
              <w:rPr>
                <w:rFonts w:ascii="Times New Roman"/>
                <w:b w:val="false"/>
                <w:i w:val="false"/>
                <w:color w:val="000000"/>
                <w:sz w:val="20"/>
              </w:rPr>
              <w:t>
жаттар</w:t>
            </w:r>
            <w:r>
              <w:br/>
            </w:r>
            <w:r>
              <w:rPr>
                <w:rFonts w:ascii="Times New Roman"/>
                <w:b w:val="false"/>
                <w:i w:val="false"/>
                <w:color w:val="000000"/>
                <w:sz w:val="20"/>
              </w:rPr>
              <w:t>
дың то</w:t>
            </w:r>
            <w:r>
              <w:br/>
            </w:r>
            <w:r>
              <w:rPr>
                <w:rFonts w:ascii="Times New Roman"/>
                <w:b w:val="false"/>
                <w:i w:val="false"/>
                <w:color w:val="000000"/>
                <w:sz w:val="20"/>
              </w:rPr>
              <w:t>
лығын</w:t>
            </w:r>
            <w:r>
              <w:br/>
            </w:r>
            <w:r>
              <w:rPr>
                <w:rFonts w:ascii="Times New Roman"/>
                <w:b w:val="false"/>
                <w:i w:val="false"/>
                <w:color w:val="000000"/>
                <w:sz w:val="20"/>
              </w:rPr>
              <w:t>
тексе</w:t>
            </w:r>
            <w:r>
              <w:br/>
            </w:r>
            <w:r>
              <w:rPr>
                <w:rFonts w:ascii="Times New Roman"/>
                <w:b w:val="false"/>
                <w:i w:val="false"/>
                <w:color w:val="000000"/>
                <w:sz w:val="20"/>
              </w:rPr>
              <w:t>
реді,</w:t>
            </w:r>
            <w:r>
              <w:br/>
            </w:r>
            <w:r>
              <w:rPr>
                <w:rFonts w:ascii="Times New Roman"/>
                <w:b w:val="false"/>
                <w:i w:val="false"/>
                <w:color w:val="000000"/>
                <w:sz w:val="20"/>
              </w:rPr>
              <w:t>
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әзір</w:t>
            </w:r>
            <w:r>
              <w:br/>
            </w:r>
            <w:r>
              <w:rPr>
                <w:rFonts w:ascii="Times New Roman"/>
                <w:b w:val="false"/>
                <w:i w:val="false"/>
                <w:color w:val="000000"/>
                <w:sz w:val="20"/>
              </w:rPr>
              <w:t>
лейді</w:t>
            </w:r>
            <w:r>
              <w:br/>
            </w:r>
            <w:r>
              <w:rPr>
                <w:rFonts w:ascii="Times New Roman"/>
                <w:b w:val="false"/>
                <w:i w:val="false"/>
                <w:color w:val="000000"/>
                <w:sz w:val="20"/>
              </w:rPr>
              <w:t>
немесе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тағай</w:t>
            </w:r>
            <w:r>
              <w:br/>
            </w:r>
            <w:r>
              <w:rPr>
                <w:rFonts w:ascii="Times New Roman"/>
                <w:b w:val="false"/>
                <w:i w:val="false"/>
                <w:color w:val="000000"/>
                <w:sz w:val="20"/>
              </w:rPr>
              <w:t>
ындау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ресім</w:t>
            </w:r>
            <w:r>
              <w:br/>
            </w:r>
            <w:r>
              <w:rPr>
                <w:rFonts w:ascii="Times New Roman"/>
                <w:b w:val="false"/>
                <w:i w:val="false"/>
                <w:color w:val="000000"/>
                <w:sz w:val="20"/>
              </w:rPr>
              <w:t>
дейді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қол қою</w:t>
            </w:r>
            <w:r>
              <w:br/>
            </w:r>
            <w:r>
              <w:rPr>
                <w:rFonts w:ascii="Times New Roman"/>
                <w:b w:val="false"/>
                <w:i w:val="false"/>
                <w:color w:val="000000"/>
                <w:sz w:val="20"/>
              </w:rPr>
              <w:t>
үшін</w:t>
            </w:r>
            <w:r>
              <w:br/>
            </w:r>
            <w:r>
              <w:rPr>
                <w:rFonts w:ascii="Times New Roman"/>
                <w:b w:val="false"/>
                <w:i w:val="false"/>
                <w:color w:val="000000"/>
                <w:sz w:val="20"/>
              </w:rPr>
              <w:t>
басшысы</w:t>
            </w:r>
            <w:r>
              <w:br/>
            </w:r>
            <w:r>
              <w:rPr>
                <w:rFonts w:ascii="Times New Roman"/>
                <w:b w:val="false"/>
                <w:i w:val="false"/>
                <w:color w:val="000000"/>
                <w:sz w:val="20"/>
              </w:rPr>
              <w:t>
на бере</w:t>
            </w:r>
            <w:r>
              <w:br/>
            </w:r>
            <w:r>
              <w:rPr>
                <w:rFonts w:ascii="Times New Roman"/>
                <w:b w:val="false"/>
                <w:i w:val="false"/>
                <w:color w:val="000000"/>
                <w:sz w:val="20"/>
              </w:rPr>
              <w:t>
ді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көрсе</w:t>
            </w:r>
            <w:r>
              <w:br/>
            </w:r>
            <w:r>
              <w:rPr>
                <w:rFonts w:ascii="Times New Roman"/>
                <w:b w:val="false"/>
                <w:i w:val="false"/>
                <w:color w:val="000000"/>
                <w:sz w:val="20"/>
              </w:rPr>
              <w:t>
туге</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қарай</w:t>
            </w:r>
            <w:r>
              <w:br/>
            </w:r>
            <w:r>
              <w:rPr>
                <w:rFonts w:ascii="Times New Roman"/>
                <w:b w:val="false"/>
                <w:i w:val="false"/>
                <w:color w:val="000000"/>
                <w:sz w:val="20"/>
              </w:rPr>
              <w:t>
ды, жә</w:t>
            </w:r>
            <w:r>
              <w:br/>
            </w:r>
            <w:r>
              <w:rPr>
                <w:rFonts w:ascii="Times New Roman"/>
                <w:b w:val="false"/>
                <w:i w:val="false"/>
                <w:color w:val="000000"/>
                <w:sz w:val="20"/>
              </w:rPr>
              <w:t>
не мем</w:t>
            </w:r>
            <w:r>
              <w:br/>
            </w:r>
            <w:r>
              <w:rPr>
                <w:rFonts w:ascii="Times New Roman"/>
                <w:b w:val="false"/>
                <w:i w:val="false"/>
                <w:color w:val="000000"/>
                <w:sz w:val="20"/>
              </w:rPr>
              <w:t>
лекет</w:t>
            </w:r>
            <w:r>
              <w:br/>
            </w:r>
            <w:r>
              <w:rPr>
                <w:rFonts w:ascii="Times New Roman"/>
                <w:b w:val="false"/>
                <w:i w:val="false"/>
                <w:color w:val="000000"/>
                <w:sz w:val="20"/>
              </w:rPr>
              <w:t>
тік</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сіне</w:t>
            </w:r>
            <w:r>
              <w:br/>
            </w:r>
            <w:r>
              <w:rPr>
                <w:rFonts w:ascii="Times New Roman"/>
                <w:b w:val="false"/>
                <w:i w:val="false"/>
                <w:color w:val="000000"/>
                <w:sz w:val="20"/>
              </w:rPr>
              <w:t>
қол</w:t>
            </w:r>
            <w:r>
              <w:br/>
            </w:r>
            <w:r>
              <w:rPr>
                <w:rFonts w:ascii="Times New Roman"/>
                <w:b w:val="false"/>
                <w:i w:val="false"/>
                <w:color w:val="000000"/>
                <w:sz w:val="20"/>
              </w:rPr>
              <w:t>
қояды</w:t>
            </w:r>
            <w:r>
              <w:br/>
            </w:r>
            <w:r>
              <w:rPr>
                <w:rFonts w:ascii="Times New Roman"/>
                <w:b w:val="false"/>
                <w:i w:val="false"/>
                <w:color w:val="000000"/>
                <w:sz w:val="20"/>
              </w:rPr>
              <w:t>
және</w:t>
            </w:r>
            <w:r>
              <w:br/>
            </w:r>
            <w:r>
              <w:rPr>
                <w:rFonts w:ascii="Times New Roman"/>
                <w:b w:val="false"/>
                <w:i w:val="false"/>
                <w:color w:val="000000"/>
                <w:sz w:val="20"/>
              </w:rPr>
              <w:t>
жауап</w:t>
            </w:r>
            <w:r>
              <w:br/>
            </w:r>
            <w:r>
              <w:rPr>
                <w:rFonts w:ascii="Times New Roman"/>
                <w:b w:val="false"/>
                <w:i w:val="false"/>
                <w:color w:val="000000"/>
                <w:sz w:val="20"/>
              </w:rPr>
              <w:t>
ты ма</w:t>
            </w:r>
            <w:r>
              <w:br/>
            </w:r>
            <w:r>
              <w:rPr>
                <w:rFonts w:ascii="Times New Roman"/>
                <w:b w:val="false"/>
                <w:i w:val="false"/>
                <w:color w:val="000000"/>
                <w:sz w:val="20"/>
              </w:rPr>
              <w:t>
манға</w:t>
            </w:r>
            <w:r>
              <w:br/>
            </w:r>
            <w:r>
              <w:rPr>
                <w:rFonts w:ascii="Times New Roman"/>
                <w:b w:val="false"/>
                <w:i w:val="false"/>
                <w:color w:val="000000"/>
                <w:sz w:val="20"/>
              </w:rPr>
              <w:t>
береді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w:t>
            </w:r>
            <w:r>
              <w:br/>
            </w:r>
            <w:r>
              <w:rPr>
                <w:rFonts w:ascii="Times New Roman"/>
                <w:b w:val="false"/>
                <w:i w:val="false"/>
                <w:color w:val="000000"/>
                <w:sz w:val="20"/>
              </w:rPr>
              <w:t>
ламаны</w:t>
            </w:r>
            <w:r>
              <w:br/>
            </w:r>
            <w:r>
              <w:rPr>
                <w:rFonts w:ascii="Times New Roman"/>
                <w:b w:val="false"/>
                <w:i w:val="false"/>
                <w:color w:val="000000"/>
                <w:sz w:val="20"/>
              </w:rPr>
              <w:t>
кітап</w:t>
            </w:r>
            <w:r>
              <w:br/>
            </w:r>
            <w:r>
              <w:rPr>
                <w:rFonts w:ascii="Times New Roman"/>
                <w:b w:val="false"/>
                <w:i w:val="false"/>
                <w:color w:val="000000"/>
                <w:sz w:val="20"/>
              </w:rPr>
              <w:t>
та тір</w:t>
            </w:r>
            <w:r>
              <w:br/>
            </w:r>
            <w:r>
              <w:rPr>
                <w:rFonts w:ascii="Times New Roman"/>
                <w:b w:val="false"/>
                <w:i w:val="false"/>
                <w:color w:val="000000"/>
                <w:sz w:val="20"/>
              </w:rPr>
              <w:t>
кейді</w:t>
            </w:r>
            <w:r>
              <w:br/>
            </w:r>
            <w:r>
              <w:rPr>
                <w:rFonts w:ascii="Times New Roman"/>
                <w:b w:val="false"/>
                <w:i w:val="false"/>
                <w:color w:val="000000"/>
                <w:sz w:val="20"/>
              </w:rPr>
              <w:t>
және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тің нә</w:t>
            </w:r>
            <w:r>
              <w:br/>
            </w:r>
            <w:r>
              <w:rPr>
                <w:rFonts w:ascii="Times New Roman"/>
                <w:b w:val="false"/>
                <w:i w:val="false"/>
                <w:color w:val="000000"/>
                <w:sz w:val="20"/>
              </w:rPr>
              <w:t>
тиже</w:t>
            </w:r>
            <w:r>
              <w:br/>
            </w:r>
            <w:r>
              <w:rPr>
                <w:rFonts w:ascii="Times New Roman"/>
                <w:b w:val="false"/>
                <w:i w:val="false"/>
                <w:color w:val="000000"/>
                <w:sz w:val="20"/>
              </w:rPr>
              <w:t>
сін</w:t>
            </w:r>
            <w:r>
              <w:br/>
            </w:r>
            <w:r>
              <w:rPr>
                <w:rFonts w:ascii="Times New Roman"/>
                <w:b w:val="false"/>
                <w:i w:val="false"/>
                <w:color w:val="000000"/>
                <w:sz w:val="20"/>
              </w:rPr>
              <w:t>
беру</w:t>
            </w:r>
            <w:r>
              <w:br/>
            </w:r>
            <w:r>
              <w:rPr>
                <w:rFonts w:ascii="Times New Roman"/>
                <w:b w:val="false"/>
                <w:i w:val="false"/>
                <w:color w:val="000000"/>
                <w:sz w:val="20"/>
              </w:rPr>
              <w:t>
үшін</w:t>
            </w:r>
            <w:r>
              <w:br/>
            </w:r>
            <w:r>
              <w:rPr>
                <w:rFonts w:ascii="Times New Roman"/>
                <w:b w:val="false"/>
                <w:i w:val="false"/>
                <w:color w:val="000000"/>
                <w:sz w:val="20"/>
              </w:rPr>
              <w:t>
ХҚКО</w:t>
            </w:r>
            <w:r>
              <w:br/>
            </w:r>
            <w:r>
              <w:rPr>
                <w:rFonts w:ascii="Times New Roman"/>
                <w:b w:val="false"/>
                <w:i w:val="false"/>
                <w:color w:val="000000"/>
                <w:sz w:val="20"/>
              </w:rPr>
              <w:t>
береді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w:t>
            </w:r>
            <w:r>
              <w:br/>
            </w:r>
            <w:r>
              <w:rPr>
                <w:rFonts w:ascii="Times New Roman"/>
                <w:b w:val="false"/>
                <w:i w:val="false"/>
                <w:color w:val="000000"/>
                <w:sz w:val="20"/>
              </w:rPr>
              <w:t>
тік қызмет нәтижесін береді: қызмет көрсетуге есепке қою туралы ха</w:t>
            </w:r>
            <w:r>
              <w:br/>
            </w:r>
            <w:r>
              <w:rPr>
                <w:rFonts w:ascii="Times New Roman"/>
                <w:b w:val="false"/>
                <w:i w:val="false"/>
                <w:color w:val="000000"/>
                <w:sz w:val="20"/>
              </w:rPr>
              <w:t>
барламаны тіркеу немесе қызмет көрсетуден бас тарту туралы дәлелді жауап</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 құ</w:t>
            </w:r>
            <w:r>
              <w:br/>
            </w:r>
            <w:r>
              <w:rPr>
                <w:rFonts w:ascii="Times New Roman"/>
                <w:b w:val="false"/>
                <w:i w:val="false"/>
                <w:color w:val="000000"/>
                <w:sz w:val="20"/>
              </w:rPr>
              <w:t>
жат,</w:t>
            </w:r>
            <w:r>
              <w:br/>
            </w:r>
            <w:r>
              <w:rPr>
                <w:rFonts w:ascii="Times New Roman"/>
                <w:b w:val="false"/>
                <w:i w:val="false"/>
                <w:color w:val="000000"/>
                <w:sz w:val="20"/>
              </w:rPr>
              <w:t>
ұйымдас</w:t>
            </w:r>
            <w:r>
              <w:br/>
            </w:r>
            <w:r>
              <w:rPr>
                <w:rFonts w:ascii="Times New Roman"/>
                <w:b w:val="false"/>
                <w:i w:val="false"/>
                <w:color w:val="000000"/>
                <w:sz w:val="20"/>
              </w:rPr>
              <w:t>
тыру-бас</w:t>
            </w:r>
            <w:r>
              <w:br/>
            </w:r>
            <w:r>
              <w:rPr>
                <w:rFonts w:ascii="Times New Roman"/>
                <w:b w:val="false"/>
                <w:i w:val="false"/>
                <w:color w:val="000000"/>
                <w:sz w:val="20"/>
              </w:rPr>
              <w:t>
қаратын</w:t>
            </w:r>
            <w:r>
              <w:br/>
            </w:r>
            <w:r>
              <w:rPr>
                <w:rFonts w:ascii="Times New Roman"/>
                <w:b w:val="false"/>
                <w:i w:val="false"/>
                <w:color w:val="000000"/>
                <w:sz w:val="20"/>
              </w:rPr>
              <w:t>
шешімі)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ісін</w:t>
            </w:r>
            <w:r>
              <w:br/>
            </w:r>
            <w:r>
              <w:rPr>
                <w:rFonts w:ascii="Times New Roman"/>
                <w:b w:val="false"/>
                <w:i w:val="false"/>
                <w:color w:val="000000"/>
                <w:sz w:val="20"/>
              </w:rPr>
              <w:t>
құрас</w:t>
            </w:r>
            <w:r>
              <w:br/>
            </w:r>
            <w:r>
              <w:rPr>
                <w:rFonts w:ascii="Times New Roman"/>
                <w:b w:val="false"/>
                <w:i w:val="false"/>
                <w:color w:val="000000"/>
                <w:sz w:val="20"/>
              </w:rPr>
              <w:t>
тыру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көрсе</w:t>
            </w:r>
            <w:r>
              <w:br/>
            </w:r>
            <w:r>
              <w:rPr>
                <w:rFonts w:ascii="Times New Roman"/>
                <w:b w:val="false"/>
                <w:i w:val="false"/>
                <w:color w:val="000000"/>
                <w:sz w:val="20"/>
              </w:rPr>
              <w:t>
туге тағай</w:t>
            </w:r>
            <w:r>
              <w:br/>
            </w:r>
            <w:r>
              <w:rPr>
                <w:rFonts w:ascii="Times New Roman"/>
                <w:b w:val="false"/>
                <w:i w:val="false"/>
                <w:color w:val="000000"/>
                <w:sz w:val="20"/>
              </w:rPr>
              <w:t>
ындау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немесе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w:t>
            </w:r>
            <w:r>
              <w:br/>
            </w:r>
            <w:r>
              <w:rPr>
                <w:rFonts w:ascii="Times New Roman"/>
                <w:b w:val="false"/>
                <w:i w:val="false"/>
                <w:color w:val="000000"/>
                <w:sz w:val="20"/>
              </w:rPr>
              <w:t>
ді жа</w:t>
            </w:r>
            <w:r>
              <w:br/>
            </w:r>
            <w:r>
              <w:rPr>
                <w:rFonts w:ascii="Times New Roman"/>
                <w:b w:val="false"/>
                <w:i w:val="false"/>
                <w:color w:val="000000"/>
                <w:sz w:val="20"/>
              </w:rPr>
              <w:t>
уап</w:t>
            </w:r>
            <w:r>
              <w:br/>
            </w:r>
            <w:r>
              <w:rPr>
                <w:rFonts w:ascii="Times New Roman"/>
                <w:b w:val="false"/>
                <w:i w:val="false"/>
                <w:color w:val="000000"/>
                <w:sz w:val="20"/>
              </w:rPr>
              <w:t>
(хабар</w:t>
            </w:r>
            <w:r>
              <w:br/>
            </w:r>
            <w:r>
              <w:rPr>
                <w:rFonts w:ascii="Times New Roman"/>
                <w:b w:val="false"/>
                <w:i w:val="false"/>
                <w:color w:val="000000"/>
                <w:sz w:val="20"/>
              </w:rPr>
              <w:t>
лама)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көрсету</w:t>
            </w:r>
            <w:r>
              <w:br/>
            </w:r>
            <w:r>
              <w:rPr>
                <w:rFonts w:ascii="Times New Roman"/>
                <w:b w:val="false"/>
                <w:i w:val="false"/>
                <w:color w:val="000000"/>
                <w:sz w:val="20"/>
              </w:rPr>
              <w:t>
ге та</w:t>
            </w:r>
            <w:r>
              <w:br/>
            </w:r>
            <w:r>
              <w:rPr>
                <w:rFonts w:ascii="Times New Roman"/>
                <w:b w:val="false"/>
                <w:i w:val="false"/>
                <w:color w:val="000000"/>
                <w:sz w:val="20"/>
              </w:rPr>
              <w:t>
ғайын</w:t>
            </w:r>
            <w:r>
              <w:br/>
            </w:r>
            <w:r>
              <w:rPr>
                <w:rFonts w:ascii="Times New Roman"/>
                <w:b w:val="false"/>
                <w:i w:val="false"/>
                <w:color w:val="000000"/>
                <w:sz w:val="20"/>
              </w:rPr>
              <w:t>
дау</w:t>
            </w:r>
            <w:r>
              <w:br/>
            </w:r>
            <w:r>
              <w:rPr>
                <w:rFonts w:ascii="Times New Roman"/>
                <w:b w:val="false"/>
                <w:i w:val="false"/>
                <w:color w:val="000000"/>
                <w:sz w:val="20"/>
              </w:rPr>
              <w:t>
туралы хабарла</w:t>
            </w:r>
            <w:r>
              <w:br/>
            </w:r>
            <w:r>
              <w:rPr>
                <w:rFonts w:ascii="Times New Roman"/>
                <w:b w:val="false"/>
                <w:i w:val="false"/>
                <w:color w:val="000000"/>
                <w:sz w:val="20"/>
              </w:rPr>
              <w:t>
ма, не</w:t>
            </w:r>
            <w:r>
              <w:br/>
            </w:r>
            <w:r>
              <w:rPr>
                <w:rFonts w:ascii="Times New Roman"/>
                <w:b w:val="false"/>
                <w:i w:val="false"/>
                <w:color w:val="000000"/>
                <w:sz w:val="20"/>
              </w:rPr>
              <w:t>
месе</w:t>
            </w:r>
            <w:r>
              <w:br/>
            </w:r>
            <w:r>
              <w:rPr>
                <w:rFonts w:ascii="Times New Roman"/>
                <w:b w:val="false"/>
                <w:i w:val="false"/>
                <w:color w:val="000000"/>
                <w:sz w:val="20"/>
              </w:rPr>
              <w:t>
бас тар</w:t>
            </w:r>
            <w:r>
              <w:br/>
            </w:r>
            <w:r>
              <w:rPr>
                <w:rFonts w:ascii="Times New Roman"/>
                <w:b w:val="false"/>
                <w:i w:val="false"/>
                <w:color w:val="000000"/>
                <w:sz w:val="20"/>
              </w:rPr>
              <w:t>
ту тура</w:t>
            </w:r>
            <w:r>
              <w:br/>
            </w:r>
            <w:r>
              <w:rPr>
                <w:rFonts w:ascii="Times New Roman"/>
                <w:b w:val="false"/>
                <w:i w:val="false"/>
                <w:color w:val="000000"/>
                <w:sz w:val="20"/>
              </w:rPr>
              <w:t>
лы дә</w:t>
            </w:r>
            <w:r>
              <w:br/>
            </w:r>
            <w:r>
              <w:rPr>
                <w:rFonts w:ascii="Times New Roman"/>
                <w:b w:val="false"/>
                <w:i w:val="false"/>
                <w:color w:val="000000"/>
                <w:sz w:val="20"/>
              </w:rPr>
              <w:t>
лелді</w:t>
            </w:r>
            <w:r>
              <w:br/>
            </w:r>
            <w:r>
              <w:rPr>
                <w:rFonts w:ascii="Times New Roman"/>
                <w:b w:val="false"/>
                <w:i w:val="false"/>
                <w:color w:val="000000"/>
                <w:sz w:val="20"/>
              </w:rPr>
              <w:t>
жауапқа</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қол қою</w:t>
            </w:r>
            <w:r>
              <w:br/>
            </w:r>
            <w:r>
              <w:rPr>
                <w:rFonts w:ascii="Times New Roman"/>
                <w:b w:val="false"/>
                <w:i w:val="false"/>
                <w:color w:val="000000"/>
                <w:sz w:val="20"/>
              </w:rPr>
              <w:t>
үшін</w:t>
            </w:r>
            <w:r>
              <w:br/>
            </w:r>
            <w:r>
              <w:rPr>
                <w:rFonts w:ascii="Times New Roman"/>
                <w:b w:val="false"/>
                <w:i w:val="false"/>
                <w:color w:val="000000"/>
                <w:sz w:val="20"/>
              </w:rPr>
              <w:t>
тапсыру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көрсе</w:t>
            </w:r>
            <w:r>
              <w:br/>
            </w:r>
            <w:r>
              <w:rPr>
                <w:rFonts w:ascii="Times New Roman"/>
                <w:b w:val="false"/>
                <w:i w:val="false"/>
                <w:color w:val="000000"/>
                <w:sz w:val="20"/>
              </w:rPr>
              <w:t>
туге</w:t>
            </w:r>
            <w:r>
              <w:br/>
            </w:r>
            <w:r>
              <w:rPr>
                <w:rFonts w:ascii="Times New Roman"/>
                <w:b w:val="false"/>
                <w:i w:val="false"/>
                <w:color w:val="000000"/>
                <w:sz w:val="20"/>
              </w:rPr>
              <w:t>
тағай</w:t>
            </w:r>
            <w:r>
              <w:br/>
            </w:r>
            <w:r>
              <w:rPr>
                <w:rFonts w:ascii="Times New Roman"/>
                <w:b w:val="false"/>
                <w:i w:val="false"/>
                <w:color w:val="000000"/>
                <w:sz w:val="20"/>
              </w:rPr>
              <w:t>
ындау туралы</w:t>
            </w:r>
            <w:r>
              <w:br/>
            </w:r>
            <w:r>
              <w:rPr>
                <w:rFonts w:ascii="Times New Roman"/>
                <w:b w:val="false"/>
                <w:i w:val="false"/>
                <w:color w:val="000000"/>
                <w:sz w:val="20"/>
              </w:rPr>
              <w:t>
хабар</w:t>
            </w:r>
            <w:r>
              <w:br/>
            </w:r>
            <w:r>
              <w:rPr>
                <w:rFonts w:ascii="Times New Roman"/>
                <w:b w:val="false"/>
                <w:i w:val="false"/>
                <w:color w:val="000000"/>
                <w:sz w:val="20"/>
              </w:rPr>
              <w:t>
ламаға</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w:t>
            </w:r>
            <w:r>
              <w:br/>
            </w:r>
            <w:r>
              <w:rPr>
                <w:rFonts w:ascii="Times New Roman"/>
                <w:b w:val="false"/>
                <w:i w:val="false"/>
                <w:color w:val="000000"/>
                <w:sz w:val="20"/>
              </w:rPr>
              <w:t>
туден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дәлел</w:t>
            </w:r>
            <w:r>
              <w:br/>
            </w:r>
            <w:r>
              <w:rPr>
                <w:rFonts w:ascii="Times New Roman"/>
                <w:b w:val="false"/>
                <w:i w:val="false"/>
                <w:color w:val="000000"/>
                <w:sz w:val="20"/>
              </w:rPr>
              <w:t>
ді</w:t>
            </w:r>
            <w:r>
              <w:br/>
            </w:r>
            <w:r>
              <w:rPr>
                <w:rFonts w:ascii="Times New Roman"/>
                <w:b w:val="false"/>
                <w:i w:val="false"/>
                <w:color w:val="000000"/>
                <w:sz w:val="20"/>
              </w:rPr>
              <w:t>
жауап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көрсе</w:t>
            </w:r>
            <w:r>
              <w:br/>
            </w:r>
            <w:r>
              <w:rPr>
                <w:rFonts w:ascii="Times New Roman"/>
                <w:b w:val="false"/>
                <w:i w:val="false"/>
                <w:color w:val="000000"/>
                <w:sz w:val="20"/>
              </w:rPr>
              <w:t>
туге</w:t>
            </w:r>
            <w:r>
              <w:br/>
            </w:r>
            <w:r>
              <w:rPr>
                <w:rFonts w:ascii="Times New Roman"/>
                <w:b w:val="false"/>
                <w:i w:val="false"/>
                <w:color w:val="000000"/>
                <w:sz w:val="20"/>
              </w:rPr>
              <w:t>
тағай</w:t>
            </w:r>
            <w:r>
              <w:br/>
            </w:r>
            <w:r>
              <w:rPr>
                <w:rFonts w:ascii="Times New Roman"/>
                <w:b w:val="false"/>
                <w:i w:val="false"/>
                <w:color w:val="000000"/>
                <w:sz w:val="20"/>
              </w:rPr>
              <w:t>
ындау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ламаға</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w:t>
            </w:r>
            <w:r>
              <w:br/>
            </w:r>
            <w:r>
              <w:rPr>
                <w:rFonts w:ascii="Times New Roman"/>
                <w:b w:val="false"/>
                <w:i w:val="false"/>
                <w:color w:val="000000"/>
                <w:sz w:val="20"/>
              </w:rPr>
              <w:t>
туден</w:t>
            </w:r>
            <w:r>
              <w:br/>
            </w:r>
            <w:r>
              <w:rPr>
                <w:rFonts w:ascii="Times New Roman"/>
                <w:b w:val="false"/>
                <w:i w:val="false"/>
                <w:color w:val="000000"/>
                <w:sz w:val="20"/>
              </w:rPr>
              <w:t>
бас тарту</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дәлел</w:t>
            </w:r>
            <w:r>
              <w:br/>
            </w:r>
            <w:r>
              <w:rPr>
                <w:rFonts w:ascii="Times New Roman"/>
                <w:b w:val="false"/>
                <w:i w:val="false"/>
                <w:color w:val="000000"/>
                <w:sz w:val="20"/>
              </w:rPr>
              <w:t>
ді жау</w:t>
            </w:r>
            <w:r>
              <w:br/>
            </w:r>
            <w:r>
              <w:rPr>
                <w:rFonts w:ascii="Times New Roman"/>
                <w:b w:val="false"/>
                <w:i w:val="false"/>
                <w:color w:val="000000"/>
                <w:sz w:val="20"/>
              </w:rPr>
              <w:t>
ап</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көрсетуге тағайындау туралы тұтынушыға хабарлама беру туралы қолхат, немесе мем</w:t>
            </w:r>
            <w:r>
              <w:br/>
            </w:r>
            <w:r>
              <w:rPr>
                <w:rFonts w:ascii="Times New Roman"/>
                <w:b w:val="false"/>
                <w:i w:val="false"/>
                <w:color w:val="000000"/>
                <w:sz w:val="20"/>
              </w:rPr>
              <w:t>
лекеттік қызмет көрсетуден бас тарту туралы (дәлелді жауап</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 ішінде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 ішінде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 ішінде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w:t>
            </w:r>
            <w:r>
              <w:br/>
            </w:r>
            <w:r>
              <w:rPr>
                <w:rFonts w:ascii="Times New Roman"/>
                <w:b w:val="false"/>
                <w:i w:val="false"/>
                <w:color w:val="000000"/>
                <w:sz w:val="20"/>
              </w:rPr>
              <w:t>
тің нөмірі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Мемлекет</w:t>
            </w:r>
            <w:r>
              <w:br/>
            </w:r>
            <w:r>
              <w:rPr>
                <w:rFonts w:ascii="Times New Roman"/>
                <w:b w:val="false"/>
                <w:i w:val="false"/>
                <w:color w:val="000000"/>
                <w:sz w:val="20"/>
              </w:rPr>
              <w:t>
тік қызмет көрсету мерзімі қатынаған сәттен бастап: уәкілетті органға он жұмыс күн ішінде,селолық округтің әкіміне отыз күн</w:t>
            </w:r>
            <w:r>
              <w:br/>
            </w:r>
            <w:r>
              <w:rPr>
                <w:rFonts w:ascii="Times New Roman"/>
                <w:b w:val="false"/>
                <w:i w:val="false"/>
                <w:color w:val="000000"/>
                <w:sz w:val="20"/>
              </w:rPr>
              <w:t>
тізбелік күннен кешікпей; ХҚКО - он жұмыс күн ішінде</w:t>
            </w:r>
          </w:p>
        </w:tc>
      </w:tr>
    </w:tbl>
    <w:p>
      <w:pPr>
        <w:spacing w:after="0"/>
        <w:ind w:left="0"/>
        <w:jc w:val="left"/>
      </w:pPr>
      <w:r>
        <w:rPr>
          <w:rFonts w:ascii="Times New Roman"/>
          <w:b/>
          <w:i w:val="false"/>
          <w:color w:val="000000"/>
        </w:rPr>
        <w:t xml:space="preserve"> Пайдалану нұсқалары. Баламалық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6"/>
        <w:gridCol w:w="1781"/>
        <w:gridCol w:w="1738"/>
        <w:gridCol w:w="1802"/>
        <w:gridCol w:w="1867"/>
        <w:gridCol w:w="3076"/>
      </w:tblGrid>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w:t>
            </w:r>
            <w:r>
              <w:br/>
            </w:r>
            <w:r>
              <w:rPr>
                <w:rFonts w:ascii="Times New Roman"/>
                <w:b w:val="false"/>
                <w:i w:val="false"/>
                <w:color w:val="000000"/>
                <w:sz w:val="20"/>
              </w:rPr>
              <w:t>
пекторы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w:t>
            </w:r>
            <w:r>
              <w:br/>
            </w:r>
            <w:r>
              <w:rPr>
                <w:rFonts w:ascii="Times New Roman"/>
                <w:b w:val="false"/>
                <w:i w:val="false"/>
                <w:color w:val="000000"/>
                <w:sz w:val="20"/>
              </w:rPr>
              <w:t>
нақтаушы</w:t>
            </w:r>
            <w:r>
              <w:br/>
            </w:r>
            <w:r>
              <w:rPr>
                <w:rFonts w:ascii="Times New Roman"/>
                <w:b w:val="false"/>
                <w:i w:val="false"/>
                <w:color w:val="000000"/>
                <w:sz w:val="20"/>
              </w:rPr>
              <w:t>
бөлімі</w:t>
            </w:r>
            <w:r>
              <w:br/>
            </w:r>
            <w:r>
              <w:rPr>
                <w:rFonts w:ascii="Times New Roman"/>
                <w:b w:val="false"/>
                <w:i w:val="false"/>
                <w:color w:val="000000"/>
                <w:sz w:val="20"/>
              </w:rPr>
              <w:t>
нің инс</w:t>
            </w:r>
            <w:r>
              <w:br/>
            </w:r>
            <w:r>
              <w:rPr>
                <w:rFonts w:ascii="Times New Roman"/>
                <w:b w:val="false"/>
                <w:i w:val="false"/>
                <w:color w:val="000000"/>
                <w:sz w:val="20"/>
              </w:rPr>
              <w:t>
пекторы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w:t>
            </w:r>
            <w:r>
              <w:br/>
            </w:r>
            <w:r>
              <w:rPr>
                <w:rFonts w:ascii="Times New Roman"/>
                <w:b w:val="false"/>
                <w:i w:val="false"/>
                <w:color w:val="000000"/>
                <w:sz w:val="20"/>
              </w:rPr>
              <w:t>
ны бөлі</w:t>
            </w:r>
            <w:r>
              <w:br/>
            </w:r>
            <w:r>
              <w:rPr>
                <w:rFonts w:ascii="Times New Roman"/>
                <w:b w:val="false"/>
                <w:i w:val="false"/>
                <w:color w:val="000000"/>
                <w:sz w:val="20"/>
              </w:rPr>
              <w:t>
мнің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бас</w:t>
            </w:r>
            <w:r>
              <w:br/>
            </w:r>
            <w:r>
              <w:rPr>
                <w:rFonts w:ascii="Times New Roman"/>
                <w:b w:val="false"/>
                <w:i w:val="false"/>
                <w:color w:val="000000"/>
                <w:sz w:val="20"/>
              </w:rPr>
              <w:t>
шысы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бас</w:t>
            </w:r>
            <w:r>
              <w:br/>
            </w:r>
            <w:r>
              <w:rPr>
                <w:rFonts w:ascii="Times New Roman"/>
                <w:b w:val="false"/>
                <w:i w:val="false"/>
                <w:color w:val="000000"/>
                <w:sz w:val="20"/>
              </w:rPr>
              <w:t>
маманы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бас</w:t>
            </w:r>
            <w:r>
              <w:br/>
            </w:r>
            <w:r>
              <w:rPr>
                <w:rFonts w:ascii="Times New Roman"/>
                <w:b w:val="false"/>
                <w:i w:val="false"/>
                <w:color w:val="000000"/>
                <w:sz w:val="20"/>
              </w:rPr>
              <w:t>
маманы</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 Құжат</w:t>
            </w:r>
            <w:r>
              <w:br/>
            </w:r>
            <w:r>
              <w:rPr>
                <w:rFonts w:ascii="Times New Roman"/>
                <w:b w:val="false"/>
                <w:i w:val="false"/>
                <w:color w:val="000000"/>
                <w:sz w:val="20"/>
              </w:rPr>
              <w:t>
тарды қабылдау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w:t>
            </w:r>
            <w:r>
              <w:br/>
            </w:r>
            <w:r>
              <w:rPr>
                <w:rFonts w:ascii="Times New Roman"/>
                <w:b w:val="false"/>
                <w:i w:val="false"/>
                <w:color w:val="000000"/>
                <w:sz w:val="20"/>
              </w:rPr>
              <w:t>
ет 2.</w:t>
            </w:r>
            <w:r>
              <w:br/>
            </w:r>
            <w:r>
              <w:rPr>
                <w:rFonts w:ascii="Times New Roman"/>
                <w:b w:val="false"/>
                <w:i w:val="false"/>
                <w:color w:val="000000"/>
                <w:sz w:val="20"/>
              </w:rPr>
              <w:t>
Журналға</w:t>
            </w:r>
            <w:r>
              <w:br/>
            </w:r>
            <w:r>
              <w:rPr>
                <w:rFonts w:ascii="Times New Roman"/>
                <w:b w:val="false"/>
                <w:i w:val="false"/>
                <w:color w:val="000000"/>
                <w:sz w:val="20"/>
              </w:rPr>
              <w:t>
қол қо</w:t>
            </w:r>
            <w:r>
              <w:br/>
            </w:r>
            <w:r>
              <w:rPr>
                <w:rFonts w:ascii="Times New Roman"/>
                <w:b w:val="false"/>
                <w:i w:val="false"/>
                <w:color w:val="000000"/>
                <w:sz w:val="20"/>
              </w:rPr>
              <w:t>
яды және</w:t>
            </w:r>
            <w:r>
              <w:br/>
            </w:r>
            <w:r>
              <w:rPr>
                <w:rFonts w:ascii="Times New Roman"/>
                <w:b w:val="false"/>
                <w:i w:val="false"/>
                <w:color w:val="000000"/>
                <w:sz w:val="20"/>
              </w:rPr>
              <w:t>
құжаттар</w:t>
            </w:r>
            <w:r>
              <w:br/>
            </w:r>
            <w:r>
              <w:rPr>
                <w:rFonts w:ascii="Times New Roman"/>
                <w:b w:val="false"/>
                <w:i w:val="false"/>
                <w:color w:val="000000"/>
                <w:sz w:val="20"/>
              </w:rPr>
              <w:t>
ды жинай</w:t>
            </w:r>
            <w:r>
              <w:br/>
            </w:r>
            <w:r>
              <w:rPr>
                <w:rFonts w:ascii="Times New Roman"/>
                <w:b w:val="false"/>
                <w:i w:val="false"/>
                <w:color w:val="000000"/>
                <w:sz w:val="20"/>
              </w:rPr>
              <w:t>
ды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4</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кіріс</w:t>
            </w:r>
            <w:r>
              <w:br/>
            </w:r>
            <w:r>
              <w:rPr>
                <w:rFonts w:ascii="Times New Roman"/>
                <w:b w:val="false"/>
                <w:i w:val="false"/>
                <w:color w:val="000000"/>
                <w:sz w:val="20"/>
              </w:rPr>
              <w:t>
хат-ха</w:t>
            </w:r>
            <w:r>
              <w:br/>
            </w:r>
            <w:r>
              <w:rPr>
                <w:rFonts w:ascii="Times New Roman"/>
                <w:b w:val="false"/>
                <w:i w:val="false"/>
                <w:color w:val="000000"/>
                <w:sz w:val="20"/>
              </w:rPr>
              <w:t>
барды</w:t>
            </w:r>
            <w:r>
              <w:br/>
            </w:r>
            <w:r>
              <w:rPr>
                <w:rFonts w:ascii="Times New Roman"/>
                <w:b w:val="false"/>
                <w:i w:val="false"/>
                <w:color w:val="000000"/>
                <w:sz w:val="20"/>
              </w:rPr>
              <w:t>
тіркеу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6.</w:t>
            </w:r>
            <w:r>
              <w:br/>
            </w:r>
            <w:r>
              <w:rPr>
                <w:rFonts w:ascii="Times New Roman"/>
                <w:b w:val="false"/>
                <w:i w:val="false"/>
                <w:color w:val="000000"/>
                <w:sz w:val="20"/>
              </w:rPr>
              <w:t>
Құжаттар</w:t>
            </w:r>
            <w:r>
              <w:br/>
            </w:r>
            <w:r>
              <w:rPr>
                <w:rFonts w:ascii="Times New Roman"/>
                <w:b w:val="false"/>
                <w:i w:val="false"/>
                <w:color w:val="000000"/>
                <w:sz w:val="20"/>
              </w:rPr>
              <w:t>
мен та</w:t>
            </w:r>
            <w:r>
              <w:br/>
            </w:r>
            <w:r>
              <w:rPr>
                <w:rFonts w:ascii="Times New Roman"/>
                <w:b w:val="false"/>
                <w:i w:val="false"/>
                <w:color w:val="000000"/>
                <w:sz w:val="20"/>
              </w:rPr>
              <w:t>
нысу</w:t>
            </w:r>
            <w:r>
              <w:br/>
            </w:r>
            <w:r>
              <w:rPr>
                <w:rFonts w:ascii="Times New Roman"/>
                <w:b w:val="false"/>
                <w:i w:val="false"/>
                <w:color w:val="000000"/>
                <w:sz w:val="20"/>
              </w:rPr>
              <w:t>
және</w:t>
            </w:r>
            <w:r>
              <w:br/>
            </w:r>
            <w:r>
              <w:rPr>
                <w:rFonts w:ascii="Times New Roman"/>
                <w:b w:val="false"/>
                <w:i w:val="false"/>
                <w:color w:val="000000"/>
                <w:sz w:val="20"/>
              </w:rPr>
              <w:t>
секторы</w:t>
            </w:r>
            <w:r>
              <w:br/>
            </w:r>
            <w:r>
              <w:rPr>
                <w:rFonts w:ascii="Times New Roman"/>
                <w:b w:val="false"/>
                <w:i w:val="false"/>
                <w:color w:val="000000"/>
                <w:sz w:val="20"/>
              </w:rPr>
              <w:t>
меңгеру</w:t>
            </w:r>
            <w:r>
              <w:br/>
            </w:r>
            <w:r>
              <w:rPr>
                <w:rFonts w:ascii="Times New Roman"/>
                <w:b w:val="false"/>
                <w:i w:val="false"/>
                <w:color w:val="000000"/>
                <w:sz w:val="20"/>
              </w:rPr>
              <w:t>
шісіне</w:t>
            </w:r>
            <w:r>
              <w:br/>
            </w:r>
            <w:r>
              <w:rPr>
                <w:rFonts w:ascii="Times New Roman"/>
                <w:b w:val="false"/>
                <w:i w:val="false"/>
                <w:color w:val="000000"/>
                <w:sz w:val="20"/>
              </w:rPr>
              <w:t>
жолдау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7.</w:t>
            </w:r>
            <w:r>
              <w:br/>
            </w:r>
            <w:r>
              <w:rPr>
                <w:rFonts w:ascii="Times New Roman"/>
                <w:b w:val="false"/>
                <w:i w:val="false"/>
                <w:color w:val="000000"/>
                <w:sz w:val="20"/>
              </w:rPr>
              <w:t>
Аталған</w:t>
            </w:r>
            <w:r>
              <w:br/>
            </w:r>
            <w:r>
              <w:rPr>
                <w:rFonts w:ascii="Times New Roman"/>
                <w:b w:val="false"/>
                <w:i w:val="false"/>
                <w:color w:val="000000"/>
                <w:sz w:val="20"/>
              </w:rPr>
              <w:t>
бағыт</w:t>
            </w:r>
            <w:r>
              <w:br/>
            </w:r>
            <w:r>
              <w:rPr>
                <w:rFonts w:ascii="Times New Roman"/>
                <w:b w:val="false"/>
                <w:i w:val="false"/>
                <w:color w:val="000000"/>
                <w:sz w:val="20"/>
              </w:rPr>
              <w:t>
бойынша</w:t>
            </w:r>
            <w:r>
              <w:br/>
            </w:r>
            <w:r>
              <w:rPr>
                <w:rFonts w:ascii="Times New Roman"/>
                <w:b w:val="false"/>
                <w:i w:val="false"/>
                <w:color w:val="000000"/>
                <w:sz w:val="20"/>
              </w:rPr>
              <w:t>
жұмысты</w:t>
            </w:r>
            <w:r>
              <w:br/>
            </w:r>
            <w:r>
              <w:rPr>
                <w:rFonts w:ascii="Times New Roman"/>
                <w:b w:val="false"/>
                <w:i w:val="false"/>
                <w:color w:val="000000"/>
                <w:sz w:val="20"/>
              </w:rPr>
              <w:t>
ұйымдас</w:t>
            </w:r>
            <w:r>
              <w:br/>
            </w:r>
            <w:r>
              <w:rPr>
                <w:rFonts w:ascii="Times New Roman"/>
                <w:b w:val="false"/>
                <w:i w:val="false"/>
                <w:color w:val="000000"/>
                <w:sz w:val="20"/>
              </w:rPr>
              <w:t>
тырады,</w:t>
            </w:r>
            <w:r>
              <w:br/>
            </w:r>
            <w:r>
              <w:rPr>
                <w:rFonts w:ascii="Times New Roman"/>
                <w:b w:val="false"/>
                <w:i w:val="false"/>
                <w:color w:val="000000"/>
                <w:sz w:val="20"/>
              </w:rPr>
              <w:t>
құжаттар</w:t>
            </w:r>
            <w:r>
              <w:br/>
            </w:r>
            <w:r>
              <w:rPr>
                <w:rFonts w:ascii="Times New Roman"/>
                <w:b w:val="false"/>
                <w:i w:val="false"/>
                <w:color w:val="000000"/>
                <w:sz w:val="20"/>
              </w:rPr>
              <w:t>
ды уәкі</w:t>
            </w:r>
            <w:r>
              <w:br/>
            </w:r>
            <w:r>
              <w:rPr>
                <w:rFonts w:ascii="Times New Roman"/>
                <w:b w:val="false"/>
                <w:i w:val="false"/>
                <w:color w:val="000000"/>
                <w:sz w:val="20"/>
              </w:rPr>
              <w:t>
летті ор</w:t>
            </w:r>
            <w:r>
              <w:br/>
            </w:r>
            <w:r>
              <w:rPr>
                <w:rFonts w:ascii="Times New Roman"/>
                <w:b w:val="false"/>
                <w:i w:val="false"/>
                <w:color w:val="000000"/>
                <w:sz w:val="20"/>
              </w:rPr>
              <w:t>
ганның</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шысына</w:t>
            </w:r>
            <w:r>
              <w:br/>
            </w:r>
            <w:r>
              <w:rPr>
                <w:rFonts w:ascii="Times New Roman"/>
                <w:b w:val="false"/>
                <w:i w:val="false"/>
                <w:color w:val="000000"/>
                <w:sz w:val="20"/>
              </w:rPr>
              <w:t>
жібереді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8. Құжаттармен танысады, өтініш білдірушіге электрондық деректер базасында іздеу жүргізеді, құжаттар толықтығына тексеруді жүзеге асырады, негізделген бас тарту даярлайды немесе анықтама ресімдейді, тексеруге сектор меңгерушісіне жібереді</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13. тұты</w:t>
            </w:r>
            <w:r>
              <w:br/>
            </w:r>
            <w:r>
              <w:rPr>
                <w:rFonts w:ascii="Times New Roman"/>
                <w:b w:val="false"/>
                <w:i w:val="false"/>
                <w:color w:val="000000"/>
                <w:sz w:val="20"/>
              </w:rPr>
              <w:t>
нушыға</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 көр</w:t>
            </w:r>
            <w:r>
              <w:br/>
            </w:r>
            <w:r>
              <w:rPr>
                <w:rFonts w:ascii="Times New Roman"/>
                <w:b w:val="false"/>
                <w:i w:val="false"/>
                <w:color w:val="000000"/>
                <w:sz w:val="20"/>
              </w:rPr>
              <w:t>
сету нәти</w:t>
            </w:r>
            <w:r>
              <w:br/>
            </w:r>
            <w:r>
              <w:rPr>
                <w:rFonts w:ascii="Times New Roman"/>
                <w:b w:val="false"/>
                <w:i w:val="false"/>
                <w:color w:val="000000"/>
                <w:sz w:val="20"/>
              </w:rPr>
              <w:t>
жесін</w:t>
            </w:r>
            <w:r>
              <w:br/>
            </w:r>
            <w:r>
              <w:rPr>
                <w:rFonts w:ascii="Times New Roman"/>
                <w:b w:val="false"/>
                <w:i w:val="false"/>
                <w:color w:val="000000"/>
                <w:sz w:val="20"/>
              </w:rPr>
              <w:t>
беру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3.</w:t>
            </w:r>
            <w:r>
              <w:br/>
            </w:r>
            <w:r>
              <w:rPr>
                <w:rFonts w:ascii="Times New Roman"/>
                <w:b w:val="false"/>
                <w:i w:val="false"/>
                <w:color w:val="000000"/>
                <w:sz w:val="20"/>
              </w:rPr>
              <w:t>
Тізілім</w:t>
            </w:r>
            <w:r>
              <w:br/>
            </w:r>
            <w:r>
              <w:rPr>
                <w:rFonts w:ascii="Times New Roman"/>
                <w:b w:val="false"/>
                <w:i w:val="false"/>
                <w:color w:val="000000"/>
                <w:sz w:val="20"/>
              </w:rPr>
              <w:t>
жасайды</w:t>
            </w:r>
            <w:r>
              <w:br/>
            </w:r>
            <w:r>
              <w:rPr>
                <w:rFonts w:ascii="Times New Roman"/>
                <w:b w:val="false"/>
                <w:i w:val="false"/>
                <w:color w:val="000000"/>
                <w:sz w:val="20"/>
              </w:rPr>
              <w:t>
және құ</w:t>
            </w:r>
            <w:r>
              <w:br/>
            </w:r>
            <w:r>
              <w:rPr>
                <w:rFonts w:ascii="Times New Roman"/>
                <w:b w:val="false"/>
                <w:i w:val="false"/>
                <w:color w:val="000000"/>
                <w:sz w:val="20"/>
              </w:rPr>
              <w:t>
жаттарды</w:t>
            </w:r>
            <w:r>
              <w:br/>
            </w:r>
            <w:r>
              <w:rPr>
                <w:rFonts w:ascii="Times New Roman"/>
                <w:b w:val="false"/>
                <w:i w:val="false"/>
                <w:color w:val="000000"/>
                <w:sz w:val="20"/>
              </w:rPr>
              <w:t>
уәкілет</w:t>
            </w:r>
            <w:r>
              <w:br/>
            </w:r>
            <w:r>
              <w:rPr>
                <w:rFonts w:ascii="Times New Roman"/>
                <w:b w:val="false"/>
                <w:i w:val="false"/>
                <w:color w:val="000000"/>
                <w:sz w:val="20"/>
              </w:rPr>
              <w:t>
ті орган</w:t>
            </w:r>
            <w:r>
              <w:br/>
            </w:r>
            <w:r>
              <w:rPr>
                <w:rFonts w:ascii="Times New Roman"/>
                <w:b w:val="false"/>
                <w:i w:val="false"/>
                <w:color w:val="000000"/>
                <w:sz w:val="20"/>
              </w:rPr>
              <w:t>
ға жол</w:t>
            </w:r>
            <w:r>
              <w:br/>
            </w:r>
            <w:r>
              <w:rPr>
                <w:rFonts w:ascii="Times New Roman"/>
                <w:b w:val="false"/>
                <w:i w:val="false"/>
                <w:color w:val="000000"/>
                <w:sz w:val="20"/>
              </w:rPr>
              <w:t>
дайды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5,</w:t>
            </w:r>
            <w:r>
              <w:br/>
            </w:r>
            <w:r>
              <w:rPr>
                <w:rFonts w:ascii="Times New Roman"/>
                <w:b w:val="false"/>
                <w:i w:val="false"/>
                <w:color w:val="000000"/>
                <w:sz w:val="20"/>
              </w:rPr>
              <w:t>
10. Құ</w:t>
            </w:r>
            <w:r>
              <w:br/>
            </w:r>
            <w:r>
              <w:rPr>
                <w:rFonts w:ascii="Times New Roman"/>
                <w:b w:val="false"/>
                <w:i w:val="false"/>
                <w:color w:val="000000"/>
                <w:sz w:val="20"/>
              </w:rPr>
              <w:t>
жаттар</w:t>
            </w:r>
            <w:r>
              <w:br/>
            </w:r>
            <w:r>
              <w:rPr>
                <w:rFonts w:ascii="Times New Roman"/>
                <w:b w:val="false"/>
                <w:i w:val="false"/>
                <w:color w:val="000000"/>
                <w:sz w:val="20"/>
              </w:rPr>
              <w:t>
ды бас</w:t>
            </w:r>
            <w:r>
              <w:br/>
            </w:r>
            <w:r>
              <w:rPr>
                <w:rFonts w:ascii="Times New Roman"/>
                <w:b w:val="false"/>
                <w:i w:val="false"/>
                <w:color w:val="000000"/>
                <w:sz w:val="20"/>
              </w:rPr>
              <w:t>
шыға</w:t>
            </w:r>
            <w:r>
              <w:br/>
            </w:r>
            <w:r>
              <w:rPr>
                <w:rFonts w:ascii="Times New Roman"/>
                <w:b w:val="false"/>
                <w:i w:val="false"/>
                <w:color w:val="000000"/>
                <w:sz w:val="20"/>
              </w:rPr>
              <w:t>
қол қою</w:t>
            </w:r>
            <w:r>
              <w:br/>
            </w:r>
            <w:r>
              <w:rPr>
                <w:rFonts w:ascii="Times New Roman"/>
                <w:b w:val="false"/>
                <w:i w:val="false"/>
                <w:color w:val="000000"/>
                <w:sz w:val="20"/>
              </w:rPr>
              <w:t>
ға жібе</w:t>
            </w:r>
            <w:r>
              <w:br/>
            </w:r>
            <w:r>
              <w:rPr>
                <w:rFonts w:ascii="Times New Roman"/>
                <w:b w:val="false"/>
                <w:i w:val="false"/>
                <w:color w:val="000000"/>
                <w:sz w:val="20"/>
              </w:rPr>
              <w:t>
реді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11.</w:t>
            </w:r>
            <w:r>
              <w:br/>
            </w:r>
            <w:r>
              <w:rPr>
                <w:rFonts w:ascii="Times New Roman"/>
                <w:b w:val="false"/>
                <w:i w:val="false"/>
                <w:color w:val="000000"/>
                <w:sz w:val="20"/>
              </w:rPr>
              <w:t>
ХҚКО</w:t>
            </w:r>
            <w:r>
              <w:br/>
            </w:r>
            <w:r>
              <w:rPr>
                <w:rFonts w:ascii="Times New Roman"/>
                <w:b w:val="false"/>
                <w:i w:val="false"/>
                <w:color w:val="000000"/>
                <w:sz w:val="20"/>
              </w:rPr>
              <w:t>
жіберу</w:t>
            </w:r>
            <w:r>
              <w:br/>
            </w:r>
            <w:r>
              <w:rPr>
                <w:rFonts w:ascii="Times New Roman"/>
                <w:b w:val="false"/>
                <w:i w:val="false"/>
                <w:color w:val="000000"/>
                <w:sz w:val="20"/>
              </w:rPr>
              <w:t>
үшін қол</w:t>
            </w:r>
            <w:r>
              <w:br/>
            </w:r>
            <w:r>
              <w:rPr>
                <w:rFonts w:ascii="Times New Roman"/>
                <w:b w:val="false"/>
                <w:i w:val="false"/>
                <w:color w:val="000000"/>
                <w:sz w:val="20"/>
              </w:rPr>
              <w:t>
қою</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9.</w:t>
            </w:r>
            <w:r>
              <w:br/>
            </w:r>
            <w:r>
              <w:rPr>
                <w:rFonts w:ascii="Times New Roman"/>
                <w:b w:val="false"/>
                <w:i w:val="false"/>
                <w:color w:val="000000"/>
                <w:sz w:val="20"/>
              </w:rPr>
              <w:t>
Кеңсе</w:t>
            </w:r>
            <w:r>
              <w:br/>
            </w:r>
            <w:r>
              <w:rPr>
                <w:rFonts w:ascii="Times New Roman"/>
                <w:b w:val="false"/>
                <w:i w:val="false"/>
                <w:color w:val="000000"/>
                <w:sz w:val="20"/>
              </w:rPr>
              <w:t>
маманы</w:t>
            </w:r>
            <w:r>
              <w:br/>
            </w:r>
            <w:r>
              <w:rPr>
                <w:rFonts w:ascii="Times New Roman"/>
                <w:b w:val="false"/>
                <w:i w:val="false"/>
                <w:color w:val="000000"/>
                <w:sz w:val="20"/>
              </w:rPr>
              <w:t>
арқылы</w:t>
            </w:r>
            <w:r>
              <w:br/>
            </w:r>
            <w:r>
              <w:rPr>
                <w:rFonts w:ascii="Times New Roman"/>
                <w:b w:val="false"/>
                <w:i w:val="false"/>
                <w:color w:val="000000"/>
                <w:sz w:val="20"/>
              </w:rPr>
              <w:t>
уәкілет</w:t>
            </w:r>
            <w:r>
              <w:br/>
            </w:r>
            <w:r>
              <w:rPr>
                <w:rFonts w:ascii="Times New Roman"/>
                <w:b w:val="false"/>
                <w:i w:val="false"/>
                <w:color w:val="000000"/>
                <w:sz w:val="20"/>
              </w:rPr>
              <w:t>
ті орган басшысы</w:t>
            </w:r>
            <w:r>
              <w:br/>
            </w:r>
            <w:r>
              <w:rPr>
                <w:rFonts w:ascii="Times New Roman"/>
                <w:b w:val="false"/>
                <w:i w:val="false"/>
                <w:color w:val="000000"/>
                <w:sz w:val="20"/>
              </w:rPr>
              <w:t>
на қол</w:t>
            </w:r>
            <w:r>
              <w:br/>
            </w:r>
            <w:r>
              <w:rPr>
                <w:rFonts w:ascii="Times New Roman"/>
                <w:b w:val="false"/>
                <w:i w:val="false"/>
                <w:color w:val="000000"/>
                <w:sz w:val="20"/>
              </w:rPr>
              <w:t>
қоюға құ</w:t>
            </w:r>
            <w:r>
              <w:br/>
            </w:r>
            <w:r>
              <w:rPr>
                <w:rFonts w:ascii="Times New Roman"/>
                <w:b w:val="false"/>
                <w:i w:val="false"/>
                <w:color w:val="000000"/>
                <w:sz w:val="20"/>
              </w:rPr>
              <w:t>
жаттарды</w:t>
            </w:r>
            <w:r>
              <w:br/>
            </w:r>
            <w:r>
              <w:rPr>
                <w:rFonts w:ascii="Times New Roman"/>
                <w:b w:val="false"/>
                <w:i w:val="false"/>
                <w:color w:val="000000"/>
                <w:sz w:val="20"/>
              </w:rPr>
              <w:t>
жібереді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12.</w:t>
            </w:r>
            <w:r>
              <w:br/>
            </w:r>
            <w:r>
              <w:rPr>
                <w:rFonts w:ascii="Times New Roman"/>
                <w:b w:val="false"/>
                <w:i w:val="false"/>
                <w:color w:val="000000"/>
                <w:sz w:val="20"/>
              </w:rPr>
              <w:t>
Кітапта</w:t>
            </w:r>
            <w:r>
              <w:br/>
            </w:r>
            <w:r>
              <w:rPr>
                <w:rFonts w:ascii="Times New Roman"/>
                <w:b w:val="false"/>
                <w:i w:val="false"/>
                <w:color w:val="000000"/>
                <w:sz w:val="20"/>
              </w:rPr>
              <w:t>
хабарла</w:t>
            </w:r>
            <w:r>
              <w:br/>
            </w:r>
            <w:r>
              <w:rPr>
                <w:rFonts w:ascii="Times New Roman"/>
                <w:b w:val="false"/>
                <w:i w:val="false"/>
                <w:color w:val="000000"/>
                <w:sz w:val="20"/>
              </w:rPr>
              <w:t>
маны</w:t>
            </w:r>
            <w:r>
              <w:br/>
            </w:r>
            <w:r>
              <w:rPr>
                <w:rFonts w:ascii="Times New Roman"/>
                <w:b w:val="false"/>
                <w:i w:val="false"/>
                <w:color w:val="000000"/>
                <w:sz w:val="20"/>
              </w:rPr>
              <w:t>
тіркеу.</w:t>
            </w:r>
            <w:r>
              <w:br/>
            </w:r>
            <w:r>
              <w:rPr>
                <w:rFonts w:ascii="Times New Roman"/>
                <w:b w:val="false"/>
                <w:i w:val="false"/>
                <w:color w:val="000000"/>
                <w:sz w:val="20"/>
              </w:rPr>
              <w:t>
Тұтыну</w:t>
            </w:r>
            <w:r>
              <w:br/>
            </w:r>
            <w:r>
              <w:rPr>
                <w:rFonts w:ascii="Times New Roman"/>
                <w:b w:val="false"/>
                <w:i w:val="false"/>
                <w:color w:val="000000"/>
                <w:sz w:val="20"/>
              </w:rPr>
              <w:t>
шыға не</w:t>
            </w:r>
            <w:r>
              <w:br/>
            </w:r>
            <w:r>
              <w:rPr>
                <w:rFonts w:ascii="Times New Roman"/>
                <w:b w:val="false"/>
                <w:i w:val="false"/>
                <w:color w:val="000000"/>
                <w:sz w:val="20"/>
              </w:rPr>
              <w:t>
гіздел</w:t>
            </w:r>
            <w:r>
              <w:br/>
            </w:r>
            <w:r>
              <w:rPr>
                <w:rFonts w:ascii="Times New Roman"/>
                <w:b w:val="false"/>
                <w:i w:val="false"/>
                <w:color w:val="000000"/>
                <w:sz w:val="20"/>
              </w:rPr>
              <w:t>
ген бас</w:t>
            </w:r>
            <w:r>
              <w:br/>
            </w:r>
            <w:r>
              <w:rPr>
                <w:rFonts w:ascii="Times New Roman"/>
                <w:b w:val="false"/>
                <w:i w:val="false"/>
                <w:color w:val="000000"/>
                <w:sz w:val="20"/>
              </w:rPr>
              <w:t>
тарту</w:t>
            </w:r>
            <w:r>
              <w:br/>
            </w:r>
            <w:r>
              <w:rPr>
                <w:rFonts w:ascii="Times New Roman"/>
                <w:b w:val="false"/>
                <w:i w:val="false"/>
                <w:color w:val="000000"/>
                <w:sz w:val="20"/>
              </w:rPr>
              <w:t>
немесе</w:t>
            </w:r>
            <w:r>
              <w:br/>
            </w:r>
            <w:r>
              <w:rPr>
                <w:rFonts w:ascii="Times New Roman"/>
                <w:b w:val="false"/>
                <w:i w:val="false"/>
                <w:color w:val="000000"/>
                <w:sz w:val="20"/>
              </w:rPr>
              <w:t>
анықта</w:t>
            </w:r>
            <w:r>
              <w:br/>
            </w:r>
            <w:r>
              <w:rPr>
                <w:rFonts w:ascii="Times New Roman"/>
                <w:b w:val="false"/>
                <w:i w:val="false"/>
                <w:color w:val="000000"/>
                <w:sz w:val="20"/>
              </w:rPr>
              <w:t>
ма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Баламалық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5"/>
        <w:gridCol w:w="1925"/>
        <w:gridCol w:w="2095"/>
        <w:gridCol w:w="1883"/>
        <w:gridCol w:w="1714"/>
        <w:gridCol w:w="2798"/>
      </w:tblGrid>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w:t>
            </w:r>
            <w:r>
              <w:br/>
            </w:r>
            <w:r>
              <w:rPr>
                <w:rFonts w:ascii="Times New Roman"/>
                <w:b w:val="false"/>
                <w:i w:val="false"/>
                <w:color w:val="000000"/>
                <w:sz w:val="20"/>
              </w:rPr>
              <w:t>
пекторы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w:t>
            </w:r>
            <w:r>
              <w:br/>
            </w:r>
            <w:r>
              <w:rPr>
                <w:rFonts w:ascii="Times New Roman"/>
                <w:b w:val="false"/>
                <w:i w:val="false"/>
                <w:color w:val="000000"/>
                <w:sz w:val="20"/>
              </w:rPr>
              <w:t>
нақтаушы</w:t>
            </w:r>
            <w:r>
              <w:br/>
            </w:r>
            <w:r>
              <w:rPr>
                <w:rFonts w:ascii="Times New Roman"/>
                <w:b w:val="false"/>
                <w:i w:val="false"/>
                <w:color w:val="000000"/>
                <w:sz w:val="20"/>
              </w:rPr>
              <w:t>
бөлімі</w:t>
            </w:r>
            <w:r>
              <w:br/>
            </w:r>
            <w:r>
              <w:rPr>
                <w:rFonts w:ascii="Times New Roman"/>
                <w:b w:val="false"/>
                <w:i w:val="false"/>
                <w:color w:val="000000"/>
                <w:sz w:val="20"/>
              </w:rPr>
              <w:t>
нің инс</w:t>
            </w:r>
            <w:r>
              <w:br/>
            </w:r>
            <w:r>
              <w:rPr>
                <w:rFonts w:ascii="Times New Roman"/>
                <w:b w:val="false"/>
                <w:i w:val="false"/>
                <w:color w:val="000000"/>
                <w:sz w:val="20"/>
              </w:rPr>
              <w:t>
пекторы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кеңсе бөл</w:t>
            </w:r>
            <w:r>
              <w:br/>
            </w:r>
            <w:r>
              <w:rPr>
                <w:rFonts w:ascii="Times New Roman"/>
                <w:b w:val="false"/>
                <w:i w:val="false"/>
                <w:color w:val="000000"/>
                <w:sz w:val="20"/>
              </w:rPr>
              <w:t>
месінің</w:t>
            </w:r>
            <w:r>
              <w:br/>
            </w:r>
            <w:r>
              <w:rPr>
                <w:rFonts w:ascii="Times New Roman"/>
                <w:b w:val="false"/>
                <w:i w:val="false"/>
                <w:color w:val="000000"/>
                <w:sz w:val="20"/>
              </w:rPr>
              <w:t>
маманы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басшысы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сектор</w:t>
            </w:r>
            <w:r>
              <w:br/>
            </w:r>
            <w:r>
              <w:rPr>
                <w:rFonts w:ascii="Times New Roman"/>
                <w:b w:val="false"/>
                <w:i w:val="false"/>
                <w:color w:val="000000"/>
                <w:sz w:val="20"/>
              </w:rPr>
              <w:t>
меңгеру</w:t>
            </w:r>
            <w:r>
              <w:br/>
            </w:r>
            <w:r>
              <w:rPr>
                <w:rFonts w:ascii="Times New Roman"/>
                <w:b w:val="false"/>
                <w:i w:val="false"/>
                <w:color w:val="000000"/>
                <w:sz w:val="20"/>
              </w:rPr>
              <w:t>
шісі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1.</w:t>
            </w:r>
            <w:r>
              <w:br/>
            </w:r>
            <w:r>
              <w:rPr>
                <w:rFonts w:ascii="Times New Roman"/>
                <w:b w:val="false"/>
                <w:i w:val="false"/>
                <w:color w:val="000000"/>
                <w:sz w:val="20"/>
              </w:rPr>
              <w:t>
Құжаттар</w:t>
            </w:r>
            <w:r>
              <w:br/>
            </w:r>
            <w:r>
              <w:rPr>
                <w:rFonts w:ascii="Times New Roman"/>
                <w:b w:val="false"/>
                <w:i w:val="false"/>
                <w:color w:val="000000"/>
                <w:sz w:val="20"/>
              </w:rPr>
              <w:t>
ды қабыл</w:t>
            </w:r>
            <w:r>
              <w:br/>
            </w:r>
            <w:r>
              <w:rPr>
                <w:rFonts w:ascii="Times New Roman"/>
                <w:b w:val="false"/>
                <w:i w:val="false"/>
                <w:color w:val="000000"/>
                <w:sz w:val="20"/>
              </w:rPr>
              <w:t>
дау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2.</w:t>
            </w:r>
            <w:r>
              <w:br/>
            </w:r>
            <w:r>
              <w:rPr>
                <w:rFonts w:ascii="Times New Roman"/>
                <w:b w:val="false"/>
                <w:i w:val="false"/>
                <w:color w:val="000000"/>
                <w:sz w:val="20"/>
              </w:rPr>
              <w:t>
Журналға</w:t>
            </w:r>
            <w:r>
              <w:br/>
            </w:r>
            <w:r>
              <w:rPr>
                <w:rFonts w:ascii="Times New Roman"/>
                <w:b w:val="false"/>
                <w:i w:val="false"/>
                <w:color w:val="000000"/>
                <w:sz w:val="20"/>
              </w:rPr>
              <w:t>
қол қо</w:t>
            </w:r>
            <w:r>
              <w:br/>
            </w:r>
            <w:r>
              <w:rPr>
                <w:rFonts w:ascii="Times New Roman"/>
                <w:b w:val="false"/>
                <w:i w:val="false"/>
                <w:color w:val="000000"/>
                <w:sz w:val="20"/>
              </w:rPr>
              <w:t>
яды және</w:t>
            </w:r>
            <w:r>
              <w:br/>
            </w:r>
            <w:r>
              <w:rPr>
                <w:rFonts w:ascii="Times New Roman"/>
                <w:b w:val="false"/>
                <w:i w:val="false"/>
                <w:color w:val="000000"/>
                <w:sz w:val="20"/>
              </w:rPr>
              <w:t>
құжаттар</w:t>
            </w:r>
            <w:r>
              <w:br/>
            </w:r>
            <w:r>
              <w:rPr>
                <w:rFonts w:ascii="Times New Roman"/>
                <w:b w:val="false"/>
                <w:i w:val="false"/>
                <w:color w:val="000000"/>
                <w:sz w:val="20"/>
              </w:rPr>
              <w:t>
ды жинай</w:t>
            </w:r>
            <w:r>
              <w:br/>
            </w:r>
            <w:r>
              <w:rPr>
                <w:rFonts w:ascii="Times New Roman"/>
                <w:b w:val="false"/>
                <w:i w:val="false"/>
                <w:color w:val="000000"/>
                <w:sz w:val="20"/>
              </w:rPr>
              <w:t>
ды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4. Құжат</w:t>
            </w:r>
            <w:r>
              <w:br/>
            </w:r>
            <w:r>
              <w:rPr>
                <w:rFonts w:ascii="Times New Roman"/>
                <w:b w:val="false"/>
                <w:i w:val="false"/>
                <w:color w:val="000000"/>
                <w:sz w:val="20"/>
              </w:rPr>
              <w:t>
тарды</w:t>
            </w:r>
            <w:r>
              <w:br/>
            </w:r>
            <w:r>
              <w:rPr>
                <w:rFonts w:ascii="Times New Roman"/>
                <w:b w:val="false"/>
                <w:i w:val="false"/>
                <w:color w:val="000000"/>
                <w:sz w:val="20"/>
              </w:rPr>
              <w:t>
қабылдау,</w:t>
            </w:r>
            <w:r>
              <w:br/>
            </w:r>
            <w:r>
              <w:rPr>
                <w:rFonts w:ascii="Times New Roman"/>
                <w:b w:val="false"/>
                <w:i w:val="false"/>
                <w:color w:val="000000"/>
                <w:sz w:val="20"/>
              </w:rPr>
              <w:t>
кіріс</w:t>
            </w:r>
            <w:r>
              <w:br/>
            </w:r>
            <w:r>
              <w:rPr>
                <w:rFonts w:ascii="Times New Roman"/>
                <w:b w:val="false"/>
                <w:i w:val="false"/>
                <w:color w:val="000000"/>
                <w:sz w:val="20"/>
              </w:rPr>
              <w:t>
хат-хабар</w:t>
            </w:r>
            <w:r>
              <w:br/>
            </w:r>
            <w:r>
              <w:rPr>
                <w:rFonts w:ascii="Times New Roman"/>
                <w:b w:val="false"/>
                <w:i w:val="false"/>
                <w:color w:val="000000"/>
                <w:sz w:val="20"/>
              </w:rPr>
              <w:t>
ды тіркеу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5.</w:t>
            </w:r>
            <w:r>
              <w:br/>
            </w:r>
            <w:r>
              <w:rPr>
                <w:rFonts w:ascii="Times New Roman"/>
                <w:b w:val="false"/>
                <w:i w:val="false"/>
                <w:color w:val="000000"/>
                <w:sz w:val="20"/>
              </w:rPr>
              <w:t>
Құжаттар</w:t>
            </w:r>
            <w:r>
              <w:br/>
            </w:r>
            <w:r>
              <w:rPr>
                <w:rFonts w:ascii="Times New Roman"/>
                <w:b w:val="false"/>
                <w:i w:val="false"/>
                <w:color w:val="000000"/>
                <w:sz w:val="20"/>
              </w:rPr>
              <w:t>
мен таны</w:t>
            </w:r>
            <w:r>
              <w:br/>
            </w:r>
            <w:r>
              <w:rPr>
                <w:rFonts w:ascii="Times New Roman"/>
                <w:b w:val="false"/>
                <w:i w:val="false"/>
                <w:color w:val="000000"/>
                <w:sz w:val="20"/>
              </w:rPr>
              <w:t>
су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6.</w:t>
            </w:r>
            <w:r>
              <w:br/>
            </w:r>
            <w:r>
              <w:rPr>
                <w:rFonts w:ascii="Times New Roman"/>
                <w:b w:val="false"/>
                <w:i w:val="false"/>
                <w:color w:val="000000"/>
                <w:sz w:val="20"/>
              </w:rPr>
              <w:t>
Аталған</w:t>
            </w:r>
            <w:r>
              <w:br/>
            </w:r>
            <w:r>
              <w:rPr>
                <w:rFonts w:ascii="Times New Roman"/>
                <w:b w:val="false"/>
                <w:i w:val="false"/>
                <w:color w:val="000000"/>
                <w:sz w:val="20"/>
              </w:rPr>
              <w:t>
бағыт бойынша</w:t>
            </w:r>
            <w:r>
              <w:br/>
            </w:r>
            <w:r>
              <w:rPr>
                <w:rFonts w:ascii="Times New Roman"/>
                <w:b w:val="false"/>
                <w:i w:val="false"/>
                <w:color w:val="000000"/>
                <w:sz w:val="20"/>
              </w:rPr>
              <w:t>
жұмысты</w:t>
            </w:r>
            <w:r>
              <w:br/>
            </w:r>
            <w:r>
              <w:rPr>
                <w:rFonts w:ascii="Times New Roman"/>
                <w:b w:val="false"/>
                <w:i w:val="false"/>
                <w:color w:val="000000"/>
                <w:sz w:val="20"/>
              </w:rPr>
              <w:t>
ұйымдас</w:t>
            </w:r>
            <w:r>
              <w:br/>
            </w:r>
            <w:r>
              <w:rPr>
                <w:rFonts w:ascii="Times New Roman"/>
                <w:b w:val="false"/>
                <w:i w:val="false"/>
                <w:color w:val="000000"/>
                <w:sz w:val="20"/>
              </w:rPr>
              <w:t>
тырады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7. Құжаттармен танысады, өтініш білдірушіге электрондық деректер базасында іздеу жүргізеді, құжаттар толықтығына тексеруді жүзеге асырады, негізделген бас тарту даярлайды немесе анықтама ресімдейді, бақылаушы тексеруге сектор меңге</w:t>
            </w:r>
            <w:r>
              <w:br/>
            </w:r>
            <w:r>
              <w:rPr>
                <w:rFonts w:ascii="Times New Roman"/>
                <w:b w:val="false"/>
                <w:i w:val="false"/>
                <w:color w:val="000000"/>
                <w:sz w:val="20"/>
              </w:rPr>
              <w:t>
рушісіне жібереді</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12.</w:t>
            </w:r>
            <w:r>
              <w:br/>
            </w:r>
            <w:r>
              <w:rPr>
                <w:rFonts w:ascii="Times New Roman"/>
                <w:b w:val="false"/>
                <w:i w:val="false"/>
                <w:color w:val="000000"/>
                <w:sz w:val="20"/>
              </w:rPr>
              <w:t>
Тұтынушы</w:t>
            </w:r>
            <w:r>
              <w:br/>
            </w:r>
            <w:r>
              <w:rPr>
                <w:rFonts w:ascii="Times New Roman"/>
                <w:b w:val="false"/>
                <w:i w:val="false"/>
                <w:color w:val="000000"/>
                <w:sz w:val="20"/>
              </w:rPr>
              <w:t>
ға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нәтиже</w:t>
            </w:r>
            <w:r>
              <w:br/>
            </w:r>
            <w:r>
              <w:rPr>
                <w:rFonts w:ascii="Times New Roman"/>
                <w:b w:val="false"/>
                <w:i w:val="false"/>
                <w:color w:val="000000"/>
                <w:sz w:val="20"/>
              </w:rPr>
              <w:t>
сін беру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3.</w:t>
            </w:r>
            <w:r>
              <w:br/>
            </w:r>
            <w:r>
              <w:rPr>
                <w:rFonts w:ascii="Times New Roman"/>
                <w:b w:val="false"/>
                <w:i w:val="false"/>
                <w:color w:val="000000"/>
                <w:sz w:val="20"/>
              </w:rPr>
              <w:t>
Тізілім</w:t>
            </w:r>
            <w:r>
              <w:br/>
            </w:r>
            <w:r>
              <w:rPr>
                <w:rFonts w:ascii="Times New Roman"/>
                <w:b w:val="false"/>
                <w:i w:val="false"/>
                <w:color w:val="000000"/>
                <w:sz w:val="20"/>
              </w:rPr>
              <w:t>
жасайды</w:t>
            </w:r>
            <w:r>
              <w:br/>
            </w:r>
            <w:r>
              <w:rPr>
                <w:rFonts w:ascii="Times New Roman"/>
                <w:b w:val="false"/>
                <w:i w:val="false"/>
                <w:color w:val="000000"/>
                <w:sz w:val="20"/>
              </w:rPr>
              <w:t>
және құ</w:t>
            </w:r>
            <w:r>
              <w:br/>
            </w:r>
            <w:r>
              <w:rPr>
                <w:rFonts w:ascii="Times New Roman"/>
                <w:b w:val="false"/>
                <w:i w:val="false"/>
                <w:color w:val="000000"/>
                <w:sz w:val="20"/>
              </w:rPr>
              <w:t>
жаттарды</w:t>
            </w:r>
            <w:r>
              <w:br/>
            </w:r>
            <w:r>
              <w:rPr>
                <w:rFonts w:ascii="Times New Roman"/>
                <w:b w:val="false"/>
                <w:i w:val="false"/>
                <w:color w:val="000000"/>
                <w:sz w:val="20"/>
              </w:rPr>
              <w:t>
жолдайды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9. Құжат</w:t>
            </w:r>
            <w:r>
              <w:br/>
            </w:r>
            <w:r>
              <w:rPr>
                <w:rFonts w:ascii="Times New Roman"/>
                <w:b w:val="false"/>
                <w:i w:val="false"/>
                <w:color w:val="000000"/>
                <w:sz w:val="20"/>
              </w:rPr>
              <w:t>
тарды уә</w:t>
            </w:r>
            <w:r>
              <w:br/>
            </w:r>
            <w:r>
              <w:rPr>
                <w:rFonts w:ascii="Times New Roman"/>
                <w:b w:val="false"/>
                <w:i w:val="false"/>
                <w:color w:val="000000"/>
                <w:sz w:val="20"/>
              </w:rPr>
              <w:t>
кілетті</w:t>
            </w:r>
            <w:r>
              <w:br/>
            </w:r>
            <w:r>
              <w:rPr>
                <w:rFonts w:ascii="Times New Roman"/>
                <w:b w:val="false"/>
                <w:i w:val="false"/>
                <w:color w:val="000000"/>
                <w:sz w:val="20"/>
              </w:rPr>
              <w:t>
орган</w:t>
            </w:r>
            <w:r>
              <w:br/>
            </w:r>
            <w:r>
              <w:rPr>
                <w:rFonts w:ascii="Times New Roman"/>
                <w:b w:val="false"/>
                <w:i w:val="false"/>
                <w:color w:val="000000"/>
                <w:sz w:val="20"/>
              </w:rPr>
              <w:t>
басшысына</w:t>
            </w:r>
            <w:r>
              <w:br/>
            </w:r>
            <w:r>
              <w:rPr>
                <w:rFonts w:ascii="Times New Roman"/>
                <w:b w:val="false"/>
                <w:i w:val="false"/>
                <w:color w:val="000000"/>
                <w:sz w:val="20"/>
              </w:rPr>
              <w:t>
жібереді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8.</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кеңсе</w:t>
            </w:r>
            <w:r>
              <w:br/>
            </w:r>
            <w:r>
              <w:rPr>
                <w:rFonts w:ascii="Times New Roman"/>
                <w:b w:val="false"/>
                <w:i w:val="false"/>
                <w:color w:val="000000"/>
                <w:sz w:val="20"/>
              </w:rPr>
              <w:t>
маманы</w:t>
            </w:r>
            <w:r>
              <w:br/>
            </w:r>
            <w:r>
              <w:rPr>
                <w:rFonts w:ascii="Times New Roman"/>
                <w:b w:val="false"/>
                <w:i w:val="false"/>
                <w:color w:val="000000"/>
                <w:sz w:val="20"/>
              </w:rPr>
              <w:t>
на жібе</w:t>
            </w:r>
            <w:r>
              <w:br/>
            </w:r>
            <w:r>
              <w:rPr>
                <w:rFonts w:ascii="Times New Roman"/>
                <w:b w:val="false"/>
                <w:i w:val="false"/>
                <w:color w:val="000000"/>
                <w:sz w:val="20"/>
              </w:rPr>
              <w:t>
реді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11. Кітап</w:t>
            </w:r>
            <w:r>
              <w:br/>
            </w:r>
            <w:r>
              <w:rPr>
                <w:rFonts w:ascii="Times New Roman"/>
                <w:b w:val="false"/>
                <w:i w:val="false"/>
                <w:color w:val="000000"/>
                <w:sz w:val="20"/>
              </w:rPr>
              <w:t>
та хабар</w:t>
            </w:r>
            <w:r>
              <w:br/>
            </w:r>
            <w:r>
              <w:rPr>
                <w:rFonts w:ascii="Times New Roman"/>
                <w:b w:val="false"/>
                <w:i w:val="false"/>
                <w:color w:val="000000"/>
                <w:sz w:val="20"/>
              </w:rPr>
              <w:t>
ламаны</w:t>
            </w:r>
            <w:r>
              <w:br/>
            </w:r>
            <w:r>
              <w:rPr>
                <w:rFonts w:ascii="Times New Roman"/>
                <w:b w:val="false"/>
                <w:i w:val="false"/>
                <w:color w:val="000000"/>
                <w:sz w:val="20"/>
              </w:rPr>
              <w:t>
тіркеу.</w:t>
            </w:r>
            <w:r>
              <w:br/>
            </w:r>
            <w:r>
              <w:rPr>
                <w:rFonts w:ascii="Times New Roman"/>
                <w:b w:val="false"/>
                <w:i w:val="false"/>
                <w:color w:val="000000"/>
                <w:sz w:val="20"/>
              </w:rPr>
              <w:t>
Тұтынушы</w:t>
            </w:r>
            <w:r>
              <w:br/>
            </w:r>
            <w:r>
              <w:rPr>
                <w:rFonts w:ascii="Times New Roman"/>
                <w:b w:val="false"/>
                <w:i w:val="false"/>
                <w:color w:val="000000"/>
                <w:sz w:val="20"/>
              </w:rPr>
              <w:t>
ға негіз</w:t>
            </w:r>
            <w:r>
              <w:br/>
            </w:r>
            <w:r>
              <w:rPr>
                <w:rFonts w:ascii="Times New Roman"/>
                <w:b w:val="false"/>
                <w:i w:val="false"/>
                <w:color w:val="000000"/>
                <w:sz w:val="20"/>
              </w:rPr>
              <w:t>
делген</w:t>
            </w:r>
            <w:r>
              <w:br/>
            </w:r>
            <w:r>
              <w:rPr>
                <w:rFonts w:ascii="Times New Roman"/>
                <w:b w:val="false"/>
                <w:i w:val="false"/>
                <w:color w:val="000000"/>
                <w:sz w:val="20"/>
              </w:rPr>
              <w:t>
бас тарту</w:t>
            </w:r>
            <w:r>
              <w:br/>
            </w:r>
            <w:r>
              <w:rPr>
                <w:rFonts w:ascii="Times New Roman"/>
                <w:b w:val="false"/>
                <w:i w:val="false"/>
                <w:color w:val="000000"/>
                <w:sz w:val="20"/>
              </w:rPr>
              <w:t>
немесе</w:t>
            </w:r>
            <w:r>
              <w:br/>
            </w:r>
            <w:r>
              <w:rPr>
                <w:rFonts w:ascii="Times New Roman"/>
                <w:b w:val="false"/>
                <w:i w:val="false"/>
                <w:color w:val="000000"/>
                <w:sz w:val="20"/>
              </w:rPr>
              <w:t>
анықтама</w:t>
            </w:r>
            <w:r>
              <w:br/>
            </w:r>
            <w:r>
              <w:rPr>
                <w:rFonts w:ascii="Times New Roman"/>
                <w:b w:val="false"/>
                <w:i w:val="false"/>
                <w:color w:val="000000"/>
                <w:sz w:val="20"/>
              </w:rPr>
              <w:t>
беру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10.</w:t>
            </w:r>
            <w:r>
              <w:br/>
            </w:r>
            <w:r>
              <w:rPr>
                <w:rFonts w:ascii="Times New Roman"/>
                <w:b w:val="false"/>
                <w:i w:val="false"/>
                <w:color w:val="000000"/>
                <w:sz w:val="20"/>
              </w:rPr>
              <w:t>
ХҚКО</w:t>
            </w:r>
            <w:r>
              <w:br/>
            </w:r>
            <w:r>
              <w:rPr>
                <w:rFonts w:ascii="Times New Roman"/>
                <w:b w:val="false"/>
                <w:i w:val="false"/>
                <w:color w:val="000000"/>
                <w:sz w:val="20"/>
              </w:rPr>
              <w:t>
жіберу</w:t>
            </w:r>
            <w:r>
              <w:br/>
            </w:r>
            <w:r>
              <w:rPr>
                <w:rFonts w:ascii="Times New Roman"/>
                <w:b w:val="false"/>
                <w:i w:val="false"/>
                <w:color w:val="000000"/>
                <w:sz w:val="20"/>
              </w:rPr>
              <w:t>
үшін қол</w:t>
            </w:r>
            <w:r>
              <w:br/>
            </w:r>
            <w:r>
              <w:rPr>
                <w:rFonts w:ascii="Times New Roman"/>
                <w:b w:val="false"/>
                <w:i w:val="false"/>
                <w:color w:val="000000"/>
                <w:sz w:val="20"/>
              </w:rPr>
              <w:t>
қою</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69"/>
    <w:p>
      <w:pPr>
        <w:spacing w:after="0"/>
        <w:ind w:left="0"/>
        <w:jc w:val="both"/>
      </w:pPr>
      <w:r>
        <w:rPr>
          <w:rFonts w:ascii="Times New Roman"/>
          <w:b w:val="false"/>
          <w:i w:val="false"/>
          <w:color w:val="000000"/>
          <w:sz w:val="28"/>
        </w:rPr>
        <w:t>
Мемлекеттік қызметтің регламентке</w:t>
      </w:r>
      <w:r>
        <w:br/>
      </w:r>
      <w:r>
        <w:rPr>
          <w:rFonts w:ascii="Times New Roman"/>
          <w:b w:val="false"/>
          <w:i w:val="false"/>
          <w:color w:val="000000"/>
          <w:sz w:val="28"/>
        </w:rPr>
        <w:t>
3-қосымшасы</w:t>
      </w:r>
      <w:r>
        <w:br/>
      </w: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жәрдемақылар тағайындау»</w:t>
      </w:r>
    </w:p>
    <w:bookmarkEnd w:id="69"/>
    <w:p>
      <w:pPr>
        <w:spacing w:after="0"/>
        <w:ind w:left="0"/>
        <w:jc w:val="left"/>
      </w:pPr>
      <w:r>
        <w:rPr>
          <w:rFonts w:ascii="Times New Roman"/>
          <w:b/>
          <w:i w:val="false"/>
          <w:color w:val="000000"/>
        </w:rPr>
        <w:t xml:space="preserve"> Әкімшілік іс-әрекеттердің логикалық реттілігі арасындағы өзара байланысын сипаттаушы сызбалар</w:t>
      </w:r>
    </w:p>
    <w:p>
      <w:pPr>
        <w:spacing w:after="0"/>
        <w:ind w:left="0"/>
        <w:jc w:val="both"/>
      </w:pPr>
      <w:r>
        <w:drawing>
          <wp:inline distT="0" distB="0" distL="0" distR="0">
            <wp:extent cx="91694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169400" cy="7416800"/>
                    </a:xfrm>
                    <a:prstGeom prst="rect">
                      <a:avLst/>
                    </a:prstGeom>
                  </pic:spPr>
                </pic:pic>
              </a:graphicData>
            </a:graphic>
          </wp:inline>
        </w:drawing>
      </w:r>
    </w:p>
    <w:bookmarkStart w:name="z172" w:id="70"/>
    <w:p>
      <w:pPr>
        <w:spacing w:after="0"/>
        <w:ind w:left="0"/>
        <w:jc w:val="both"/>
      </w:pPr>
      <w:r>
        <w:rPr>
          <w:rFonts w:ascii="Times New Roman"/>
          <w:b w:val="false"/>
          <w:i w:val="false"/>
          <w:color w:val="000000"/>
          <w:sz w:val="28"/>
        </w:rPr>
        <w:t>
Мемлекеттік қызметтің регламентке</w:t>
      </w:r>
      <w:r>
        <w:br/>
      </w:r>
      <w:r>
        <w:rPr>
          <w:rFonts w:ascii="Times New Roman"/>
          <w:b w:val="false"/>
          <w:i w:val="false"/>
          <w:color w:val="000000"/>
          <w:sz w:val="28"/>
        </w:rPr>
        <w:t>
4-қосымшасы</w:t>
      </w:r>
      <w:r>
        <w:br/>
      </w: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жәрдемақылар тағайындау»</w:t>
      </w:r>
    </w:p>
    <w:bookmarkEnd w:id="70"/>
    <w:p>
      <w:pPr>
        <w:spacing w:after="0"/>
        <w:ind w:left="0"/>
        <w:jc w:val="both"/>
      </w:pPr>
      <w:r>
        <w:rPr>
          <w:rFonts w:ascii="Times New Roman"/>
          <w:b w:val="false"/>
          <w:i w:val="false"/>
          <w:color w:val="000000"/>
          <w:sz w:val="28"/>
        </w:rPr>
        <w:t>Бланктердің үлгілері, үлгі-қалыптары</w:t>
      </w:r>
    </w:p>
    <w:p>
      <w:pPr>
        <w:spacing w:after="0"/>
        <w:ind w:left="0"/>
        <w:jc w:val="both"/>
      </w:pPr>
      <w:r>
        <w:rPr>
          <w:rFonts w:ascii="Times New Roman"/>
          <w:b w:val="false"/>
          <w:i w:val="false"/>
          <w:color w:val="000000"/>
          <w:sz w:val="28"/>
        </w:rPr>
        <w:t>Жұмыспен қамту және әлеуметтік</w:t>
      </w:r>
      <w:r>
        <w:br/>
      </w:r>
      <w:r>
        <w:rPr>
          <w:rFonts w:ascii="Times New Roman"/>
          <w:b w:val="false"/>
          <w:i w:val="false"/>
          <w:color w:val="000000"/>
          <w:sz w:val="28"/>
        </w:rPr>
        <w:t>
бағдарламалар бөлімі</w:t>
      </w:r>
      <w:r>
        <w:br/>
      </w:r>
      <w:r>
        <w:rPr>
          <w:rFonts w:ascii="Times New Roman"/>
          <w:b w:val="false"/>
          <w:i w:val="false"/>
          <w:color w:val="000000"/>
          <w:sz w:val="28"/>
        </w:rPr>
        <w:t>
уәкілетті органға</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(елді мекен, аудан) </w:t>
      </w:r>
      <w:r>
        <w:br/>
      </w:r>
      <w:r>
        <w:rPr>
          <w:rFonts w:ascii="Times New Roman"/>
          <w:b w:val="false"/>
          <w:i w:val="false"/>
          <w:color w:val="000000"/>
          <w:sz w:val="28"/>
        </w:rPr>
        <w:t>
____________________________________________</w:t>
      </w:r>
      <w:r>
        <w:br/>
      </w:r>
      <w:r>
        <w:rPr>
          <w:rFonts w:ascii="Times New Roman"/>
          <w:b w:val="false"/>
          <w:i w:val="false"/>
          <w:color w:val="000000"/>
          <w:sz w:val="28"/>
        </w:rPr>
        <w:t>
(өтініш берушінің тегі, аты-жөні)</w:t>
      </w:r>
      <w:r>
        <w:br/>
      </w:r>
      <w:r>
        <w:rPr>
          <w:rFonts w:ascii="Times New Roman"/>
          <w:b w:val="false"/>
          <w:i w:val="false"/>
          <w:color w:val="000000"/>
          <w:sz w:val="28"/>
        </w:rPr>
        <w:t>
________________________мекен-жайы бойынша тұратын</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(елді мекен,аудан)</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(көше, үйдің, пәтердің №, телефон)</w:t>
      </w:r>
      <w:r>
        <w:br/>
      </w:r>
      <w:r>
        <w:rPr>
          <w:rFonts w:ascii="Times New Roman"/>
          <w:b w:val="false"/>
          <w:i w:val="false"/>
          <w:color w:val="000000"/>
          <w:sz w:val="28"/>
        </w:rPr>
        <w:t>
№__________________________ жеке куәлігі</w:t>
      </w:r>
      <w:r>
        <w:br/>
      </w:r>
      <w:r>
        <w:rPr>
          <w:rFonts w:ascii="Times New Roman"/>
          <w:b w:val="false"/>
          <w:i w:val="false"/>
          <w:color w:val="000000"/>
          <w:sz w:val="28"/>
        </w:rPr>
        <w:t>
___________________________ берілді</w:t>
      </w:r>
      <w:r>
        <w:br/>
      </w:r>
      <w:r>
        <w:rPr>
          <w:rFonts w:ascii="Times New Roman"/>
          <w:b w:val="false"/>
          <w:i w:val="false"/>
          <w:color w:val="000000"/>
          <w:sz w:val="28"/>
        </w:rPr>
        <w:t>
______________________________беру датасы</w:t>
      </w:r>
      <w:r>
        <w:br/>
      </w:r>
      <w:r>
        <w:rPr>
          <w:rFonts w:ascii="Times New Roman"/>
          <w:b w:val="false"/>
          <w:i w:val="false"/>
          <w:color w:val="000000"/>
          <w:sz w:val="28"/>
        </w:rPr>
        <w:t>
_________________________________ӘЖК</w:t>
      </w:r>
      <w:r>
        <w:br/>
      </w:r>
      <w:r>
        <w:rPr>
          <w:rFonts w:ascii="Times New Roman"/>
          <w:b w:val="false"/>
          <w:i w:val="false"/>
          <w:color w:val="000000"/>
          <w:sz w:val="28"/>
        </w:rPr>
        <w:t>
________________________________жұмыс түрі</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Менің отбасыма 18 жасқа дейнігі балаларға арналған жәрдемақы тағайындауға өтінемін.</w:t>
      </w:r>
      <w:r>
        <w:br/>
      </w:r>
      <w:r>
        <w:rPr>
          <w:rFonts w:ascii="Times New Roman"/>
          <w:b w:val="false"/>
          <w:i w:val="false"/>
          <w:color w:val="000000"/>
          <w:sz w:val="28"/>
        </w:rPr>
        <w:t xml:space="preserve">
      Менің отбасым ____________________ адамнан тұрады. </w:t>
      </w:r>
      <w:r>
        <w:br/>
      </w:r>
      <w:r>
        <w:rPr>
          <w:rFonts w:ascii="Times New Roman"/>
          <w:b w:val="false"/>
          <w:i w:val="false"/>
          <w:color w:val="000000"/>
          <w:sz w:val="28"/>
        </w:rPr>
        <w:t xml:space="preserve">
      Өтінішке белгіленген үлгідегі құжаттарды қоса беремін - № 2-4 қосымша 3 дана. Өзгерістер болған жағдайда сол жайында 15 күн ішінде хабарлауға өтінемін. </w:t>
      </w:r>
      <w:r>
        <w:br/>
      </w:r>
      <w:r>
        <w:rPr>
          <w:rFonts w:ascii="Times New Roman"/>
          <w:b w:val="false"/>
          <w:i w:val="false"/>
          <w:color w:val="000000"/>
          <w:sz w:val="28"/>
        </w:rPr>
        <w:t xml:space="preserve">
      Жалған мәліметтер және қолдан жасалған құжаттарды ұсынылған үшін жауапкершілікке тартылу жөнінде білемін. </w:t>
      </w:r>
      <w:r>
        <w:br/>
      </w:r>
      <w:r>
        <w:rPr>
          <w:rFonts w:ascii="Times New Roman"/>
          <w:b w:val="false"/>
          <w:i w:val="false"/>
          <w:color w:val="000000"/>
          <w:sz w:val="28"/>
        </w:rPr>
        <w:t>
      Материалдық жағдайды тексеруге келісемін.</w:t>
      </w:r>
      <w:r>
        <w:br/>
      </w:r>
      <w:r>
        <w:rPr>
          <w:rFonts w:ascii="Times New Roman"/>
          <w:b w:val="false"/>
          <w:i w:val="false"/>
          <w:color w:val="000000"/>
          <w:sz w:val="28"/>
        </w:rPr>
        <w:t>
      "___" _______________________20 __ж.</w:t>
      </w:r>
      <w:r>
        <w:br/>
      </w: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Құжаттар қабылданды</w:t>
      </w:r>
    </w:p>
    <w:p>
      <w:pPr>
        <w:spacing w:after="0"/>
        <w:ind w:left="0"/>
        <w:jc w:val="both"/>
      </w:pPr>
      <w:r>
        <w:rPr>
          <w:rFonts w:ascii="Times New Roman"/>
          <w:b w:val="false"/>
          <w:i w:val="false"/>
          <w:color w:val="000000"/>
          <w:sz w:val="28"/>
        </w:rPr>
        <w:t>      "___" ______________________20 __ж.</w:t>
      </w:r>
      <w:r>
        <w:br/>
      </w:r>
      <w:r>
        <w:rPr>
          <w:rFonts w:ascii="Times New Roman"/>
          <w:b w:val="false"/>
          <w:i w:val="false"/>
          <w:color w:val="000000"/>
          <w:sz w:val="28"/>
        </w:rPr>
        <w:t>
      ____________________ (құжаттар қабылданған тұлғаның ТАЖ және қолы)</w:t>
      </w:r>
    </w:p>
    <w:p>
      <w:pPr>
        <w:spacing w:after="0"/>
        <w:ind w:left="0"/>
        <w:jc w:val="both"/>
      </w:pPr>
      <w:r>
        <w:rPr>
          <w:rFonts w:ascii="Times New Roman"/>
          <w:b w:val="false"/>
          <w:i w:val="false"/>
          <w:color w:val="000000"/>
          <w:sz w:val="28"/>
        </w:rPr>
        <w:t>      Отбасының тіркеу нөмірі</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(үзіп алу сызығы)</w:t>
      </w:r>
    </w:p>
    <w:p>
      <w:pPr>
        <w:spacing w:after="0"/>
        <w:ind w:left="0"/>
        <w:jc w:val="both"/>
      </w:pPr>
      <w:r>
        <w:rPr>
          <w:rFonts w:ascii="Times New Roman"/>
          <w:b w:val="false"/>
          <w:i w:val="false"/>
          <w:color w:val="000000"/>
          <w:sz w:val="28"/>
        </w:rPr>
        <w:t>      Өзгерістер болған жағдайда сол жайында 15 күн ішінде хабарлауға өтінемін.</w:t>
      </w:r>
      <w:r>
        <w:br/>
      </w:r>
      <w:r>
        <w:rPr>
          <w:rFonts w:ascii="Times New Roman"/>
          <w:b w:val="false"/>
          <w:i w:val="false"/>
          <w:color w:val="000000"/>
          <w:sz w:val="28"/>
        </w:rPr>
        <w:t>
      Жалған мәліметтер және қолдан жасалған құжаттарды ұсынылған үшін жауапкершілікке тартылу жөнінде білемін.</w:t>
      </w:r>
      <w:r>
        <w:br/>
      </w:r>
      <w:r>
        <w:rPr>
          <w:rFonts w:ascii="Times New Roman"/>
          <w:b w:val="false"/>
          <w:i w:val="false"/>
          <w:color w:val="000000"/>
          <w:sz w:val="28"/>
        </w:rPr>
        <w:t xml:space="preserve">
      Өтініш берушінің қолы </w:t>
      </w:r>
      <w:r>
        <w:br/>
      </w:r>
      <w:r>
        <w:rPr>
          <w:rFonts w:ascii="Times New Roman"/>
          <w:b w:val="false"/>
          <w:i w:val="false"/>
          <w:color w:val="000000"/>
          <w:sz w:val="28"/>
        </w:rPr>
        <w:t>
      аз.. өтініші қоса берілген құжаттармен саны _____ дана құрайтын ___________________________________________отбасының тіркелу нөмірімен 20 ж. _______________ қабылданды.</w:t>
      </w:r>
    </w:p>
    <w:p>
      <w:pPr>
        <w:spacing w:after="0"/>
        <w:ind w:left="0"/>
        <w:jc w:val="both"/>
      </w:pPr>
      <w:r>
        <w:rPr>
          <w:rFonts w:ascii="Times New Roman"/>
          <w:b w:val="false"/>
          <w:i w:val="false"/>
          <w:color w:val="000000"/>
          <w:sz w:val="28"/>
        </w:rPr>
        <w:t>      Құжаттар қабылданға тұлғаның ТАЖ, лауазымы, қолы _____________</w:t>
      </w:r>
    </w:p>
    <w:p>
      <w:pPr>
        <w:spacing w:after="0"/>
        <w:ind w:left="0"/>
        <w:jc w:val="both"/>
      </w:pPr>
      <w:r>
        <w:rPr>
          <w:rFonts w:ascii="Times New Roman"/>
          <w:b w:val="false"/>
          <w:i w:val="false"/>
          <w:color w:val="000000"/>
          <w:sz w:val="28"/>
        </w:rPr>
        <w:t>      Отбасының тіркеу нөмірі ____________</w:t>
      </w:r>
    </w:p>
    <w:p>
      <w:pPr>
        <w:spacing w:after="0"/>
        <w:ind w:left="0"/>
        <w:jc w:val="both"/>
      </w:pPr>
      <w:r>
        <w:rPr>
          <w:rFonts w:ascii="Times New Roman"/>
          <w:b w:val="false"/>
          <w:i w:val="false"/>
          <w:color w:val="000000"/>
          <w:sz w:val="28"/>
        </w:rPr>
        <w:t xml:space="preserve">Өтініш беруші отбасының құрамы жөніндегі мәліметтер </w:t>
      </w:r>
    </w:p>
    <w:p>
      <w:pPr>
        <w:spacing w:after="0"/>
        <w:ind w:left="0"/>
        <w:jc w:val="both"/>
      </w:pPr>
      <w:r>
        <w:rPr>
          <w:rFonts w:ascii="Times New Roman"/>
          <w:b w:val="false"/>
          <w:i w:val="false"/>
          <w:color w:val="000000"/>
          <w:sz w:val="28"/>
        </w:rPr>
        <w:t>      _________________________ _________________________</w:t>
      </w:r>
      <w:r>
        <w:br/>
      </w:r>
      <w:r>
        <w:rPr>
          <w:rFonts w:ascii="Times New Roman"/>
          <w:b w:val="false"/>
          <w:i w:val="false"/>
          <w:color w:val="000000"/>
          <w:sz w:val="28"/>
        </w:rPr>
        <w:t>
      (өтініш берушінің ТАЖ)       (үй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3961"/>
        <w:gridCol w:w="2900"/>
        <w:gridCol w:w="4112"/>
      </w:tblGrid>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NN</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 мүшелерінің ТАЖ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берушіге туыстық қатынас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r>
      <w:tr>
        <w:trPr>
          <w:trHeight w:val="3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 Күні _______________</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Отбасының тіркеу нөмірі ______</w:t>
      </w:r>
    </w:p>
    <w:p>
      <w:pPr>
        <w:spacing w:after="0"/>
        <w:ind w:left="0"/>
        <w:jc w:val="both"/>
      </w:pPr>
      <w:r>
        <w:rPr>
          <w:rFonts w:ascii="Times New Roman"/>
          <w:b w:val="false"/>
          <w:i w:val="false"/>
          <w:color w:val="000000"/>
          <w:sz w:val="28"/>
        </w:rPr>
        <w:t>      20__ жылдың ___ тоқсанында өтініш беруші отбасы мүшелерінің алған табыстар жөніндегі мәліметтер</w:t>
      </w:r>
      <w:r>
        <w:br/>
      </w:r>
      <w:r>
        <w:rPr>
          <w:rFonts w:ascii="Times New Roman"/>
          <w:b w:val="false"/>
          <w:i w:val="false"/>
          <w:color w:val="000000"/>
          <w:sz w:val="28"/>
        </w:rPr>
        <w:t>
      _________________________ _____________________</w:t>
      </w:r>
      <w:r>
        <w:br/>
      </w:r>
      <w:r>
        <w:rPr>
          <w:rFonts w:ascii="Times New Roman"/>
          <w:b w:val="false"/>
          <w:i w:val="false"/>
          <w:color w:val="000000"/>
          <w:sz w:val="28"/>
        </w:rPr>
        <w:t>
      (өтініш берушінің ТАЖ)      (үй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1596"/>
        <w:gridCol w:w="1732"/>
        <w:gridCol w:w="1277"/>
        <w:gridCol w:w="1483"/>
        <w:gridCol w:w="1203"/>
        <w:gridCol w:w="1203"/>
        <w:gridCol w:w="1478"/>
        <w:gridCol w:w="1204"/>
      </w:tblGrid>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 мүшелерінің ТАЖ </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xml:space="preserve">
оқу </w:t>
            </w:r>
            <w:r>
              <w:br/>
            </w:r>
            <w:r>
              <w:rPr>
                <w:rFonts w:ascii="Times New Roman"/>
                <w:b w:val="false"/>
                <w:i w:val="false"/>
                <w:color w:val="000000"/>
                <w:sz w:val="20"/>
              </w:rPr>
              <w:t>
орны</w:t>
            </w:r>
            <w:r>
              <w:br/>
            </w:r>
            <w:r>
              <w:rPr>
                <w:rFonts w:ascii="Times New Roman"/>
                <w:b w:val="false"/>
                <w:i w:val="false"/>
                <w:color w:val="000000"/>
                <w:sz w:val="20"/>
              </w:rPr>
              <w:t>
(жұмыс</w:t>
            </w:r>
            <w:r>
              <w:br/>
            </w:r>
            <w:r>
              <w:rPr>
                <w:rFonts w:ascii="Times New Roman"/>
                <w:b w:val="false"/>
                <w:i w:val="false"/>
                <w:color w:val="000000"/>
                <w:sz w:val="20"/>
              </w:rPr>
              <w:t>
сыздар)</w:t>
            </w:r>
            <w:r>
              <w:br/>
            </w:r>
            <w:r>
              <w:rPr>
                <w:rFonts w:ascii="Times New Roman"/>
                <w:b w:val="false"/>
                <w:i w:val="false"/>
                <w:color w:val="000000"/>
                <w:sz w:val="20"/>
              </w:rPr>
              <w:t>
Жұмыс</w:t>
            </w:r>
            <w:r>
              <w:br/>
            </w:r>
            <w:r>
              <w:rPr>
                <w:rFonts w:ascii="Times New Roman"/>
                <w:b w:val="false"/>
                <w:i w:val="false"/>
                <w:color w:val="000000"/>
                <w:sz w:val="20"/>
              </w:rPr>
              <w:t>
пен</w:t>
            </w:r>
            <w:r>
              <w:br/>
            </w:r>
            <w:r>
              <w:rPr>
                <w:rFonts w:ascii="Times New Roman"/>
                <w:b w:val="false"/>
                <w:i w:val="false"/>
                <w:color w:val="000000"/>
                <w:sz w:val="20"/>
              </w:rPr>
              <w:t>
қамту</w:t>
            </w:r>
            <w:r>
              <w:br/>
            </w:r>
            <w:r>
              <w:rPr>
                <w:rFonts w:ascii="Times New Roman"/>
                <w:b w:val="false"/>
                <w:i w:val="false"/>
                <w:color w:val="000000"/>
                <w:sz w:val="20"/>
              </w:rPr>
              <w:t>
сұрақ</w:t>
            </w:r>
            <w:r>
              <w:br/>
            </w:r>
            <w:r>
              <w:rPr>
                <w:rFonts w:ascii="Times New Roman"/>
                <w:b w:val="false"/>
                <w:i w:val="false"/>
                <w:color w:val="000000"/>
                <w:sz w:val="20"/>
              </w:rPr>
              <w:t>
тар бо</w:t>
            </w:r>
            <w:r>
              <w:br/>
            </w:r>
            <w:r>
              <w:rPr>
                <w:rFonts w:ascii="Times New Roman"/>
                <w:b w:val="false"/>
                <w:i w:val="false"/>
                <w:color w:val="000000"/>
                <w:sz w:val="20"/>
              </w:rPr>
              <w:t>
йынша</w:t>
            </w:r>
            <w:r>
              <w:br/>
            </w:r>
            <w:r>
              <w:rPr>
                <w:rFonts w:ascii="Times New Roman"/>
                <w:b w:val="false"/>
                <w:i w:val="false"/>
                <w:color w:val="000000"/>
                <w:sz w:val="20"/>
              </w:rPr>
              <w:t>
орган</w:t>
            </w:r>
            <w:r>
              <w:br/>
            </w:r>
            <w:r>
              <w:rPr>
                <w:rFonts w:ascii="Times New Roman"/>
                <w:b w:val="false"/>
                <w:i w:val="false"/>
                <w:color w:val="000000"/>
                <w:sz w:val="20"/>
              </w:rPr>
              <w:t>
дарының</w:t>
            </w:r>
            <w:r>
              <w:br/>
            </w:r>
            <w:r>
              <w:rPr>
                <w:rFonts w:ascii="Times New Roman"/>
                <w:b w:val="false"/>
                <w:i w:val="false"/>
                <w:color w:val="000000"/>
                <w:sz w:val="20"/>
              </w:rPr>
              <w:t>
анықта</w:t>
            </w:r>
            <w:r>
              <w:br/>
            </w:r>
            <w:r>
              <w:rPr>
                <w:rFonts w:ascii="Times New Roman"/>
                <w:b w:val="false"/>
                <w:i w:val="false"/>
                <w:color w:val="000000"/>
                <w:sz w:val="20"/>
              </w:rPr>
              <w:t>
масымен</w:t>
            </w:r>
            <w:r>
              <w:br/>
            </w:r>
            <w:r>
              <w:rPr>
                <w:rFonts w:ascii="Times New Roman"/>
                <w:b w:val="false"/>
                <w:i w:val="false"/>
                <w:color w:val="000000"/>
                <w:sz w:val="20"/>
              </w:rPr>
              <w:t>
тіркелу</w:t>
            </w:r>
            <w:r>
              <w:br/>
            </w:r>
            <w:r>
              <w:rPr>
                <w:rFonts w:ascii="Times New Roman"/>
                <w:b w:val="false"/>
                <w:i w:val="false"/>
                <w:color w:val="000000"/>
                <w:sz w:val="20"/>
              </w:rPr>
              <w:t>
фактін</w:t>
            </w:r>
            <w:r>
              <w:br/>
            </w:r>
            <w:r>
              <w:rPr>
                <w:rFonts w:ascii="Times New Roman"/>
                <w:b w:val="false"/>
                <w:i w:val="false"/>
                <w:color w:val="000000"/>
                <w:sz w:val="20"/>
              </w:rPr>
              <w:t>
растай</w:t>
            </w:r>
            <w:r>
              <w:br/>
            </w:r>
            <w:r>
              <w:rPr>
                <w:rFonts w:ascii="Times New Roman"/>
                <w:b w:val="false"/>
                <w:i w:val="false"/>
                <w:color w:val="000000"/>
                <w:sz w:val="20"/>
              </w:rPr>
              <w:t>
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Құжатпен растайтын кіріс сомалары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қыз</w:t>
            </w:r>
            <w:r>
              <w:br/>
            </w:r>
            <w:r>
              <w:rPr>
                <w:rFonts w:ascii="Times New Roman"/>
                <w:b w:val="false"/>
                <w:i w:val="false"/>
                <w:color w:val="000000"/>
                <w:sz w:val="20"/>
              </w:rPr>
              <w:t>
меті</w:t>
            </w:r>
            <w:r>
              <w:br/>
            </w:r>
            <w:r>
              <w:rPr>
                <w:rFonts w:ascii="Times New Roman"/>
                <w:b w:val="false"/>
                <w:i w:val="false"/>
                <w:color w:val="000000"/>
                <w:sz w:val="20"/>
              </w:rPr>
              <w:t>
тура</w:t>
            </w:r>
            <w:r>
              <w:br/>
            </w:r>
            <w:r>
              <w:rPr>
                <w:rFonts w:ascii="Times New Roman"/>
                <w:b w:val="false"/>
                <w:i w:val="false"/>
                <w:color w:val="000000"/>
                <w:sz w:val="20"/>
              </w:rPr>
              <w:t>
лы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w:t>
            </w:r>
            <w:r>
              <w:br/>
            </w:r>
            <w:r>
              <w:rPr>
                <w:rFonts w:ascii="Times New Roman"/>
                <w:b w:val="false"/>
                <w:i w:val="false"/>
                <w:color w:val="000000"/>
                <w:sz w:val="20"/>
              </w:rPr>
              <w:t>
ақы,</w:t>
            </w:r>
            <w:r>
              <w:br/>
            </w:r>
            <w:r>
              <w:rPr>
                <w:rFonts w:ascii="Times New Roman"/>
                <w:b w:val="false"/>
                <w:i w:val="false"/>
                <w:color w:val="000000"/>
                <w:sz w:val="20"/>
              </w:rPr>
              <w:t>
жәрдем</w:t>
            </w:r>
            <w:r>
              <w:br/>
            </w:r>
            <w:r>
              <w:rPr>
                <w:rFonts w:ascii="Times New Roman"/>
                <w:b w:val="false"/>
                <w:i w:val="false"/>
                <w:color w:val="000000"/>
                <w:sz w:val="20"/>
              </w:rPr>
              <w:t>
ақы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r>
              <w:br/>
            </w:r>
            <w:r>
              <w:rPr>
                <w:rFonts w:ascii="Times New Roman"/>
                <w:b w:val="false"/>
                <w:i w:val="false"/>
                <w:color w:val="000000"/>
                <w:sz w:val="20"/>
              </w:rPr>
              <w:t>
пред</w:t>
            </w:r>
            <w:r>
              <w:br/>
            </w:r>
            <w:r>
              <w:rPr>
                <w:rFonts w:ascii="Times New Roman"/>
                <w:b w:val="false"/>
                <w:i w:val="false"/>
                <w:color w:val="000000"/>
                <w:sz w:val="20"/>
              </w:rPr>
              <w:t>
при</w:t>
            </w:r>
            <w:r>
              <w:br/>
            </w:r>
            <w:r>
              <w:rPr>
                <w:rFonts w:ascii="Times New Roman"/>
                <w:b w:val="false"/>
                <w:i w:val="false"/>
                <w:color w:val="000000"/>
                <w:sz w:val="20"/>
              </w:rPr>
              <w:t>
нима</w:t>
            </w:r>
            <w:r>
              <w:br/>
            </w:r>
            <w:r>
              <w:rPr>
                <w:rFonts w:ascii="Times New Roman"/>
                <w:b w:val="false"/>
                <w:i w:val="false"/>
                <w:color w:val="000000"/>
                <w:sz w:val="20"/>
              </w:rPr>
              <w:t>
тель</w:t>
            </w:r>
            <w:r>
              <w:br/>
            </w:r>
            <w:r>
              <w:rPr>
                <w:rFonts w:ascii="Times New Roman"/>
                <w:b w:val="false"/>
                <w:i w:val="false"/>
                <w:color w:val="000000"/>
                <w:sz w:val="20"/>
              </w:rPr>
              <w:t>
ской дея</w:t>
            </w:r>
            <w:r>
              <w:br/>
            </w:r>
            <w:r>
              <w:rPr>
                <w:rFonts w:ascii="Times New Roman"/>
                <w:b w:val="false"/>
                <w:i w:val="false"/>
                <w:color w:val="000000"/>
                <w:sz w:val="20"/>
              </w:rPr>
              <w:t>
тель</w:t>
            </w:r>
            <w:r>
              <w:br/>
            </w:r>
            <w:r>
              <w:rPr>
                <w:rFonts w:ascii="Times New Roman"/>
                <w:b w:val="false"/>
                <w:i w:val="false"/>
                <w:color w:val="000000"/>
                <w:sz w:val="20"/>
              </w:rPr>
              <w:t>
ности</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w:t>
            </w:r>
            <w:r>
              <w:br/>
            </w:r>
            <w:r>
              <w:rPr>
                <w:rFonts w:ascii="Times New Roman"/>
                <w:b w:val="false"/>
                <w:i w:val="false"/>
                <w:color w:val="000000"/>
                <w:sz w:val="20"/>
              </w:rPr>
              <w:t>
пен</w:t>
            </w:r>
            <w:r>
              <w:br/>
            </w:r>
            <w:r>
              <w:rPr>
                <w:rFonts w:ascii="Times New Roman"/>
                <w:b w:val="false"/>
                <w:i w:val="false"/>
                <w:color w:val="000000"/>
                <w:sz w:val="20"/>
              </w:rPr>
              <w:t>
дия</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w:t>
            </w:r>
            <w:r>
              <w:br/>
            </w:r>
            <w:r>
              <w:rPr>
                <w:rFonts w:ascii="Times New Roman"/>
                <w:b w:val="false"/>
                <w:i w:val="false"/>
                <w:color w:val="000000"/>
                <w:sz w:val="20"/>
              </w:rPr>
              <w:t>
менты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r>
              <w:br/>
            </w:r>
            <w:r>
              <w:rPr>
                <w:rFonts w:ascii="Times New Roman"/>
                <w:b w:val="false"/>
                <w:i w:val="false"/>
                <w:color w:val="000000"/>
                <w:sz w:val="20"/>
              </w:rPr>
              <w:t>
тің</w:t>
            </w:r>
            <w:r>
              <w:br/>
            </w:r>
            <w:r>
              <w:rPr>
                <w:rFonts w:ascii="Times New Roman"/>
                <w:b w:val="false"/>
                <w:i w:val="false"/>
                <w:color w:val="000000"/>
                <w:sz w:val="20"/>
              </w:rPr>
              <w:t>
басқа</w:t>
            </w:r>
            <w:r>
              <w:br/>
            </w:r>
            <w:r>
              <w:rPr>
                <w:rFonts w:ascii="Times New Roman"/>
                <w:b w:val="false"/>
                <w:i w:val="false"/>
                <w:color w:val="000000"/>
                <w:sz w:val="20"/>
              </w:rPr>
              <w:t>
түрле</w:t>
            </w:r>
            <w:r>
              <w:br/>
            </w:r>
            <w:r>
              <w:rPr>
                <w:rFonts w:ascii="Times New Roman"/>
                <w:b w:val="false"/>
                <w:i w:val="false"/>
                <w:color w:val="000000"/>
                <w:sz w:val="20"/>
              </w:rPr>
              <w:t>
рі</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w:t>
      </w:r>
      <w:r>
        <w:br/>
      </w:r>
      <w:r>
        <w:rPr>
          <w:rFonts w:ascii="Times New Roman"/>
          <w:b w:val="false"/>
          <w:i w:val="false"/>
          <w:color w:val="000000"/>
          <w:sz w:val="28"/>
        </w:rPr>
        <w:t>
      Күні___________________________</w:t>
      </w:r>
      <w:r>
        <w:br/>
      </w:r>
      <w:r>
        <w:rPr>
          <w:rFonts w:ascii="Times New Roman"/>
          <w:b w:val="false"/>
          <w:i w:val="false"/>
          <w:color w:val="000000"/>
          <w:sz w:val="28"/>
        </w:rPr>
        <w:t>
      Отбасының тіркеу нөмірі ___________</w:t>
      </w:r>
    </w:p>
    <w:p>
      <w:pPr>
        <w:spacing w:after="0"/>
        <w:ind w:left="0"/>
        <w:jc w:val="both"/>
      </w:pPr>
      <w:r>
        <w:rPr>
          <w:rFonts w:ascii="Times New Roman"/>
          <w:b w:val="false"/>
          <w:i w:val="false"/>
          <w:color w:val="000000"/>
          <w:sz w:val="28"/>
        </w:rPr>
        <w:t>Жеке көмекші шаруашылығы жөніндегі мәліметтер</w:t>
      </w:r>
    </w:p>
    <w:p>
      <w:pPr>
        <w:spacing w:after="0"/>
        <w:ind w:left="0"/>
        <w:jc w:val="both"/>
      </w:pPr>
      <w:r>
        <w:rPr>
          <w:rFonts w:ascii="Times New Roman"/>
          <w:b w:val="false"/>
          <w:i w:val="false"/>
          <w:color w:val="000000"/>
          <w:sz w:val="28"/>
        </w:rPr>
        <w:t>      _________________________       _________________________</w:t>
      </w:r>
      <w:r>
        <w:br/>
      </w:r>
      <w:r>
        <w:rPr>
          <w:rFonts w:ascii="Times New Roman"/>
          <w:b w:val="false"/>
          <w:i w:val="false"/>
          <w:color w:val="000000"/>
          <w:sz w:val="28"/>
        </w:rPr>
        <w:t>
      (өтініш берушінің ТАЖ)           (үй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2133"/>
        <w:gridCol w:w="3433"/>
        <w:gridCol w:w="2233"/>
      </w:tblGrid>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Саны/өлшем бірлігі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p>
          <w:p>
            <w:pPr>
              <w:spacing w:after="20"/>
              <w:ind w:left="20"/>
              <w:jc w:val="both"/>
            </w:pPr>
            <w:r>
              <w:rPr>
                <w:rFonts w:ascii="Times New Roman"/>
                <w:b w:val="false"/>
                <w:i w:val="false"/>
                <w:color w:val="000000"/>
                <w:sz w:val="20"/>
              </w:rPr>
              <w:t>сиырлар</w:t>
            </w:r>
          </w:p>
          <w:p>
            <w:pPr>
              <w:spacing w:after="20"/>
              <w:ind w:left="20"/>
              <w:jc w:val="both"/>
            </w:pPr>
            <w:r>
              <w:rPr>
                <w:rFonts w:ascii="Times New Roman"/>
                <w:b w:val="false"/>
                <w:i w:val="false"/>
                <w:color w:val="000000"/>
                <w:sz w:val="20"/>
              </w:rPr>
              <w:t>бұқалар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p>
            <w:pPr>
              <w:spacing w:after="20"/>
              <w:ind w:left="20"/>
              <w:jc w:val="both"/>
            </w:pPr>
            <w:r>
              <w:rPr>
                <w:rFonts w:ascii="Times New Roman"/>
                <w:b w:val="false"/>
                <w:i w:val="false"/>
                <w:color w:val="000000"/>
                <w:sz w:val="20"/>
              </w:rPr>
              <w:t>биелер</w:t>
            </w:r>
          </w:p>
          <w:p>
            <w:pPr>
              <w:spacing w:after="20"/>
              <w:ind w:left="20"/>
              <w:jc w:val="both"/>
            </w:pPr>
            <w:r>
              <w:rPr>
                <w:rFonts w:ascii="Times New Roman"/>
                <w:b w:val="false"/>
                <w:i w:val="false"/>
                <w:color w:val="000000"/>
                <w:sz w:val="20"/>
              </w:rPr>
              <w:t>айғырлар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 оның ішінде аулалық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p>
            <w:pPr>
              <w:spacing w:after="20"/>
              <w:ind w:left="20"/>
              <w:jc w:val="both"/>
            </w:pPr>
            <w:r>
              <w:rPr>
                <w:rFonts w:ascii="Times New Roman"/>
                <w:b w:val="false"/>
                <w:i w:val="false"/>
                <w:color w:val="000000"/>
                <w:sz w:val="20"/>
              </w:rPr>
              <w:t>інгендер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жер үлесі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ешкілер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Мүлкі пай</w:t>
            </w:r>
          </w:p>
          <w:p>
            <w:pPr>
              <w:spacing w:after="20"/>
              <w:ind w:left="20"/>
              <w:jc w:val="both"/>
            </w:pPr>
            <w:r>
              <w:rPr>
                <w:rFonts w:ascii="Times New Roman"/>
                <w:b w:val="false"/>
                <w:i w:val="false"/>
                <w:color w:val="000000"/>
                <w:sz w:val="20"/>
              </w:rPr>
              <w:t>(беру жылы)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тауықтар, үйректер, қаздар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w:t>
      </w:r>
      <w:r>
        <w:br/>
      </w:r>
      <w:r>
        <w:rPr>
          <w:rFonts w:ascii="Times New Roman"/>
          <w:b w:val="false"/>
          <w:i w:val="false"/>
          <w:color w:val="000000"/>
          <w:sz w:val="28"/>
        </w:rPr>
        <w:t>
      Датасы ____________________________</w:t>
      </w:r>
    </w:p>
    <w:p>
      <w:pPr>
        <w:spacing w:after="0"/>
        <w:ind w:left="0"/>
        <w:jc w:val="both"/>
      </w:pPr>
      <w:r>
        <w:rPr>
          <w:rFonts w:ascii="Times New Roman"/>
          <w:b w:val="false"/>
          <w:i w:val="false"/>
          <w:color w:val="000000"/>
          <w:sz w:val="28"/>
        </w:rPr>
        <w:t>      Жеке қосалқы шаруашылығының мөлшері</w:t>
      </w:r>
      <w:r>
        <w:br/>
      </w:r>
      <w:r>
        <w:rPr>
          <w:rFonts w:ascii="Times New Roman"/>
          <w:b w:val="false"/>
          <w:i w:val="false"/>
          <w:color w:val="000000"/>
          <w:sz w:val="28"/>
        </w:rPr>
        <w:t>
      туралы мәліметтерге қол қоюға</w:t>
      </w:r>
      <w:r>
        <w:br/>
      </w:r>
      <w:r>
        <w:rPr>
          <w:rFonts w:ascii="Times New Roman"/>
          <w:b w:val="false"/>
          <w:i w:val="false"/>
          <w:color w:val="000000"/>
          <w:sz w:val="28"/>
        </w:rPr>
        <w:t>
      уәкілеттігі бар селолық (ауылдық)</w:t>
      </w:r>
      <w:r>
        <w:br/>
      </w:r>
      <w:r>
        <w:rPr>
          <w:rFonts w:ascii="Times New Roman"/>
          <w:b w:val="false"/>
          <w:i w:val="false"/>
          <w:color w:val="000000"/>
          <w:sz w:val="28"/>
        </w:rPr>
        <w:t>
      округтің әкімінің немесе</w:t>
      </w:r>
      <w:r>
        <w:br/>
      </w:r>
      <w:r>
        <w:rPr>
          <w:rFonts w:ascii="Times New Roman"/>
          <w:b w:val="false"/>
          <w:i w:val="false"/>
          <w:color w:val="000000"/>
          <w:sz w:val="28"/>
        </w:rPr>
        <w:t>
      басқа лауазымдық тұлғаның ТАӘ ________________ ________________</w:t>
      </w:r>
    </w:p>
    <w:p>
      <w:pPr>
        <w:spacing w:after="0"/>
        <w:ind w:left="0"/>
        <w:jc w:val="both"/>
      </w:pPr>
      <w:r>
        <w:rPr>
          <w:rFonts w:ascii="Times New Roman"/>
          <w:b w:val="false"/>
          <w:i w:val="false"/>
          <w:color w:val="000000"/>
          <w:sz w:val="28"/>
        </w:rPr>
        <w:t>Құрметті __________________________________!</w:t>
      </w:r>
    </w:p>
    <w:p>
      <w:pPr>
        <w:spacing w:after="0"/>
        <w:ind w:left="0"/>
        <w:jc w:val="both"/>
      </w:pPr>
      <w:r>
        <w:rPr>
          <w:rFonts w:ascii="Times New Roman"/>
          <w:b w:val="false"/>
          <w:i w:val="false"/>
          <w:color w:val="000000"/>
          <w:sz w:val="28"/>
        </w:rPr>
        <w:t xml:space="preserve">      Қазақстан Республикасы Үкіметінің 2005 жылғы 2 қарашадағы № 1092 қаулысымен бекітілген, Балалары бар отбасыларға мемлекеттік жәрдемақылар тағайындау және төлеу ережелеріне сәйкес, «Мағжан Жұмабаев ауданының жұмыспен қамту және әлеуметтік бағдарламалар бөлімі» мемлекеттік мекемесі Сізге 18 жасқа дейінгі балалары бар отбасыларға мемлекеттік жәрдемақыны сомасы (немесе бас тарту келесі себептен) ____________________________________________________________________________ тағайындау (немесе </w:t>
      </w:r>
    </w:p>
    <w:p>
      <w:pPr>
        <w:spacing w:after="0"/>
        <w:ind w:left="0"/>
        <w:jc w:val="both"/>
      </w:pPr>
      <w:r>
        <w:rPr>
          <w:rFonts w:ascii="Times New Roman"/>
          <w:b w:val="false"/>
          <w:i w:val="false"/>
          <w:color w:val="000000"/>
          <w:sz w:val="28"/>
        </w:rPr>
        <w:t>      (тағайындалған сомасы жазбаша жазылады)</w:t>
      </w:r>
    </w:p>
    <w:p>
      <w:pPr>
        <w:spacing w:after="0"/>
        <w:ind w:left="0"/>
        <w:jc w:val="both"/>
      </w:pPr>
      <w:r>
        <w:rPr>
          <w:rFonts w:ascii="Times New Roman"/>
          <w:b w:val="false"/>
          <w:i w:val="false"/>
          <w:color w:val="000000"/>
          <w:sz w:val="28"/>
        </w:rPr>
        <w:t>тағайындаудан бас тарту) жөніндегі 20 _ ж. ___ тоқсанына тағайындалытыны жөніде хабарлайды.</w:t>
      </w:r>
    </w:p>
    <w:p>
      <w:pPr>
        <w:spacing w:after="0"/>
        <w:ind w:left="0"/>
        <w:jc w:val="both"/>
      </w:pPr>
      <w:r>
        <w:rPr>
          <w:rFonts w:ascii="Times New Roman"/>
          <w:b w:val="false"/>
          <w:i w:val="false"/>
          <w:color w:val="000000"/>
          <w:sz w:val="28"/>
        </w:rPr>
        <w:t>      Бастық ___________________</w:t>
      </w:r>
      <w:r>
        <w:br/>
      </w:r>
      <w:r>
        <w:rPr>
          <w:rFonts w:ascii="Times New Roman"/>
          <w:b w:val="false"/>
          <w:i w:val="false"/>
          <w:color w:val="000000"/>
          <w:sz w:val="28"/>
        </w:rPr>
        <w:t>
      Орын.: ______________</w:t>
      </w:r>
      <w:r>
        <w:br/>
      </w:r>
      <w:r>
        <w:rPr>
          <w:rFonts w:ascii="Times New Roman"/>
          <w:b w:val="false"/>
          <w:i w:val="false"/>
          <w:color w:val="000000"/>
          <w:sz w:val="28"/>
        </w:rPr>
        <w:t>
      Тел.: 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(үзіп алу сызығы)</w:t>
      </w:r>
    </w:p>
    <w:bookmarkStart w:name="z173" w:id="71"/>
    <w:p>
      <w:pPr>
        <w:spacing w:after="0"/>
        <w:ind w:left="0"/>
        <w:jc w:val="both"/>
      </w:pPr>
      <w:r>
        <w:rPr>
          <w:rFonts w:ascii="Times New Roman"/>
          <w:b w:val="false"/>
          <w:i w:val="false"/>
          <w:color w:val="000000"/>
          <w:sz w:val="28"/>
        </w:rPr>
        <w:t>
Мағжан Жұмабаев</w:t>
      </w:r>
      <w:r>
        <w:br/>
      </w:r>
      <w:r>
        <w:rPr>
          <w:rFonts w:ascii="Times New Roman"/>
          <w:b w:val="false"/>
          <w:i w:val="false"/>
          <w:color w:val="000000"/>
          <w:sz w:val="28"/>
        </w:rPr>
        <w:t>
ауданы әкімдігінің</w:t>
      </w:r>
      <w:r>
        <w:br/>
      </w:r>
      <w:r>
        <w:rPr>
          <w:rFonts w:ascii="Times New Roman"/>
          <w:b w:val="false"/>
          <w:i w:val="false"/>
          <w:color w:val="000000"/>
          <w:sz w:val="28"/>
        </w:rPr>
        <w:t>
2012 жылғы 1 маусымдағы</w:t>
      </w:r>
      <w:r>
        <w:br/>
      </w:r>
      <w:r>
        <w:rPr>
          <w:rFonts w:ascii="Times New Roman"/>
          <w:b w:val="false"/>
          <w:i w:val="false"/>
          <w:color w:val="000000"/>
          <w:sz w:val="28"/>
        </w:rPr>
        <w:t>
№ 263 қаулысымен бекітілген</w:t>
      </w:r>
    </w:p>
    <w:bookmarkEnd w:id="71"/>
    <w:p>
      <w:pPr>
        <w:spacing w:after="0"/>
        <w:ind w:left="0"/>
        <w:jc w:val="left"/>
      </w:pPr>
      <w:r>
        <w:rPr>
          <w:rFonts w:ascii="Times New Roman"/>
          <w:b/>
          <w:i w:val="false"/>
          <w:color w:val="000000"/>
        </w:rPr>
        <w:t xml:space="preserve"> Мемлекеттік қызмет көрсету регламенті «Тұрғын үй көмегін тағайындау»</w:t>
      </w:r>
    </w:p>
    <w:p>
      <w:pPr>
        <w:spacing w:after="0"/>
        <w:ind w:left="0"/>
        <w:jc w:val="both"/>
      </w:pPr>
      <w:r>
        <w:rPr>
          <w:rFonts w:ascii="Times New Roman"/>
          <w:b w:val="false"/>
          <w:i w:val="false"/>
          <w:color w:val="ff0000"/>
          <w:sz w:val="28"/>
        </w:rPr>
        <w:t xml:space="preserve">      Ескерту. Регламенттің күші жойылды - Солтүстік Қазақстан облысы Мағжан Жұмабаев атындағы аудандық әкімдігінің 12.12.2012 </w:t>
      </w:r>
      <w:r>
        <w:rPr>
          <w:rFonts w:ascii="Times New Roman"/>
          <w:b w:val="false"/>
          <w:i w:val="false"/>
          <w:color w:val="ff0000"/>
          <w:sz w:val="28"/>
        </w:rPr>
        <w:t>N 567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03" w:id="72"/>
    <w:p>
      <w:pPr>
        <w:spacing w:after="0"/>
        <w:ind w:left="0"/>
        <w:jc w:val="both"/>
      </w:pPr>
      <w:r>
        <w:rPr>
          <w:rFonts w:ascii="Times New Roman"/>
          <w:b w:val="false"/>
          <w:i w:val="false"/>
          <w:color w:val="000000"/>
          <w:sz w:val="28"/>
        </w:rPr>
        <w:t>
Мағжан Жұмабаев</w:t>
      </w:r>
      <w:r>
        <w:br/>
      </w:r>
      <w:r>
        <w:rPr>
          <w:rFonts w:ascii="Times New Roman"/>
          <w:b w:val="false"/>
          <w:i w:val="false"/>
          <w:color w:val="000000"/>
          <w:sz w:val="28"/>
        </w:rPr>
        <w:t>
ауданы әкімдігінің</w:t>
      </w:r>
      <w:r>
        <w:br/>
      </w:r>
      <w:r>
        <w:rPr>
          <w:rFonts w:ascii="Times New Roman"/>
          <w:b w:val="false"/>
          <w:i w:val="false"/>
          <w:color w:val="000000"/>
          <w:sz w:val="28"/>
        </w:rPr>
        <w:t>
2012 жылғы 1 маусымдағы</w:t>
      </w:r>
      <w:r>
        <w:br/>
      </w:r>
      <w:r>
        <w:rPr>
          <w:rFonts w:ascii="Times New Roman"/>
          <w:b w:val="false"/>
          <w:i w:val="false"/>
          <w:color w:val="000000"/>
          <w:sz w:val="28"/>
        </w:rPr>
        <w:t>
№ 263 қаулысымен бекітілген</w:t>
      </w:r>
    </w:p>
    <w:bookmarkEnd w:id="72"/>
    <w:p>
      <w:pPr>
        <w:spacing w:after="0"/>
        <w:ind w:left="0"/>
        <w:jc w:val="left"/>
      </w:pPr>
      <w:r>
        <w:rPr>
          <w:rFonts w:ascii="Times New Roman"/>
          <w:b/>
          <w:i w:val="false"/>
          <w:color w:val="000000"/>
        </w:rPr>
        <w:t xml:space="preserve"> Мемлекеттік қызмет көрсету регламенті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w:t>
      </w:r>
    </w:p>
    <w:bookmarkStart w:name="z204" w:id="73"/>
    <w:p>
      <w:pPr>
        <w:spacing w:after="0"/>
        <w:ind w:left="0"/>
        <w:jc w:val="left"/>
      </w:pPr>
      <w:r>
        <w:rPr>
          <w:rFonts w:ascii="Times New Roman"/>
          <w:b/>
          <w:i w:val="false"/>
          <w:color w:val="000000"/>
        </w:rPr>
        <w:t xml:space="preserve"> 
1. Негізгі ұғымдар</w:t>
      </w:r>
    </w:p>
    <w:bookmarkEnd w:id="73"/>
    <w:p>
      <w:pPr>
        <w:spacing w:after="0"/>
        <w:ind w:left="0"/>
        <w:jc w:val="both"/>
      </w:pPr>
      <w:r>
        <w:rPr>
          <w:rFonts w:ascii="Times New Roman"/>
          <w:b w:val="false"/>
          <w:i w:val="false"/>
          <w:color w:val="000000"/>
          <w:sz w:val="28"/>
        </w:rPr>
        <w:t>      1. Пайдаланған терминдердің және аббревиатуралардың анықтамасы:</w:t>
      </w:r>
      <w:r>
        <w:br/>
      </w:r>
      <w:r>
        <w:rPr>
          <w:rFonts w:ascii="Times New Roman"/>
          <w:b w:val="false"/>
          <w:i w:val="false"/>
          <w:color w:val="000000"/>
          <w:sz w:val="28"/>
        </w:rPr>
        <w:t>
      1) мүгедек – ауыру немесе жарақат алу нәтижесінде, тұрақты түрде денсаулығының, ағзасының атқарымының бұзылуына байланысты өмірлік іс-әрекеті шектелгендіктен әлеуметтік қорғауды қажет ететін тұлға.</w:t>
      </w:r>
      <w:r>
        <w:br/>
      </w:r>
      <w:r>
        <w:rPr>
          <w:rFonts w:ascii="Times New Roman"/>
          <w:b w:val="false"/>
          <w:i w:val="false"/>
          <w:color w:val="000000"/>
          <w:sz w:val="28"/>
        </w:rPr>
        <w:t xml:space="preserve">
      2) ОЖБ – оңалтудың жеке бағдарламасы; </w:t>
      </w:r>
      <w:r>
        <w:br/>
      </w:r>
      <w:r>
        <w:rPr>
          <w:rFonts w:ascii="Times New Roman"/>
          <w:b w:val="false"/>
          <w:i w:val="false"/>
          <w:color w:val="000000"/>
          <w:sz w:val="28"/>
        </w:rPr>
        <w:t>
      3) ЖІ – жеке іс;</w:t>
      </w:r>
      <w:r>
        <w:br/>
      </w:r>
      <w:r>
        <w:rPr>
          <w:rFonts w:ascii="Times New Roman"/>
          <w:b w:val="false"/>
          <w:i w:val="false"/>
          <w:color w:val="000000"/>
          <w:sz w:val="28"/>
        </w:rPr>
        <w:t>
      4) «ЖҚҮ және ӘБ КБ» ММ – «Солтүстік Қазақстан облысының жұмыспен қамтуды үйлестіру және әлеуметтік бағдарламалар басқармасы» мемлекеттік мекемесі;</w:t>
      </w:r>
      <w:r>
        <w:br/>
      </w:r>
      <w:r>
        <w:rPr>
          <w:rFonts w:ascii="Times New Roman"/>
          <w:b w:val="false"/>
          <w:i w:val="false"/>
          <w:color w:val="000000"/>
          <w:sz w:val="28"/>
        </w:rPr>
        <w:t>
      5)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және олардың кіші жүйелері) (бұдан әрі – ҚФБ);</w:t>
      </w:r>
      <w:r>
        <w:br/>
      </w:r>
      <w:r>
        <w:rPr>
          <w:rFonts w:ascii="Times New Roman"/>
          <w:b w:val="false"/>
          <w:i w:val="false"/>
          <w:color w:val="000000"/>
          <w:sz w:val="28"/>
        </w:rPr>
        <w:t>
      6) Солтүстік Қазақстан облысы бойынша республикалық мемлекеттік кәсіпорны «Халыққа қызмет көрсету орталығы» филиалының Мағжан Жұмабаев ауданы бойынша бөлім – ХҚКО;</w:t>
      </w:r>
      <w:r>
        <w:br/>
      </w:r>
      <w:r>
        <w:rPr>
          <w:rFonts w:ascii="Times New Roman"/>
          <w:b w:val="false"/>
          <w:i w:val="false"/>
          <w:color w:val="000000"/>
          <w:sz w:val="28"/>
        </w:rPr>
        <w:t>
      7) Уәкілетті орган – «Мағжан Жұмабаев ауданының жұмыспен қамту және әлеуметтік бағдарламалар бөлімі» мемлекеттік мекемесі</w:t>
      </w:r>
    </w:p>
    <w:bookmarkStart w:name="z205" w:id="74"/>
    <w:p>
      <w:pPr>
        <w:spacing w:after="0"/>
        <w:ind w:left="0"/>
        <w:jc w:val="left"/>
      </w:pPr>
      <w:r>
        <w:rPr>
          <w:rFonts w:ascii="Times New Roman"/>
          <w:b/>
          <w:i w:val="false"/>
          <w:color w:val="000000"/>
        </w:rPr>
        <w:t xml:space="preserve"> 
2. Жалпы ережелер</w:t>
      </w:r>
    </w:p>
    <w:bookmarkEnd w:id="74"/>
    <w:bookmarkStart w:name="z206" w:id="75"/>
    <w:p>
      <w:pPr>
        <w:spacing w:after="0"/>
        <w:ind w:left="0"/>
        <w:jc w:val="both"/>
      </w:pPr>
      <w:r>
        <w:rPr>
          <w:rFonts w:ascii="Times New Roman"/>
          <w:b w:val="false"/>
          <w:i w:val="false"/>
          <w:color w:val="000000"/>
          <w:sz w:val="28"/>
        </w:rPr>
        <w:t>      2. Мемлекеттік қызмет «Солтүстік Қазақстан облысы Мағжан Жұмабаев ауданының жұмыспен қамту және әлеуметтік бағдарламалар бөлімі» мемлекеттік мекемесімен көрсетіледі, мекен-жайы: Солтүстік Қазақстан облысы, Булаев қаласы, Киреев көшесі, 15, электрондық пошта мекен-жайы - ro_qumab@mail.online.kz, телефоны – 8-715-31-2-22-04, № 1 кабинет.</w:t>
      </w:r>
      <w:r>
        <w:br/>
      </w:r>
      <w:r>
        <w:rPr>
          <w:rFonts w:ascii="Times New Roman"/>
          <w:b w:val="false"/>
          <w:i w:val="false"/>
          <w:color w:val="000000"/>
          <w:sz w:val="28"/>
        </w:rPr>
        <w:t>
      Уәкілетті орган болмаған жағдайда тұтынушы мемлекеттік қызмет алу үшін тұрғылықты жері бойынша ауылдық (селолық) округ әкіміне (бұдан әрі – селолық округтің әкімі) жүгінеді.</w:t>
      </w:r>
      <w:r>
        <w:br/>
      </w:r>
      <w:r>
        <w:rPr>
          <w:rFonts w:ascii="Times New Roman"/>
          <w:b w:val="false"/>
          <w:i w:val="false"/>
          <w:color w:val="000000"/>
          <w:sz w:val="28"/>
        </w:rPr>
        <w:t>
      Сондай-ақ мемлекеттік қызмет Солтүстік Қазақстан облысы бойынша республикалық мемлекеттік кәсіпорны «Халыққа қызмет көрсету орталығы» филиалының Мағжан Жұмабаев ауданы бойынша бөлім арқылы көрсетіледі, мекен-жайы: Мағжан Жұмабаев ауданы Булаев қаласы, Юбилейная көшесі, 62.</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Заңының 24-бабы </w:t>
      </w:r>
      <w:r>
        <w:rPr>
          <w:rFonts w:ascii="Times New Roman"/>
          <w:b w:val="false"/>
          <w:i w:val="false"/>
          <w:color w:val="000000"/>
          <w:sz w:val="28"/>
        </w:rPr>
        <w:t>1-тармағының</w:t>
      </w:r>
      <w:r>
        <w:rPr>
          <w:rFonts w:ascii="Times New Roman"/>
          <w:b w:val="false"/>
          <w:i w:val="false"/>
          <w:color w:val="000000"/>
          <w:sz w:val="28"/>
        </w:rPr>
        <w:t>, «Арнаулы әлеуметтік қызметтер туралы» Қазақстан Республикасының 2008 жылғы 29 желтоқсандағы Заңының 11-бабы 1-тармағы </w:t>
      </w:r>
      <w:r>
        <w:rPr>
          <w:rFonts w:ascii="Times New Roman"/>
          <w:b w:val="false"/>
          <w:i w:val="false"/>
          <w:color w:val="000000"/>
          <w:sz w:val="28"/>
        </w:rPr>
        <w:t>3) тармақшасының</w:t>
      </w:r>
      <w:r>
        <w:rPr>
          <w:rFonts w:ascii="Times New Roman"/>
          <w:b w:val="false"/>
          <w:i w:val="false"/>
          <w:color w:val="000000"/>
          <w:sz w:val="28"/>
        </w:rPr>
        <w:t>, 13-бабы 1-тармағы </w:t>
      </w:r>
      <w:r>
        <w:rPr>
          <w:rFonts w:ascii="Times New Roman"/>
          <w:b w:val="false"/>
          <w:i w:val="false"/>
          <w:color w:val="000000"/>
          <w:sz w:val="28"/>
        </w:rPr>
        <w:t>1) тармақшасының</w:t>
      </w:r>
      <w:r>
        <w:rPr>
          <w:rFonts w:ascii="Times New Roman"/>
          <w:b w:val="false"/>
          <w:i w:val="false"/>
          <w:color w:val="000000"/>
          <w:sz w:val="28"/>
        </w:rPr>
        <w:t>, «Арнаулы әлеуметтiк қызметтердің кепiлдік берілген көлемінің тiзбесін бекiту туралы» Қазақстан Республикасы Үкіметінің 2009 жылғы 14 наурыздағы № 330 қаулысының </w:t>
      </w:r>
      <w:r>
        <w:rPr>
          <w:rFonts w:ascii="Times New Roman"/>
          <w:b w:val="false"/>
          <w:i w:val="false"/>
          <w:color w:val="000000"/>
          <w:sz w:val="28"/>
        </w:rPr>
        <w:t>1-тармағының</w:t>
      </w:r>
      <w:r>
        <w:rPr>
          <w:rFonts w:ascii="Times New Roman"/>
          <w:b w:val="false"/>
          <w:i w:val="false"/>
          <w:color w:val="000000"/>
          <w:sz w:val="28"/>
        </w:rPr>
        <w:t>, 2011  жылғы  07 сәуірдегі № 394 Қазақстан Республикасы Үкімет жергіліктің атқарушы органдармен көресетілген "Әлеуметтік қорғау саласында мемлекеттік қызмет көрсету стандарттарын бекіту бойынша" </w:t>
      </w:r>
      <w:r>
        <w:rPr>
          <w:rFonts w:ascii="Times New Roman"/>
          <w:b w:val="false"/>
          <w:i w:val="false"/>
          <w:color w:val="000000"/>
          <w:sz w:val="28"/>
        </w:rPr>
        <w:t>қаулысымен</w:t>
      </w:r>
      <w:r>
        <w:rPr>
          <w:rFonts w:ascii="Times New Roman"/>
          <w:b w:val="false"/>
          <w:i w:val="false"/>
          <w:color w:val="000000"/>
          <w:sz w:val="28"/>
        </w:rPr>
        <w:t xml:space="preserve">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ro_qumab@mail.online.kz интернет-ресурстарында, уәкілетті органдардың стендтерде, ресми ақпарат көздерде болады.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аяқталу нысаны (нәтиже):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туралы хабарлама немесе қағаз жеткізгіште қызмет көрсетуден бас тарту жөніндегі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 оралмандар және Қазақстан Республикасында тұрақты тұратын азаматтығы жоқ тұлғалар мүгедектерді оңалту жеке бағдарламасына немесе медициналық ұйымының қорытындысына сәйкес бөгде күтімге және әлеуметтік қызмет көрсетуге мұқтаж (бұдан әрі – тұтынушылар):</w:t>
      </w:r>
      <w:r>
        <w:br/>
      </w:r>
      <w:r>
        <w:rPr>
          <w:rFonts w:ascii="Times New Roman"/>
          <w:b w:val="false"/>
          <w:i w:val="false"/>
          <w:color w:val="000000"/>
          <w:sz w:val="28"/>
        </w:rPr>
        <w:t xml:space="preserve">
      1) психоневрологиялық аурулары бар он сегіз жастан асқан мүгедектерге; </w:t>
      </w:r>
      <w:r>
        <w:br/>
      </w:r>
      <w:r>
        <w:rPr>
          <w:rFonts w:ascii="Times New Roman"/>
          <w:b w:val="false"/>
          <w:i w:val="false"/>
          <w:color w:val="000000"/>
          <w:sz w:val="28"/>
        </w:rPr>
        <w:t>
      2) психоневрологиялық паталогиялары бар мүгедек балаларға немесе тірек қимыл аппараты функцияларының бұзушылықтары бар мүгедек балаларға;</w:t>
      </w:r>
      <w:r>
        <w:br/>
      </w:r>
      <w:r>
        <w:rPr>
          <w:rFonts w:ascii="Times New Roman"/>
          <w:b w:val="false"/>
          <w:i w:val="false"/>
          <w:color w:val="000000"/>
          <w:sz w:val="28"/>
        </w:rPr>
        <w:t>
      3) бірінші, екінші топтағы жалғыз мүгедектерге және қарттарға.</w:t>
      </w:r>
    </w:p>
    <w:bookmarkEnd w:id="75"/>
    <w:bookmarkStart w:name="z211" w:id="7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6"/>
    <w:bookmarkStart w:name="z212" w:id="77"/>
    <w:p>
      <w:pPr>
        <w:spacing w:after="0"/>
        <w:ind w:left="0"/>
        <w:jc w:val="both"/>
      </w:pPr>
      <w:r>
        <w:rPr>
          <w:rFonts w:ascii="Times New Roman"/>
          <w:b w:val="false"/>
          <w:i w:val="false"/>
          <w:color w:val="000000"/>
          <w:sz w:val="28"/>
        </w:rPr>
        <w:t>      8. Мемлекеттік қызметті алу үшін өтініш беруші мынадай құжаттар ұсынады:</w:t>
      </w:r>
      <w:r>
        <w:br/>
      </w:r>
      <w:r>
        <w:rPr>
          <w:rFonts w:ascii="Times New Roman"/>
          <w:b w:val="false"/>
          <w:i w:val="false"/>
          <w:color w:val="000000"/>
          <w:sz w:val="28"/>
        </w:rPr>
        <w:t xml:space="preserve">
      1) тұтынушының жазбаша өтініші, ал кәмелеттік жасқа толмаған және әрекетке қабілетсіз адамдарға – заңды өкілінің (баланың ата-анасының біреуінің, қамқоршысының, қорғаншының) жазбаша өтініші немесе белгіленген нысандағы медициналық ұйымның қолдаухаты; </w:t>
      </w:r>
      <w:r>
        <w:br/>
      </w:r>
      <w:r>
        <w:rPr>
          <w:rFonts w:ascii="Times New Roman"/>
          <w:b w:val="false"/>
          <w:i w:val="false"/>
          <w:color w:val="000000"/>
          <w:sz w:val="28"/>
        </w:rPr>
        <w:t>
      2) баланың туу туралы куәлігінің немесе жеке куәлігінің көшірмесі, тұтынушының жеке сәйкестендіру кодымен (ЖСК) жеке куәлігі;</w:t>
      </w:r>
      <w:r>
        <w:br/>
      </w:r>
      <w:r>
        <w:rPr>
          <w:rFonts w:ascii="Times New Roman"/>
          <w:b w:val="false"/>
          <w:i w:val="false"/>
          <w:color w:val="000000"/>
          <w:sz w:val="28"/>
        </w:rPr>
        <w:t>
      3) ЖСК болмаған жағдайда қосымша салық төлеушінің (тұтынушыны) тіркеу нөмірін беру туралы куәлігі және тұтынушының әлеуметтік жеке коды ұсынылады;</w:t>
      </w:r>
      <w:r>
        <w:br/>
      </w:r>
      <w:r>
        <w:rPr>
          <w:rFonts w:ascii="Times New Roman"/>
          <w:b w:val="false"/>
          <w:i w:val="false"/>
          <w:color w:val="000000"/>
          <w:sz w:val="28"/>
        </w:rPr>
        <w:t xml:space="preserve">
      4) мүгедектігі туралы анықтаманың көшірмесі (қарттар үшін талап етілмейді); </w:t>
      </w:r>
      <w:r>
        <w:br/>
      </w:r>
      <w:r>
        <w:rPr>
          <w:rFonts w:ascii="Times New Roman"/>
          <w:b w:val="false"/>
          <w:i w:val="false"/>
          <w:color w:val="000000"/>
          <w:sz w:val="28"/>
        </w:rPr>
        <w:t xml:space="preserve">
      5) белгіленген нысан бойынша медициналық карта; </w:t>
      </w:r>
      <w:r>
        <w:br/>
      </w:r>
      <w:r>
        <w:rPr>
          <w:rFonts w:ascii="Times New Roman"/>
          <w:b w:val="false"/>
          <w:i w:val="false"/>
          <w:color w:val="000000"/>
          <w:sz w:val="28"/>
        </w:rPr>
        <w:t xml:space="preserve">
      6) мүгедекті оңалтудың жеке бағдарламасынан үзіндінің көшірмесі (қарттар үшін талап етілмейді); </w:t>
      </w:r>
      <w:r>
        <w:br/>
      </w:r>
      <w:r>
        <w:rPr>
          <w:rFonts w:ascii="Times New Roman"/>
          <w:b w:val="false"/>
          <w:i w:val="false"/>
          <w:color w:val="000000"/>
          <w:sz w:val="28"/>
        </w:rPr>
        <w:t xml:space="preserve">
      7) жасы он сегізден асқан адамдарға – еңбекке қабілетсіздігін тану туралы сот шешімі (болған жағдайда); </w:t>
      </w:r>
      <w:r>
        <w:br/>
      </w:r>
      <w:r>
        <w:rPr>
          <w:rFonts w:ascii="Times New Roman"/>
          <w:b w:val="false"/>
          <w:i w:val="false"/>
          <w:color w:val="000000"/>
          <w:sz w:val="28"/>
        </w:rPr>
        <w:t>
      8) зейнеткер жастағы адамдар үшін – зейнеткер куәлігі;</w:t>
      </w:r>
      <w:r>
        <w:br/>
      </w:r>
      <w:r>
        <w:rPr>
          <w:rFonts w:ascii="Times New Roman"/>
          <w:b w:val="false"/>
          <w:i w:val="false"/>
          <w:color w:val="000000"/>
          <w:sz w:val="28"/>
        </w:rPr>
        <w:t>
      9) Ұлы Отан соғысының қатысушылары мен мүгедектерi және соларға теңестiрiлген адамдар үшін Ұлы Отан соғысының мүгедегі, қатысушысы және соларға теңестiрiлген адамдардың мәртебесін растайтын куәлік.</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қайтарылуға жатады.</w:t>
      </w:r>
      <w:r>
        <w:br/>
      </w:r>
      <w:r>
        <w:rPr>
          <w:rFonts w:ascii="Times New Roman"/>
          <w:b w:val="false"/>
          <w:i w:val="false"/>
          <w:color w:val="000000"/>
          <w:sz w:val="28"/>
        </w:rPr>
        <w:t>
      9. Өтініштер және медициналық карта нысандары уәкілетті органның күту залында орналастырылады немесе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мекен-жайы бойынша құжаттар қабылдайтын қызметкерлерде болады. </w:t>
      </w:r>
      <w:r>
        <w:br/>
      </w:r>
      <w:r>
        <w:rPr>
          <w:rFonts w:ascii="Times New Roman"/>
          <w:b w:val="false"/>
          <w:i w:val="false"/>
          <w:color w:val="000000"/>
          <w:sz w:val="28"/>
        </w:rPr>
        <w:t xml:space="preserve">
      ХҚКО өтініштер нысандары күту залында арнайы тіркеуде орналасқан. </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қажетті толтырылған өтініш үлгілері, медициналық карта және басқа құжаттар уәкілетті органның әлеуметтік көмек көрсету бөлімшесінің меңгерушісіне тапсырылады.</w:t>
      </w:r>
      <w:r>
        <w:br/>
      </w:r>
      <w:r>
        <w:rPr>
          <w:rFonts w:ascii="Times New Roman"/>
          <w:b w:val="false"/>
          <w:i w:val="false"/>
          <w:color w:val="000000"/>
          <w:sz w:val="28"/>
        </w:rPr>
        <w:t>
      Жауапты тұлғалар кабинеттерінің нөмірлері туралы ақпарат уәкілетті органның стендінде, сонда сондай-ақ мемлекеттік қызмет көрсету туралы ақпарат орналастырылған.</w:t>
      </w:r>
      <w:r>
        <w:br/>
      </w:r>
      <w:r>
        <w:rPr>
          <w:rFonts w:ascii="Times New Roman"/>
          <w:b w:val="false"/>
          <w:i w:val="false"/>
          <w:color w:val="000000"/>
          <w:sz w:val="28"/>
        </w:rPr>
        <w:t>
      ХҚКО арқылы құжаттардың қабылдауы «терезелер» арқылы жүзеге асырылады, онда «терезелердiң» мақсаттары мен орындайтын функциялары туралы ақпарат орналастырылады, сондай-ақ ХҚКО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xml:space="preserve">
      11. Барлық қажетті құжаттар тапсырылғаннан кейін уәкілетті органда тұтынушыға мемлекеттік қызмет тіркеу мен алу датасын, құжаттар қабылдаған тұлғаның тегі аты-жөні көрсетумен талон беріледі. Орталықта тиісті құжаттардың қабылдағаны туралы қолхат беріліп, онда төмендегілер көрсетіледі: </w:t>
      </w:r>
      <w:r>
        <w:br/>
      </w:r>
      <w:r>
        <w:rPr>
          <w:rFonts w:ascii="Times New Roman"/>
          <w:b w:val="false"/>
          <w:i w:val="false"/>
          <w:color w:val="000000"/>
          <w:sz w:val="28"/>
        </w:rPr>
        <w:t xml:space="preserve">
      сұрауды қабылдаған нөмірі және датасы; </w:t>
      </w:r>
      <w:r>
        <w:br/>
      </w:r>
      <w:r>
        <w:rPr>
          <w:rFonts w:ascii="Times New Roman"/>
          <w:b w:val="false"/>
          <w:i w:val="false"/>
          <w:color w:val="000000"/>
          <w:sz w:val="28"/>
        </w:rPr>
        <w:t>
      сұрап жатқан мемлекеттік қызметтің түрі;</w:t>
      </w:r>
      <w:r>
        <w:br/>
      </w:r>
      <w:r>
        <w:rPr>
          <w:rFonts w:ascii="Times New Roman"/>
          <w:b w:val="false"/>
          <w:i w:val="false"/>
          <w:color w:val="000000"/>
          <w:sz w:val="28"/>
        </w:rPr>
        <w:t xml:space="preserve">
      қосымша берілген құжаттардың саны және атауы; </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xml:space="preserve">
      құжаттарды рәсімдеуге өтінішті қабылдаған Орталық инспекторының тегі, аты-жөні. </w:t>
      </w:r>
      <w:r>
        <w:br/>
      </w:r>
      <w:r>
        <w:rPr>
          <w:rFonts w:ascii="Times New Roman"/>
          <w:b w:val="false"/>
          <w:i w:val="false"/>
          <w:color w:val="000000"/>
          <w:sz w:val="28"/>
        </w:rPr>
        <w:t>
</w:t>
      </w:r>
      <w:r>
        <w:rPr>
          <w:rFonts w:ascii="Times New Roman"/>
          <w:b w:val="false"/>
          <w:i w:val="false"/>
          <w:color w:val="000000"/>
          <w:sz w:val="28"/>
        </w:rPr>
        <w:t>
      12. Мемлекеттiк және мемлекеттiк емес медициналық-әлеуметтiк мекемелерде (ұйымдарда) әлеуметтiк қызмет көрсетуге арналған құжаттарды ресiмдеу (ресімдеуден бас тарту) туралы хабарламаны беру және жеткізу тұрғылықты жері бойынша уәкілетті органға, сондай-ақ орталыққа тұтынушының өзі келгенде, сондай-ақ пошталық хабарлама арқылы жүзеге асырылады. ХҚКО тұтынушының өзі келгенде «терезелер» арқылы күн сайын, мерзімі көрсетілген қолхат негізінде немесе пошталық хабарлама арқылы жүзеге асырылады.</w:t>
      </w:r>
      <w:r>
        <w:br/>
      </w:r>
      <w:r>
        <w:rPr>
          <w:rFonts w:ascii="Times New Roman"/>
          <w:b w:val="false"/>
          <w:i w:val="false"/>
          <w:color w:val="000000"/>
          <w:sz w:val="28"/>
        </w:rPr>
        <w:t xml:space="preserve">
      Мүгедектің өзінің баруға мүмкіндігі болмаған жағдайда, нотариалды куәландыруды талап етпейтін сенімхат негізінде жеке көмекшінің және ымдау тілі маманының қызметтерін ұсынуға өтініш жасауға басқа адамдарға уәкілеттік бере алады. </w:t>
      </w:r>
      <w:r>
        <w:br/>
      </w:r>
      <w:r>
        <w:rPr>
          <w:rFonts w:ascii="Times New Roman"/>
          <w:b w:val="false"/>
          <w:i w:val="false"/>
          <w:color w:val="000000"/>
          <w:sz w:val="28"/>
        </w:rPr>
        <w:t>
</w:t>
      </w:r>
      <w:r>
        <w:rPr>
          <w:rFonts w:ascii="Times New Roman"/>
          <w:b w:val="false"/>
          <w:i w:val="false"/>
          <w:color w:val="000000"/>
          <w:sz w:val="28"/>
        </w:rPr>
        <w:t>
      13. Мемлекеттік қызмет көрсетуден мынадай:</w:t>
      </w:r>
      <w:r>
        <w:br/>
      </w:r>
      <w:r>
        <w:rPr>
          <w:rFonts w:ascii="Times New Roman"/>
          <w:b w:val="false"/>
          <w:i w:val="false"/>
          <w:color w:val="000000"/>
          <w:sz w:val="28"/>
        </w:rPr>
        <w:t>
      1) тұтынушының бойында әлеуметтік қызмет көрсетуге қарсы медициналық көрсетілімдер болған;</w:t>
      </w:r>
      <w:r>
        <w:br/>
      </w:r>
      <w:r>
        <w:rPr>
          <w:rFonts w:ascii="Times New Roman"/>
          <w:b w:val="false"/>
          <w:i w:val="false"/>
          <w:color w:val="000000"/>
          <w:sz w:val="28"/>
        </w:rPr>
        <w:t>
      2) аталған мемлекеттік қызметті көрсету үшін талап етілетін құжаттардың біреуі болмаған, құжаттарды ресімдеуде қателіктер табылған;</w:t>
      </w:r>
      <w:r>
        <w:br/>
      </w:r>
      <w:r>
        <w:rPr>
          <w:rFonts w:ascii="Times New Roman"/>
          <w:b w:val="false"/>
          <w:i w:val="false"/>
          <w:color w:val="000000"/>
          <w:sz w:val="28"/>
        </w:rPr>
        <w:t>
      3) ұсынылған құжаттардың жалған болған негіздемелер бойынша бас тартылады.</w:t>
      </w:r>
      <w:r>
        <w:br/>
      </w:r>
      <w:r>
        <w:rPr>
          <w:rFonts w:ascii="Times New Roman"/>
          <w:b w:val="false"/>
          <w:i w:val="false"/>
          <w:color w:val="000000"/>
          <w:sz w:val="28"/>
        </w:rPr>
        <w:t>
      Мемлекеттік қызметтің көрсетуді тоқтатуға негіздер жоқ.</w:t>
      </w:r>
      <w:r>
        <w:br/>
      </w:r>
      <w:r>
        <w:rPr>
          <w:rFonts w:ascii="Times New Roman"/>
          <w:b w:val="false"/>
          <w:i w:val="false"/>
          <w:color w:val="000000"/>
          <w:sz w:val="28"/>
        </w:rPr>
        <w:t>
      ХҚКО арқылы мемлекеттік қызметті жүзеге асыру кезінде уәкілетті орган жоғарыда аталған себептер бойынша бас тарту себебін жазбаша жауаппен дәлелдейді және құжаттарды он алтыншы күнге қайтарады және ХҚКО бұдан әрі тұтынушыға беру үшін бас тарту себептерін көрсетумен хабарламаны жібереді.</w:t>
      </w:r>
      <w:r>
        <w:br/>
      </w:r>
      <w:r>
        <w:rPr>
          <w:rFonts w:ascii="Times New Roman"/>
          <w:b w:val="false"/>
          <w:i w:val="false"/>
          <w:color w:val="000000"/>
          <w:sz w:val="28"/>
        </w:rPr>
        <w:t>
</w:t>
      </w:r>
      <w:r>
        <w:rPr>
          <w:rFonts w:ascii="Times New Roman"/>
          <w:b w:val="false"/>
          <w:i w:val="false"/>
          <w:color w:val="000000"/>
          <w:sz w:val="28"/>
        </w:rPr>
        <w:t>
      14. Мемлекеттік қызмет уәкілетті органның үй-жайында уәкілетті органның жұмыс кестесіне сәйкес демалыс (сенбі, жексенбі) және мереке күндерін қоспағанда, күн сайын сағат 13.00-ден 14.00-ге дейін түскі үзіліспен сағат 9.00-ден 18.00-ге дейін көрсетіледі.</w:t>
      </w:r>
      <w:r>
        <w:br/>
      </w:r>
      <w:r>
        <w:rPr>
          <w:rFonts w:ascii="Times New Roman"/>
          <w:b w:val="false"/>
          <w:i w:val="false"/>
          <w:color w:val="000000"/>
          <w:sz w:val="28"/>
        </w:rPr>
        <w:t>
      ХҚКО жұмыс кестесі: демалыс күндері мен мереке күндерінен басқа күн сайын сағат 13.00-ден 14.00-ге дейін түскі үзіліспен сағат 9.00-ден 19.00-ге дейін жұмыс істейді.</w:t>
      </w:r>
      <w:r>
        <w:br/>
      </w:r>
      <w:r>
        <w:rPr>
          <w:rFonts w:ascii="Times New Roman"/>
          <w:b w:val="false"/>
          <w:i w:val="false"/>
          <w:color w:val="000000"/>
          <w:sz w:val="28"/>
        </w:rPr>
        <w:t xml:space="preserve">
      Қабылдау кезек тәртібінде жүзеге асырылады алдын ала жазылусыз және тездетілген қызмет көрсетусіз. </w:t>
      </w:r>
      <w:r>
        <w:br/>
      </w:r>
      <w:r>
        <w:rPr>
          <w:rFonts w:ascii="Times New Roman"/>
          <w:b w:val="false"/>
          <w:i w:val="false"/>
          <w:color w:val="000000"/>
          <w:sz w:val="28"/>
        </w:rPr>
        <w:t>
</w:t>
      </w:r>
      <w:r>
        <w:rPr>
          <w:rFonts w:ascii="Times New Roman"/>
          <w:b w:val="false"/>
          <w:i w:val="false"/>
          <w:color w:val="000000"/>
          <w:sz w:val="28"/>
        </w:rPr>
        <w:t>
      15. Мемлекеттік қызмет көрсету мерзімдері:</w:t>
      </w:r>
      <w:r>
        <w:br/>
      </w:r>
      <w:r>
        <w:rPr>
          <w:rFonts w:ascii="Times New Roman"/>
          <w:b w:val="false"/>
          <w:i w:val="false"/>
          <w:color w:val="000000"/>
          <w:sz w:val="28"/>
        </w:rPr>
        <w:t>
      1) осы стандарттың 8 тармағында белгіленген құжаттар тұтынушымен тапсырылғаннан кейін мемлекеттік қызмет көрсету мерзімдері:</w:t>
      </w:r>
      <w:r>
        <w:br/>
      </w:r>
      <w:r>
        <w:rPr>
          <w:rFonts w:ascii="Times New Roman"/>
          <w:b w:val="false"/>
          <w:i w:val="false"/>
          <w:color w:val="000000"/>
          <w:sz w:val="28"/>
        </w:rPr>
        <w:t>
      уәкілетті органға он жеті жұмыс күн ішінде;</w:t>
      </w:r>
      <w:r>
        <w:br/>
      </w:r>
      <w:r>
        <w:rPr>
          <w:rFonts w:ascii="Times New Roman"/>
          <w:b w:val="false"/>
          <w:i w:val="false"/>
          <w:color w:val="000000"/>
          <w:sz w:val="28"/>
        </w:rPr>
        <w:t>
      ХҚКО – он жеті күнтізбелік күн ішінде құжатты (нәтижені) қабылдау және тапсыру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 тұтынушыға қызмет көрсетудің рұқсат берілетін ең көп уақыты уәкілетті органда 30 минуттан аспау қажет.</w:t>
      </w:r>
      <w:r>
        <w:br/>
      </w:r>
      <w:r>
        <w:rPr>
          <w:rFonts w:ascii="Times New Roman"/>
          <w:b w:val="false"/>
          <w:i w:val="false"/>
          <w:color w:val="000000"/>
          <w:sz w:val="28"/>
        </w:rPr>
        <w:t>
      3) Тұтынушы өтініш берген күні сол жерде көрсетілетін мемлекеттік қызмет тұтынушыға қызмет көрсетудің рұқсат берілетін ең көп уақыты уәкілетті органда 15 минуттан аспайды уәкілетті органда бір тұтынушыға селолық округтің әкімінде және ХҚКО – 30 минут;</w:t>
      </w:r>
      <w:r>
        <w:br/>
      </w:r>
      <w:r>
        <w:rPr>
          <w:rFonts w:ascii="Times New Roman"/>
          <w:b w:val="false"/>
          <w:i w:val="false"/>
          <w:color w:val="000000"/>
          <w:sz w:val="28"/>
        </w:rPr>
        <w:t>
</w:t>
      </w:r>
      <w:r>
        <w:rPr>
          <w:rFonts w:ascii="Times New Roman"/>
          <w:b w:val="false"/>
          <w:i w:val="false"/>
          <w:color w:val="000000"/>
          <w:sz w:val="28"/>
        </w:rPr>
        <w:t xml:space="preserve">
      16.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17. Уәкілетті органның, селолық (ауылдық) Әкімінің және ХҚКО үй-жайы қажетті құжаттарды дайындау үшін, үстелмен, орындықтармен, ақпараттық стендтермен жабдықталған, күту залы бар сондай-ақ үй-жайда мүмкіндіктері шектеулі тұтынушыларға қызмет көрсету үшін жағдайлар қарастырылған. Уәкілетті органның, селолық (ауылдық) Әкімінің және ХҚКО үй-жайы санитарлық-эпидемиологиялық нормаларға, ғимараттың қауіпсіздік талаптарына үйлесімді, күзетпен және өрт дабылымен жабдықталды.</w:t>
      </w:r>
      <w:r>
        <w:br/>
      </w:r>
      <w:r>
        <w:rPr>
          <w:rFonts w:ascii="Times New Roman"/>
          <w:b w:val="false"/>
          <w:i w:val="false"/>
          <w:color w:val="000000"/>
          <w:sz w:val="28"/>
        </w:rPr>
        <w:t>
</w:t>
      </w:r>
      <w:r>
        <w:rPr>
          <w:rFonts w:ascii="Times New Roman"/>
          <w:b w:val="false"/>
          <w:i w:val="false"/>
          <w:color w:val="000000"/>
          <w:sz w:val="28"/>
        </w:rPr>
        <w:t>
      18.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xml:space="preserve">      уәкілетті орган арқылы </w:t>
      </w:r>
      <w:r>
        <w:br/>
      </w:r>
      <w:r>
        <w:rPr>
          <w:rFonts w:ascii="Times New Roman"/>
          <w:b w:val="false"/>
          <w:i w:val="false"/>
          <w:color w:val="000000"/>
          <w:sz w:val="28"/>
        </w:rPr>
        <w:t xml:space="preserve">
      1) тұтынушыға қызмет көрсету үшін ол белгіленген үлгідегі өтінішті және қажетті құжаттар тізбесін тапсырады; </w:t>
      </w:r>
      <w:r>
        <w:br/>
      </w:r>
      <w:r>
        <w:rPr>
          <w:rFonts w:ascii="Times New Roman"/>
          <w:b w:val="false"/>
          <w:i w:val="false"/>
          <w:color w:val="000000"/>
          <w:sz w:val="28"/>
        </w:rPr>
        <w:t>
      2) уәкілетті органның жауапты маман өтінішті журналда тіркейді, өтінішке кіріс нөмірін қояды, тұтынушыға талон береді және уәкілетті органның бастығына береді;</w:t>
      </w:r>
      <w:r>
        <w:br/>
      </w:r>
      <w:r>
        <w:rPr>
          <w:rFonts w:ascii="Times New Roman"/>
          <w:b w:val="false"/>
          <w:i w:val="false"/>
          <w:color w:val="000000"/>
          <w:sz w:val="28"/>
        </w:rPr>
        <w:t>
      3) уәкілетті органның бастығы келіп түскен құжатпен танысады және әлеуметтік көмек көрсету бөлімшесінің меңгерушісіне жолдайды;</w:t>
      </w:r>
      <w:r>
        <w:br/>
      </w:r>
      <w:r>
        <w:rPr>
          <w:rFonts w:ascii="Times New Roman"/>
          <w:b w:val="false"/>
          <w:i w:val="false"/>
          <w:color w:val="000000"/>
          <w:sz w:val="28"/>
        </w:rPr>
        <w:t>
      4) әлеуметтік көмек көрсету бөлімшесінің меңгерушісі келіп түскен құжаттарды қарайды қызмет алуға тұтынушының құқығын анықтайды, тұтынушының деректерін электрондық деректер базасына енгізеді, «ЖҚҮ және ӘББ» ММ құжаттар топтамасын жолдау үшін ілеспе хатты әзірлейді;</w:t>
      </w:r>
      <w:r>
        <w:br/>
      </w:r>
      <w:r>
        <w:rPr>
          <w:rFonts w:ascii="Times New Roman"/>
          <w:b w:val="false"/>
          <w:i w:val="false"/>
          <w:color w:val="000000"/>
          <w:sz w:val="28"/>
        </w:rPr>
        <w:t>
      5) әлеуметтік көмек көрсету бөлімшесінің меңгерушісі тұтынушыға қызмет көрсетуге есепке қою туралы хабарламаны немесе қызмет көрсетуден бас тарту туралы дәлелді жауапты (хабарлама) әзірлейді және қол қою үшін уәкілетті органның бастығына береді;</w:t>
      </w:r>
      <w:r>
        <w:br/>
      </w:r>
      <w:r>
        <w:rPr>
          <w:rFonts w:ascii="Times New Roman"/>
          <w:b w:val="false"/>
          <w:i w:val="false"/>
          <w:color w:val="000000"/>
          <w:sz w:val="28"/>
        </w:rPr>
        <w:t xml:space="preserve">
      6) уәкілетті органның бастығы қызмет көрсетуге есепке қою туралы хабарламаға немесе қызмет көрсетуден бас тарту туралы дәлелді жауапқа (хабарлама) қол қояды және мемлекеттік қызмет нәтижесін тұтынушыға беру үшін әлеуметтік көмек көрсету бөлімшесінің меңгерушісі береді. </w:t>
      </w:r>
      <w:r>
        <w:br/>
      </w:r>
      <w:r>
        <w:rPr>
          <w:rFonts w:ascii="Times New Roman"/>
          <w:b w:val="false"/>
          <w:i w:val="false"/>
          <w:color w:val="000000"/>
          <w:sz w:val="28"/>
        </w:rPr>
        <w:t>
      7) уәкілетті органның әлеуметтік көмек көрсету бөлімшесінің меңгерушісі мемлекеттік қызмет нәтижесін береді: қызмет көрсетуге есепке қою туралы хабарламаны немесе қызмет көрсетуден бас тарту туралы дәлелді жауап (хабарлама).</w:t>
      </w:r>
      <w:r>
        <w:br/>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1) Тұтынушы өтініш береді, тіркейді, және мемлекеттік қызмет көрсетуге қолхат береді;</w:t>
      </w:r>
      <w:r>
        <w:br/>
      </w:r>
      <w:r>
        <w:rPr>
          <w:rFonts w:ascii="Times New Roman"/>
          <w:b w:val="false"/>
          <w:i w:val="false"/>
          <w:color w:val="000000"/>
          <w:sz w:val="28"/>
        </w:rPr>
        <w:t xml:space="preserve">
      2) ХҚКО инспекторы өтінішті тіркейді және құжаттарды ХҚКО жинақтау бөлімінің инспекторына береді. </w:t>
      </w:r>
      <w:r>
        <w:br/>
      </w:r>
      <w:r>
        <w:rPr>
          <w:rFonts w:ascii="Times New Roman"/>
          <w:b w:val="false"/>
          <w:i w:val="false"/>
          <w:color w:val="000000"/>
          <w:sz w:val="28"/>
        </w:rPr>
        <w:t>
      3) ХҚКО жинақтаушы бөлімі инспекторы құжаттарды жинайды, тізілімдемені құрастырады, құжаттарды уәкілетті органға жолдайды;</w:t>
      </w:r>
      <w:r>
        <w:br/>
      </w:r>
      <w:r>
        <w:rPr>
          <w:rFonts w:ascii="Times New Roman"/>
          <w:b w:val="false"/>
          <w:i w:val="false"/>
          <w:color w:val="000000"/>
          <w:sz w:val="28"/>
        </w:rPr>
        <w:t>
      4) уәкілетті органның жауапты маманы журналда құжаттарды тіркейді, кіріс нөмірі береді және құжатты өтінішке береді;</w:t>
      </w:r>
      <w:r>
        <w:br/>
      </w:r>
      <w:r>
        <w:rPr>
          <w:rFonts w:ascii="Times New Roman"/>
          <w:b w:val="false"/>
          <w:i w:val="false"/>
          <w:color w:val="000000"/>
          <w:sz w:val="28"/>
        </w:rPr>
        <w:t>
      5) уәкілетті органның бастығы келіп түскен құжаттарды қарайды және тағайындау бойынша бас маманға жібереді (бұдан әрі – бас маман);</w:t>
      </w:r>
      <w:r>
        <w:br/>
      </w:r>
      <w:r>
        <w:rPr>
          <w:rFonts w:ascii="Times New Roman"/>
          <w:b w:val="false"/>
          <w:i w:val="false"/>
          <w:color w:val="000000"/>
          <w:sz w:val="28"/>
        </w:rPr>
        <w:t>
      6) уәкілетті органның бас маманы тұтынушының құқығын болуына келіп түскен құжаттарды қарайды, деректерді электрондық деректер базасына енгізеді;</w:t>
      </w:r>
      <w:r>
        <w:br/>
      </w:r>
      <w:r>
        <w:rPr>
          <w:rFonts w:ascii="Times New Roman"/>
          <w:b w:val="false"/>
          <w:i w:val="false"/>
          <w:color w:val="000000"/>
          <w:sz w:val="28"/>
        </w:rPr>
        <w:t>
      7) бас маман ХҚКО қызмет көрсетуге тағайындау туралы хабарламаны немесе қызмет көрсетуден бас тарту туралы дәлелді жауап (хабарлама) әзірлейді және қол қою үшін уәкілетті органның бастығына береді;</w:t>
      </w:r>
      <w:r>
        <w:br/>
      </w:r>
      <w:r>
        <w:rPr>
          <w:rFonts w:ascii="Times New Roman"/>
          <w:b w:val="false"/>
          <w:i w:val="false"/>
          <w:color w:val="000000"/>
          <w:sz w:val="28"/>
        </w:rPr>
        <w:t>
      8) ХҚКО инспекторы қызмет көрсетуге тағайындау туралы хабарламаға немесе қызмет көрсетуден бас тарту туралы дәлелді жауапқа (хабарлама) қол қояды және мемлекеттік қызметтің нәтижесін тұтынушыға беру үшін жауапты маманға береді;</w:t>
      </w:r>
      <w:r>
        <w:br/>
      </w:r>
      <w:r>
        <w:rPr>
          <w:rFonts w:ascii="Times New Roman"/>
          <w:b w:val="false"/>
          <w:i w:val="false"/>
          <w:color w:val="000000"/>
          <w:sz w:val="28"/>
        </w:rPr>
        <w:t>
      9) уәкілетті органның жауапты маманы мемлекеттік қызметтің нәтижесін қызмет көрсетуге тағайындау туралы хабарламаны немесе қызмет көрсетуден бас тарту туралы дәлелді жауапты ХҚКО жолдайды;</w:t>
      </w:r>
      <w:r>
        <w:br/>
      </w:r>
      <w:r>
        <w:rPr>
          <w:rFonts w:ascii="Times New Roman"/>
          <w:b w:val="false"/>
          <w:i w:val="false"/>
          <w:color w:val="000000"/>
          <w:sz w:val="28"/>
        </w:rPr>
        <w:t>
      10) ХҚКО инспекторы тұтынушыға мемлекеттік қызмет нәтижесін береді: қызмет көрсетуге тағайындау туралы хабарлама немесе қызмет көрсетуден бас тарту туралы дәлелді жауап (хабарлама).</w:t>
      </w:r>
    </w:p>
    <w:bookmarkEnd w:id="77"/>
    <w:bookmarkStart w:name="z222" w:id="78"/>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78"/>
    <w:bookmarkStart w:name="z223" w:id="79"/>
    <w:p>
      <w:pPr>
        <w:spacing w:after="0"/>
        <w:ind w:left="0"/>
        <w:jc w:val="both"/>
      </w:pPr>
      <w:r>
        <w:rPr>
          <w:rFonts w:ascii="Times New Roman"/>
          <w:b w:val="false"/>
          <w:i w:val="false"/>
          <w:color w:val="000000"/>
          <w:sz w:val="28"/>
        </w:rPr>
        <w:t>      19. Ақпараттық қауіпсіздігіне қойылатын талаптар: тұтынушы құжаттарының мазмұны туралы ақпаратты жасырын ұстау.</w:t>
      </w:r>
      <w:r>
        <w:br/>
      </w:r>
      <w:r>
        <w:rPr>
          <w:rFonts w:ascii="Times New Roman"/>
          <w:b w:val="false"/>
          <w:i w:val="false"/>
          <w:color w:val="000000"/>
          <w:sz w:val="28"/>
        </w:rPr>
        <w:t xml:space="preserve">
      20. Мемлекеттік қызмет көрсету үдерісіне қатысатын ҚФБ: </w:t>
      </w:r>
      <w:r>
        <w:br/>
      </w:r>
      <w:r>
        <w:rPr>
          <w:rFonts w:ascii="Times New Roman"/>
          <w:b w:val="false"/>
          <w:i w:val="false"/>
          <w:color w:val="000000"/>
          <w:sz w:val="28"/>
        </w:rPr>
        <w:t xml:space="preserve">
      1) Уәкілетті органның бастығы; </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xml:space="preserve">
      3) Уәкілетті органның әлеуметтік көмек көрсету бөлімшесінің меңгерушісі; </w:t>
      </w:r>
      <w:r>
        <w:br/>
      </w:r>
      <w:r>
        <w:rPr>
          <w:rFonts w:ascii="Times New Roman"/>
          <w:b w:val="false"/>
          <w:i w:val="false"/>
          <w:color w:val="000000"/>
          <w:sz w:val="28"/>
        </w:rPr>
        <w:t>
      4) ХҚКО инспекторы;</w:t>
      </w:r>
      <w:r>
        <w:br/>
      </w:r>
      <w:r>
        <w:rPr>
          <w:rFonts w:ascii="Times New Roman"/>
          <w:b w:val="false"/>
          <w:i w:val="false"/>
          <w:color w:val="000000"/>
          <w:sz w:val="28"/>
        </w:rPr>
        <w:t>
      5) ХҚКО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21.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орындау мерзімін көрсетумен әкімшілік іс-әрекеттердің (рәсімдердің, функциялардың операциялардың) әрбір ҚФБ-мен реттелігі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22. Әкімшілік іс-әрекеттердің (мемлекеттік қызмет көрсету үдерісі барысынды) логикалық реттілігі арасындағы өзара байланысын сипаттаушы сызбалар және ҚФБ осы регламенттің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Мемлекеттік қызмет көрсету үшін қажетті құжаттардың нысандары, үлгі-қалыптары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11-қосымшада</w:t>
      </w:r>
      <w:r>
        <w:rPr>
          <w:rFonts w:ascii="Times New Roman"/>
          <w:b w:val="false"/>
          <w:i w:val="false"/>
          <w:color w:val="000000"/>
          <w:sz w:val="28"/>
        </w:rPr>
        <w:t xml:space="preserve"> көрсетілген.</w:t>
      </w:r>
    </w:p>
    <w:bookmarkEnd w:id="79"/>
    <w:bookmarkStart w:name="z227" w:id="80"/>
    <w:p>
      <w:pPr>
        <w:spacing w:after="0"/>
        <w:ind w:left="0"/>
        <w:jc w:val="left"/>
      </w:pPr>
      <w:r>
        <w:rPr>
          <w:rFonts w:ascii="Times New Roman"/>
          <w:b/>
          <w:i w:val="false"/>
          <w:color w:val="000000"/>
        </w:rPr>
        <w:t xml:space="preserve"> 
5. Мемлекеттік қыметтерді көрсететін лауазымдық тұлғалардың жауапкершілігі</w:t>
      </w:r>
    </w:p>
    <w:bookmarkEnd w:id="80"/>
    <w:bookmarkStart w:name="z228" w:id="81"/>
    <w:p>
      <w:pPr>
        <w:spacing w:after="0"/>
        <w:ind w:left="0"/>
        <w:jc w:val="both"/>
      </w:pPr>
      <w:r>
        <w:rPr>
          <w:rFonts w:ascii="Times New Roman"/>
          <w:b w:val="false"/>
          <w:i w:val="false"/>
          <w:color w:val="000000"/>
          <w:sz w:val="28"/>
        </w:rPr>
        <w:t>      24. Көрсетілген қызметтерге жауапты тұлға уәкілетті органның бастығы, ХҚКО басшысы, уәкілетті органның жауапты лауазымдық тұлғалары, (бұдан әрі – лауазымдық тұлғалар).</w:t>
      </w:r>
      <w:r>
        <w:br/>
      </w:r>
      <w:r>
        <w:rPr>
          <w:rFonts w:ascii="Times New Roman"/>
          <w:b w:val="false"/>
          <w:i w:val="false"/>
          <w:color w:val="000000"/>
          <w:sz w:val="28"/>
        </w:rPr>
        <w:t>
      Лауазымды тұлғалар Қазақстан Республикасының заңнамасымен қарастырылған тәртібіне сәйкес мемлекеттік қызмет көрсетудің сапасы мен тиімділігі үшін, сондай-ақ мемлекеттік қызмет көрсету барысында олармен қабылданған шешімдері мен іс-әрекеттері (іс-әрекетсіздігі), үшін белгіленген мерзімдерде мемлекеттік қызмет көрсетуді іске асыруға жауапты болады.</w:t>
      </w:r>
      <w:r>
        <w:br/>
      </w:r>
      <w:r>
        <w:rPr>
          <w:rFonts w:ascii="Times New Roman"/>
          <w:b w:val="false"/>
          <w:i w:val="false"/>
          <w:color w:val="000000"/>
          <w:sz w:val="28"/>
        </w:rPr>
        <w:t>
      Көрсетілген мемлекеттік қызметтің нәтижелерімен келіспеген жағдайда шағым осы мемлекеттік қызмет көрсетуді ұйымдастыруға жауапты жоғары тұрған уәкілетті органның басшысы ЖҚҮ және ӘББ ММ бастығына беріледі, әдепсіз қызмет көрсету жағдайда шағым уәкілетті органның бастығына беріледі нөмірі уәкілетті органның стендінде көрсетілген, атауы, жұмыс кестесі, заңды мекенжайы, телефоны осы регламенттің </w:t>
      </w:r>
      <w:r>
        <w:rPr>
          <w:rFonts w:ascii="Times New Roman"/>
          <w:b w:val="false"/>
          <w:i w:val="false"/>
          <w:color w:val="000000"/>
          <w:sz w:val="28"/>
        </w:rPr>
        <w:t>2т</w:t>
      </w:r>
      <w:r>
        <w:rPr>
          <w:rFonts w:ascii="Times New Roman"/>
          <w:b w:val="false"/>
          <w:i w:val="false"/>
          <w:color w:val="000000"/>
          <w:sz w:val="28"/>
        </w:rPr>
        <w:t>. және </w:t>
      </w:r>
      <w:r>
        <w:rPr>
          <w:rFonts w:ascii="Times New Roman"/>
          <w:b w:val="false"/>
          <w:i w:val="false"/>
          <w:color w:val="000000"/>
          <w:sz w:val="28"/>
        </w:rPr>
        <w:t>14т</w:t>
      </w:r>
      <w:r>
        <w:rPr>
          <w:rFonts w:ascii="Times New Roman"/>
          <w:b w:val="false"/>
          <w:i w:val="false"/>
          <w:color w:val="000000"/>
          <w:sz w:val="28"/>
        </w:rPr>
        <w:t>. Көрсетілген.</w:t>
      </w:r>
      <w:r>
        <w:br/>
      </w:r>
      <w:r>
        <w:rPr>
          <w:rFonts w:ascii="Times New Roman"/>
          <w:b w:val="false"/>
          <w:i w:val="false"/>
          <w:color w:val="000000"/>
          <w:sz w:val="28"/>
        </w:rPr>
        <w:t>
</w:t>
      </w:r>
      <w:r>
        <w:rPr>
          <w:rFonts w:ascii="Times New Roman"/>
          <w:b w:val="false"/>
          <w:i w:val="false"/>
          <w:color w:val="000000"/>
          <w:sz w:val="28"/>
        </w:rPr>
        <w:t>
      26. Мемлекеттік қызмет нәтижесімен келіспеген жағдайда тұтынушы заңнамамен белгіленген тәртіпте сотқа шағымдауға құқылы.</w:t>
      </w:r>
      <w:r>
        <w:br/>
      </w:r>
      <w:r>
        <w:rPr>
          <w:rFonts w:ascii="Times New Roman"/>
          <w:b w:val="false"/>
          <w:i w:val="false"/>
          <w:color w:val="000000"/>
          <w:sz w:val="28"/>
        </w:rPr>
        <w:t>
      Жазбаша өтінішпен арызданған тұлғаға берілген шағымға жауап алу датасы мен уақыты, өтінішті қарау тәртібі туралы білуге болатын тұлғалардың байланыс телефондары көрсетілген талон беріледі.</w:t>
      </w:r>
    </w:p>
    <w:bookmarkEnd w:id="81"/>
    <w:bookmarkStart w:name="z230" w:id="82"/>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1-қосымшасы</w:t>
      </w:r>
      <w:r>
        <w:br/>
      </w:r>
      <w:r>
        <w:rPr>
          <w:rFonts w:ascii="Times New Roman"/>
          <w:b w:val="false"/>
          <w:i w:val="false"/>
          <w:color w:val="000000"/>
          <w:sz w:val="28"/>
        </w:rPr>
        <w:t xml:space="preserve">
«Мемлекеттiк бюджет қаражаты есебiнен </w:t>
      </w:r>
      <w:r>
        <w:br/>
      </w:r>
      <w:r>
        <w:rPr>
          <w:rFonts w:ascii="Times New Roman"/>
          <w:b w:val="false"/>
          <w:i w:val="false"/>
          <w:color w:val="000000"/>
          <w:sz w:val="28"/>
        </w:rPr>
        <w:t xml:space="preserve">
қызмет көрсететiн мемлекеттiк және </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p>
    <w:bookmarkEnd w:id="82"/>
    <w:p>
      <w:pPr>
        <w:spacing w:after="0"/>
        <w:ind w:left="0"/>
        <w:jc w:val="left"/>
      </w:pPr>
      <w:r>
        <w:rPr>
          <w:rFonts w:ascii="Times New Roman"/>
          <w:b/>
          <w:i w:val="false"/>
          <w:color w:val="000000"/>
        </w:rPr>
        <w:t xml:space="preserve"> ӘР ҚФБ іс-әрекеттердің (рәсімдердің, функциялардың операциялардың) мәтіндік кестеленген сипаттамасы № 1. кестесі.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9"/>
        <w:gridCol w:w="1996"/>
        <w:gridCol w:w="1824"/>
        <w:gridCol w:w="1910"/>
        <w:gridCol w:w="1803"/>
        <w:gridCol w:w="199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(жұмыстың барысы) 1 өтініш берушіге</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w:t>
            </w:r>
            <w:r>
              <w:br/>
            </w:r>
            <w:r>
              <w:rPr>
                <w:rFonts w:ascii="Times New Roman"/>
                <w:b w:val="false"/>
                <w:i w:val="false"/>
                <w:color w:val="000000"/>
                <w:sz w:val="20"/>
              </w:rPr>
              <w:t>
пекторы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бө</w:t>
            </w:r>
            <w:r>
              <w:br/>
            </w:r>
            <w:r>
              <w:rPr>
                <w:rFonts w:ascii="Times New Roman"/>
                <w:b w:val="false"/>
                <w:i w:val="false"/>
                <w:color w:val="000000"/>
                <w:sz w:val="20"/>
              </w:rPr>
              <w:t>
лімінің</w:t>
            </w:r>
            <w:r>
              <w:br/>
            </w:r>
            <w:r>
              <w:rPr>
                <w:rFonts w:ascii="Times New Roman"/>
                <w:b w:val="false"/>
                <w:i w:val="false"/>
                <w:color w:val="000000"/>
                <w:sz w:val="20"/>
              </w:rPr>
              <w:t>
жинақтау</w:t>
            </w:r>
            <w:r>
              <w:br/>
            </w:r>
            <w:r>
              <w:rPr>
                <w:rFonts w:ascii="Times New Roman"/>
                <w:b w:val="false"/>
                <w:i w:val="false"/>
                <w:color w:val="000000"/>
                <w:sz w:val="20"/>
              </w:rPr>
              <w:t>
қорының</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бөлімнің</w:t>
            </w:r>
            <w:r>
              <w:br/>
            </w:r>
            <w:r>
              <w:rPr>
                <w:rFonts w:ascii="Times New Roman"/>
                <w:b w:val="false"/>
                <w:i w:val="false"/>
                <w:color w:val="000000"/>
                <w:sz w:val="20"/>
              </w:rPr>
              <w:t>
инспекто</w:t>
            </w:r>
            <w:r>
              <w:br/>
            </w:r>
            <w:r>
              <w:rPr>
                <w:rFonts w:ascii="Times New Roman"/>
                <w:b w:val="false"/>
                <w:i w:val="false"/>
                <w:color w:val="000000"/>
                <w:sz w:val="20"/>
              </w:rPr>
              <w:t xml:space="preserve">
ры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бастығы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r>
      <w:tr>
        <w:trPr>
          <w:trHeight w:val="585"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атауы</w:t>
            </w:r>
            <w:r>
              <w:br/>
            </w:r>
            <w:r>
              <w:rPr>
                <w:rFonts w:ascii="Times New Roman"/>
                <w:b w:val="false"/>
                <w:i w:val="false"/>
                <w:color w:val="000000"/>
                <w:sz w:val="20"/>
              </w:rPr>
              <w:t>
(үдерістің,</w:t>
            </w:r>
            <w:r>
              <w:br/>
            </w:r>
            <w:r>
              <w:rPr>
                <w:rFonts w:ascii="Times New Roman"/>
                <w:b w:val="false"/>
                <w:i w:val="false"/>
                <w:color w:val="000000"/>
                <w:sz w:val="20"/>
              </w:rPr>
              <w:t>
рәсімнің,</w:t>
            </w:r>
            <w:r>
              <w:br/>
            </w:r>
            <w:r>
              <w:rPr>
                <w:rFonts w:ascii="Times New Roman"/>
                <w:b w:val="false"/>
                <w:i w:val="false"/>
                <w:color w:val="000000"/>
                <w:sz w:val="20"/>
              </w:rPr>
              <w:t>
операцияның)</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тіркеу,</w:t>
            </w:r>
            <w:r>
              <w:br/>
            </w:r>
            <w:r>
              <w:rPr>
                <w:rFonts w:ascii="Times New Roman"/>
                <w:b w:val="false"/>
                <w:i w:val="false"/>
                <w:color w:val="000000"/>
                <w:sz w:val="20"/>
              </w:rPr>
              <w:t>
тұтынушы</w:t>
            </w:r>
            <w:r>
              <w:br/>
            </w:r>
            <w:r>
              <w:rPr>
                <w:rFonts w:ascii="Times New Roman"/>
                <w:b w:val="false"/>
                <w:i w:val="false"/>
                <w:color w:val="000000"/>
                <w:sz w:val="20"/>
              </w:rPr>
              <w:t>
ға қолхат</w:t>
            </w:r>
            <w:r>
              <w:br/>
            </w:r>
            <w:r>
              <w:rPr>
                <w:rFonts w:ascii="Times New Roman"/>
                <w:b w:val="false"/>
                <w:i w:val="false"/>
                <w:color w:val="000000"/>
                <w:sz w:val="20"/>
              </w:rPr>
              <w:t>
беру, құ</w:t>
            </w:r>
            <w:r>
              <w:br/>
            </w:r>
            <w:r>
              <w:rPr>
                <w:rFonts w:ascii="Times New Roman"/>
                <w:b w:val="false"/>
                <w:i w:val="false"/>
                <w:color w:val="000000"/>
                <w:sz w:val="20"/>
              </w:rPr>
              <w:t>
жаттарды</w:t>
            </w:r>
            <w:r>
              <w:br/>
            </w:r>
            <w:r>
              <w:rPr>
                <w:rFonts w:ascii="Times New Roman"/>
                <w:b w:val="false"/>
                <w:i w:val="false"/>
                <w:color w:val="000000"/>
                <w:sz w:val="20"/>
              </w:rPr>
              <w:t>
ХҚКО</w:t>
            </w:r>
            <w:r>
              <w:br/>
            </w:r>
            <w:r>
              <w:rPr>
                <w:rFonts w:ascii="Times New Roman"/>
                <w:b w:val="false"/>
                <w:i w:val="false"/>
                <w:color w:val="000000"/>
                <w:sz w:val="20"/>
              </w:rPr>
              <w:t>
бөлімінің</w:t>
            </w:r>
            <w:r>
              <w:br/>
            </w:r>
            <w:r>
              <w:rPr>
                <w:rFonts w:ascii="Times New Roman"/>
                <w:b w:val="false"/>
                <w:i w:val="false"/>
                <w:color w:val="000000"/>
                <w:sz w:val="20"/>
              </w:rPr>
              <w:t>
жинақтау</w:t>
            </w:r>
            <w:r>
              <w:br/>
            </w:r>
            <w:r>
              <w:rPr>
                <w:rFonts w:ascii="Times New Roman"/>
                <w:b w:val="false"/>
                <w:i w:val="false"/>
                <w:color w:val="000000"/>
                <w:sz w:val="20"/>
              </w:rPr>
              <w:t>
қорының</w:t>
            </w:r>
            <w:r>
              <w:br/>
            </w:r>
            <w:r>
              <w:rPr>
                <w:rFonts w:ascii="Times New Roman"/>
                <w:b w:val="false"/>
                <w:i w:val="false"/>
                <w:color w:val="000000"/>
                <w:sz w:val="20"/>
              </w:rPr>
              <w:t>
инспекто</w:t>
            </w:r>
            <w:r>
              <w:br/>
            </w:r>
            <w:r>
              <w:rPr>
                <w:rFonts w:ascii="Times New Roman"/>
                <w:b w:val="false"/>
                <w:i w:val="false"/>
                <w:color w:val="000000"/>
                <w:sz w:val="20"/>
              </w:rPr>
              <w:t>
рына беру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жинау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w:t>
            </w:r>
            <w:r>
              <w:br/>
            </w:r>
            <w:r>
              <w:rPr>
                <w:rFonts w:ascii="Times New Roman"/>
                <w:b w:val="false"/>
                <w:i w:val="false"/>
                <w:color w:val="000000"/>
                <w:sz w:val="20"/>
              </w:rPr>
              <w:t>
кеу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толы</w:t>
            </w:r>
            <w:r>
              <w:br/>
            </w:r>
            <w:r>
              <w:rPr>
                <w:rFonts w:ascii="Times New Roman"/>
                <w:b w:val="false"/>
                <w:i w:val="false"/>
                <w:color w:val="000000"/>
                <w:sz w:val="20"/>
              </w:rPr>
              <w:t>
ғын тек</w:t>
            </w:r>
            <w:r>
              <w:br/>
            </w:r>
            <w:r>
              <w:rPr>
                <w:rFonts w:ascii="Times New Roman"/>
                <w:b w:val="false"/>
                <w:i w:val="false"/>
                <w:color w:val="000000"/>
                <w:sz w:val="20"/>
              </w:rPr>
              <w:t>
серу</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 ұйым</w:t>
            </w:r>
            <w:r>
              <w:br/>
            </w:r>
            <w:r>
              <w:rPr>
                <w:rFonts w:ascii="Times New Roman"/>
                <w:b w:val="false"/>
                <w:i w:val="false"/>
                <w:color w:val="000000"/>
                <w:sz w:val="20"/>
              </w:rPr>
              <w:t>
дастырушы</w:t>
            </w:r>
            <w:r>
              <w:br/>
            </w:r>
            <w:r>
              <w:rPr>
                <w:rFonts w:ascii="Times New Roman"/>
                <w:b w:val="false"/>
                <w:i w:val="false"/>
                <w:color w:val="000000"/>
                <w:sz w:val="20"/>
              </w:rPr>
              <w:t>
лық-басқару</w:t>
            </w:r>
            <w:r>
              <w:br/>
            </w:r>
            <w:r>
              <w:rPr>
                <w:rFonts w:ascii="Times New Roman"/>
                <w:b w:val="false"/>
                <w:i w:val="false"/>
                <w:color w:val="000000"/>
                <w:sz w:val="20"/>
              </w:rPr>
              <w:t>
шы шешім)</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тіркеу,</w:t>
            </w:r>
            <w:r>
              <w:br/>
            </w:r>
            <w:r>
              <w:rPr>
                <w:rFonts w:ascii="Times New Roman"/>
                <w:b w:val="false"/>
                <w:i w:val="false"/>
                <w:color w:val="000000"/>
                <w:sz w:val="20"/>
              </w:rPr>
              <w:t>
қолхат</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уәкі</w:t>
            </w:r>
            <w:r>
              <w:br/>
            </w:r>
            <w:r>
              <w:rPr>
                <w:rFonts w:ascii="Times New Roman"/>
                <w:b w:val="false"/>
                <w:i w:val="false"/>
                <w:color w:val="000000"/>
                <w:sz w:val="20"/>
              </w:rPr>
              <w:t>
летті</w:t>
            </w:r>
            <w:r>
              <w:br/>
            </w:r>
            <w:r>
              <w:rPr>
                <w:rFonts w:ascii="Times New Roman"/>
                <w:b w:val="false"/>
                <w:i w:val="false"/>
                <w:color w:val="000000"/>
                <w:sz w:val="20"/>
              </w:rPr>
              <w:t>
органға</w:t>
            </w:r>
            <w:r>
              <w:br/>
            </w:r>
            <w:r>
              <w:rPr>
                <w:rFonts w:ascii="Times New Roman"/>
                <w:b w:val="false"/>
                <w:i w:val="false"/>
                <w:color w:val="000000"/>
                <w:sz w:val="20"/>
              </w:rPr>
              <w:t>
беру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қарау</w:t>
            </w:r>
            <w:r>
              <w:br/>
            </w:r>
            <w:r>
              <w:rPr>
                <w:rFonts w:ascii="Times New Roman"/>
                <w:b w:val="false"/>
                <w:i w:val="false"/>
                <w:color w:val="000000"/>
                <w:sz w:val="20"/>
              </w:rPr>
              <w:t>
үшін бас</w:t>
            </w:r>
            <w:r>
              <w:br/>
            </w:r>
            <w:r>
              <w:rPr>
                <w:rFonts w:ascii="Times New Roman"/>
                <w:b w:val="false"/>
                <w:i w:val="false"/>
                <w:color w:val="000000"/>
                <w:sz w:val="20"/>
              </w:rPr>
              <w:t>
шысына</w:t>
            </w:r>
            <w:r>
              <w:br/>
            </w:r>
            <w:r>
              <w:rPr>
                <w:rFonts w:ascii="Times New Roman"/>
                <w:b w:val="false"/>
                <w:i w:val="false"/>
                <w:color w:val="000000"/>
                <w:sz w:val="20"/>
              </w:rPr>
              <w:t>
жіберу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орындау</w:t>
            </w:r>
            <w:r>
              <w:br/>
            </w:r>
            <w:r>
              <w:rPr>
                <w:rFonts w:ascii="Times New Roman"/>
                <w:b w:val="false"/>
                <w:i w:val="false"/>
                <w:color w:val="000000"/>
                <w:sz w:val="20"/>
              </w:rPr>
              <w:t>
шыға жол</w:t>
            </w:r>
            <w:r>
              <w:br/>
            </w:r>
            <w:r>
              <w:rPr>
                <w:rFonts w:ascii="Times New Roman"/>
                <w:b w:val="false"/>
                <w:i w:val="false"/>
                <w:color w:val="000000"/>
                <w:sz w:val="20"/>
              </w:rPr>
              <w:t>
дама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w:t>
            </w:r>
            <w:r>
              <w:br/>
            </w:r>
            <w:r>
              <w:rPr>
                <w:rFonts w:ascii="Times New Roman"/>
                <w:b w:val="false"/>
                <w:i w:val="false"/>
                <w:color w:val="000000"/>
                <w:sz w:val="20"/>
              </w:rPr>
              <w:t>
мет көр</w:t>
            </w:r>
            <w:r>
              <w:br/>
            </w:r>
            <w:r>
              <w:rPr>
                <w:rFonts w:ascii="Times New Roman"/>
                <w:b w:val="false"/>
                <w:i w:val="false"/>
                <w:color w:val="000000"/>
                <w:sz w:val="20"/>
              </w:rPr>
              <w:t>
сету нәти</w:t>
            </w:r>
            <w:r>
              <w:br/>
            </w:r>
            <w:r>
              <w:rPr>
                <w:rFonts w:ascii="Times New Roman"/>
                <w:b w:val="false"/>
                <w:i w:val="false"/>
                <w:color w:val="000000"/>
                <w:sz w:val="20"/>
              </w:rPr>
              <w:t>
жесін бас</w:t>
            </w:r>
            <w:r>
              <w:br/>
            </w:r>
            <w:r>
              <w:rPr>
                <w:rFonts w:ascii="Times New Roman"/>
                <w:b w:val="false"/>
                <w:i w:val="false"/>
                <w:color w:val="000000"/>
                <w:sz w:val="20"/>
              </w:rPr>
              <w:t>
шысына</w:t>
            </w:r>
            <w:r>
              <w:br/>
            </w:r>
            <w:r>
              <w:rPr>
                <w:rFonts w:ascii="Times New Roman"/>
                <w:b w:val="false"/>
                <w:i w:val="false"/>
                <w:color w:val="000000"/>
                <w:sz w:val="20"/>
              </w:rPr>
              <w:t>
жолдау</w:t>
            </w:r>
          </w:p>
        </w:tc>
      </w:tr>
      <w:tr>
        <w:trPr>
          <w:trHeight w:val="21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аспа</w:t>
            </w:r>
            <w:r>
              <w:br/>
            </w:r>
            <w:r>
              <w:rPr>
                <w:rFonts w:ascii="Times New Roman"/>
                <w:b w:val="false"/>
                <w:i w:val="false"/>
                <w:color w:val="000000"/>
                <w:sz w:val="20"/>
              </w:rPr>
              <w:t>
уы қажет</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сағат ішінде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 ішінде </w:t>
            </w:r>
          </w:p>
        </w:tc>
      </w:tr>
      <w:tr>
        <w:trPr>
          <w:trHeight w:val="21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 нөмірі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9"/>
        <w:gridCol w:w="2470"/>
        <w:gridCol w:w="2104"/>
        <w:gridCol w:w="2212"/>
        <w:gridCol w:w="1178"/>
        <w:gridCol w:w="15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әрекеттері (жұмыстың барысы) 1 өтініш берушіге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органының жауапты маманы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олардың сипаттамасы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тартуға қол қояды және уәкілетті органның кеңсесіне жолдайды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 тіркейді және хабарламаны немесе дәлелді бас тартуды Орталыққа жібереді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хабарламаны немесе дәлелді бас тарту береді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басқарушы шешім)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Нәтижені беру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Нәтижені беру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аспауы қажет</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аспауы қажет</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Баламалық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9"/>
        <w:gridCol w:w="2545"/>
        <w:gridCol w:w="2311"/>
        <w:gridCol w:w="2333"/>
        <w:gridCol w:w="2632"/>
      </w:tblGrid>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инспекторы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 құжат</w:t>
            </w:r>
            <w:r>
              <w:br/>
            </w:r>
            <w:r>
              <w:rPr>
                <w:rFonts w:ascii="Times New Roman"/>
                <w:b w:val="false"/>
                <w:i w:val="false"/>
                <w:color w:val="000000"/>
                <w:sz w:val="20"/>
              </w:rPr>
              <w:t>
тарды қабылдау және ХҚКО жинақтаушы бөліміне тапсыру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2. құжаттар</w:t>
            </w:r>
            <w:r>
              <w:br/>
            </w:r>
            <w:r>
              <w:rPr>
                <w:rFonts w:ascii="Times New Roman"/>
                <w:b w:val="false"/>
                <w:i w:val="false"/>
                <w:color w:val="000000"/>
                <w:sz w:val="20"/>
              </w:rPr>
              <w:t>
ды жинайды және уәкілетті органға жібереді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 Алған құжаттарды тіркейді қарау үшін оларды басшысына береді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 Қарал</w:t>
            </w:r>
            <w:r>
              <w:br/>
            </w:r>
            <w:r>
              <w:rPr>
                <w:rFonts w:ascii="Times New Roman"/>
                <w:b w:val="false"/>
                <w:i w:val="false"/>
                <w:color w:val="000000"/>
                <w:sz w:val="20"/>
              </w:rPr>
              <w:t>
ғаннан кейін жауапты маманға жолдайды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 Ұсынылған құжаттарды қарайды, құжаттардың толығын тексереді хабарламаны басшысына жолдайды</w:t>
            </w: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8. Орталық тұтынушыға хабарлама береді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7. Кітапта тіркейді және хабар</w:t>
            </w:r>
            <w:r>
              <w:br/>
            </w:r>
            <w:r>
              <w:rPr>
                <w:rFonts w:ascii="Times New Roman"/>
                <w:b w:val="false"/>
                <w:i w:val="false"/>
                <w:color w:val="000000"/>
                <w:sz w:val="20"/>
              </w:rPr>
              <w:t>
ламаны Орталыққа жібереді немесе тұтынушыға береді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6. Хабар</w:t>
            </w:r>
            <w:r>
              <w:br/>
            </w:r>
            <w:r>
              <w:rPr>
                <w:rFonts w:ascii="Times New Roman"/>
                <w:b w:val="false"/>
                <w:i w:val="false"/>
                <w:color w:val="000000"/>
                <w:sz w:val="20"/>
              </w:rPr>
              <w:t>
ламаға қол қояды және кеңсеге жолдайды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Баламалық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6"/>
        <w:gridCol w:w="2562"/>
        <w:gridCol w:w="2286"/>
        <w:gridCol w:w="2308"/>
        <w:gridCol w:w="2648"/>
      </w:tblGrid>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инспекторы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 құжат</w:t>
            </w:r>
            <w:r>
              <w:br/>
            </w:r>
            <w:r>
              <w:rPr>
                <w:rFonts w:ascii="Times New Roman"/>
                <w:b w:val="false"/>
                <w:i w:val="false"/>
                <w:color w:val="000000"/>
                <w:sz w:val="20"/>
              </w:rPr>
              <w:t>
тарды қабылдау және ХҚКО жинақтаушы бөліміне тапсыру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2. құжаттар</w:t>
            </w:r>
            <w:r>
              <w:br/>
            </w:r>
            <w:r>
              <w:rPr>
                <w:rFonts w:ascii="Times New Roman"/>
                <w:b w:val="false"/>
                <w:i w:val="false"/>
                <w:color w:val="000000"/>
                <w:sz w:val="20"/>
              </w:rPr>
              <w:t>
ды жинайды және уәкілетті органға жібереді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 Алған құжаттарды тіркейді қарау үшін оларды басшысына береді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 Қарал</w:t>
            </w:r>
            <w:r>
              <w:br/>
            </w:r>
            <w:r>
              <w:rPr>
                <w:rFonts w:ascii="Times New Roman"/>
                <w:b w:val="false"/>
                <w:i w:val="false"/>
                <w:color w:val="000000"/>
                <w:sz w:val="20"/>
              </w:rPr>
              <w:t>
ғаннан кейін жауапты маманға жолдайды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 Ұсынылған құжаттарды қарайды, құжаттардың толығын тексереді негізделген бас тарту басшысына жолдайды</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8. Тұтыну</w:t>
            </w:r>
            <w:r>
              <w:br/>
            </w:r>
            <w:r>
              <w:rPr>
                <w:rFonts w:ascii="Times New Roman"/>
                <w:b w:val="false"/>
                <w:i w:val="false"/>
                <w:color w:val="000000"/>
                <w:sz w:val="20"/>
              </w:rPr>
              <w:t>
шыға негіз</w:t>
            </w:r>
            <w:r>
              <w:br/>
            </w:r>
            <w:r>
              <w:rPr>
                <w:rFonts w:ascii="Times New Roman"/>
                <w:b w:val="false"/>
                <w:i w:val="false"/>
                <w:color w:val="000000"/>
                <w:sz w:val="20"/>
              </w:rPr>
              <w:t>
делген бас тарту береді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7. Кітапта тіркейді және негіз</w:t>
            </w:r>
            <w:r>
              <w:br/>
            </w:r>
            <w:r>
              <w:rPr>
                <w:rFonts w:ascii="Times New Roman"/>
                <w:b w:val="false"/>
                <w:i w:val="false"/>
                <w:color w:val="000000"/>
                <w:sz w:val="20"/>
              </w:rPr>
              <w:t>
делген бас тарту Орталыққа жібереді немесе тұтынушыға береді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6. Негіз</w:t>
            </w:r>
            <w:r>
              <w:br/>
            </w:r>
            <w:r>
              <w:rPr>
                <w:rFonts w:ascii="Times New Roman"/>
                <w:b w:val="false"/>
                <w:i w:val="false"/>
                <w:color w:val="000000"/>
                <w:sz w:val="20"/>
              </w:rPr>
              <w:t>
делген бас тартуға қол қояды және кеңсеге жолдайды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1" w:id="83"/>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2-қосымшасы</w:t>
      </w:r>
      <w:r>
        <w:br/>
      </w:r>
      <w:r>
        <w:rPr>
          <w:rFonts w:ascii="Times New Roman"/>
          <w:b w:val="false"/>
          <w:i w:val="false"/>
          <w:color w:val="000000"/>
          <w:sz w:val="28"/>
        </w:rPr>
        <w:t xml:space="preserve">
«Мемлекеттiк бюджет қаражаты есебiнен </w:t>
      </w:r>
      <w:r>
        <w:br/>
      </w:r>
      <w:r>
        <w:rPr>
          <w:rFonts w:ascii="Times New Roman"/>
          <w:b w:val="false"/>
          <w:i w:val="false"/>
          <w:color w:val="000000"/>
          <w:sz w:val="28"/>
        </w:rPr>
        <w:t xml:space="preserve">
қызмет көрсететiн мемлекеттiк және </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p>
    <w:bookmarkEnd w:id="83"/>
    <w:p>
      <w:pPr>
        <w:spacing w:after="0"/>
        <w:ind w:left="0"/>
        <w:jc w:val="left"/>
      </w:pPr>
      <w:r>
        <w:rPr>
          <w:rFonts w:ascii="Times New Roman"/>
          <w:b/>
          <w:i w:val="false"/>
          <w:color w:val="000000"/>
        </w:rPr>
        <w:t xml:space="preserve"> Әкімшілік іс-әрекеттердің логикалық реттілігі арасындағы өзара байланысын сипаттаушы сызбалар</w:t>
      </w:r>
    </w:p>
    <w:p>
      <w:pPr>
        <w:spacing w:after="0"/>
        <w:ind w:left="0"/>
        <w:jc w:val="both"/>
      </w:pPr>
      <w:r>
        <w:drawing>
          <wp:inline distT="0" distB="0" distL="0" distR="0">
            <wp:extent cx="91821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182100" cy="7442200"/>
                    </a:xfrm>
                    <a:prstGeom prst="rect">
                      <a:avLst/>
                    </a:prstGeom>
                  </pic:spPr>
                </pic:pic>
              </a:graphicData>
            </a:graphic>
          </wp:inline>
        </w:drawing>
      </w:r>
    </w:p>
    <w:bookmarkStart w:name="z232" w:id="84"/>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3-қосымшасы</w:t>
      </w:r>
      <w:r>
        <w:br/>
      </w:r>
      <w:r>
        <w:rPr>
          <w:rFonts w:ascii="Times New Roman"/>
          <w:b w:val="false"/>
          <w:i w:val="false"/>
          <w:color w:val="000000"/>
          <w:sz w:val="28"/>
        </w:rPr>
        <w:t xml:space="preserve">
«Мемлекеттiк бюджет қаражаты есебiнен </w:t>
      </w:r>
      <w:r>
        <w:br/>
      </w:r>
      <w:r>
        <w:rPr>
          <w:rFonts w:ascii="Times New Roman"/>
          <w:b w:val="false"/>
          <w:i w:val="false"/>
          <w:color w:val="000000"/>
          <w:sz w:val="28"/>
        </w:rPr>
        <w:t xml:space="preserve">
қызмет көрсететiн мемлекеттiк және </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p>
    <w:bookmarkEnd w:id="84"/>
    <w:p>
      <w:pPr>
        <w:spacing w:after="0"/>
        <w:ind w:left="0"/>
        <w:jc w:val="left"/>
      </w:pPr>
      <w:r>
        <w:rPr>
          <w:rFonts w:ascii="Times New Roman"/>
          <w:b/>
          <w:i w:val="false"/>
          <w:color w:val="000000"/>
        </w:rPr>
        <w:t xml:space="preserve"> Психоневрологиялық медициналық-әлеуметтік мекемелерінде әлеуметтік көмек көрсету үшін  МЕДИЦИНАЛЫҚ КАРТА</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 xml:space="preserve">Т.А.Ж. __________________________________________________________ </w:t>
      </w:r>
    </w:p>
    <w:p>
      <w:pPr>
        <w:spacing w:after="0"/>
        <w:ind w:left="0"/>
        <w:jc w:val="both"/>
      </w:pPr>
      <w:r>
        <w:rPr>
          <w:rFonts w:ascii="Times New Roman"/>
          <w:b w:val="false"/>
          <w:i w:val="false"/>
          <w:color w:val="000000"/>
          <w:sz w:val="28"/>
        </w:rPr>
        <w:t xml:space="preserve">Туған датасы «___» ______ ______ ж. </w:t>
      </w:r>
    </w:p>
    <w:p>
      <w:pPr>
        <w:spacing w:after="0"/>
        <w:ind w:left="0"/>
        <w:jc w:val="both"/>
      </w:pPr>
      <w:r>
        <w:rPr>
          <w:rFonts w:ascii="Times New Roman"/>
          <w:b w:val="false"/>
          <w:i w:val="false"/>
          <w:color w:val="000000"/>
          <w:sz w:val="28"/>
        </w:rPr>
        <w:t xml:space="preserve">Үйінің мекен-жайы _________________________________________________ </w:t>
      </w:r>
    </w:p>
    <w:p>
      <w:pPr>
        <w:spacing w:after="0"/>
        <w:ind w:left="0"/>
        <w:jc w:val="both"/>
      </w:pPr>
      <w:r>
        <w:rPr>
          <w:rFonts w:ascii="Times New Roman"/>
          <w:b w:val="false"/>
          <w:i w:val="false"/>
          <w:color w:val="000000"/>
          <w:sz w:val="28"/>
        </w:rPr>
        <w:t>Медициналық қарау</w:t>
      </w:r>
    </w:p>
    <w:p>
      <w:pPr>
        <w:spacing w:after="0"/>
        <w:ind w:left="0"/>
        <w:jc w:val="both"/>
      </w:pPr>
      <w:r>
        <w:rPr>
          <w:rFonts w:ascii="Times New Roman"/>
          <w:b/>
          <w:i w:val="false"/>
          <w:color w:val="000000"/>
          <w:sz w:val="28"/>
        </w:rPr>
        <w:t>(негізгі және ілеспелі диагнозды, асқынудың орын алғандығын, бұрын болған аурулар туралы мәліметтерді көрсету қажет)</w:t>
      </w:r>
    </w:p>
    <w:p>
      <w:pPr>
        <w:spacing w:after="0"/>
        <w:ind w:left="0"/>
        <w:jc w:val="both"/>
      </w:pPr>
      <w:r>
        <w:rPr>
          <w:rFonts w:ascii="Times New Roman"/>
          <w:b w:val="false"/>
          <w:i w:val="false"/>
          <w:color w:val="000000"/>
          <w:sz w:val="28"/>
        </w:rPr>
        <w:t xml:space="preserve">терапевт 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хирург 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невропатолог 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психиатр __________________________________________________________ </w:t>
      </w:r>
    </w:p>
    <w:p>
      <w:pPr>
        <w:spacing w:after="0"/>
        <w:ind w:left="0"/>
        <w:jc w:val="both"/>
      </w:pPr>
      <w:r>
        <w:rPr>
          <w:rFonts w:ascii="Times New Roman"/>
          <w:b w:val="false"/>
          <w:i w:val="false"/>
          <w:color w:val="000000"/>
          <w:sz w:val="28"/>
        </w:rPr>
        <w:t>окулист____________________________________________________________</w:t>
      </w:r>
    </w:p>
    <w:p>
      <w:pPr>
        <w:spacing w:after="0"/>
        <w:ind w:left="0"/>
        <w:jc w:val="both"/>
      </w:pPr>
      <w:r>
        <w:rPr>
          <w:rFonts w:ascii="Times New Roman"/>
          <w:b w:val="false"/>
          <w:i w:val="false"/>
          <w:color w:val="000000"/>
          <w:sz w:val="28"/>
        </w:rPr>
        <w:t xml:space="preserve">отоларинголог _____________________________________________________ </w:t>
      </w:r>
    </w:p>
    <w:p>
      <w:pPr>
        <w:spacing w:after="0"/>
        <w:ind w:left="0"/>
        <w:jc w:val="both"/>
      </w:pPr>
      <w:r>
        <w:rPr>
          <w:rFonts w:ascii="Times New Roman"/>
          <w:b w:val="false"/>
          <w:i w:val="false"/>
          <w:color w:val="000000"/>
          <w:sz w:val="28"/>
        </w:rPr>
        <w:t>дерматовенеролог _____________________________________________________</w:t>
      </w:r>
    </w:p>
    <w:p>
      <w:pPr>
        <w:spacing w:after="0"/>
        <w:ind w:left="0"/>
        <w:jc w:val="both"/>
      </w:pPr>
      <w:r>
        <w:rPr>
          <w:rFonts w:ascii="Times New Roman"/>
          <w:b w:val="false"/>
          <w:i w:val="false"/>
          <w:color w:val="000000"/>
          <w:sz w:val="28"/>
        </w:rPr>
        <w:t>Көрсеткіштер бойынша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стоматолог ________________________________________________________ </w:t>
      </w:r>
    </w:p>
    <w:p>
      <w:pPr>
        <w:spacing w:after="0"/>
        <w:ind w:left="0"/>
        <w:jc w:val="both"/>
      </w:pPr>
      <w:r>
        <w:rPr>
          <w:rFonts w:ascii="Times New Roman"/>
          <w:b w:val="false"/>
          <w:i w:val="false"/>
          <w:color w:val="000000"/>
          <w:sz w:val="28"/>
        </w:rPr>
        <w:t xml:space="preserve">эндокринолог ______________________________________________________ </w:t>
      </w:r>
    </w:p>
    <w:p>
      <w:pPr>
        <w:spacing w:after="0"/>
        <w:ind w:left="0"/>
        <w:jc w:val="both"/>
      </w:pPr>
      <w:r>
        <w:rPr>
          <w:rFonts w:ascii="Times New Roman"/>
          <w:b w:val="false"/>
          <w:i w:val="false"/>
          <w:color w:val="000000"/>
          <w:sz w:val="28"/>
        </w:rPr>
        <w:t xml:space="preserve">кардиолог _________________________________________________________ </w:t>
      </w:r>
    </w:p>
    <w:p>
      <w:pPr>
        <w:spacing w:after="0"/>
        <w:ind w:left="0"/>
        <w:jc w:val="both"/>
      </w:pPr>
      <w:r>
        <w:rPr>
          <w:rFonts w:ascii="Times New Roman"/>
          <w:b w:val="false"/>
          <w:i w:val="false"/>
          <w:color w:val="000000"/>
          <w:sz w:val="28"/>
        </w:rPr>
        <w:t xml:space="preserve">ортопед ___________________________________________________________ </w:t>
      </w:r>
    </w:p>
    <w:p>
      <w:pPr>
        <w:spacing w:after="0"/>
        <w:ind w:left="0"/>
        <w:jc w:val="both"/>
      </w:pPr>
      <w:r>
        <w:rPr>
          <w:rFonts w:ascii="Times New Roman"/>
          <w:b w:val="false"/>
          <w:i w:val="false"/>
          <w:color w:val="000000"/>
          <w:sz w:val="28"/>
        </w:rPr>
        <w:t xml:space="preserve">нарколог __________________________________________________________ </w:t>
      </w:r>
    </w:p>
    <w:p>
      <w:pPr>
        <w:spacing w:after="0"/>
        <w:ind w:left="0"/>
        <w:jc w:val="both"/>
      </w:pPr>
      <w:r>
        <w:rPr>
          <w:rFonts w:ascii="Times New Roman"/>
          <w:b w:val="false"/>
          <w:i w:val="false"/>
          <w:color w:val="000000"/>
          <w:sz w:val="28"/>
        </w:rPr>
        <w:t xml:space="preserve">онколог ___________________________________________________________ </w:t>
      </w:r>
    </w:p>
    <w:p>
      <w:pPr>
        <w:spacing w:after="0"/>
        <w:ind w:left="0"/>
        <w:jc w:val="both"/>
      </w:pPr>
      <w:r>
        <w:rPr>
          <w:rFonts w:ascii="Times New Roman"/>
          <w:b w:val="false"/>
          <w:i w:val="false"/>
          <w:color w:val="000000"/>
          <w:sz w:val="28"/>
        </w:rPr>
        <w:t xml:space="preserve">гинеколог _________________________________________________________ </w:t>
      </w:r>
    </w:p>
    <w:p>
      <w:pPr>
        <w:spacing w:after="0"/>
        <w:ind w:left="0"/>
        <w:jc w:val="both"/>
      </w:pPr>
      <w:r>
        <w:rPr>
          <w:rFonts w:ascii="Times New Roman"/>
          <w:b w:val="false"/>
          <w:i w:val="false"/>
          <w:color w:val="000000"/>
          <w:sz w:val="28"/>
        </w:rPr>
        <w:t>қанның және зәрдің (RW и ВИЧ) жалпы анализі) ______________________________</w:t>
      </w:r>
    </w:p>
    <w:p>
      <w:pPr>
        <w:spacing w:after="0"/>
        <w:ind w:left="0"/>
        <w:jc w:val="both"/>
      </w:pPr>
      <w:r>
        <w:rPr>
          <w:rFonts w:ascii="Times New Roman"/>
          <w:b w:val="false"/>
          <w:i w:val="false"/>
          <w:color w:val="000000"/>
          <w:sz w:val="28"/>
        </w:rPr>
        <w:t xml:space="preserve">ішек тобының анализі __________________________________________ </w:t>
      </w:r>
    </w:p>
    <w:p>
      <w:pPr>
        <w:spacing w:after="0"/>
        <w:ind w:left="0"/>
        <w:jc w:val="both"/>
      </w:pPr>
      <w:r>
        <w:rPr>
          <w:rFonts w:ascii="Times New Roman"/>
          <w:b w:val="false"/>
          <w:i w:val="false"/>
          <w:color w:val="000000"/>
          <w:sz w:val="28"/>
        </w:rPr>
        <w:t>Қ О Р Ы Т Ы Н Д Ы:</w:t>
      </w:r>
      <w:r>
        <w:rPr>
          <w:rFonts w:ascii="Times New Roman"/>
          <w:b/>
          <w:i w:val="false"/>
          <w:color w:val="000000"/>
          <w:sz w:val="28"/>
        </w:rPr>
        <w:t xml:space="preserve"> ______________________________________________________</w:t>
      </w:r>
    </w:p>
    <w:p>
      <w:pPr>
        <w:spacing w:after="0"/>
        <w:ind w:left="0"/>
        <w:jc w:val="both"/>
      </w:pPr>
      <w:r>
        <w:rPr>
          <w:rFonts w:ascii="Times New Roman"/>
          <w:b/>
          <w:i w:val="false"/>
          <w:color w:val="000000"/>
          <w:sz w:val="28"/>
        </w:rPr>
        <w:t>______________________________________________________________</w:t>
      </w:r>
      <w:r>
        <w:rPr>
          <w:rFonts w:ascii="Times New Roman"/>
          <w:b w:val="false"/>
          <w:i w:val="false"/>
          <w:color w:val="000000"/>
          <w:sz w:val="28"/>
        </w:rPr>
        <w:t>(бөгде тұрақты күтіміне мен әлеуметтік қызметке мұқтаждығын көрсету қажет)</w:t>
      </w:r>
    </w:p>
    <w:p>
      <w:pPr>
        <w:spacing w:after="0"/>
        <w:ind w:left="0"/>
        <w:jc w:val="both"/>
      </w:pPr>
      <w:r>
        <w:rPr>
          <w:rFonts w:ascii="Times New Roman"/>
          <w:b w:val="false"/>
          <w:i w:val="false"/>
          <w:color w:val="000000"/>
          <w:sz w:val="28"/>
        </w:rPr>
        <w:t xml:space="preserve">Психоневрологиялық медициналық-әлеуметтік мекемесіне жолдау жөніндегі _______________________________________________________ </w:t>
      </w:r>
    </w:p>
    <w:p>
      <w:pPr>
        <w:spacing w:after="0"/>
        <w:ind w:left="0"/>
        <w:jc w:val="both"/>
      </w:pPr>
      <w:r>
        <w:rPr>
          <w:rFonts w:ascii="Times New Roman"/>
          <w:b w:val="false"/>
          <w:i w:val="false"/>
          <w:color w:val="000000"/>
          <w:sz w:val="28"/>
        </w:rPr>
        <w:t xml:space="preserve">Психоневрологиялық медициналық-әлеуметтік мекемесіне жіберуге болмайды ________________________________________________________ (себеп көрсету) </w:t>
      </w:r>
    </w:p>
    <w:p>
      <w:pPr>
        <w:spacing w:after="0"/>
        <w:ind w:left="0"/>
        <w:jc w:val="both"/>
      </w:pPr>
      <w:r>
        <w:rPr>
          <w:rFonts w:ascii="Times New Roman"/>
          <w:b w:val="false"/>
          <w:i w:val="false"/>
          <w:color w:val="000000"/>
          <w:sz w:val="28"/>
        </w:rPr>
        <w:t xml:space="preserve">М.О. Медициналық ұйымның басшысы: </w:t>
      </w:r>
    </w:p>
    <w:p>
      <w:pPr>
        <w:spacing w:after="0"/>
        <w:ind w:left="0"/>
        <w:jc w:val="both"/>
      </w:pPr>
      <w:r>
        <w:rPr>
          <w:rFonts w:ascii="Times New Roman"/>
          <w:b w:val="false"/>
          <w:i w:val="false"/>
          <w:color w:val="000000"/>
          <w:sz w:val="28"/>
        </w:rPr>
        <w:t>(қолы ТАЖ) ___» _________ 20__ ж</w:t>
      </w:r>
    </w:p>
    <w:p>
      <w:pPr>
        <w:spacing w:after="0"/>
        <w:ind w:left="0"/>
        <w:jc w:val="both"/>
      </w:pPr>
      <w:r>
        <w:rPr>
          <w:rFonts w:ascii="Times New Roman"/>
          <w:b/>
          <w:i w:val="false"/>
          <w:color w:val="000000"/>
          <w:sz w:val="28"/>
        </w:rPr>
        <w:t>Ақыл-ой кемістігі бар балаларды</w:t>
      </w:r>
      <w:r>
        <w:br/>
      </w:r>
      <w:r>
        <w:rPr>
          <w:rFonts w:ascii="Times New Roman"/>
          <w:b w:val="false"/>
          <w:i w:val="false"/>
          <w:color w:val="000000"/>
          <w:sz w:val="28"/>
        </w:rPr>
        <w:t>
</w:t>
      </w:r>
      <w:r>
        <w:rPr>
          <w:rFonts w:ascii="Times New Roman"/>
          <w:b/>
          <w:i w:val="false"/>
          <w:color w:val="000000"/>
          <w:sz w:val="28"/>
        </w:rPr>
        <w:t>балалық үй-интернатқа ресімдеу</w:t>
      </w:r>
      <w:r>
        <w:br/>
      </w:r>
      <w:r>
        <w:rPr>
          <w:rFonts w:ascii="Times New Roman"/>
          <w:b w:val="false"/>
          <w:i w:val="false"/>
          <w:color w:val="000000"/>
          <w:sz w:val="28"/>
        </w:rPr>
        <w:t>
</w:t>
      </w:r>
      <w:r>
        <w:rPr>
          <w:rFonts w:ascii="Times New Roman"/>
          <w:b/>
          <w:i w:val="false"/>
          <w:color w:val="000000"/>
          <w:sz w:val="28"/>
        </w:rPr>
        <w:t>үшін қажетті құжаттар</w:t>
      </w:r>
    </w:p>
    <w:p>
      <w:pPr>
        <w:spacing w:after="0"/>
        <w:ind w:left="0"/>
        <w:jc w:val="both"/>
      </w:pPr>
      <w:r>
        <w:rPr>
          <w:rFonts w:ascii="Times New Roman"/>
          <w:b w:val="false"/>
          <w:i w:val="false"/>
          <w:color w:val="000000"/>
          <w:sz w:val="28"/>
        </w:rPr>
        <w:t>      1. Нысан бойынша өтініш</w:t>
      </w:r>
      <w:r>
        <w:br/>
      </w:r>
      <w:r>
        <w:rPr>
          <w:rFonts w:ascii="Times New Roman"/>
          <w:b w:val="false"/>
          <w:i w:val="false"/>
          <w:color w:val="000000"/>
          <w:sz w:val="28"/>
        </w:rPr>
        <w:t>
      2. Нысан бойынша мед. Картасы</w:t>
      </w:r>
      <w:r>
        <w:br/>
      </w:r>
      <w:r>
        <w:rPr>
          <w:rFonts w:ascii="Times New Roman"/>
          <w:b w:val="false"/>
          <w:i w:val="false"/>
          <w:color w:val="000000"/>
          <w:sz w:val="28"/>
        </w:rPr>
        <w:t>
      3. Эпикриз (ауру тарихынан үзінді)</w:t>
      </w:r>
      <w:r>
        <w:br/>
      </w:r>
      <w:r>
        <w:rPr>
          <w:rFonts w:ascii="Times New Roman"/>
          <w:b w:val="false"/>
          <w:i w:val="false"/>
          <w:color w:val="000000"/>
          <w:sz w:val="28"/>
        </w:rPr>
        <w:t>
      4. Әлеуметтік жәрдемақылардың мөлшері туралы анықтама</w:t>
      </w:r>
      <w:r>
        <w:br/>
      </w:r>
      <w:r>
        <w:rPr>
          <w:rFonts w:ascii="Times New Roman"/>
          <w:b w:val="false"/>
          <w:i w:val="false"/>
          <w:color w:val="000000"/>
          <w:sz w:val="28"/>
        </w:rPr>
        <w:t xml:space="preserve">
      5. Мүгедектер үшін МӘМ алынған анықтама, ОЖБ </w:t>
      </w:r>
      <w:r>
        <w:br/>
      </w:r>
      <w:r>
        <w:rPr>
          <w:rFonts w:ascii="Times New Roman"/>
          <w:b w:val="false"/>
          <w:i w:val="false"/>
          <w:color w:val="000000"/>
          <w:sz w:val="28"/>
        </w:rPr>
        <w:t xml:space="preserve">
      6. ДКК қорытынды </w:t>
      </w:r>
      <w:r>
        <w:br/>
      </w:r>
      <w:r>
        <w:rPr>
          <w:rFonts w:ascii="Times New Roman"/>
          <w:b w:val="false"/>
          <w:i w:val="false"/>
          <w:color w:val="000000"/>
          <w:sz w:val="28"/>
        </w:rPr>
        <w:t>
      7. Медициналық анализдер:</w:t>
      </w:r>
      <w:r>
        <w:br/>
      </w:r>
      <w:r>
        <w:rPr>
          <w:rFonts w:ascii="Times New Roman"/>
          <w:b w:val="false"/>
          <w:i w:val="false"/>
          <w:color w:val="000000"/>
          <w:sz w:val="28"/>
        </w:rPr>
        <w:t>
      - яйцеглистке кал мерзімі 14 күн</w:t>
      </w:r>
      <w:r>
        <w:br/>
      </w:r>
      <w:r>
        <w:rPr>
          <w:rFonts w:ascii="Times New Roman"/>
          <w:b w:val="false"/>
          <w:i w:val="false"/>
          <w:color w:val="000000"/>
          <w:sz w:val="28"/>
        </w:rPr>
        <w:t>
      - мазок (кіл ауру) мерзімі 14 күн</w:t>
      </w:r>
      <w:r>
        <w:br/>
      </w:r>
      <w:r>
        <w:rPr>
          <w:rFonts w:ascii="Times New Roman"/>
          <w:b w:val="false"/>
          <w:i w:val="false"/>
          <w:color w:val="000000"/>
          <w:sz w:val="28"/>
        </w:rPr>
        <w:t xml:space="preserve">
      - дизгруппасына кал мерзімі 14 күн </w:t>
      </w:r>
      <w:r>
        <w:br/>
      </w:r>
      <w:r>
        <w:rPr>
          <w:rFonts w:ascii="Times New Roman"/>
          <w:b w:val="false"/>
          <w:i w:val="false"/>
          <w:color w:val="000000"/>
          <w:sz w:val="28"/>
        </w:rPr>
        <w:t>
      - қанның жалпы анализі мерзімі 1 ай</w:t>
      </w:r>
      <w:r>
        <w:br/>
      </w:r>
      <w:r>
        <w:rPr>
          <w:rFonts w:ascii="Times New Roman"/>
          <w:b w:val="false"/>
          <w:i w:val="false"/>
          <w:color w:val="000000"/>
          <w:sz w:val="28"/>
        </w:rPr>
        <w:t>
      - зәрдің жалпы анализі мерзімі 1 ай</w:t>
      </w:r>
      <w:r>
        <w:br/>
      </w:r>
      <w:r>
        <w:rPr>
          <w:rFonts w:ascii="Times New Roman"/>
          <w:b w:val="false"/>
          <w:i w:val="false"/>
          <w:color w:val="000000"/>
          <w:sz w:val="28"/>
        </w:rPr>
        <w:t>
      - RW қан мерзімі 3 ай</w:t>
      </w:r>
      <w:r>
        <w:br/>
      </w:r>
      <w:r>
        <w:rPr>
          <w:rFonts w:ascii="Times New Roman"/>
          <w:b w:val="false"/>
          <w:i w:val="false"/>
          <w:color w:val="000000"/>
          <w:sz w:val="28"/>
        </w:rPr>
        <w:t>
      - кеуде суреті мерзімі 3 ай</w:t>
      </w:r>
      <w:r>
        <w:br/>
      </w:r>
      <w:r>
        <w:rPr>
          <w:rFonts w:ascii="Times New Roman"/>
          <w:b w:val="false"/>
          <w:i w:val="false"/>
          <w:color w:val="000000"/>
          <w:sz w:val="28"/>
        </w:rPr>
        <w:t>
      - эпидемиологиялық орта жөніндегі анықтама мерзімі 3 күн</w:t>
      </w:r>
      <w:r>
        <w:br/>
      </w:r>
      <w:r>
        <w:rPr>
          <w:rFonts w:ascii="Times New Roman"/>
          <w:b w:val="false"/>
          <w:i w:val="false"/>
          <w:color w:val="000000"/>
          <w:sz w:val="28"/>
        </w:rPr>
        <w:t xml:space="preserve">
      8. Психологиялық медициналық-педагогикалық комиссияның қорытындысы: </w:t>
      </w:r>
      <w:r>
        <w:br/>
      </w:r>
      <w:r>
        <w:rPr>
          <w:rFonts w:ascii="Times New Roman"/>
          <w:b w:val="false"/>
          <w:i w:val="false"/>
          <w:color w:val="000000"/>
          <w:sz w:val="28"/>
        </w:rPr>
        <w:t>
      9. Болған екпелер жөніндегі анықтама</w:t>
      </w:r>
      <w:r>
        <w:br/>
      </w:r>
      <w:r>
        <w:rPr>
          <w:rFonts w:ascii="Times New Roman"/>
          <w:b w:val="false"/>
          <w:i w:val="false"/>
          <w:color w:val="000000"/>
          <w:sz w:val="28"/>
        </w:rPr>
        <w:t xml:space="preserve">
      10. Жеке куәлігінің немесе туу туралы куәлігінің көшірмесін </w:t>
      </w:r>
      <w:r>
        <w:br/>
      </w:r>
      <w:r>
        <w:rPr>
          <w:rFonts w:ascii="Times New Roman"/>
          <w:b w:val="false"/>
          <w:i w:val="false"/>
          <w:color w:val="000000"/>
          <w:sz w:val="28"/>
        </w:rPr>
        <w:t xml:space="preserve">
      11. Тұрғын-үй болу туралы мүлік орталығынан (селолық кеңестен) анықтамасы </w:t>
      </w:r>
      <w:r>
        <w:br/>
      </w:r>
      <w:r>
        <w:rPr>
          <w:rFonts w:ascii="Times New Roman"/>
          <w:b w:val="false"/>
          <w:i w:val="false"/>
          <w:color w:val="000000"/>
          <w:sz w:val="28"/>
        </w:rPr>
        <w:t xml:space="preserve">
      12. Жаңа үлгідегі СТН болу қажет (салық төлеушінің куәлігі), көшірме </w:t>
      </w:r>
      <w:r>
        <w:br/>
      </w:r>
      <w:r>
        <w:rPr>
          <w:rFonts w:ascii="Times New Roman"/>
          <w:b w:val="false"/>
          <w:i w:val="false"/>
          <w:color w:val="000000"/>
          <w:sz w:val="28"/>
        </w:rPr>
        <w:t>
      13. ӘЖК болу қажет (көшірме)</w:t>
      </w:r>
    </w:p>
    <w:bookmarkStart w:name="z233" w:id="85"/>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4-қосымшасы</w:t>
      </w:r>
      <w:r>
        <w:br/>
      </w:r>
      <w:r>
        <w:rPr>
          <w:rFonts w:ascii="Times New Roman"/>
          <w:b w:val="false"/>
          <w:i w:val="false"/>
          <w:color w:val="000000"/>
          <w:sz w:val="28"/>
        </w:rPr>
        <w:t xml:space="preserve">
«Мемлекеттiк бюджет қаражаты есебiнен </w:t>
      </w:r>
      <w:r>
        <w:br/>
      </w:r>
      <w:r>
        <w:rPr>
          <w:rFonts w:ascii="Times New Roman"/>
          <w:b w:val="false"/>
          <w:i w:val="false"/>
          <w:color w:val="000000"/>
          <w:sz w:val="28"/>
        </w:rPr>
        <w:t xml:space="preserve">
қызмет көрсететiн мемлекеттiк және </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p>
    <w:bookmarkEnd w:id="85"/>
    <w:p>
      <w:pPr>
        <w:spacing w:after="0"/>
        <w:ind w:left="0"/>
        <w:jc w:val="both"/>
      </w:pPr>
      <w:r>
        <w:rPr>
          <w:rFonts w:ascii="Times New Roman"/>
          <w:b/>
          <w:i w:val="false"/>
          <w:color w:val="000000"/>
          <w:sz w:val="28"/>
        </w:rPr>
        <w:t>Психохрониктерді үй-интернатқа ресімдеу үшін қажетті құжаттар</w:t>
      </w:r>
    </w:p>
    <w:p>
      <w:pPr>
        <w:spacing w:after="0"/>
        <w:ind w:left="0"/>
        <w:jc w:val="both"/>
      </w:pPr>
      <w:r>
        <w:rPr>
          <w:rFonts w:ascii="Times New Roman"/>
          <w:b w:val="false"/>
          <w:i w:val="false"/>
          <w:color w:val="000000"/>
          <w:sz w:val="28"/>
        </w:rPr>
        <w:t>      1.Нысан бойынша өтініш</w:t>
      </w:r>
      <w:r>
        <w:br/>
      </w:r>
      <w:r>
        <w:rPr>
          <w:rFonts w:ascii="Times New Roman"/>
          <w:b w:val="false"/>
          <w:i w:val="false"/>
          <w:color w:val="000000"/>
          <w:sz w:val="28"/>
        </w:rPr>
        <w:t xml:space="preserve">
      2.Нысан бойынша мед. картасы </w:t>
      </w:r>
      <w:r>
        <w:br/>
      </w:r>
      <w:r>
        <w:rPr>
          <w:rFonts w:ascii="Times New Roman"/>
          <w:b w:val="false"/>
          <w:i w:val="false"/>
          <w:color w:val="000000"/>
          <w:sz w:val="28"/>
        </w:rPr>
        <w:t>
      3. Эпикриз (ауру тарихынан үзінді)</w:t>
      </w:r>
      <w:r>
        <w:br/>
      </w:r>
      <w:r>
        <w:rPr>
          <w:rFonts w:ascii="Times New Roman"/>
          <w:b w:val="false"/>
          <w:i w:val="false"/>
          <w:color w:val="000000"/>
          <w:sz w:val="28"/>
        </w:rPr>
        <w:t>
      4. Әлеуметтік жәрдемақылардың немесе зейнетақының мөлшері туралы анықтама</w:t>
      </w:r>
      <w:r>
        <w:br/>
      </w:r>
      <w:r>
        <w:rPr>
          <w:rFonts w:ascii="Times New Roman"/>
          <w:b w:val="false"/>
          <w:i w:val="false"/>
          <w:color w:val="000000"/>
          <w:sz w:val="28"/>
        </w:rPr>
        <w:t xml:space="preserve">
      5.МӘС, ОЖБ анықтамасы </w:t>
      </w:r>
      <w:r>
        <w:br/>
      </w:r>
      <w:r>
        <w:rPr>
          <w:rFonts w:ascii="Times New Roman"/>
          <w:b w:val="false"/>
          <w:i w:val="false"/>
          <w:color w:val="000000"/>
          <w:sz w:val="28"/>
        </w:rPr>
        <w:t>
      6. Тұрғын-үй болу туралы мүлік орталығынан (селолық кеңестен) анықтамасы</w:t>
      </w:r>
      <w:r>
        <w:br/>
      </w:r>
      <w:r>
        <w:rPr>
          <w:rFonts w:ascii="Times New Roman"/>
          <w:b w:val="false"/>
          <w:i w:val="false"/>
          <w:color w:val="000000"/>
          <w:sz w:val="28"/>
        </w:rPr>
        <w:t xml:space="preserve">
      7. Медициналық анализдер: </w:t>
      </w:r>
      <w:r>
        <w:br/>
      </w:r>
      <w:r>
        <w:rPr>
          <w:rFonts w:ascii="Times New Roman"/>
          <w:b w:val="false"/>
          <w:i w:val="false"/>
          <w:color w:val="000000"/>
          <w:sz w:val="28"/>
        </w:rPr>
        <w:t>
      - яйцеглистке кал мерзімі 14 күн</w:t>
      </w:r>
      <w:r>
        <w:br/>
      </w:r>
      <w:r>
        <w:rPr>
          <w:rFonts w:ascii="Times New Roman"/>
          <w:b w:val="false"/>
          <w:i w:val="false"/>
          <w:color w:val="000000"/>
          <w:sz w:val="28"/>
        </w:rPr>
        <w:t>
      - мазок(кіл ауру) серзімі 14 күн</w:t>
      </w:r>
      <w:r>
        <w:br/>
      </w:r>
      <w:r>
        <w:rPr>
          <w:rFonts w:ascii="Times New Roman"/>
          <w:b w:val="false"/>
          <w:i w:val="false"/>
          <w:color w:val="000000"/>
          <w:sz w:val="28"/>
        </w:rPr>
        <w:t>
      - дизгруппаға кал мерзімі 14 күн</w:t>
      </w:r>
      <w:r>
        <w:br/>
      </w:r>
      <w:r>
        <w:rPr>
          <w:rFonts w:ascii="Times New Roman"/>
          <w:b w:val="false"/>
          <w:i w:val="false"/>
          <w:color w:val="000000"/>
          <w:sz w:val="28"/>
        </w:rPr>
        <w:t>
      - қанның жалпы анализі мерзімі 1 ай</w:t>
      </w:r>
      <w:r>
        <w:br/>
      </w:r>
      <w:r>
        <w:rPr>
          <w:rFonts w:ascii="Times New Roman"/>
          <w:b w:val="false"/>
          <w:i w:val="false"/>
          <w:color w:val="000000"/>
          <w:sz w:val="28"/>
        </w:rPr>
        <w:t>
      - Зәрдің жалпы анализі мерзімі 1 ай</w:t>
      </w:r>
      <w:r>
        <w:br/>
      </w:r>
      <w:r>
        <w:rPr>
          <w:rFonts w:ascii="Times New Roman"/>
          <w:b w:val="false"/>
          <w:i w:val="false"/>
          <w:color w:val="000000"/>
          <w:sz w:val="28"/>
        </w:rPr>
        <w:t>
      - RW қан мерзімі 3 ай</w:t>
      </w:r>
      <w:r>
        <w:br/>
      </w:r>
      <w:r>
        <w:rPr>
          <w:rFonts w:ascii="Times New Roman"/>
          <w:b w:val="false"/>
          <w:i w:val="false"/>
          <w:color w:val="000000"/>
          <w:sz w:val="28"/>
        </w:rPr>
        <w:t>
      - кеуде суреті мерзімі 3 ай</w:t>
      </w:r>
      <w:r>
        <w:br/>
      </w:r>
      <w:r>
        <w:rPr>
          <w:rFonts w:ascii="Times New Roman"/>
          <w:b w:val="false"/>
          <w:i w:val="false"/>
          <w:color w:val="000000"/>
          <w:sz w:val="28"/>
        </w:rPr>
        <w:t xml:space="preserve">
      8. Іс-әрекетке қабілетті тұлға үшін ДКК қорытындысы өзіне іс әрекетке қабілетсіз жөніндегі сұрақты сотта қоймау үшін негіздер енгізілуі тиіс. </w:t>
      </w:r>
      <w:r>
        <w:br/>
      </w:r>
      <w:r>
        <w:rPr>
          <w:rFonts w:ascii="Times New Roman"/>
          <w:b w:val="false"/>
          <w:i w:val="false"/>
          <w:color w:val="000000"/>
          <w:sz w:val="28"/>
        </w:rPr>
        <w:t xml:space="preserve">
      9. Іс-әрекетке қабілетсіз тұлға үшін оның іс-әрекеті қабілетсізідігінен айыру жөніндегі сот шешімі </w:t>
      </w:r>
      <w:r>
        <w:br/>
      </w:r>
      <w:r>
        <w:rPr>
          <w:rFonts w:ascii="Times New Roman"/>
          <w:b w:val="false"/>
          <w:i w:val="false"/>
          <w:color w:val="000000"/>
          <w:sz w:val="28"/>
        </w:rPr>
        <w:t xml:space="preserve">
      10. Заңмен белгіленген тәртіпте іс-әрекетке қабілетсіз деп танылған тұлға үшін дәрігер-психиатр қатысумен дәрігерлік комиссияның қорытындысы негізінде қамқорлық пен қорғаншылық органның шешімін ұсыну </w:t>
      </w:r>
      <w:r>
        <w:br/>
      </w:r>
      <w:r>
        <w:rPr>
          <w:rFonts w:ascii="Times New Roman"/>
          <w:b w:val="false"/>
          <w:i w:val="false"/>
          <w:color w:val="000000"/>
          <w:sz w:val="28"/>
        </w:rPr>
        <w:t xml:space="preserve">
      11. Жаңа төлқұжат немесе жеке куәлігі міндетті болу қажет (көшірме) </w:t>
      </w:r>
      <w:r>
        <w:br/>
      </w:r>
      <w:r>
        <w:rPr>
          <w:rFonts w:ascii="Times New Roman"/>
          <w:b w:val="false"/>
          <w:i w:val="false"/>
          <w:color w:val="000000"/>
          <w:sz w:val="28"/>
        </w:rPr>
        <w:t xml:space="preserve">
      12. Жаңа үлгідегі СТН болу қажет (салық төлеушінің нөмірі), көшірме </w:t>
      </w:r>
      <w:r>
        <w:br/>
      </w:r>
      <w:r>
        <w:rPr>
          <w:rFonts w:ascii="Times New Roman"/>
          <w:b w:val="false"/>
          <w:i w:val="false"/>
          <w:color w:val="000000"/>
          <w:sz w:val="28"/>
        </w:rPr>
        <w:t>
      13. ӘЖК болу қажет (көшірме)</w:t>
      </w:r>
    </w:p>
    <w:bookmarkStart w:name="z234" w:id="86"/>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5-қосымшасы</w:t>
      </w:r>
      <w:r>
        <w:br/>
      </w:r>
      <w:r>
        <w:rPr>
          <w:rFonts w:ascii="Times New Roman"/>
          <w:b w:val="false"/>
          <w:i w:val="false"/>
          <w:color w:val="000000"/>
          <w:sz w:val="28"/>
        </w:rPr>
        <w:t xml:space="preserve">
«Мемлекеттiк бюджет қаражаты есебiнен </w:t>
      </w:r>
      <w:r>
        <w:br/>
      </w:r>
      <w:r>
        <w:rPr>
          <w:rFonts w:ascii="Times New Roman"/>
          <w:b w:val="false"/>
          <w:i w:val="false"/>
          <w:color w:val="000000"/>
          <w:sz w:val="28"/>
        </w:rPr>
        <w:t xml:space="preserve">
қызмет көрсететiн мемлекеттiк және </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p>
    <w:bookmarkEnd w:id="86"/>
    <w:p>
      <w:pPr>
        <w:spacing w:after="0"/>
        <w:ind w:left="0"/>
        <w:jc w:val="left"/>
      </w:pPr>
      <w:r>
        <w:rPr>
          <w:rFonts w:ascii="Times New Roman"/>
          <w:b/>
          <w:i w:val="false"/>
          <w:color w:val="000000"/>
        </w:rPr>
        <w:t xml:space="preserve"> Тірек-қимыл аппаратының бұзушылықтар бар балаларды медициналық-әлеуметтік мемлекеттік мекемелерге ресімдеу бойынша</w:t>
      </w:r>
    </w:p>
    <w:p>
      <w:pPr>
        <w:spacing w:after="0"/>
        <w:ind w:left="0"/>
        <w:jc w:val="both"/>
      </w:pPr>
      <w:r>
        <w:rPr>
          <w:rFonts w:ascii="Times New Roman"/>
          <w:b w:val="false"/>
          <w:i w:val="false"/>
          <w:color w:val="000000"/>
          <w:sz w:val="28"/>
        </w:rPr>
        <w:t>(Әлеуметтік қорғау саладағы уәкілетті органмен немесе құрылтайшымен ресімделеді)</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(Әлеуметтік қорғау саладағы уәкілетті органмен немесе құрылтайшының атауы) _____________________________________________ ресімделед</w:t>
      </w:r>
    </w:p>
    <w:p>
      <w:pPr>
        <w:spacing w:after="0"/>
        <w:ind w:left="0"/>
        <w:jc w:val="both"/>
      </w:pPr>
      <w:r>
        <w:rPr>
          <w:rFonts w:ascii="Times New Roman"/>
          <w:b w:val="false"/>
          <w:i w:val="false"/>
          <w:color w:val="000000"/>
          <w:sz w:val="28"/>
        </w:rPr>
        <w:t xml:space="preserve">      (баланың ТАЖ) </w:t>
      </w:r>
    </w:p>
    <w:p>
      <w:pPr>
        <w:spacing w:after="0"/>
        <w:ind w:left="0"/>
        <w:jc w:val="both"/>
      </w:pPr>
      <w:r>
        <w:rPr>
          <w:rFonts w:ascii="Times New Roman"/>
          <w:b w:val="false"/>
          <w:i w:val="false"/>
          <w:color w:val="000000"/>
          <w:sz w:val="28"/>
        </w:rPr>
        <w:t xml:space="preserve">Туу туралы куәлігі (жеке куәлігі) № ____ берілді «__» ____ ____ж. </w:t>
      </w:r>
    </w:p>
    <w:p>
      <w:pPr>
        <w:spacing w:after="0"/>
        <w:ind w:left="0"/>
        <w:jc w:val="both"/>
      </w:pPr>
      <w:r>
        <w:rPr>
          <w:rFonts w:ascii="Times New Roman"/>
          <w:b w:val="false"/>
          <w:i w:val="false"/>
          <w:color w:val="000000"/>
          <w:sz w:val="28"/>
        </w:rPr>
        <w:t xml:space="preserve">Тіркелім орны _________________________________________________ </w:t>
      </w:r>
    </w:p>
    <w:p>
      <w:pPr>
        <w:spacing w:after="0"/>
        <w:ind w:left="0"/>
        <w:jc w:val="both"/>
      </w:pPr>
      <w:r>
        <w:rPr>
          <w:rFonts w:ascii="Times New Roman"/>
          <w:b w:val="false"/>
          <w:i w:val="false"/>
          <w:color w:val="000000"/>
          <w:sz w:val="28"/>
        </w:rPr>
        <w:t xml:space="preserve">Туу орны ___________________________________________________ </w:t>
      </w:r>
    </w:p>
    <w:p>
      <w:pPr>
        <w:spacing w:after="0"/>
        <w:ind w:left="0"/>
        <w:jc w:val="both"/>
      </w:pPr>
      <w:r>
        <w:rPr>
          <w:rFonts w:ascii="Times New Roman"/>
          <w:b w:val="false"/>
          <w:i w:val="false"/>
          <w:color w:val="000000"/>
          <w:sz w:val="28"/>
        </w:rPr>
        <w:t>Туу датасы «___» _________ _____ жыл</w:t>
      </w:r>
    </w:p>
    <w:p>
      <w:pPr>
        <w:spacing w:after="0"/>
        <w:ind w:left="0"/>
        <w:jc w:val="both"/>
      </w:pPr>
      <w:r>
        <w:rPr>
          <w:rFonts w:ascii="Times New Roman"/>
          <w:b w:val="false"/>
          <w:i w:val="false"/>
          <w:color w:val="000000"/>
          <w:sz w:val="28"/>
        </w:rPr>
        <w:t xml:space="preserve">Жәрдемақының мөлшері және түрі _______________________________________________ </w:t>
      </w:r>
    </w:p>
    <w:p>
      <w:pPr>
        <w:spacing w:after="0"/>
        <w:ind w:left="0"/>
        <w:jc w:val="both"/>
      </w:pPr>
      <w:r>
        <w:rPr>
          <w:rFonts w:ascii="Times New Roman"/>
          <w:b w:val="false"/>
          <w:i w:val="false"/>
          <w:color w:val="000000"/>
          <w:sz w:val="28"/>
        </w:rPr>
        <w:t xml:space="preserve">Мүгедектігінің санаты ____________________________________________ </w:t>
      </w:r>
    </w:p>
    <w:p>
      <w:pPr>
        <w:spacing w:after="0"/>
        <w:ind w:left="0"/>
        <w:jc w:val="both"/>
      </w:pPr>
      <w:r>
        <w:rPr>
          <w:rFonts w:ascii="Times New Roman"/>
          <w:b w:val="false"/>
          <w:i w:val="false"/>
          <w:color w:val="000000"/>
          <w:sz w:val="28"/>
        </w:rPr>
        <w:t xml:space="preserve">Қайта куәландыру мерзімі_______________________________________ </w:t>
      </w:r>
    </w:p>
    <w:p>
      <w:pPr>
        <w:spacing w:after="0"/>
        <w:ind w:left="0"/>
        <w:jc w:val="both"/>
      </w:pPr>
      <w:r>
        <w:rPr>
          <w:rFonts w:ascii="Times New Roman"/>
          <w:b w:val="false"/>
          <w:i w:val="false"/>
          <w:color w:val="000000"/>
          <w:sz w:val="28"/>
        </w:rPr>
        <w:t xml:space="preserve">Білімі _______________________________________________________ </w:t>
      </w:r>
    </w:p>
    <w:p>
      <w:pPr>
        <w:spacing w:after="0"/>
        <w:ind w:left="0"/>
        <w:jc w:val="both"/>
      </w:pPr>
      <w:r>
        <w:rPr>
          <w:rFonts w:ascii="Times New Roman"/>
          <w:b w:val="false"/>
          <w:i w:val="false"/>
          <w:color w:val="000000"/>
          <w:sz w:val="28"/>
        </w:rPr>
        <w:t xml:space="preserve">Соңғы оқу орны _____________________________________________ </w:t>
      </w:r>
    </w:p>
    <w:p>
      <w:pPr>
        <w:spacing w:after="0"/>
        <w:ind w:left="0"/>
        <w:jc w:val="both"/>
      </w:pPr>
      <w:r>
        <w:rPr>
          <w:rFonts w:ascii="Times New Roman"/>
          <w:b w:val="false"/>
          <w:i w:val="false"/>
          <w:color w:val="000000"/>
          <w:sz w:val="28"/>
        </w:rPr>
        <w:t xml:space="preserve">Тұрмыстық жағдайлары ________________________________________________ </w:t>
      </w:r>
    </w:p>
    <w:p>
      <w:pPr>
        <w:spacing w:after="0"/>
        <w:ind w:left="0"/>
        <w:jc w:val="both"/>
      </w:pPr>
      <w:r>
        <w:rPr>
          <w:rFonts w:ascii="Times New Roman"/>
          <w:b w:val="false"/>
          <w:i w:val="false"/>
          <w:color w:val="000000"/>
          <w:sz w:val="28"/>
        </w:rPr>
        <w:t xml:space="preserve">(жеке үй, пәтер, жатақханадағы бөлме және т.б.) </w:t>
      </w:r>
    </w:p>
    <w:p>
      <w:pPr>
        <w:spacing w:after="0"/>
        <w:ind w:left="0"/>
        <w:jc w:val="both"/>
      </w:pPr>
      <w:r>
        <w:rPr>
          <w:rFonts w:ascii="Times New Roman"/>
          <w:b w:val="false"/>
          <w:i w:val="false"/>
          <w:color w:val="000000"/>
          <w:sz w:val="28"/>
        </w:rPr>
        <w:t xml:space="preserve">Туыстар болу қажет (заңды өкілдері) 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(туыс қатынастар, жасы, әлеуметтік мәртебе, тұру мекенжайы)</w:t>
      </w:r>
    </w:p>
    <w:p>
      <w:pPr>
        <w:spacing w:after="0"/>
        <w:ind w:left="0"/>
        <w:jc w:val="both"/>
      </w:pPr>
      <w:r>
        <w:rPr>
          <w:rFonts w:ascii="Times New Roman"/>
          <w:b w:val="false"/>
          <w:i w:val="false"/>
          <w:color w:val="000000"/>
          <w:sz w:val="28"/>
        </w:rPr>
        <w:t>Ө Т І Н І Ш</w:t>
      </w:r>
    </w:p>
    <w:p>
      <w:pPr>
        <w:spacing w:after="0"/>
        <w:ind w:left="0"/>
        <w:jc w:val="both"/>
      </w:pPr>
      <w:r>
        <w:rPr>
          <w:rFonts w:ascii="Times New Roman"/>
          <w:b w:val="false"/>
          <w:i w:val="false"/>
          <w:color w:val="000000"/>
          <w:sz w:val="28"/>
        </w:rPr>
        <w:t xml:space="preserve">      Тірек-қимыл аппараты функцияларында бұзушылықтар бар балалары үшін медициналық-әлеуметтік мекемесіне __________________ тұрақты/уақытша (қажеттігінің астын сызу) тұруға алуға өтінемін, өйткені бөгде адамның күтіміне және әлеуметтік қызметке мұқтаж.________________________________________________________(басқа себептер). Келесі құжаттар қоса беремін: </w:t>
      </w:r>
    </w:p>
    <w:p>
      <w:pPr>
        <w:spacing w:after="0"/>
        <w:ind w:left="0"/>
        <w:jc w:val="both"/>
      </w:pPr>
      <w:r>
        <w:rPr>
          <w:rFonts w:ascii="Times New Roman"/>
          <w:b w:val="false"/>
          <w:i w:val="false"/>
          <w:color w:val="000000"/>
          <w:sz w:val="28"/>
        </w:rPr>
        <w:t xml:space="preserve">1) ________________________ 2) _____________________________ </w:t>
      </w:r>
    </w:p>
    <w:p>
      <w:pPr>
        <w:spacing w:after="0"/>
        <w:ind w:left="0"/>
        <w:jc w:val="both"/>
      </w:pPr>
      <w:r>
        <w:rPr>
          <w:rFonts w:ascii="Times New Roman"/>
          <w:b w:val="false"/>
          <w:i w:val="false"/>
          <w:color w:val="000000"/>
          <w:sz w:val="28"/>
        </w:rPr>
        <w:t xml:space="preserve">3) ________________________ 4) _____________________________ </w:t>
      </w:r>
    </w:p>
    <w:p>
      <w:pPr>
        <w:spacing w:after="0"/>
        <w:ind w:left="0"/>
        <w:jc w:val="both"/>
      </w:pPr>
      <w:r>
        <w:rPr>
          <w:rFonts w:ascii="Times New Roman"/>
          <w:b w:val="false"/>
          <w:i w:val="false"/>
          <w:color w:val="000000"/>
          <w:sz w:val="28"/>
        </w:rPr>
        <w:t xml:space="preserve">5) ________________________ 6) _____________________________ </w:t>
      </w:r>
    </w:p>
    <w:p>
      <w:pPr>
        <w:spacing w:after="0"/>
        <w:ind w:left="0"/>
        <w:jc w:val="both"/>
      </w:pPr>
      <w:r>
        <w:rPr>
          <w:rFonts w:ascii="Times New Roman"/>
          <w:b w:val="false"/>
          <w:i w:val="false"/>
          <w:color w:val="000000"/>
          <w:sz w:val="28"/>
        </w:rPr>
        <w:t xml:space="preserve">7) ________________________ 8) _____________________________ </w:t>
      </w:r>
    </w:p>
    <w:p>
      <w:pPr>
        <w:spacing w:after="0"/>
        <w:ind w:left="0"/>
        <w:jc w:val="both"/>
      </w:pPr>
      <w:r>
        <w:rPr>
          <w:rFonts w:ascii="Times New Roman"/>
          <w:b w:val="false"/>
          <w:i w:val="false"/>
          <w:color w:val="000000"/>
          <w:sz w:val="28"/>
        </w:rPr>
        <w:t xml:space="preserve">9) ________________________ 10) ____________________________ </w:t>
      </w:r>
    </w:p>
    <w:p>
      <w:pPr>
        <w:spacing w:after="0"/>
        <w:ind w:left="0"/>
        <w:jc w:val="both"/>
      </w:pPr>
      <w:r>
        <w:rPr>
          <w:rFonts w:ascii="Times New Roman"/>
          <w:b w:val="false"/>
          <w:i w:val="false"/>
          <w:color w:val="000000"/>
          <w:sz w:val="28"/>
        </w:rPr>
        <w:t>      Медициналық-әлеуметтік мекемесінің қабылдау, ұстау, ауысу, шығару шарттарымен және ішкі тәртіп ережелерімен таныстым.</w:t>
      </w:r>
    </w:p>
    <w:p>
      <w:pPr>
        <w:spacing w:after="0"/>
        <w:ind w:left="0"/>
        <w:jc w:val="both"/>
      </w:pPr>
      <w:r>
        <w:rPr>
          <w:rFonts w:ascii="Times New Roman"/>
          <w:b w:val="false"/>
          <w:i w:val="false"/>
          <w:color w:val="000000"/>
          <w:sz w:val="28"/>
        </w:rPr>
        <w:t xml:space="preserve">«___» _______ 20 __ ж. __________________ </w:t>
      </w:r>
    </w:p>
    <w:p>
      <w:pPr>
        <w:spacing w:after="0"/>
        <w:ind w:left="0"/>
        <w:jc w:val="both"/>
      </w:pPr>
      <w:r>
        <w:rPr>
          <w:rFonts w:ascii="Times New Roman"/>
          <w:b w:val="false"/>
          <w:i w:val="false"/>
          <w:color w:val="000000"/>
          <w:sz w:val="28"/>
        </w:rPr>
        <w:t xml:space="preserve">(Өтініш берушінің қолы және ТАЖ) </w:t>
      </w:r>
    </w:p>
    <w:p>
      <w:pPr>
        <w:spacing w:after="0"/>
        <w:ind w:left="0"/>
        <w:jc w:val="both"/>
      </w:pPr>
      <w:r>
        <w:rPr>
          <w:rFonts w:ascii="Times New Roman"/>
          <w:b w:val="false"/>
          <w:i w:val="false"/>
          <w:color w:val="000000"/>
          <w:sz w:val="28"/>
        </w:rPr>
        <w:t xml:space="preserve">Құжаттар қабылдады ___________________ «___» _______ 20 __ ж. </w:t>
      </w:r>
    </w:p>
    <w:p>
      <w:pPr>
        <w:spacing w:after="0"/>
        <w:ind w:left="0"/>
        <w:jc w:val="both"/>
      </w:pPr>
      <w:r>
        <w:rPr>
          <w:rFonts w:ascii="Times New Roman"/>
          <w:b w:val="false"/>
          <w:i w:val="false"/>
          <w:color w:val="000000"/>
          <w:sz w:val="28"/>
        </w:rPr>
        <w:t xml:space="preserve">ТАЖ, лауазым, қолы) </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(үзіп алу сызығы)</w:t>
      </w:r>
    </w:p>
    <w:p>
      <w:pPr>
        <w:spacing w:after="0"/>
        <w:ind w:left="0"/>
        <w:jc w:val="both"/>
      </w:pPr>
      <w:r>
        <w:rPr>
          <w:rFonts w:ascii="Times New Roman"/>
          <w:b w:val="false"/>
          <w:i w:val="false"/>
          <w:color w:val="000000"/>
          <w:sz w:val="28"/>
        </w:rPr>
        <w:t>ТАЛОН</w:t>
      </w:r>
    </w:p>
    <w:p>
      <w:pPr>
        <w:spacing w:after="0"/>
        <w:ind w:left="0"/>
        <w:jc w:val="both"/>
      </w:pPr>
      <w:r>
        <w:rPr>
          <w:rFonts w:ascii="Times New Roman"/>
          <w:b w:val="false"/>
          <w:i w:val="false"/>
          <w:color w:val="000000"/>
          <w:sz w:val="28"/>
        </w:rPr>
        <w:t xml:space="preserve">      «Мағжан Жұмабаев ауданының жұмыспен қамту және әлеуметтік бағдарламалар бөлімі» ММ аз. _________________ </w:t>
      </w:r>
    </w:p>
    <w:p>
      <w:pPr>
        <w:spacing w:after="0"/>
        <w:ind w:left="0"/>
        <w:jc w:val="both"/>
      </w:pPr>
      <w:r>
        <w:rPr>
          <w:rFonts w:ascii="Times New Roman"/>
          <w:b w:val="false"/>
          <w:i w:val="false"/>
          <w:color w:val="000000"/>
          <w:sz w:val="28"/>
        </w:rPr>
        <w:t>өтініші және қоса берілген құжаттары барлығы _________ дана болатын</w:t>
      </w:r>
    </w:p>
    <w:p>
      <w:pPr>
        <w:spacing w:after="0"/>
        <w:ind w:left="0"/>
        <w:jc w:val="both"/>
      </w:pPr>
      <w:r>
        <w:rPr>
          <w:rFonts w:ascii="Times New Roman"/>
          <w:b w:val="false"/>
          <w:i w:val="false"/>
          <w:color w:val="000000"/>
          <w:sz w:val="28"/>
        </w:rPr>
        <w:t>20 __ жылдың «________» __________ қабылдады.</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      (Құжаттар қабылдаған тұлғаның ТАЖ)</w:t>
      </w:r>
    </w:p>
    <w:bookmarkStart w:name="z235" w:id="87"/>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6-қосымшасы</w:t>
      </w:r>
      <w:r>
        <w:br/>
      </w:r>
      <w:r>
        <w:rPr>
          <w:rFonts w:ascii="Times New Roman"/>
          <w:b w:val="false"/>
          <w:i w:val="false"/>
          <w:color w:val="000000"/>
          <w:sz w:val="28"/>
        </w:rPr>
        <w:t xml:space="preserve">
«Мемлекеттiк бюджет қаражаты есебiнен </w:t>
      </w:r>
      <w:r>
        <w:br/>
      </w:r>
      <w:r>
        <w:rPr>
          <w:rFonts w:ascii="Times New Roman"/>
          <w:b w:val="false"/>
          <w:i w:val="false"/>
          <w:color w:val="000000"/>
          <w:sz w:val="28"/>
        </w:rPr>
        <w:t xml:space="preserve">
қызмет көрсететiн мемлекеттiк және </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p>
    <w:bookmarkEnd w:id="87"/>
    <w:p>
      <w:pPr>
        <w:spacing w:after="0"/>
        <w:ind w:left="0"/>
        <w:jc w:val="left"/>
      </w:pPr>
      <w:r>
        <w:rPr>
          <w:rFonts w:ascii="Times New Roman"/>
          <w:b/>
          <w:i w:val="false"/>
          <w:color w:val="000000"/>
        </w:rPr>
        <w:t xml:space="preserve"> Тірек-қимыл аппаратының функцияларында бұзушылықтар бар балаларды мемлекеттік медициналық-әлеуметтік мекемелерге ресімдеу туралы МЕДИЦИНАЛЫҚ КАРТАСЫ</w:t>
      </w:r>
    </w:p>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 xml:space="preserve">ТАЖ___________________________________________________________ </w:t>
      </w:r>
    </w:p>
    <w:p>
      <w:pPr>
        <w:spacing w:after="0"/>
        <w:ind w:left="0"/>
        <w:jc w:val="both"/>
      </w:pPr>
      <w:r>
        <w:rPr>
          <w:rFonts w:ascii="Times New Roman"/>
          <w:b w:val="false"/>
          <w:i w:val="false"/>
          <w:color w:val="000000"/>
          <w:sz w:val="28"/>
        </w:rPr>
        <w:t xml:space="preserve">Туу датасы «___» ______ ______ г. </w:t>
      </w:r>
    </w:p>
    <w:p>
      <w:pPr>
        <w:spacing w:after="0"/>
        <w:ind w:left="0"/>
        <w:jc w:val="both"/>
      </w:pPr>
      <w:r>
        <w:rPr>
          <w:rFonts w:ascii="Times New Roman"/>
          <w:b w:val="false"/>
          <w:i w:val="false"/>
          <w:color w:val="000000"/>
          <w:sz w:val="28"/>
        </w:rPr>
        <w:t xml:space="preserve">Үйінің мекен-жайы __________________________________________________ </w:t>
      </w:r>
    </w:p>
    <w:p>
      <w:pPr>
        <w:spacing w:after="0"/>
        <w:ind w:left="0"/>
        <w:jc w:val="both"/>
      </w:pPr>
      <w:r>
        <w:rPr>
          <w:rFonts w:ascii="Times New Roman"/>
          <w:b/>
          <w:i w:val="false"/>
          <w:color w:val="000000"/>
          <w:sz w:val="28"/>
        </w:rPr>
        <w:t>Медициналық қарау</w:t>
      </w:r>
    </w:p>
    <w:p>
      <w:pPr>
        <w:spacing w:after="0"/>
        <w:ind w:left="0"/>
        <w:jc w:val="left"/>
      </w:pPr>
      <w:r>
        <w:rPr>
          <w:rFonts w:ascii="Times New Roman"/>
          <w:b/>
          <w:i w:val="false"/>
          <w:color w:val="000000"/>
        </w:rPr>
        <w:t xml:space="preserve"> (негізгі және ілеспелі диагнозды, асқынудың орын алғандығын, бұрын болған аурулар туралы мәліметтерді көрсету қажет)</w:t>
      </w:r>
    </w:p>
    <w:p>
      <w:pPr>
        <w:spacing w:after="0"/>
        <w:ind w:left="0"/>
        <w:jc w:val="both"/>
      </w:pPr>
      <w:r>
        <w:rPr>
          <w:rFonts w:ascii="Times New Roman"/>
          <w:b w:val="false"/>
          <w:i w:val="false"/>
          <w:color w:val="000000"/>
          <w:sz w:val="28"/>
        </w:rPr>
        <w:t xml:space="preserve">педиатр </w:t>
      </w:r>
      <w:r>
        <w:rPr>
          <w:rFonts w:ascii="Times New Roman"/>
          <w:b w:val="false"/>
          <w:i/>
          <w:color w:val="000000"/>
          <w:sz w:val="28"/>
        </w:rPr>
        <w:t>(екпенің болуы)</w:t>
      </w: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хирург ____________________________________________________________ </w:t>
      </w:r>
    </w:p>
    <w:p>
      <w:pPr>
        <w:spacing w:after="0"/>
        <w:ind w:left="0"/>
        <w:jc w:val="both"/>
      </w:pPr>
      <w:r>
        <w:rPr>
          <w:rFonts w:ascii="Times New Roman"/>
          <w:b w:val="false"/>
          <w:i w:val="false"/>
          <w:color w:val="000000"/>
          <w:sz w:val="28"/>
        </w:rPr>
        <w:t xml:space="preserve">ортопед ___________________________________________________________ </w:t>
      </w:r>
    </w:p>
    <w:p>
      <w:pPr>
        <w:spacing w:after="0"/>
        <w:ind w:left="0"/>
        <w:jc w:val="both"/>
      </w:pPr>
      <w:r>
        <w:rPr>
          <w:rFonts w:ascii="Times New Roman"/>
          <w:b w:val="false"/>
          <w:i w:val="false"/>
          <w:color w:val="000000"/>
          <w:sz w:val="28"/>
        </w:rPr>
        <w:t xml:space="preserve">невропатолог_______________________________________________________ </w:t>
      </w:r>
    </w:p>
    <w:p>
      <w:pPr>
        <w:spacing w:after="0"/>
        <w:ind w:left="0"/>
        <w:jc w:val="both"/>
      </w:pPr>
      <w:r>
        <w:rPr>
          <w:rFonts w:ascii="Times New Roman"/>
          <w:b w:val="false"/>
          <w:i w:val="false"/>
          <w:color w:val="000000"/>
          <w:sz w:val="28"/>
        </w:rPr>
        <w:t xml:space="preserve">психиатр _______________________________________________________ </w:t>
      </w:r>
    </w:p>
    <w:p>
      <w:pPr>
        <w:spacing w:after="0"/>
        <w:ind w:left="0"/>
        <w:jc w:val="both"/>
      </w:pPr>
      <w:r>
        <w:rPr>
          <w:rFonts w:ascii="Times New Roman"/>
          <w:b w:val="false"/>
          <w:i w:val="false"/>
          <w:color w:val="000000"/>
          <w:sz w:val="28"/>
        </w:rPr>
        <w:t xml:space="preserve">окулист ___________________________________________________________ </w:t>
      </w:r>
    </w:p>
    <w:p>
      <w:pPr>
        <w:spacing w:after="0"/>
        <w:ind w:left="0"/>
        <w:jc w:val="both"/>
      </w:pPr>
      <w:r>
        <w:rPr>
          <w:rFonts w:ascii="Times New Roman"/>
          <w:b w:val="false"/>
          <w:i w:val="false"/>
          <w:color w:val="000000"/>
          <w:sz w:val="28"/>
        </w:rPr>
        <w:t xml:space="preserve">отоларинголог _____________________________________________________ </w:t>
      </w:r>
    </w:p>
    <w:p>
      <w:pPr>
        <w:spacing w:after="0"/>
        <w:ind w:left="0"/>
        <w:jc w:val="both"/>
      </w:pPr>
      <w:r>
        <w:rPr>
          <w:rFonts w:ascii="Times New Roman"/>
          <w:b w:val="false"/>
          <w:i w:val="false"/>
          <w:color w:val="000000"/>
          <w:sz w:val="28"/>
        </w:rPr>
        <w:t xml:space="preserve">дерматовенеролог _________________________________________________ </w:t>
      </w:r>
    </w:p>
    <w:p>
      <w:pPr>
        <w:spacing w:after="0"/>
        <w:ind w:left="0"/>
        <w:jc w:val="both"/>
      </w:pPr>
      <w:r>
        <w:rPr>
          <w:rFonts w:ascii="Times New Roman"/>
          <w:b/>
          <w:i w:val="false"/>
          <w:color w:val="000000"/>
          <w:sz w:val="28"/>
        </w:rPr>
        <w:t xml:space="preserve">Көрсеткіштер бойынша: </w:t>
      </w:r>
    </w:p>
    <w:p>
      <w:pPr>
        <w:spacing w:after="0"/>
        <w:ind w:left="0"/>
        <w:jc w:val="both"/>
      </w:pPr>
      <w:r>
        <w:rPr>
          <w:rFonts w:ascii="Times New Roman"/>
          <w:b w:val="false"/>
          <w:i w:val="false"/>
          <w:color w:val="000000"/>
          <w:sz w:val="28"/>
        </w:rPr>
        <w:t xml:space="preserve">стоматолог ________________________________________________________ </w:t>
      </w:r>
    </w:p>
    <w:p>
      <w:pPr>
        <w:spacing w:after="0"/>
        <w:ind w:left="0"/>
        <w:jc w:val="both"/>
      </w:pPr>
      <w:r>
        <w:rPr>
          <w:rFonts w:ascii="Times New Roman"/>
          <w:b w:val="false"/>
          <w:i w:val="false"/>
          <w:color w:val="000000"/>
          <w:sz w:val="28"/>
        </w:rPr>
        <w:t xml:space="preserve">эндокринолог ______________________________________________________ </w:t>
      </w:r>
    </w:p>
    <w:p>
      <w:pPr>
        <w:spacing w:after="0"/>
        <w:ind w:left="0"/>
        <w:jc w:val="both"/>
      </w:pPr>
      <w:r>
        <w:rPr>
          <w:rFonts w:ascii="Times New Roman"/>
          <w:b w:val="false"/>
          <w:i w:val="false"/>
          <w:color w:val="000000"/>
          <w:sz w:val="28"/>
        </w:rPr>
        <w:t xml:space="preserve">кардиолог _________________________________________________________ </w:t>
      </w:r>
    </w:p>
    <w:p>
      <w:pPr>
        <w:spacing w:after="0"/>
        <w:ind w:left="0"/>
        <w:jc w:val="both"/>
      </w:pPr>
      <w:r>
        <w:rPr>
          <w:rFonts w:ascii="Times New Roman"/>
          <w:b w:val="false"/>
          <w:i w:val="false"/>
          <w:color w:val="000000"/>
          <w:sz w:val="28"/>
        </w:rPr>
        <w:t xml:space="preserve">нарколог __________________________________________________________ </w:t>
      </w:r>
    </w:p>
    <w:p>
      <w:pPr>
        <w:spacing w:after="0"/>
        <w:ind w:left="0"/>
        <w:jc w:val="both"/>
      </w:pPr>
      <w:r>
        <w:rPr>
          <w:rFonts w:ascii="Times New Roman"/>
          <w:b w:val="false"/>
          <w:i w:val="false"/>
          <w:color w:val="000000"/>
          <w:sz w:val="28"/>
        </w:rPr>
        <w:t xml:space="preserve">онколог ___________________________________________________________ </w:t>
      </w:r>
    </w:p>
    <w:p>
      <w:pPr>
        <w:spacing w:after="0"/>
        <w:ind w:left="0"/>
        <w:jc w:val="both"/>
      </w:pPr>
      <w:r>
        <w:rPr>
          <w:rFonts w:ascii="Times New Roman"/>
          <w:b w:val="false"/>
          <w:i w:val="false"/>
          <w:color w:val="000000"/>
          <w:sz w:val="28"/>
        </w:rPr>
        <w:t xml:space="preserve">гинеколог _________________________________________________________ </w:t>
      </w:r>
    </w:p>
    <w:p>
      <w:pPr>
        <w:spacing w:after="0"/>
        <w:ind w:left="0"/>
        <w:jc w:val="both"/>
      </w:pPr>
      <w:r>
        <w:rPr>
          <w:rFonts w:ascii="Times New Roman"/>
          <w:b w:val="false"/>
          <w:i w:val="false"/>
          <w:color w:val="000000"/>
          <w:sz w:val="28"/>
        </w:rPr>
        <w:t xml:space="preserve">зәрдің және қанның жалпы анализі (RW и ВИЧ) _______________________________ </w:t>
      </w:r>
    </w:p>
    <w:p>
      <w:pPr>
        <w:spacing w:after="0"/>
        <w:ind w:left="0"/>
        <w:jc w:val="both"/>
      </w:pPr>
      <w:r>
        <w:rPr>
          <w:rFonts w:ascii="Times New Roman"/>
          <w:b w:val="false"/>
          <w:i w:val="false"/>
          <w:color w:val="000000"/>
          <w:sz w:val="28"/>
        </w:rPr>
        <w:t xml:space="preserve">ішек тобының анализі __________________________________________ </w:t>
      </w:r>
    </w:p>
    <w:p>
      <w:pPr>
        <w:spacing w:after="0"/>
        <w:ind w:left="0"/>
        <w:jc w:val="both"/>
      </w:pPr>
      <w:r>
        <w:rPr>
          <w:rFonts w:ascii="Times New Roman"/>
          <w:b/>
          <w:i w:val="false"/>
          <w:color w:val="000000"/>
          <w:sz w:val="28"/>
        </w:rPr>
        <w:t xml:space="preserve">ҚОРЫТЫНДЫ: _____________________________________________________ </w:t>
      </w:r>
    </w:p>
    <w:p>
      <w:pPr>
        <w:spacing w:after="0"/>
        <w:ind w:left="0"/>
        <w:jc w:val="both"/>
      </w:pPr>
      <w:r>
        <w:rPr>
          <w:rFonts w:ascii="Times New Roman"/>
          <w:b/>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(бөгде тұрақты күтіміне мен әлеуметтік қызметке мұқтаждығын көрсету қажет) </w:t>
      </w:r>
    </w:p>
    <w:p>
      <w:pPr>
        <w:spacing w:after="0"/>
        <w:ind w:left="0"/>
        <w:jc w:val="both"/>
      </w:pPr>
      <w:r>
        <w:rPr>
          <w:rFonts w:ascii="Times New Roman"/>
          <w:b w:val="false"/>
          <w:i w:val="false"/>
          <w:color w:val="000000"/>
          <w:sz w:val="28"/>
        </w:rPr>
        <w:t xml:space="preserve">      Медициналық-әлеуметтік мекемесіне (ұйымға) бару жөніндегі ұсыныстар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color w:val="000000"/>
          <w:sz w:val="28"/>
        </w:rPr>
        <w:t>(</w:t>
      </w:r>
      <w:r>
        <w:rPr>
          <w:rFonts w:ascii="Times New Roman"/>
          <w:b w:val="false"/>
          <w:i w:val="false"/>
          <w:color w:val="000000"/>
          <w:sz w:val="28"/>
        </w:rPr>
        <w:t xml:space="preserve">Медициналық-әлеуметтік мекемесінің (ұйымының) типті көрсетумен) </w:t>
      </w:r>
    </w:p>
    <w:p>
      <w:pPr>
        <w:spacing w:after="0"/>
        <w:ind w:left="0"/>
        <w:jc w:val="both"/>
      </w:pPr>
      <w:r>
        <w:rPr>
          <w:rFonts w:ascii="Times New Roman"/>
          <w:b w:val="false"/>
          <w:i w:val="false"/>
          <w:color w:val="000000"/>
          <w:sz w:val="28"/>
        </w:rPr>
        <w:t xml:space="preserve">Медициналық-әлеуметтік мекемесіне (ұйымға) жіберуге болмайды _______________________________________________________ (себеп көрсету)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 xml:space="preserve">Медициналық ұйымының басшысы: _____________________________ </w:t>
      </w:r>
    </w:p>
    <w:p>
      <w:pPr>
        <w:spacing w:after="0"/>
        <w:ind w:left="0"/>
        <w:jc w:val="both"/>
      </w:pPr>
      <w:r>
        <w:rPr>
          <w:rFonts w:ascii="Times New Roman"/>
          <w:b w:val="false"/>
          <w:i w:val="false"/>
          <w:color w:val="000000"/>
          <w:sz w:val="28"/>
        </w:rPr>
        <w:t xml:space="preserve">(ТАЖ, қолы) «___» _________ 20 __ </w:t>
      </w:r>
    </w:p>
    <w:bookmarkStart w:name="z236" w:id="88"/>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7-қосымшасы</w:t>
      </w:r>
      <w:r>
        <w:br/>
      </w:r>
      <w:r>
        <w:rPr>
          <w:rFonts w:ascii="Times New Roman"/>
          <w:b w:val="false"/>
          <w:i w:val="false"/>
          <w:color w:val="000000"/>
          <w:sz w:val="28"/>
        </w:rPr>
        <w:t xml:space="preserve">
«Мемлекеттiк бюджет қаражаты есебiнен </w:t>
      </w:r>
      <w:r>
        <w:br/>
      </w:r>
      <w:r>
        <w:rPr>
          <w:rFonts w:ascii="Times New Roman"/>
          <w:b w:val="false"/>
          <w:i w:val="false"/>
          <w:color w:val="000000"/>
          <w:sz w:val="28"/>
        </w:rPr>
        <w:t xml:space="preserve">
қызмет көрсететiн мемлекеттiк және </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p>
    <w:bookmarkEnd w:id="88"/>
    <w:p>
      <w:pPr>
        <w:spacing w:after="0"/>
        <w:ind w:left="0"/>
        <w:jc w:val="left"/>
      </w:pPr>
      <w:r>
        <w:rPr>
          <w:rFonts w:ascii="Times New Roman"/>
          <w:b/>
          <w:i w:val="false"/>
          <w:color w:val="000000"/>
        </w:rPr>
        <w:t xml:space="preserve"> Мемлекеттік қызметті көрсету үшін қажетті нысандардың, үлгі-қалыптардың тізбесі</w:t>
      </w:r>
    </w:p>
    <w:p>
      <w:pPr>
        <w:spacing w:after="0"/>
        <w:ind w:left="0"/>
        <w:jc w:val="both"/>
      </w:pPr>
      <w:r>
        <w:rPr>
          <w:rFonts w:ascii="Times New Roman"/>
          <w:b w:val="false"/>
          <w:i w:val="false"/>
          <w:color w:val="000000"/>
          <w:sz w:val="28"/>
        </w:rPr>
        <w:t>      1. Үзіп алу талонмен өтініш (Осы регламентке </w:t>
      </w:r>
      <w:r>
        <w:rPr>
          <w:rFonts w:ascii="Times New Roman"/>
          <w:b w:val="false"/>
          <w:i w:val="false"/>
          <w:color w:val="000000"/>
          <w:sz w:val="28"/>
        </w:rPr>
        <w:t>1-қосымшасы</w:t>
      </w:r>
      <w:r>
        <w:rPr>
          <w:rFonts w:ascii="Times New Roman"/>
          <w:b w:val="false"/>
          <w:i w:val="false"/>
          <w:color w:val="000000"/>
          <w:sz w:val="28"/>
        </w:rPr>
        <w:t>)</w:t>
      </w:r>
      <w:r>
        <w:br/>
      </w:r>
      <w:r>
        <w:rPr>
          <w:rFonts w:ascii="Times New Roman"/>
          <w:b w:val="false"/>
          <w:i w:val="false"/>
          <w:color w:val="000000"/>
          <w:sz w:val="28"/>
        </w:rPr>
        <w:t>
      2. Медициналық карта (осы регламентке </w:t>
      </w:r>
      <w:r>
        <w:rPr>
          <w:rFonts w:ascii="Times New Roman"/>
          <w:b w:val="false"/>
          <w:i w:val="false"/>
          <w:color w:val="000000"/>
          <w:sz w:val="28"/>
        </w:rPr>
        <w:t>2-қосымшасы</w:t>
      </w:r>
      <w:r>
        <w:rPr>
          <w:rFonts w:ascii="Times New Roman"/>
          <w:b w:val="false"/>
          <w:i w:val="false"/>
          <w:color w:val="000000"/>
          <w:sz w:val="28"/>
        </w:rPr>
        <w:t>);</w:t>
      </w:r>
      <w:r>
        <w:br/>
      </w:r>
      <w:r>
        <w:rPr>
          <w:rFonts w:ascii="Times New Roman"/>
          <w:b w:val="false"/>
          <w:i w:val="false"/>
          <w:color w:val="000000"/>
          <w:sz w:val="28"/>
        </w:rPr>
        <w:t>
      3. Жұмыспен қамтуды үйлестіру және әлеуметтік бағдарламалар басқармасына жіберу жөніндегі анықтама (осы регламентке </w:t>
      </w:r>
      <w:r>
        <w:rPr>
          <w:rFonts w:ascii="Times New Roman"/>
          <w:b w:val="false"/>
          <w:i w:val="false"/>
          <w:color w:val="000000"/>
          <w:sz w:val="28"/>
        </w:rPr>
        <w:t>3-қосымшасы</w:t>
      </w:r>
      <w:r>
        <w:rPr>
          <w:rFonts w:ascii="Times New Roman"/>
          <w:b w:val="false"/>
          <w:i w:val="false"/>
          <w:color w:val="000000"/>
          <w:sz w:val="28"/>
        </w:rPr>
        <w:t>) (осы регламентке </w:t>
      </w:r>
      <w:r>
        <w:rPr>
          <w:rFonts w:ascii="Times New Roman"/>
          <w:b w:val="false"/>
          <w:i w:val="false"/>
          <w:color w:val="000000"/>
          <w:sz w:val="28"/>
        </w:rPr>
        <w:t>4-қосымшасы</w:t>
      </w:r>
      <w:r>
        <w:rPr>
          <w:rFonts w:ascii="Times New Roman"/>
          <w:b w:val="false"/>
          <w:i w:val="false"/>
          <w:color w:val="000000"/>
          <w:sz w:val="28"/>
        </w:rPr>
        <w:t xml:space="preserve">). </w:t>
      </w:r>
      <w:r>
        <w:br/>
      </w:r>
      <w:r>
        <w:rPr>
          <w:rFonts w:ascii="Times New Roman"/>
          <w:b w:val="false"/>
          <w:i w:val="false"/>
          <w:color w:val="000000"/>
          <w:sz w:val="28"/>
        </w:rPr>
        <w:t xml:space="preserve">
      Тірек–қимыл аппаратының бұзушылықтар бар балалар үшін мемлекеттік медициналық-әлеуметтік мекемелерінде. </w:t>
      </w:r>
      <w:r>
        <w:br/>
      </w:r>
      <w:r>
        <w:rPr>
          <w:rFonts w:ascii="Times New Roman"/>
          <w:b w:val="false"/>
          <w:i w:val="false"/>
          <w:color w:val="000000"/>
          <w:sz w:val="28"/>
        </w:rPr>
        <w:t>
      1) Әлеуметтік қорғау жүйедегі үй-интернатқа мүгедектер мен қарттарды орналастыру үшін құжаттар тізімі. (осы регламентке </w:t>
      </w:r>
      <w:r>
        <w:rPr>
          <w:rFonts w:ascii="Times New Roman"/>
          <w:b w:val="false"/>
          <w:i w:val="false"/>
          <w:color w:val="000000"/>
          <w:sz w:val="28"/>
        </w:rPr>
        <w:t>5-қосымшасы</w:t>
      </w:r>
      <w:r>
        <w:rPr>
          <w:rFonts w:ascii="Times New Roman"/>
          <w:b w:val="false"/>
          <w:i w:val="false"/>
          <w:color w:val="000000"/>
          <w:sz w:val="28"/>
        </w:rPr>
        <w:t>)</w:t>
      </w:r>
      <w:r>
        <w:br/>
      </w:r>
      <w:r>
        <w:rPr>
          <w:rFonts w:ascii="Times New Roman"/>
          <w:b w:val="false"/>
          <w:i w:val="false"/>
          <w:color w:val="000000"/>
          <w:sz w:val="28"/>
        </w:rPr>
        <w:t>
      2) Үзіп алу талонымен өтініш (осы регламентке </w:t>
      </w:r>
      <w:r>
        <w:rPr>
          <w:rFonts w:ascii="Times New Roman"/>
          <w:b w:val="false"/>
          <w:i w:val="false"/>
          <w:color w:val="000000"/>
          <w:sz w:val="28"/>
        </w:rPr>
        <w:t>6-қосымшасы</w:t>
      </w:r>
      <w:r>
        <w:rPr>
          <w:rFonts w:ascii="Times New Roman"/>
          <w:b w:val="false"/>
          <w:i w:val="false"/>
          <w:color w:val="000000"/>
          <w:sz w:val="28"/>
        </w:rPr>
        <w:t>)</w:t>
      </w:r>
      <w:r>
        <w:br/>
      </w:r>
      <w:r>
        <w:rPr>
          <w:rFonts w:ascii="Times New Roman"/>
          <w:b w:val="false"/>
          <w:i w:val="false"/>
          <w:color w:val="000000"/>
          <w:sz w:val="28"/>
        </w:rPr>
        <w:t>
      3) Медициналық картасы (осы регламентке </w:t>
      </w:r>
      <w:r>
        <w:rPr>
          <w:rFonts w:ascii="Times New Roman"/>
          <w:b w:val="false"/>
          <w:i w:val="false"/>
          <w:color w:val="000000"/>
          <w:sz w:val="28"/>
        </w:rPr>
        <w:t>7-қосымшасы</w:t>
      </w:r>
      <w:r>
        <w:rPr>
          <w:rFonts w:ascii="Times New Roman"/>
          <w:b w:val="false"/>
          <w:i w:val="false"/>
          <w:color w:val="000000"/>
          <w:sz w:val="28"/>
        </w:rPr>
        <w:t>)</w:t>
      </w:r>
      <w:r>
        <w:br/>
      </w:r>
      <w:r>
        <w:rPr>
          <w:rFonts w:ascii="Times New Roman"/>
          <w:b w:val="false"/>
          <w:i w:val="false"/>
          <w:color w:val="000000"/>
          <w:sz w:val="28"/>
        </w:rPr>
        <w:t>
      4) Жұмыспен қамтуды үйлестіру және әлеуметтік бағдарламалар басқармасына жіберу жөніндегі хабарлама (осы регламентке </w:t>
      </w:r>
      <w:r>
        <w:rPr>
          <w:rFonts w:ascii="Times New Roman"/>
          <w:b w:val="false"/>
          <w:i w:val="false"/>
          <w:color w:val="000000"/>
          <w:sz w:val="28"/>
        </w:rPr>
        <w:t>8-қосымшасы</w:t>
      </w:r>
      <w:r>
        <w:rPr>
          <w:rFonts w:ascii="Times New Roman"/>
          <w:b w:val="false"/>
          <w:i w:val="false"/>
          <w:color w:val="000000"/>
          <w:sz w:val="28"/>
        </w:rPr>
        <w:t>)</w:t>
      </w:r>
      <w:r>
        <w:br/>
      </w:r>
      <w:r>
        <w:rPr>
          <w:rFonts w:ascii="Times New Roman"/>
          <w:b w:val="false"/>
          <w:i w:val="false"/>
          <w:color w:val="000000"/>
          <w:sz w:val="28"/>
        </w:rPr>
        <w:t>
      Жалпы жобадағы қарттар және мүгедектер үшін мемлекеттік медициналық-әлеуметтік мекемелерде:</w:t>
      </w:r>
      <w:r>
        <w:br/>
      </w:r>
      <w:r>
        <w:rPr>
          <w:rFonts w:ascii="Times New Roman"/>
          <w:b w:val="false"/>
          <w:i w:val="false"/>
          <w:color w:val="000000"/>
          <w:sz w:val="28"/>
        </w:rPr>
        <w:t>
      1) Әлеуметтік қорғау жүйедегі үй интернаттарға қарттар мен мүгедектерді орналастыру үшін құжаттар тізбесі (осы регламенттің </w:t>
      </w:r>
      <w:r>
        <w:rPr>
          <w:rFonts w:ascii="Times New Roman"/>
          <w:b w:val="false"/>
          <w:i w:val="false"/>
          <w:color w:val="000000"/>
          <w:sz w:val="28"/>
        </w:rPr>
        <w:t>9-қосымшасы</w:t>
      </w:r>
      <w:r>
        <w:rPr>
          <w:rFonts w:ascii="Times New Roman"/>
          <w:b w:val="false"/>
          <w:i w:val="false"/>
          <w:color w:val="000000"/>
          <w:sz w:val="28"/>
        </w:rPr>
        <w:t>);</w:t>
      </w:r>
      <w:r>
        <w:br/>
      </w:r>
      <w:r>
        <w:rPr>
          <w:rFonts w:ascii="Times New Roman"/>
          <w:b w:val="false"/>
          <w:i w:val="false"/>
          <w:color w:val="000000"/>
          <w:sz w:val="28"/>
        </w:rPr>
        <w:t>
      2) Үзіп алу талонымен өтініш (осы регламенттің </w:t>
      </w:r>
      <w:r>
        <w:rPr>
          <w:rFonts w:ascii="Times New Roman"/>
          <w:b w:val="false"/>
          <w:i w:val="false"/>
          <w:color w:val="000000"/>
          <w:sz w:val="28"/>
        </w:rPr>
        <w:t>10-қосымшасы</w:t>
      </w:r>
      <w:r>
        <w:rPr>
          <w:rFonts w:ascii="Times New Roman"/>
          <w:b w:val="false"/>
          <w:i w:val="false"/>
          <w:color w:val="000000"/>
          <w:sz w:val="28"/>
        </w:rPr>
        <w:t>);</w:t>
      </w:r>
      <w:r>
        <w:br/>
      </w:r>
      <w:r>
        <w:rPr>
          <w:rFonts w:ascii="Times New Roman"/>
          <w:b w:val="false"/>
          <w:i w:val="false"/>
          <w:color w:val="000000"/>
          <w:sz w:val="28"/>
        </w:rPr>
        <w:t>
      1) медициналық карта (осы регламенттің </w:t>
      </w:r>
      <w:r>
        <w:rPr>
          <w:rFonts w:ascii="Times New Roman"/>
          <w:b w:val="false"/>
          <w:i w:val="false"/>
          <w:color w:val="000000"/>
          <w:sz w:val="28"/>
        </w:rPr>
        <w:t>11-қосымшасы</w:t>
      </w:r>
      <w:r>
        <w:rPr>
          <w:rFonts w:ascii="Times New Roman"/>
          <w:b w:val="false"/>
          <w:i w:val="false"/>
          <w:color w:val="000000"/>
          <w:sz w:val="28"/>
        </w:rPr>
        <w:t>);</w:t>
      </w:r>
      <w:r>
        <w:br/>
      </w:r>
      <w:r>
        <w:rPr>
          <w:rFonts w:ascii="Times New Roman"/>
          <w:b w:val="false"/>
          <w:i w:val="false"/>
          <w:color w:val="000000"/>
          <w:sz w:val="28"/>
        </w:rPr>
        <w:t>
      2) Жұмыспен қамтуды үйлестіру және әлеуметтік бағдарламалар басқармасына істерді тапсыру туралы хабарлама; Қажеттілік болған жағдайда ақпараттық қауіпсіздігіне қойылатын талаптар көрсету. Тұтынушымен ұсынылған құжаттардың мазмұны туралы ақпаратты жасырындылық және қорғауды қамтамасыз ету.</w:t>
      </w:r>
    </w:p>
    <w:bookmarkStart w:name="z237" w:id="89"/>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8-қосымшасы</w:t>
      </w:r>
      <w:r>
        <w:br/>
      </w:r>
      <w:r>
        <w:rPr>
          <w:rFonts w:ascii="Times New Roman"/>
          <w:b w:val="false"/>
          <w:i w:val="false"/>
          <w:color w:val="000000"/>
          <w:sz w:val="28"/>
        </w:rPr>
        <w:t xml:space="preserve">
«Мемлекеттiк бюджет қаражаты есебiнен </w:t>
      </w:r>
      <w:r>
        <w:br/>
      </w:r>
      <w:r>
        <w:rPr>
          <w:rFonts w:ascii="Times New Roman"/>
          <w:b w:val="false"/>
          <w:i w:val="false"/>
          <w:color w:val="000000"/>
          <w:sz w:val="28"/>
        </w:rPr>
        <w:t xml:space="preserve">
қызмет көрсететiн мемлекеттiк және </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p>
    <w:bookmarkEnd w:id="89"/>
    <w:p>
      <w:pPr>
        <w:spacing w:after="0"/>
        <w:ind w:left="0"/>
        <w:jc w:val="left"/>
      </w:pPr>
      <w:r>
        <w:rPr>
          <w:rFonts w:ascii="Times New Roman"/>
          <w:b/>
          <w:i w:val="false"/>
          <w:color w:val="000000"/>
        </w:rPr>
        <w:t xml:space="preserve"> Жалпы үлгідегі қарттар мен мүгедектер үшін мемлекеттік медициналық-әлеуметтік мекемелеріне ресімдеу үшін қажетті құжаттар</w:t>
      </w:r>
    </w:p>
    <w:p>
      <w:pPr>
        <w:spacing w:after="0"/>
        <w:ind w:left="0"/>
        <w:jc w:val="both"/>
      </w:pPr>
      <w:r>
        <w:rPr>
          <w:rFonts w:ascii="Times New Roman"/>
          <w:b w:val="false"/>
          <w:i w:val="false"/>
          <w:color w:val="000000"/>
          <w:sz w:val="28"/>
        </w:rPr>
        <w:t>      1. Нысан бойынша өтініш</w:t>
      </w:r>
      <w:r>
        <w:br/>
      </w:r>
      <w:r>
        <w:rPr>
          <w:rFonts w:ascii="Times New Roman"/>
          <w:b w:val="false"/>
          <w:i w:val="false"/>
          <w:color w:val="000000"/>
          <w:sz w:val="28"/>
        </w:rPr>
        <w:t xml:space="preserve">
      2. Нысан бойынша мед. картасы </w:t>
      </w:r>
      <w:r>
        <w:br/>
      </w:r>
      <w:r>
        <w:rPr>
          <w:rFonts w:ascii="Times New Roman"/>
          <w:b w:val="false"/>
          <w:i w:val="false"/>
          <w:color w:val="000000"/>
          <w:sz w:val="28"/>
        </w:rPr>
        <w:t>
      3. Эпикриз мүгедек үшін (ауру тарихынан үзіндісі);</w:t>
      </w:r>
      <w:r>
        <w:br/>
      </w:r>
      <w:r>
        <w:rPr>
          <w:rFonts w:ascii="Times New Roman"/>
          <w:b w:val="false"/>
          <w:i w:val="false"/>
          <w:color w:val="000000"/>
          <w:sz w:val="28"/>
        </w:rPr>
        <w:t xml:space="preserve">
      4. Тексеру актісі; </w:t>
      </w:r>
      <w:r>
        <w:br/>
      </w:r>
      <w:r>
        <w:rPr>
          <w:rFonts w:ascii="Times New Roman"/>
          <w:b w:val="false"/>
          <w:i w:val="false"/>
          <w:color w:val="000000"/>
          <w:sz w:val="28"/>
        </w:rPr>
        <w:t xml:space="preserve">
      5. Зейнетақы мен әлеум. жәрдемақылардың мөлшерлері туралы анықтама </w:t>
      </w:r>
      <w:r>
        <w:br/>
      </w:r>
      <w:r>
        <w:rPr>
          <w:rFonts w:ascii="Times New Roman"/>
          <w:b w:val="false"/>
          <w:i w:val="false"/>
          <w:color w:val="000000"/>
          <w:sz w:val="28"/>
        </w:rPr>
        <w:t>
      6. Тұрғын үйдің болуы туралы (селолық округтің) жылжымайтын мүлік орталығының анықтамасы</w:t>
      </w:r>
      <w:r>
        <w:br/>
      </w:r>
      <w:r>
        <w:rPr>
          <w:rFonts w:ascii="Times New Roman"/>
          <w:b w:val="false"/>
          <w:i w:val="false"/>
          <w:color w:val="000000"/>
          <w:sz w:val="28"/>
        </w:rPr>
        <w:t xml:space="preserve">
      7. Мүгедектер үшін МӘСК анықтама, ОЖБ </w:t>
      </w:r>
      <w:r>
        <w:br/>
      </w:r>
      <w:r>
        <w:rPr>
          <w:rFonts w:ascii="Times New Roman"/>
          <w:b w:val="false"/>
          <w:i w:val="false"/>
          <w:color w:val="000000"/>
          <w:sz w:val="28"/>
        </w:rPr>
        <w:t>
      7. Медициналық анализдер:</w:t>
      </w:r>
      <w:r>
        <w:br/>
      </w:r>
      <w:r>
        <w:rPr>
          <w:rFonts w:ascii="Times New Roman"/>
          <w:b w:val="false"/>
          <w:i w:val="false"/>
          <w:color w:val="000000"/>
          <w:sz w:val="28"/>
        </w:rPr>
        <w:t>
      - яйцеглистке кал мерзімі 14 күн</w:t>
      </w:r>
      <w:r>
        <w:br/>
      </w:r>
      <w:r>
        <w:rPr>
          <w:rFonts w:ascii="Times New Roman"/>
          <w:b w:val="false"/>
          <w:i w:val="false"/>
          <w:color w:val="000000"/>
          <w:sz w:val="28"/>
        </w:rPr>
        <w:t>
      - мазок (кіл ауру ) мерзімі 14 күн</w:t>
      </w:r>
      <w:r>
        <w:br/>
      </w:r>
      <w:r>
        <w:rPr>
          <w:rFonts w:ascii="Times New Roman"/>
          <w:b w:val="false"/>
          <w:i w:val="false"/>
          <w:color w:val="000000"/>
          <w:sz w:val="28"/>
        </w:rPr>
        <w:t xml:space="preserve">
      - дизгруппасына кал мерзімі 14 күн </w:t>
      </w:r>
      <w:r>
        <w:br/>
      </w:r>
      <w:r>
        <w:rPr>
          <w:rFonts w:ascii="Times New Roman"/>
          <w:b w:val="false"/>
          <w:i w:val="false"/>
          <w:color w:val="000000"/>
          <w:sz w:val="28"/>
        </w:rPr>
        <w:t>
      - қанның жалпы анализі мерзімі 1 ай</w:t>
      </w:r>
      <w:r>
        <w:br/>
      </w:r>
      <w:r>
        <w:rPr>
          <w:rFonts w:ascii="Times New Roman"/>
          <w:b w:val="false"/>
          <w:i w:val="false"/>
          <w:color w:val="000000"/>
          <w:sz w:val="28"/>
        </w:rPr>
        <w:t>
      - зәрдің жалпы анализі мерзімі 1 ай</w:t>
      </w:r>
      <w:r>
        <w:br/>
      </w:r>
      <w:r>
        <w:rPr>
          <w:rFonts w:ascii="Times New Roman"/>
          <w:b w:val="false"/>
          <w:i w:val="false"/>
          <w:color w:val="000000"/>
          <w:sz w:val="28"/>
        </w:rPr>
        <w:t>
      - RW қан мерзімі 3 ай</w:t>
      </w:r>
      <w:r>
        <w:br/>
      </w:r>
      <w:r>
        <w:rPr>
          <w:rFonts w:ascii="Times New Roman"/>
          <w:b w:val="false"/>
          <w:i w:val="false"/>
          <w:color w:val="000000"/>
          <w:sz w:val="28"/>
        </w:rPr>
        <w:t>
      - кеуде суреті мерзімі 3 ай</w:t>
      </w:r>
      <w:r>
        <w:br/>
      </w:r>
      <w:r>
        <w:rPr>
          <w:rFonts w:ascii="Times New Roman"/>
          <w:b w:val="false"/>
          <w:i w:val="false"/>
          <w:color w:val="000000"/>
          <w:sz w:val="28"/>
        </w:rPr>
        <w:t>
      - эпидемиологиялық орта жөніндегі анықтама мерзімі 3 күн</w:t>
      </w:r>
      <w:r>
        <w:br/>
      </w:r>
      <w:r>
        <w:rPr>
          <w:rFonts w:ascii="Times New Roman"/>
          <w:b w:val="false"/>
          <w:i w:val="false"/>
          <w:color w:val="000000"/>
          <w:sz w:val="28"/>
        </w:rPr>
        <w:t xml:space="preserve">
      9. Міндетті түрде жаңа төлқұжаттың немесе куәлігінің болуы. </w:t>
      </w:r>
      <w:r>
        <w:br/>
      </w:r>
      <w:r>
        <w:rPr>
          <w:rFonts w:ascii="Times New Roman"/>
          <w:b w:val="false"/>
          <w:i w:val="false"/>
          <w:color w:val="000000"/>
          <w:sz w:val="28"/>
        </w:rPr>
        <w:t xml:space="preserve">
      10. Жаңа үлгідегі СТН болу қажет (салық төлеушінің куәлігі), көшірме </w:t>
      </w:r>
      <w:r>
        <w:br/>
      </w:r>
      <w:r>
        <w:rPr>
          <w:rFonts w:ascii="Times New Roman"/>
          <w:b w:val="false"/>
          <w:i w:val="false"/>
          <w:color w:val="000000"/>
          <w:sz w:val="28"/>
        </w:rPr>
        <w:t>
      11. ӘЖК болуы (көшірме)</w:t>
      </w:r>
      <w:r>
        <w:br/>
      </w:r>
      <w:r>
        <w:rPr>
          <w:rFonts w:ascii="Times New Roman"/>
          <w:b w:val="false"/>
          <w:i w:val="false"/>
          <w:color w:val="000000"/>
          <w:sz w:val="28"/>
        </w:rPr>
        <w:t xml:space="preserve">
      11. Тұрғын-үй болу туралы мүлік орталығынан (селолық кеңестен) анықтамасы </w:t>
      </w:r>
      <w:r>
        <w:br/>
      </w:r>
      <w:r>
        <w:rPr>
          <w:rFonts w:ascii="Times New Roman"/>
          <w:b w:val="false"/>
          <w:i w:val="false"/>
          <w:color w:val="000000"/>
          <w:sz w:val="28"/>
        </w:rPr>
        <w:t>
      12. ДКК қорытындысы</w:t>
      </w:r>
      <w:r>
        <w:br/>
      </w:r>
      <w:r>
        <w:rPr>
          <w:rFonts w:ascii="Times New Roman"/>
          <w:b w:val="false"/>
          <w:i w:val="false"/>
          <w:color w:val="000000"/>
          <w:sz w:val="28"/>
        </w:rPr>
        <w:t>
      13. Зейнетақы куәлігі (зейнет жастағы тұлға үшін)</w:t>
      </w:r>
      <w:r>
        <w:br/>
      </w:r>
      <w:r>
        <w:rPr>
          <w:rFonts w:ascii="Times New Roman"/>
          <w:b w:val="false"/>
          <w:i w:val="false"/>
          <w:color w:val="000000"/>
          <w:sz w:val="28"/>
        </w:rPr>
        <w:t>
      14. Мүгедектің, ҰОС қатысушысының мәртебесін растайтын оларға теңестірілген тұлғаларға куәлік (мүгедектер, ҰОС қатысушылар және оларға теңестірілген тұлғалар үшін).</w:t>
      </w:r>
    </w:p>
    <w:bookmarkStart w:name="z238" w:id="90"/>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9-қосымшасы</w:t>
      </w:r>
      <w:r>
        <w:br/>
      </w:r>
      <w:r>
        <w:rPr>
          <w:rFonts w:ascii="Times New Roman"/>
          <w:b w:val="false"/>
          <w:i w:val="false"/>
          <w:color w:val="000000"/>
          <w:sz w:val="28"/>
        </w:rPr>
        <w:t xml:space="preserve">
«Мемлекеттiк бюджет қаражаты есебiнен </w:t>
      </w:r>
      <w:r>
        <w:br/>
      </w:r>
      <w:r>
        <w:rPr>
          <w:rFonts w:ascii="Times New Roman"/>
          <w:b w:val="false"/>
          <w:i w:val="false"/>
          <w:color w:val="000000"/>
          <w:sz w:val="28"/>
        </w:rPr>
        <w:t xml:space="preserve">
қызмет көрсететiн мемлекеттiк және </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p>
    <w:bookmarkEnd w:id="90"/>
    <w:p>
      <w:pPr>
        <w:spacing w:after="0"/>
        <w:ind w:left="0"/>
        <w:jc w:val="both"/>
      </w:pPr>
      <w:r>
        <w:rPr>
          <w:rFonts w:ascii="Times New Roman"/>
          <w:b w:val="false"/>
          <w:i w:val="false"/>
          <w:color w:val="000000"/>
          <w:sz w:val="28"/>
        </w:rPr>
        <w:t>(Әлеуметтік қорғау саладағы уәкілетті органмен немесе құрылтайшымен ресімделеді)</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(Әлеуметтік қорғау саладағы уәкілетті органмен немесе құрылтайшының атауы) </w:t>
      </w:r>
    </w:p>
    <w:p>
      <w:pPr>
        <w:spacing w:after="0"/>
        <w:ind w:left="0"/>
        <w:jc w:val="both"/>
      </w:pPr>
      <w:r>
        <w:rPr>
          <w:rFonts w:ascii="Times New Roman"/>
          <w:b w:val="false"/>
          <w:i w:val="false"/>
          <w:color w:val="000000"/>
          <w:sz w:val="28"/>
        </w:rPr>
        <w:t>___________________________________________________ ресімделеді</w:t>
      </w:r>
    </w:p>
    <w:p>
      <w:pPr>
        <w:spacing w:after="0"/>
        <w:ind w:left="0"/>
        <w:jc w:val="both"/>
      </w:pPr>
      <w:r>
        <w:rPr>
          <w:rFonts w:ascii="Times New Roman"/>
          <w:b w:val="false"/>
          <w:i w:val="false"/>
          <w:color w:val="000000"/>
          <w:sz w:val="28"/>
        </w:rPr>
        <w:t xml:space="preserve">      (баланың ТАЖ) </w:t>
      </w:r>
    </w:p>
    <w:p>
      <w:pPr>
        <w:spacing w:after="0"/>
        <w:ind w:left="0"/>
        <w:jc w:val="both"/>
      </w:pPr>
      <w:r>
        <w:rPr>
          <w:rFonts w:ascii="Times New Roman"/>
          <w:b w:val="false"/>
          <w:i w:val="false"/>
          <w:color w:val="000000"/>
          <w:sz w:val="28"/>
        </w:rPr>
        <w:t>Туу туралы куәлігі (жеке куәлігі) № ____ «__» ____ ____ж. берілді</w:t>
      </w:r>
    </w:p>
    <w:p>
      <w:pPr>
        <w:spacing w:after="0"/>
        <w:ind w:left="0"/>
        <w:jc w:val="both"/>
      </w:pPr>
      <w:r>
        <w:rPr>
          <w:rFonts w:ascii="Times New Roman"/>
          <w:b w:val="false"/>
          <w:i w:val="false"/>
          <w:color w:val="000000"/>
          <w:sz w:val="28"/>
        </w:rPr>
        <w:t xml:space="preserve">Тіркелім және тұру орны _________________________________________________ </w:t>
      </w:r>
    </w:p>
    <w:p>
      <w:pPr>
        <w:spacing w:after="0"/>
        <w:ind w:left="0"/>
        <w:jc w:val="both"/>
      </w:pPr>
      <w:r>
        <w:rPr>
          <w:rFonts w:ascii="Times New Roman"/>
          <w:b w:val="false"/>
          <w:i w:val="false"/>
          <w:color w:val="000000"/>
          <w:sz w:val="28"/>
        </w:rPr>
        <w:t xml:space="preserve">Туу орны ___________________________________________________ </w:t>
      </w:r>
    </w:p>
    <w:p>
      <w:pPr>
        <w:spacing w:after="0"/>
        <w:ind w:left="0"/>
        <w:jc w:val="both"/>
      </w:pPr>
      <w:r>
        <w:rPr>
          <w:rFonts w:ascii="Times New Roman"/>
          <w:b w:val="false"/>
          <w:i w:val="false"/>
          <w:color w:val="000000"/>
          <w:sz w:val="28"/>
        </w:rPr>
        <w:t>Туу датасы «___» _________ _____ жыл</w:t>
      </w:r>
    </w:p>
    <w:p>
      <w:pPr>
        <w:spacing w:after="0"/>
        <w:ind w:left="0"/>
        <w:jc w:val="both"/>
      </w:pPr>
      <w:r>
        <w:rPr>
          <w:rFonts w:ascii="Times New Roman"/>
          <w:b w:val="false"/>
          <w:i w:val="false"/>
          <w:color w:val="000000"/>
          <w:sz w:val="28"/>
        </w:rPr>
        <w:t xml:space="preserve">Жәрдемақының мөлшері және түрі _______________________________________________ </w:t>
      </w:r>
    </w:p>
    <w:p>
      <w:pPr>
        <w:spacing w:after="0"/>
        <w:ind w:left="0"/>
        <w:jc w:val="both"/>
      </w:pPr>
      <w:r>
        <w:rPr>
          <w:rFonts w:ascii="Times New Roman"/>
          <w:b w:val="false"/>
          <w:i w:val="false"/>
          <w:color w:val="000000"/>
          <w:sz w:val="28"/>
        </w:rPr>
        <w:t xml:space="preserve">Мүгедектіктің санаты ____________________________________________ </w:t>
      </w:r>
    </w:p>
    <w:p>
      <w:pPr>
        <w:spacing w:after="0"/>
        <w:ind w:left="0"/>
        <w:jc w:val="both"/>
      </w:pPr>
      <w:r>
        <w:rPr>
          <w:rFonts w:ascii="Times New Roman"/>
          <w:b w:val="false"/>
          <w:i w:val="false"/>
          <w:color w:val="000000"/>
          <w:sz w:val="28"/>
        </w:rPr>
        <w:t xml:space="preserve">Қайта куәландыру мерзімі_______________________________________ </w:t>
      </w:r>
    </w:p>
    <w:p>
      <w:pPr>
        <w:spacing w:after="0"/>
        <w:ind w:left="0"/>
        <w:jc w:val="both"/>
      </w:pPr>
      <w:r>
        <w:rPr>
          <w:rFonts w:ascii="Times New Roman"/>
          <w:b w:val="false"/>
          <w:i w:val="false"/>
          <w:color w:val="000000"/>
          <w:sz w:val="28"/>
        </w:rPr>
        <w:t xml:space="preserve">Білімі _______________________________________________________ </w:t>
      </w:r>
    </w:p>
    <w:p>
      <w:pPr>
        <w:spacing w:after="0"/>
        <w:ind w:left="0"/>
        <w:jc w:val="both"/>
      </w:pPr>
      <w:r>
        <w:rPr>
          <w:rFonts w:ascii="Times New Roman"/>
          <w:b w:val="false"/>
          <w:i w:val="false"/>
          <w:color w:val="000000"/>
          <w:sz w:val="28"/>
        </w:rPr>
        <w:t xml:space="preserve">Соңғы оқу (жұмыс) орны _____________________________________________ </w:t>
      </w:r>
    </w:p>
    <w:p>
      <w:pPr>
        <w:spacing w:after="0"/>
        <w:ind w:left="0"/>
        <w:jc w:val="both"/>
      </w:pPr>
      <w:r>
        <w:rPr>
          <w:rFonts w:ascii="Times New Roman"/>
          <w:b w:val="false"/>
          <w:i w:val="false"/>
          <w:color w:val="000000"/>
          <w:sz w:val="28"/>
        </w:rPr>
        <w:t xml:space="preserve">Тұрмыстық жағдайлары ________________________________________________ </w:t>
      </w:r>
    </w:p>
    <w:p>
      <w:pPr>
        <w:spacing w:after="0"/>
        <w:ind w:left="0"/>
        <w:jc w:val="both"/>
      </w:pPr>
      <w:r>
        <w:rPr>
          <w:rFonts w:ascii="Times New Roman"/>
          <w:b w:val="false"/>
          <w:i w:val="false"/>
          <w:color w:val="000000"/>
          <w:sz w:val="28"/>
        </w:rPr>
        <w:t xml:space="preserve">(жеке үй, жақсы жабдықталған пәтер, жатақханадағы бөлме және т.б.) </w:t>
      </w:r>
    </w:p>
    <w:p>
      <w:pPr>
        <w:spacing w:after="0"/>
        <w:ind w:left="0"/>
        <w:jc w:val="both"/>
      </w:pPr>
      <w:r>
        <w:rPr>
          <w:rFonts w:ascii="Times New Roman"/>
          <w:b w:val="false"/>
          <w:i w:val="false"/>
          <w:color w:val="000000"/>
          <w:sz w:val="28"/>
        </w:rPr>
        <w:t xml:space="preserve">Туыстардың болуы (заңды өкілдері) 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(туыс қатынастары, жасы, әлеуметтік мәртебе, тұру мекенжайы)</w:t>
      </w:r>
    </w:p>
    <w:p>
      <w:pPr>
        <w:spacing w:after="0"/>
        <w:ind w:left="0"/>
        <w:jc w:val="both"/>
      </w:pPr>
      <w:r>
        <w:rPr>
          <w:rFonts w:ascii="Times New Roman"/>
          <w:b w:val="false"/>
          <w:i w:val="false"/>
          <w:color w:val="000000"/>
          <w:sz w:val="28"/>
        </w:rPr>
        <w:t>Ө Т І Н І Ш</w:t>
      </w:r>
    </w:p>
    <w:p>
      <w:pPr>
        <w:spacing w:after="0"/>
        <w:ind w:left="0"/>
        <w:jc w:val="both"/>
      </w:pPr>
      <w:r>
        <w:rPr>
          <w:rFonts w:ascii="Times New Roman"/>
          <w:b w:val="false"/>
          <w:i w:val="false"/>
          <w:color w:val="000000"/>
          <w:sz w:val="28"/>
        </w:rPr>
        <w:t>      Жалпы үлгідегі қарттар мен мүгедектерге арналған медициналық-әлеуметтік мекемесіне тұрақты/уақытша (қажеттігінің астын сызу) тұруға алуға өтінемін, өйткені бөгде адамның күтіміне және әлеуметтік қызметке мұқтажбын.________________________________________________________ (басқа себептер).</w:t>
      </w:r>
    </w:p>
    <w:p>
      <w:pPr>
        <w:spacing w:after="0"/>
        <w:ind w:left="0"/>
        <w:jc w:val="both"/>
      </w:pPr>
      <w:r>
        <w:rPr>
          <w:rFonts w:ascii="Times New Roman"/>
          <w:b w:val="false"/>
          <w:i w:val="false"/>
          <w:color w:val="000000"/>
          <w:sz w:val="28"/>
        </w:rPr>
        <w:t xml:space="preserve">Келесі құжаттар қоса беремін: </w:t>
      </w:r>
    </w:p>
    <w:p>
      <w:pPr>
        <w:spacing w:after="0"/>
        <w:ind w:left="0"/>
        <w:jc w:val="both"/>
      </w:pPr>
      <w:r>
        <w:rPr>
          <w:rFonts w:ascii="Times New Roman"/>
          <w:b w:val="false"/>
          <w:i w:val="false"/>
          <w:color w:val="000000"/>
          <w:sz w:val="28"/>
        </w:rPr>
        <w:t xml:space="preserve">1) ________________________ 2) _____________________________ </w:t>
      </w:r>
    </w:p>
    <w:p>
      <w:pPr>
        <w:spacing w:after="0"/>
        <w:ind w:left="0"/>
        <w:jc w:val="both"/>
      </w:pPr>
      <w:r>
        <w:rPr>
          <w:rFonts w:ascii="Times New Roman"/>
          <w:b w:val="false"/>
          <w:i w:val="false"/>
          <w:color w:val="000000"/>
          <w:sz w:val="28"/>
        </w:rPr>
        <w:t xml:space="preserve">3) ________________________ 4) _____________________________ </w:t>
      </w:r>
    </w:p>
    <w:p>
      <w:pPr>
        <w:spacing w:after="0"/>
        <w:ind w:left="0"/>
        <w:jc w:val="both"/>
      </w:pPr>
      <w:r>
        <w:rPr>
          <w:rFonts w:ascii="Times New Roman"/>
          <w:b w:val="false"/>
          <w:i w:val="false"/>
          <w:color w:val="000000"/>
          <w:sz w:val="28"/>
        </w:rPr>
        <w:t xml:space="preserve">5) ________________________ 6) _____________________________ </w:t>
      </w:r>
    </w:p>
    <w:p>
      <w:pPr>
        <w:spacing w:after="0"/>
        <w:ind w:left="0"/>
        <w:jc w:val="both"/>
      </w:pPr>
      <w:r>
        <w:rPr>
          <w:rFonts w:ascii="Times New Roman"/>
          <w:b w:val="false"/>
          <w:i w:val="false"/>
          <w:color w:val="000000"/>
          <w:sz w:val="28"/>
        </w:rPr>
        <w:t xml:space="preserve">7) ________________________ 8) _____________________________ </w:t>
      </w:r>
    </w:p>
    <w:p>
      <w:pPr>
        <w:spacing w:after="0"/>
        <w:ind w:left="0"/>
        <w:jc w:val="both"/>
      </w:pPr>
      <w:r>
        <w:rPr>
          <w:rFonts w:ascii="Times New Roman"/>
          <w:b w:val="false"/>
          <w:i w:val="false"/>
          <w:color w:val="000000"/>
          <w:sz w:val="28"/>
        </w:rPr>
        <w:t xml:space="preserve">9) ________________________ 10) ____________________________ </w:t>
      </w:r>
    </w:p>
    <w:p>
      <w:pPr>
        <w:spacing w:after="0"/>
        <w:ind w:left="0"/>
        <w:jc w:val="both"/>
      </w:pPr>
      <w:r>
        <w:rPr>
          <w:rFonts w:ascii="Times New Roman"/>
          <w:b w:val="false"/>
          <w:i w:val="false"/>
          <w:color w:val="000000"/>
          <w:sz w:val="28"/>
        </w:rPr>
        <w:t>      Медициналық-әлеуметтік мекемесінің қабылдау, ұстау, ауысу, шығару шарттарымен және ішкі тәртіп ережелерімен таныстым.</w:t>
      </w:r>
    </w:p>
    <w:p>
      <w:pPr>
        <w:spacing w:after="0"/>
        <w:ind w:left="0"/>
        <w:jc w:val="both"/>
      </w:pPr>
      <w:r>
        <w:rPr>
          <w:rFonts w:ascii="Times New Roman"/>
          <w:b w:val="false"/>
          <w:i w:val="false"/>
          <w:color w:val="000000"/>
          <w:sz w:val="28"/>
        </w:rPr>
        <w:t xml:space="preserve">«___» _______ 20 __ ж. __________________ </w:t>
      </w:r>
    </w:p>
    <w:p>
      <w:pPr>
        <w:spacing w:after="0"/>
        <w:ind w:left="0"/>
        <w:jc w:val="both"/>
      </w:pPr>
      <w:r>
        <w:rPr>
          <w:rFonts w:ascii="Times New Roman"/>
          <w:b w:val="false"/>
          <w:i w:val="false"/>
          <w:color w:val="000000"/>
          <w:sz w:val="28"/>
        </w:rPr>
        <w:t xml:space="preserve">(Өтініш берушінің қолы және ТАЖ) </w:t>
      </w:r>
    </w:p>
    <w:p>
      <w:pPr>
        <w:spacing w:after="0"/>
        <w:ind w:left="0"/>
        <w:jc w:val="both"/>
      </w:pPr>
      <w:r>
        <w:rPr>
          <w:rFonts w:ascii="Times New Roman"/>
          <w:b w:val="false"/>
          <w:i w:val="false"/>
          <w:color w:val="000000"/>
          <w:sz w:val="28"/>
        </w:rPr>
        <w:t xml:space="preserve">Құжаттар қабылдады ___________________ «___» _______ 20 __ ж. </w:t>
      </w:r>
    </w:p>
    <w:p>
      <w:pPr>
        <w:spacing w:after="0"/>
        <w:ind w:left="0"/>
        <w:jc w:val="both"/>
      </w:pPr>
      <w:r>
        <w:rPr>
          <w:rFonts w:ascii="Times New Roman"/>
          <w:b w:val="false"/>
          <w:i w:val="false"/>
          <w:color w:val="000000"/>
          <w:sz w:val="28"/>
        </w:rPr>
        <w:t xml:space="preserve">ТАЖ, лауазым, қолы) </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(үзіп алу сызығы)</w:t>
      </w:r>
    </w:p>
    <w:bookmarkStart w:name="z239" w:id="91"/>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10-қосымшасы</w:t>
      </w:r>
      <w:r>
        <w:br/>
      </w:r>
      <w:r>
        <w:rPr>
          <w:rFonts w:ascii="Times New Roman"/>
          <w:b w:val="false"/>
          <w:i w:val="false"/>
          <w:color w:val="000000"/>
          <w:sz w:val="28"/>
        </w:rPr>
        <w:t xml:space="preserve">
«Мемлекеттiк бюджет қаражаты есебiнен </w:t>
      </w:r>
      <w:r>
        <w:br/>
      </w:r>
      <w:r>
        <w:rPr>
          <w:rFonts w:ascii="Times New Roman"/>
          <w:b w:val="false"/>
          <w:i w:val="false"/>
          <w:color w:val="000000"/>
          <w:sz w:val="28"/>
        </w:rPr>
        <w:t xml:space="preserve">
қызмет көрсететiн мемлекеттiк және </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p>
    <w:bookmarkEnd w:id="91"/>
    <w:p>
      <w:pPr>
        <w:spacing w:after="0"/>
        <w:ind w:left="0"/>
        <w:jc w:val="left"/>
      </w:pPr>
      <w:r>
        <w:rPr>
          <w:rFonts w:ascii="Times New Roman"/>
          <w:b/>
          <w:i w:val="false"/>
          <w:color w:val="000000"/>
        </w:rPr>
        <w:t xml:space="preserve"> Жалпы үлгідегі қарттар мен мүгедектерге арналған медициналық-әлеуметтік мекемесіне ресімдеу үшін қажетті құжаттар МЕДИЦИНАЛЫҚ КАРТАСЫ</w:t>
      </w:r>
    </w:p>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 xml:space="preserve">ТАЖ___________________________________________________________ </w:t>
      </w:r>
    </w:p>
    <w:p>
      <w:pPr>
        <w:spacing w:after="0"/>
        <w:ind w:left="0"/>
        <w:jc w:val="both"/>
      </w:pPr>
      <w:r>
        <w:rPr>
          <w:rFonts w:ascii="Times New Roman"/>
          <w:b w:val="false"/>
          <w:i w:val="false"/>
          <w:color w:val="000000"/>
          <w:sz w:val="28"/>
        </w:rPr>
        <w:t xml:space="preserve">Туу датасы «___» ______ ______ г. </w:t>
      </w:r>
    </w:p>
    <w:p>
      <w:pPr>
        <w:spacing w:after="0"/>
        <w:ind w:left="0"/>
        <w:jc w:val="both"/>
      </w:pPr>
      <w:r>
        <w:rPr>
          <w:rFonts w:ascii="Times New Roman"/>
          <w:b w:val="false"/>
          <w:i w:val="false"/>
          <w:color w:val="000000"/>
          <w:sz w:val="28"/>
        </w:rPr>
        <w:t xml:space="preserve">Үйінің мекен-жайы __________________________________________________ </w:t>
      </w:r>
    </w:p>
    <w:p>
      <w:pPr>
        <w:spacing w:after="0"/>
        <w:ind w:left="0"/>
        <w:jc w:val="left"/>
      </w:pPr>
      <w:r>
        <w:rPr>
          <w:rFonts w:ascii="Times New Roman"/>
          <w:b/>
          <w:i w:val="false"/>
          <w:color w:val="000000"/>
        </w:rPr>
        <w:t xml:space="preserve"> Медициналық қарау</w:t>
      </w:r>
    </w:p>
    <w:p>
      <w:pPr>
        <w:spacing w:after="0"/>
        <w:ind w:left="0"/>
        <w:jc w:val="both"/>
      </w:pPr>
      <w:r>
        <w:rPr>
          <w:rFonts w:ascii="Times New Roman"/>
          <w:b w:val="false"/>
          <w:i/>
          <w:color w:val="000000"/>
          <w:sz w:val="28"/>
        </w:rPr>
        <w:t>(негізгі және ілеспелі диагнозды, асқынудың орын алғандығын, бұрын болған аурулар туралы мәліметтерді көрсету қажет)</w:t>
      </w:r>
    </w:p>
    <w:p>
      <w:pPr>
        <w:spacing w:after="0"/>
        <w:ind w:left="0"/>
        <w:jc w:val="both"/>
      </w:pPr>
      <w:r>
        <w:rPr>
          <w:rFonts w:ascii="Times New Roman"/>
          <w:b w:val="false"/>
          <w:i w:val="false"/>
          <w:color w:val="000000"/>
          <w:sz w:val="28"/>
        </w:rPr>
        <w:t xml:space="preserve">Терапевт 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хирург ____________________________________________________________ </w:t>
      </w:r>
    </w:p>
    <w:p>
      <w:pPr>
        <w:spacing w:after="0"/>
        <w:ind w:left="0"/>
        <w:jc w:val="both"/>
      </w:pPr>
      <w:r>
        <w:rPr>
          <w:rFonts w:ascii="Times New Roman"/>
          <w:b w:val="false"/>
          <w:i w:val="false"/>
          <w:color w:val="000000"/>
          <w:sz w:val="28"/>
        </w:rPr>
        <w:t xml:space="preserve">невропатолог_______________________________________________________ </w:t>
      </w:r>
    </w:p>
    <w:p>
      <w:pPr>
        <w:spacing w:after="0"/>
        <w:ind w:left="0"/>
        <w:jc w:val="both"/>
      </w:pPr>
      <w:r>
        <w:rPr>
          <w:rFonts w:ascii="Times New Roman"/>
          <w:b w:val="false"/>
          <w:i w:val="false"/>
          <w:color w:val="000000"/>
          <w:sz w:val="28"/>
        </w:rPr>
        <w:t xml:space="preserve">психиатр _______________________________________________________ </w:t>
      </w:r>
    </w:p>
    <w:p>
      <w:pPr>
        <w:spacing w:after="0"/>
        <w:ind w:left="0"/>
        <w:jc w:val="both"/>
      </w:pPr>
      <w:r>
        <w:rPr>
          <w:rFonts w:ascii="Times New Roman"/>
          <w:b w:val="false"/>
          <w:i w:val="false"/>
          <w:color w:val="000000"/>
          <w:sz w:val="28"/>
        </w:rPr>
        <w:t xml:space="preserve">окулист ___________________________________________________________ </w:t>
      </w:r>
    </w:p>
    <w:p>
      <w:pPr>
        <w:spacing w:after="0"/>
        <w:ind w:left="0"/>
        <w:jc w:val="both"/>
      </w:pPr>
      <w:r>
        <w:rPr>
          <w:rFonts w:ascii="Times New Roman"/>
          <w:b w:val="false"/>
          <w:i w:val="false"/>
          <w:color w:val="000000"/>
          <w:sz w:val="28"/>
        </w:rPr>
        <w:t xml:space="preserve">отоларинголог _____________________________________________________ </w:t>
      </w:r>
    </w:p>
    <w:p>
      <w:pPr>
        <w:spacing w:after="0"/>
        <w:ind w:left="0"/>
        <w:jc w:val="both"/>
      </w:pPr>
      <w:r>
        <w:rPr>
          <w:rFonts w:ascii="Times New Roman"/>
          <w:b w:val="false"/>
          <w:i w:val="false"/>
          <w:color w:val="000000"/>
          <w:sz w:val="28"/>
        </w:rPr>
        <w:t xml:space="preserve">дерматовенеролог _________________________________________________ </w:t>
      </w:r>
    </w:p>
    <w:p>
      <w:pPr>
        <w:spacing w:after="0"/>
        <w:ind w:left="0"/>
        <w:jc w:val="both"/>
      </w:pPr>
      <w:r>
        <w:rPr>
          <w:rFonts w:ascii="Times New Roman"/>
          <w:b/>
          <w:i w:val="false"/>
          <w:color w:val="000000"/>
          <w:sz w:val="28"/>
        </w:rPr>
        <w:t xml:space="preserve">Көрсеткіштер бойынша: </w:t>
      </w:r>
    </w:p>
    <w:p>
      <w:pPr>
        <w:spacing w:after="0"/>
        <w:ind w:left="0"/>
        <w:jc w:val="both"/>
      </w:pPr>
      <w:r>
        <w:rPr>
          <w:rFonts w:ascii="Times New Roman"/>
          <w:b w:val="false"/>
          <w:i w:val="false"/>
          <w:color w:val="000000"/>
          <w:sz w:val="28"/>
        </w:rPr>
        <w:t xml:space="preserve">стоматолог ________________________________________________________ </w:t>
      </w:r>
    </w:p>
    <w:p>
      <w:pPr>
        <w:spacing w:after="0"/>
        <w:ind w:left="0"/>
        <w:jc w:val="both"/>
      </w:pPr>
      <w:r>
        <w:rPr>
          <w:rFonts w:ascii="Times New Roman"/>
          <w:b w:val="false"/>
          <w:i w:val="false"/>
          <w:color w:val="000000"/>
          <w:sz w:val="28"/>
        </w:rPr>
        <w:t xml:space="preserve">эндокринолог ______________________________________________________ </w:t>
      </w:r>
    </w:p>
    <w:p>
      <w:pPr>
        <w:spacing w:after="0"/>
        <w:ind w:left="0"/>
        <w:jc w:val="both"/>
      </w:pPr>
      <w:r>
        <w:rPr>
          <w:rFonts w:ascii="Times New Roman"/>
          <w:b w:val="false"/>
          <w:i w:val="false"/>
          <w:color w:val="000000"/>
          <w:sz w:val="28"/>
        </w:rPr>
        <w:t xml:space="preserve">кардиолог _________________________________________________________ </w:t>
      </w:r>
    </w:p>
    <w:p>
      <w:pPr>
        <w:spacing w:after="0"/>
        <w:ind w:left="0"/>
        <w:jc w:val="both"/>
      </w:pPr>
      <w:r>
        <w:rPr>
          <w:rFonts w:ascii="Times New Roman"/>
          <w:b w:val="false"/>
          <w:i w:val="false"/>
          <w:color w:val="000000"/>
          <w:sz w:val="28"/>
        </w:rPr>
        <w:t xml:space="preserve">нарколог __________________________________________________________ </w:t>
      </w:r>
    </w:p>
    <w:p>
      <w:pPr>
        <w:spacing w:after="0"/>
        <w:ind w:left="0"/>
        <w:jc w:val="both"/>
      </w:pPr>
      <w:r>
        <w:rPr>
          <w:rFonts w:ascii="Times New Roman"/>
          <w:b w:val="false"/>
          <w:i w:val="false"/>
          <w:color w:val="000000"/>
          <w:sz w:val="28"/>
        </w:rPr>
        <w:t xml:space="preserve">онколог ___________________________________________________________ </w:t>
      </w:r>
    </w:p>
    <w:p>
      <w:pPr>
        <w:spacing w:after="0"/>
        <w:ind w:left="0"/>
        <w:jc w:val="both"/>
      </w:pPr>
      <w:r>
        <w:rPr>
          <w:rFonts w:ascii="Times New Roman"/>
          <w:b w:val="false"/>
          <w:i w:val="false"/>
          <w:color w:val="000000"/>
          <w:sz w:val="28"/>
        </w:rPr>
        <w:t xml:space="preserve">гинеколог _________________________________________________________ </w:t>
      </w:r>
    </w:p>
    <w:p>
      <w:pPr>
        <w:spacing w:after="0"/>
        <w:ind w:left="0"/>
        <w:jc w:val="both"/>
      </w:pPr>
      <w:r>
        <w:rPr>
          <w:rFonts w:ascii="Times New Roman"/>
          <w:b w:val="false"/>
          <w:i w:val="false"/>
          <w:color w:val="000000"/>
          <w:sz w:val="28"/>
        </w:rPr>
        <w:t xml:space="preserve">зәрдің және қанның жалпы анализі (RW и ВИЧ) _______________________________ </w:t>
      </w:r>
    </w:p>
    <w:p>
      <w:pPr>
        <w:spacing w:after="0"/>
        <w:ind w:left="0"/>
        <w:jc w:val="both"/>
      </w:pPr>
      <w:r>
        <w:rPr>
          <w:rFonts w:ascii="Times New Roman"/>
          <w:b w:val="false"/>
          <w:i w:val="false"/>
          <w:color w:val="000000"/>
          <w:sz w:val="28"/>
        </w:rPr>
        <w:t xml:space="preserve">ішек тобының анализі __________________________________________ </w:t>
      </w:r>
    </w:p>
    <w:p>
      <w:pPr>
        <w:spacing w:after="0"/>
        <w:ind w:left="0"/>
        <w:jc w:val="both"/>
      </w:pPr>
      <w:r>
        <w:rPr>
          <w:rFonts w:ascii="Times New Roman"/>
          <w:b/>
          <w:i w:val="false"/>
          <w:color w:val="000000"/>
          <w:sz w:val="28"/>
        </w:rPr>
        <w:t xml:space="preserve">ҚОРЫТЫНДЫ: _____________________________________________________ </w:t>
      </w:r>
    </w:p>
    <w:p>
      <w:pPr>
        <w:spacing w:after="0"/>
        <w:ind w:left="0"/>
        <w:jc w:val="both"/>
      </w:pPr>
      <w:r>
        <w:rPr>
          <w:rFonts w:ascii="Times New Roman"/>
          <w:b/>
          <w:i w:val="false"/>
          <w:color w:val="000000"/>
          <w:sz w:val="28"/>
        </w:rPr>
        <w:t>____________________________________________________________</w:t>
      </w:r>
    </w:p>
    <w:p>
      <w:pPr>
        <w:spacing w:after="0"/>
        <w:ind w:left="0"/>
        <w:jc w:val="both"/>
      </w:pPr>
      <w:r>
        <w:rPr>
          <w:rFonts w:ascii="Times New Roman"/>
          <w:b w:val="false"/>
          <w:i w:val="false"/>
          <w:color w:val="000000"/>
          <w:sz w:val="28"/>
        </w:rPr>
        <w:t>(бөгде тұрақты күтіміне мен әлеуметтік қызметке мұқтаждығын көрсету қажет)</w:t>
      </w:r>
    </w:p>
    <w:p>
      <w:pPr>
        <w:spacing w:after="0"/>
        <w:ind w:left="0"/>
        <w:jc w:val="both"/>
      </w:pPr>
      <w:r>
        <w:rPr>
          <w:rFonts w:ascii="Times New Roman"/>
          <w:b w:val="false"/>
          <w:i w:val="false"/>
          <w:color w:val="000000"/>
          <w:sz w:val="28"/>
        </w:rPr>
        <w:t xml:space="preserve">Жалпы жобадағы қарттар мен мүгедектерге арналған медициналық-әлеуметтік мекемесіне (ұйымға) бару жөніндегі ұсыныстар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Жалпы жобадағы қарттар мен мүгедектерге арналған медициналық-әлеуметтік мекемесіне (ұйымға) жіберуге болмайды, себебі _______________________________________________________ (себеп көрсету) </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Медициналық ұйымының басшысы: «___» _________ 20 __ ж</w:t>
      </w:r>
      <w:r>
        <w:br/>
      </w:r>
      <w:r>
        <w:rPr>
          <w:rFonts w:ascii="Times New Roman"/>
          <w:b w:val="false"/>
          <w:i w:val="false"/>
          <w:color w:val="000000"/>
          <w:sz w:val="28"/>
        </w:rPr>
        <w:t>
      (ТАЖ, қолы)</w:t>
      </w:r>
    </w:p>
    <w:bookmarkStart w:name="z240" w:id="92"/>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11-қосымшасы</w:t>
      </w:r>
      <w:r>
        <w:br/>
      </w:r>
      <w:r>
        <w:rPr>
          <w:rFonts w:ascii="Times New Roman"/>
          <w:b w:val="false"/>
          <w:i w:val="false"/>
          <w:color w:val="000000"/>
          <w:sz w:val="28"/>
        </w:rPr>
        <w:t xml:space="preserve">
«Мемлекеттiк бюджет қаражаты есебiнен </w:t>
      </w:r>
      <w:r>
        <w:br/>
      </w:r>
      <w:r>
        <w:rPr>
          <w:rFonts w:ascii="Times New Roman"/>
          <w:b w:val="false"/>
          <w:i w:val="false"/>
          <w:color w:val="000000"/>
          <w:sz w:val="28"/>
        </w:rPr>
        <w:t xml:space="preserve">
қызмет көрсететiн мемлекеттiк және </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p>
    <w:bookmarkEnd w:id="92"/>
    <w:p>
      <w:pPr>
        <w:spacing w:after="0"/>
        <w:ind w:left="0"/>
        <w:jc w:val="left"/>
      </w:pPr>
      <w:r>
        <w:rPr>
          <w:rFonts w:ascii="Times New Roman"/>
          <w:b/>
          <w:i w:val="false"/>
          <w:color w:val="000000"/>
        </w:rPr>
        <w:t xml:space="preserve"> Психоневрологиялық медициналық-әлеуметтік мекемесіне жолдау үшін</w:t>
      </w:r>
    </w:p>
    <w:p>
      <w:pPr>
        <w:spacing w:after="0"/>
        <w:ind w:left="0"/>
        <w:jc w:val="both"/>
      </w:pPr>
      <w:r>
        <w:rPr>
          <w:rFonts w:ascii="Times New Roman"/>
          <w:b w:val="false"/>
          <w:i w:val="false"/>
          <w:color w:val="000000"/>
          <w:sz w:val="28"/>
        </w:rPr>
        <w:t>(Әлеуметтік қорғау саладағы уәкілетті органмен ресімделеді)</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(Әлеуметтік қорғау саладағы уәкілетті органның атауы) </w:t>
      </w:r>
    </w:p>
    <w:p>
      <w:pPr>
        <w:spacing w:after="0"/>
        <w:ind w:left="0"/>
        <w:jc w:val="both"/>
      </w:pPr>
      <w:r>
        <w:rPr>
          <w:rFonts w:ascii="Times New Roman"/>
          <w:b w:val="false"/>
          <w:i w:val="false"/>
          <w:color w:val="000000"/>
          <w:sz w:val="28"/>
        </w:rPr>
        <w:t>___________________________________________________ ресімделеді</w:t>
      </w:r>
    </w:p>
    <w:p>
      <w:pPr>
        <w:spacing w:after="0"/>
        <w:ind w:left="0"/>
        <w:jc w:val="both"/>
      </w:pPr>
      <w:r>
        <w:rPr>
          <w:rFonts w:ascii="Times New Roman"/>
          <w:b w:val="false"/>
          <w:i w:val="false"/>
          <w:color w:val="000000"/>
          <w:sz w:val="28"/>
        </w:rPr>
        <w:t>Жеке куәлігі (жеке куәлігі) № __________________ «__» ____ ____ж. берілді</w:t>
      </w:r>
    </w:p>
    <w:p>
      <w:pPr>
        <w:spacing w:after="0"/>
        <w:ind w:left="0"/>
        <w:jc w:val="both"/>
      </w:pPr>
      <w:r>
        <w:rPr>
          <w:rFonts w:ascii="Times New Roman"/>
          <w:b w:val="false"/>
          <w:i w:val="false"/>
          <w:color w:val="000000"/>
          <w:sz w:val="28"/>
        </w:rPr>
        <w:t xml:space="preserve">      Тіркелім және тұру орны _________________________________________________ </w:t>
      </w:r>
    </w:p>
    <w:p>
      <w:pPr>
        <w:spacing w:after="0"/>
        <w:ind w:left="0"/>
        <w:jc w:val="both"/>
      </w:pPr>
      <w:r>
        <w:rPr>
          <w:rFonts w:ascii="Times New Roman"/>
          <w:b w:val="false"/>
          <w:i w:val="false"/>
          <w:color w:val="000000"/>
          <w:sz w:val="28"/>
        </w:rPr>
        <w:t xml:space="preserve">Туу орны ___________________________________________________ </w:t>
      </w:r>
    </w:p>
    <w:p>
      <w:pPr>
        <w:spacing w:after="0"/>
        <w:ind w:left="0"/>
        <w:jc w:val="both"/>
      </w:pPr>
      <w:r>
        <w:rPr>
          <w:rFonts w:ascii="Times New Roman"/>
          <w:b w:val="false"/>
          <w:i w:val="false"/>
          <w:color w:val="000000"/>
          <w:sz w:val="28"/>
        </w:rPr>
        <w:t>Туу датасы «___» _________ _____ жыл</w:t>
      </w:r>
    </w:p>
    <w:p>
      <w:pPr>
        <w:spacing w:after="0"/>
        <w:ind w:left="0"/>
        <w:jc w:val="both"/>
      </w:pPr>
      <w:r>
        <w:rPr>
          <w:rFonts w:ascii="Times New Roman"/>
          <w:b w:val="false"/>
          <w:i w:val="false"/>
          <w:color w:val="000000"/>
          <w:sz w:val="28"/>
        </w:rPr>
        <w:t xml:space="preserve">Жәрдемақының мөлшері және түрі _______________________________________________ </w:t>
      </w:r>
    </w:p>
    <w:p>
      <w:pPr>
        <w:spacing w:after="0"/>
        <w:ind w:left="0"/>
        <w:jc w:val="both"/>
      </w:pPr>
      <w:r>
        <w:rPr>
          <w:rFonts w:ascii="Times New Roman"/>
          <w:b w:val="false"/>
          <w:i w:val="false"/>
          <w:color w:val="000000"/>
          <w:sz w:val="28"/>
        </w:rPr>
        <w:t xml:space="preserve">Мүгедектігінің санаты ____________________________________________ </w:t>
      </w:r>
    </w:p>
    <w:p>
      <w:pPr>
        <w:spacing w:after="0"/>
        <w:ind w:left="0"/>
        <w:jc w:val="both"/>
      </w:pPr>
      <w:r>
        <w:rPr>
          <w:rFonts w:ascii="Times New Roman"/>
          <w:b w:val="false"/>
          <w:i w:val="false"/>
          <w:color w:val="000000"/>
          <w:sz w:val="28"/>
        </w:rPr>
        <w:t xml:space="preserve">Қайта куәландыру мерзімі_______________________________________ </w:t>
      </w:r>
    </w:p>
    <w:p>
      <w:pPr>
        <w:spacing w:after="0"/>
        <w:ind w:left="0"/>
        <w:jc w:val="both"/>
      </w:pPr>
      <w:r>
        <w:rPr>
          <w:rFonts w:ascii="Times New Roman"/>
          <w:b w:val="false"/>
          <w:i w:val="false"/>
          <w:color w:val="000000"/>
          <w:sz w:val="28"/>
        </w:rPr>
        <w:t xml:space="preserve">Туыстар болу қажет (заңды өкілдері) 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(туыс қатынастар, жасы, әлеуметтік мәртебе, тұру мекен-жайы)</w:t>
      </w:r>
    </w:p>
    <w:p>
      <w:pPr>
        <w:spacing w:after="0"/>
        <w:ind w:left="0"/>
        <w:jc w:val="both"/>
      </w:pPr>
      <w:r>
        <w:rPr>
          <w:rFonts w:ascii="Times New Roman"/>
          <w:b w:val="false"/>
          <w:i w:val="false"/>
          <w:color w:val="000000"/>
          <w:sz w:val="28"/>
        </w:rPr>
        <w:t>Ө Т І Н І Ш</w:t>
      </w:r>
    </w:p>
    <w:p>
      <w:pPr>
        <w:spacing w:after="0"/>
        <w:ind w:left="0"/>
        <w:jc w:val="both"/>
      </w:pPr>
      <w:r>
        <w:rPr>
          <w:rFonts w:ascii="Times New Roman"/>
          <w:b w:val="false"/>
          <w:i w:val="false"/>
          <w:color w:val="000000"/>
          <w:sz w:val="28"/>
        </w:rPr>
        <w:t>Психоневрологиялық медициналық-әлеуметтік мекемесіне __________________ тұрақты/уақытша (қажеттігінің астын сызу) тұруға алуға өтінемін, өйткені бөгде адамның күтіміне және әлеуметтік қызметке мұқтажбын.________________________________________________________ (басқа себептер).</w:t>
      </w:r>
    </w:p>
    <w:p>
      <w:pPr>
        <w:spacing w:after="0"/>
        <w:ind w:left="0"/>
        <w:jc w:val="both"/>
      </w:pPr>
      <w:r>
        <w:rPr>
          <w:rFonts w:ascii="Times New Roman"/>
          <w:b w:val="false"/>
          <w:i w:val="false"/>
          <w:color w:val="000000"/>
          <w:sz w:val="28"/>
        </w:rPr>
        <w:t xml:space="preserve">Келесі құжаттар қоса беремін: </w:t>
      </w:r>
    </w:p>
    <w:p>
      <w:pPr>
        <w:spacing w:after="0"/>
        <w:ind w:left="0"/>
        <w:jc w:val="both"/>
      </w:pPr>
      <w:r>
        <w:rPr>
          <w:rFonts w:ascii="Times New Roman"/>
          <w:b w:val="false"/>
          <w:i w:val="false"/>
          <w:color w:val="000000"/>
          <w:sz w:val="28"/>
        </w:rPr>
        <w:t xml:space="preserve">1) ________________________ 2) _____________________________ </w:t>
      </w:r>
    </w:p>
    <w:p>
      <w:pPr>
        <w:spacing w:after="0"/>
        <w:ind w:left="0"/>
        <w:jc w:val="both"/>
      </w:pPr>
      <w:r>
        <w:rPr>
          <w:rFonts w:ascii="Times New Roman"/>
          <w:b w:val="false"/>
          <w:i w:val="false"/>
          <w:color w:val="000000"/>
          <w:sz w:val="28"/>
        </w:rPr>
        <w:t xml:space="preserve">3) ________________________ 4) _____________________________ </w:t>
      </w:r>
    </w:p>
    <w:p>
      <w:pPr>
        <w:spacing w:after="0"/>
        <w:ind w:left="0"/>
        <w:jc w:val="both"/>
      </w:pPr>
      <w:r>
        <w:rPr>
          <w:rFonts w:ascii="Times New Roman"/>
          <w:b w:val="false"/>
          <w:i w:val="false"/>
          <w:color w:val="000000"/>
          <w:sz w:val="28"/>
        </w:rPr>
        <w:t xml:space="preserve">5) ________________________ 6) _____________________________ </w:t>
      </w:r>
    </w:p>
    <w:p>
      <w:pPr>
        <w:spacing w:after="0"/>
        <w:ind w:left="0"/>
        <w:jc w:val="both"/>
      </w:pPr>
      <w:r>
        <w:rPr>
          <w:rFonts w:ascii="Times New Roman"/>
          <w:b w:val="false"/>
          <w:i w:val="false"/>
          <w:color w:val="000000"/>
          <w:sz w:val="28"/>
        </w:rPr>
        <w:t xml:space="preserve">7) ________________________ 8) _____________________________ </w:t>
      </w:r>
    </w:p>
    <w:p>
      <w:pPr>
        <w:spacing w:after="0"/>
        <w:ind w:left="0"/>
        <w:jc w:val="both"/>
      </w:pPr>
      <w:r>
        <w:rPr>
          <w:rFonts w:ascii="Times New Roman"/>
          <w:b w:val="false"/>
          <w:i w:val="false"/>
          <w:color w:val="000000"/>
          <w:sz w:val="28"/>
        </w:rPr>
        <w:t xml:space="preserve">9) ________________________ 10) ____________________________ </w:t>
      </w:r>
    </w:p>
    <w:p>
      <w:pPr>
        <w:spacing w:after="0"/>
        <w:ind w:left="0"/>
        <w:jc w:val="both"/>
      </w:pPr>
      <w:r>
        <w:rPr>
          <w:rFonts w:ascii="Times New Roman"/>
          <w:b w:val="false"/>
          <w:i w:val="false"/>
          <w:color w:val="000000"/>
          <w:sz w:val="28"/>
        </w:rPr>
        <w:t>      Медициналық-әлеуметтік мекемесінің қабылдау, ұстау, ауысу, шығару шарттарымен және ішкі тәртіп ережелерімен таныстым.</w:t>
      </w:r>
    </w:p>
    <w:p>
      <w:pPr>
        <w:spacing w:after="0"/>
        <w:ind w:left="0"/>
        <w:jc w:val="both"/>
      </w:pPr>
      <w:r>
        <w:rPr>
          <w:rFonts w:ascii="Times New Roman"/>
          <w:b w:val="false"/>
          <w:i w:val="false"/>
          <w:color w:val="000000"/>
          <w:sz w:val="28"/>
        </w:rPr>
        <w:t xml:space="preserve">«___» _______ 20 __ ж. __________________ </w:t>
      </w:r>
    </w:p>
    <w:p>
      <w:pPr>
        <w:spacing w:after="0"/>
        <w:ind w:left="0"/>
        <w:jc w:val="both"/>
      </w:pPr>
      <w:r>
        <w:rPr>
          <w:rFonts w:ascii="Times New Roman"/>
          <w:b w:val="false"/>
          <w:i w:val="false"/>
          <w:color w:val="000000"/>
          <w:sz w:val="28"/>
        </w:rPr>
        <w:t xml:space="preserve">(Өтініш берушінің қолы және ТАЖ) </w:t>
      </w:r>
    </w:p>
    <w:p>
      <w:pPr>
        <w:spacing w:after="0"/>
        <w:ind w:left="0"/>
        <w:jc w:val="both"/>
      </w:pPr>
      <w:r>
        <w:rPr>
          <w:rFonts w:ascii="Times New Roman"/>
          <w:b w:val="false"/>
          <w:i w:val="false"/>
          <w:color w:val="000000"/>
          <w:sz w:val="28"/>
        </w:rPr>
        <w:t xml:space="preserve">Құжаттар қабылдады ___________________ «___» _______ 20 __ ж. </w:t>
      </w:r>
    </w:p>
    <w:p>
      <w:pPr>
        <w:spacing w:after="0"/>
        <w:ind w:left="0"/>
        <w:jc w:val="both"/>
      </w:pPr>
      <w:r>
        <w:rPr>
          <w:rFonts w:ascii="Times New Roman"/>
          <w:b w:val="false"/>
          <w:i w:val="false"/>
          <w:color w:val="000000"/>
          <w:sz w:val="28"/>
        </w:rPr>
        <w:t xml:space="preserve">ТАЖ, лауазым, қолы) </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(үзіп алу сызығы)</w:t>
      </w:r>
    </w:p>
    <w:p>
      <w:pPr>
        <w:spacing w:after="0"/>
        <w:ind w:left="0"/>
        <w:jc w:val="left"/>
      </w:pPr>
      <w:r>
        <w:rPr>
          <w:rFonts w:ascii="Times New Roman"/>
          <w:b/>
          <w:i w:val="false"/>
          <w:color w:val="000000"/>
        </w:rPr>
        <w:t xml:space="preserve"> ТАЛОН</w:t>
      </w:r>
    </w:p>
    <w:p>
      <w:pPr>
        <w:spacing w:after="0"/>
        <w:ind w:left="0"/>
        <w:jc w:val="both"/>
      </w:pPr>
      <w:r>
        <w:rPr>
          <w:rFonts w:ascii="Times New Roman"/>
          <w:b w:val="false"/>
          <w:i w:val="false"/>
          <w:color w:val="000000"/>
          <w:sz w:val="28"/>
        </w:rPr>
        <w:t xml:space="preserve">      «Мағжан Жұмабаев ауданының жұмыспен қамту және әлеуметтік бағдарламалар бөлімі» ММ аз. _________________ </w:t>
      </w:r>
    </w:p>
    <w:p>
      <w:pPr>
        <w:spacing w:after="0"/>
        <w:ind w:left="0"/>
        <w:jc w:val="both"/>
      </w:pPr>
      <w:r>
        <w:rPr>
          <w:rFonts w:ascii="Times New Roman"/>
          <w:b w:val="false"/>
          <w:i w:val="false"/>
          <w:color w:val="000000"/>
          <w:sz w:val="28"/>
        </w:rPr>
        <w:t>өтініші және қоса берілген құжаттары барлығы _________ дана болатын</w:t>
      </w:r>
    </w:p>
    <w:p>
      <w:pPr>
        <w:spacing w:after="0"/>
        <w:ind w:left="0"/>
        <w:jc w:val="both"/>
      </w:pPr>
      <w:r>
        <w:rPr>
          <w:rFonts w:ascii="Times New Roman"/>
          <w:b w:val="false"/>
          <w:i w:val="false"/>
          <w:color w:val="000000"/>
          <w:sz w:val="28"/>
        </w:rPr>
        <w:t>20 __ жылдың «________» __________ қабылданды. Өтініш берген күннен бастап 15 күнтізбелік күн өткен соң Сізге өтініш қарастырылған нәтижелері туралы хабарланады.</w:t>
      </w:r>
    </w:p>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(Құжаттар қабылдаған тұлғаның ТАЖ)</w:t>
      </w:r>
    </w:p>
    <w:bookmarkStart w:name="z241" w:id="93"/>
    <w:p>
      <w:pPr>
        <w:spacing w:after="0"/>
        <w:ind w:left="0"/>
        <w:jc w:val="both"/>
      </w:pPr>
      <w:r>
        <w:rPr>
          <w:rFonts w:ascii="Times New Roman"/>
          <w:b w:val="false"/>
          <w:i w:val="false"/>
          <w:color w:val="000000"/>
          <w:sz w:val="28"/>
        </w:rPr>
        <w:t>
Мағжан Жұмабаев ауданы</w:t>
      </w:r>
      <w:r>
        <w:br/>
      </w:r>
      <w:r>
        <w:rPr>
          <w:rFonts w:ascii="Times New Roman"/>
          <w:b w:val="false"/>
          <w:i w:val="false"/>
          <w:color w:val="000000"/>
          <w:sz w:val="28"/>
        </w:rPr>
        <w:t>
әкімдігінің</w:t>
      </w:r>
      <w:r>
        <w:br/>
      </w:r>
      <w:r>
        <w:rPr>
          <w:rFonts w:ascii="Times New Roman"/>
          <w:b w:val="false"/>
          <w:i w:val="false"/>
          <w:color w:val="000000"/>
          <w:sz w:val="28"/>
        </w:rPr>
        <w:t>
2012 жылғы 1 маусымдағы</w:t>
      </w:r>
      <w:r>
        <w:br/>
      </w:r>
      <w:r>
        <w:rPr>
          <w:rFonts w:ascii="Times New Roman"/>
          <w:b w:val="false"/>
          <w:i w:val="false"/>
          <w:color w:val="000000"/>
          <w:sz w:val="28"/>
        </w:rPr>
        <w:t>
№ 263 қаулысымен бекітілген</w:t>
      </w:r>
    </w:p>
    <w:bookmarkEnd w:id="93"/>
    <w:p>
      <w:pPr>
        <w:spacing w:after="0"/>
        <w:ind w:left="0"/>
        <w:jc w:val="left"/>
      </w:pPr>
      <w:r>
        <w:rPr>
          <w:rFonts w:ascii="Times New Roman"/>
          <w:b/>
          <w:i w:val="false"/>
          <w:color w:val="000000"/>
        </w:rPr>
        <w:t xml:space="preserve"> Мемлекеттік қызмет көрсету регламенті «Бөгде адамның күтімі мен көмегіне мұқтаж жалғызілікті адамдарға, жалғыз тұратын қарттарға, мүгедектерге және мүгедек балаларға үйде әлеуметтік қызмет көрсетуге құжаттарды ресімдеу»</w:t>
      </w:r>
    </w:p>
    <w:bookmarkStart w:name="z242" w:id="94"/>
    <w:p>
      <w:pPr>
        <w:spacing w:after="0"/>
        <w:ind w:left="0"/>
        <w:jc w:val="left"/>
      </w:pPr>
      <w:r>
        <w:rPr>
          <w:rFonts w:ascii="Times New Roman"/>
          <w:b/>
          <w:i w:val="false"/>
          <w:color w:val="000000"/>
        </w:rPr>
        <w:t xml:space="preserve"> 
1. Негізгі ұғымдар</w:t>
      </w:r>
    </w:p>
    <w:bookmarkEnd w:id="94"/>
    <w:p>
      <w:pPr>
        <w:spacing w:after="0"/>
        <w:ind w:left="0"/>
        <w:jc w:val="both"/>
      </w:pPr>
      <w:r>
        <w:rPr>
          <w:rFonts w:ascii="Times New Roman"/>
          <w:b w:val="false"/>
          <w:i w:val="false"/>
          <w:color w:val="000000"/>
          <w:sz w:val="28"/>
        </w:rPr>
        <w:t>      1. Пайдаланған терминдердің және аббревиатуралардың анықтамасы:</w:t>
      </w:r>
      <w:r>
        <w:br/>
      </w:r>
      <w:r>
        <w:rPr>
          <w:rFonts w:ascii="Times New Roman"/>
          <w:b w:val="false"/>
          <w:i w:val="false"/>
          <w:color w:val="000000"/>
          <w:sz w:val="28"/>
        </w:rPr>
        <w:t>
      мүгедек – ауыру немесе жарақат алу нәтижесінде, тұрақты түрде денсаулығының, ағзасының атқарымының бұзылуына байланысты өмірлік іс-әрекеті шектелгендіктен әлеуметтік қорғауды қажет ететін тұлға.</w:t>
      </w:r>
      <w:r>
        <w:br/>
      </w:r>
      <w:r>
        <w:rPr>
          <w:rFonts w:ascii="Times New Roman"/>
          <w:b w:val="false"/>
          <w:i w:val="false"/>
          <w:color w:val="000000"/>
          <w:sz w:val="28"/>
        </w:rPr>
        <w:t>
      1) ОЖБ – оңалтудың жеке бағдарламасы;</w:t>
      </w:r>
      <w:r>
        <w:br/>
      </w:r>
      <w:r>
        <w:rPr>
          <w:rFonts w:ascii="Times New Roman"/>
          <w:b w:val="false"/>
          <w:i w:val="false"/>
          <w:color w:val="000000"/>
          <w:sz w:val="28"/>
        </w:rPr>
        <w:t>
      2) ЖІ – жеке іс;</w:t>
      </w:r>
      <w:r>
        <w:br/>
      </w:r>
      <w:r>
        <w:rPr>
          <w:rFonts w:ascii="Times New Roman"/>
          <w:b w:val="false"/>
          <w:i w:val="false"/>
          <w:color w:val="000000"/>
          <w:sz w:val="28"/>
        </w:rPr>
        <w:t>
      3) «ЖҚҮ және ӘББ» ММ – «Солтүстік Қазақстан облысының жұмыспен қамтуды үйлестіру және әлеуметтік бағдарламалар басқармасы» мемлекеттік мекемесі;</w:t>
      </w:r>
      <w:r>
        <w:br/>
      </w:r>
      <w:r>
        <w:rPr>
          <w:rFonts w:ascii="Times New Roman"/>
          <w:b w:val="false"/>
          <w:i w:val="false"/>
          <w:color w:val="000000"/>
          <w:sz w:val="28"/>
        </w:rPr>
        <w:t>
      4)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және олардың кіші жүйелері) (бұдан әрі – ҚФБ);</w:t>
      </w:r>
      <w:r>
        <w:br/>
      </w:r>
      <w:r>
        <w:rPr>
          <w:rFonts w:ascii="Times New Roman"/>
          <w:b w:val="false"/>
          <w:i w:val="false"/>
          <w:color w:val="000000"/>
          <w:sz w:val="28"/>
        </w:rPr>
        <w:t>
      5) Солтүстік Қазақстан облысы бойынша «Халыққа қызмет көрсету орталығы» республикалық мемлекеттік кәсіпорны филиалының Мағжан Жұмабаев ауданы бойынша бөлім - ХҚКО;</w:t>
      </w:r>
      <w:r>
        <w:br/>
      </w:r>
      <w:r>
        <w:rPr>
          <w:rFonts w:ascii="Times New Roman"/>
          <w:b w:val="false"/>
          <w:i w:val="false"/>
          <w:color w:val="000000"/>
          <w:sz w:val="28"/>
        </w:rPr>
        <w:t>
      6) Уәкілетті орган – «Солтүстік Қазақстан облысы Мағжан Жұмабаев ауданының жұмыспен қамту және әлеуметтік бағдарламалар бөлімі» мемлекеттік мекемесі;</w:t>
      </w:r>
    </w:p>
    <w:bookmarkStart w:name="z243" w:id="95"/>
    <w:p>
      <w:pPr>
        <w:spacing w:after="0"/>
        <w:ind w:left="0"/>
        <w:jc w:val="left"/>
      </w:pPr>
      <w:r>
        <w:rPr>
          <w:rFonts w:ascii="Times New Roman"/>
          <w:b/>
          <w:i w:val="false"/>
          <w:color w:val="000000"/>
        </w:rPr>
        <w:t xml:space="preserve"> 
2. Жалпы ережелер</w:t>
      </w:r>
    </w:p>
    <w:bookmarkEnd w:id="95"/>
    <w:bookmarkStart w:name="z244" w:id="96"/>
    <w:p>
      <w:pPr>
        <w:spacing w:after="0"/>
        <w:ind w:left="0"/>
        <w:jc w:val="both"/>
      </w:pPr>
      <w:r>
        <w:rPr>
          <w:rFonts w:ascii="Times New Roman"/>
          <w:b w:val="false"/>
          <w:i w:val="false"/>
          <w:color w:val="000000"/>
          <w:sz w:val="28"/>
        </w:rPr>
        <w:t>      2. Мемлекеттік қызмет «Солтүстік Қазақстан облысы Мағжан Жұмабаев ауданының жұмыспен қамту және әлеуметтік бағдарламалар бөлімі» мемлекеттік мекемесімен көрсетіледі, мекенжайы: Солтүстік Қазақстан облысы, Булаев қаласы, Киреев көшесі, 15, электрондық пошта мекенжайы - ro_qumab@mail.online.kz, телефоны – 8-715-31-2-22-04, № 1 кабинет.</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Заңының 24-бабы </w:t>
      </w:r>
      <w:r>
        <w:rPr>
          <w:rFonts w:ascii="Times New Roman"/>
          <w:b w:val="false"/>
          <w:i w:val="false"/>
          <w:color w:val="000000"/>
          <w:sz w:val="28"/>
        </w:rPr>
        <w:t>1-тармағының</w:t>
      </w:r>
      <w:r>
        <w:rPr>
          <w:rFonts w:ascii="Times New Roman"/>
          <w:b w:val="false"/>
          <w:i w:val="false"/>
          <w:color w:val="000000"/>
          <w:sz w:val="28"/>
        </w:rPr>
        <w:t>, «Арнаулы әлеуметтік қызметтер туралы» Қазақстан Республикасының 2008 жылғы 29 желтоқсандағы Заңының 11-бабы 1-тармағы </w:t>
      </w:r>
      <w:r>
        <w:rPr>
          <w:rFonts w:ascii="Times New Roman"/>
          <w:b w:val="false"/>
          <w:i w:val="false"/>
          <w:color w:val="000000"/>
          <w:sz w:val="28"/>
        </w:rPr>
        <w:t>3) тармақшасының</w:t>
      </w:r>
      <w:r>
        <w:rPr>
          <w:rFonts w:ascii="Times New Roman"/>
          <w:b w:val="false"/>
          <w:i w:val="false"/>
          <w:color w:val="000000"/>
          <w:sz w:val="28"/>
        </w:rPr>
        <w:t>, 13-бабы 1-тармағы </w:t>
      </w:r>
      <w:r>
        <w:rPr>
          <w:rFonts w:ascii="Times New Roman"/>
          <w:b w:val="false"/>
          <w:i w:val="false"/>
          <w:color w:val="000000"/>
          <w:sz w:val="28"/>
        </w:rPr>
        <w:t>1) тармақшасының</w:t>
      </w:r>
      <w:r>
        <w:rPr>
          <w:rFonts w:ascii="Times New Roman"/>
          <w:b w:val="false"/>
          <w:i w:val="false"/>
          <w:color w:val="000000"/>
          <w:sz w:val="28"/>
        </w:rPr>
        <w:t>, «Арнаулы әлеуметтiк қызметтердің кепiлдік берілген көлемінің тiзбесін бекiту туралы» Қазақстан Республикасы Үкіметінің 2009 жылғы 14 наурыздағы № 330 қаулысының </w:t>
      </w:r>
      <w:r>
        <w:rPr>
          <w:rFonts w:ascii="Times New Roman"/>
          <w:b w:val="false"/>
          <w:i w:val="false"/>
          <w:color w:val="000000"/>
          <w:sz w:val="28"/>
        </w:rPr>
        <w:t>1-тармағының</w:t>
      </w:r>
      <w:r>
        <w:rPr>
          <w:rFonts w:ascii="Times New Roman"/>
          <w:b w:val="false"/>
          <w:i w:val="false"/>
          <w:color w:val="000000"/>
          <w:sz w:val="28"/>
        </w:rPr>
        <w:t>, 2011 жылғы 07 сәуірдегі №394 Қазақстан Республикасы Үкіметінің жергілікті атқарушы органдармен көрсетілген "Әлеуметтік қорғау саласында мемлекеттік қызмет көрсету стандарттарын бекіту бойынша" </w:t>
      </w:r>
      <w:r>
        <w:rPr>
          <w:rFonts w:ascii="Times New Roman"/>
          <w:b w:val="false"/>
          <w:i w:val="false"/>
          <w:color w:val="000000"/>
          <w:sz w:val="28"/>
        </w:rPr>
        <w:t>қаулысымен</w:t>
      </w:r>
      <w:r>
        <w:rPr>
          <w:rFonts w:ascii="Times New Roman"/>
          <w:b w:val="false"/>
          <w:i w:val="false"/>
          <w:color w:val="000000"/>
          <w:sz w:val="28"/>
        </w:rPr>
        <w:t xml:space="preserve">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ro_qumab@mail.online.kz интернет-ресурстарында, уәкілетті органдардың стендтерде, ресми ақпарат көздерде болады.</w:t>
      </w:r>
      <w:r>
        <w:br/>
      </w:r>
      <w:r>
        <w:rPr>
          <w:rFonts w:ascii="Times New Roman"/>
          <w:b w:val="false"/>
          <w:i w:val="false"/>
          <w:color w:val="000000"/>
          <w:sz w:val="28"/>
        </w:rPr>
        <w:t>
</w:t>
      </w:r>
      <w:r>
        <w:rPr>
          <w:rFonts w:ascii="Times New Roman"/>
          <w:b w:val="false"/>
          <w:i w:val="false"/>
          <w:color w:val="000000"/>
          <w:sz w:val="28"/>
        </w:rPr>
        <w:t>
      6. Тұтынушы алатын, мемлекеттік қызметтің аяқталу нысаны (нәтиже): үйде әлеуметтік қызмет көрсету үшін құжаттарды ресімдеу жөніндегі анықтама беру, немесе қағаз нұсқаларында қызмет көрсетуден бас тарту жөнінде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 оралмандар және Қазақстан Республикасында тұрақты тұратын азаматтығы жоқ тұлғалар мүгедектерді оңалту жеке бағдарламасына немесе медициналық ұйымының қорытындысына сәйкес бөгде күтімға және әлеуметтік қызмет көрсетуге мұқтаж (бұдан әрі – тұтынушылар):</w:t>
      </w:r>
      <w:r>
        <w:br/>
      </w:r>
      <w:r>
        <w:rPr>
          <w:rFonts w:ascii="Times New Roman"/>
          <w:b w:val="false"/>
          <w:i w:val="false"/>
          <w:color w:val="000000"/>
          <w:sz w:val="28"/>
        </w:rPr>
        <w:t>
      1) бірінші, екінші топтағы жалғыз мүгедектерге және қарттарға;</w:t>
      </w:r>
      <w:r>
        <w:br/>
      </w:r>
      <w:r>
        <w:rPr>
          <w:rFonts w:ascii="Times New Roman"/>
          <w:b w:val="false"/>
          <w:i w:val="false"/>
          <w:color w:val="000000"/>
          <w:sz w:val="28"/>
        </w:rPr>
        <w:t>
      2) отбасында тұратын тірек қимыл аппараты функцияларының бұзушылықтары бар мүгедек балаларға;</w:t>
      </w:r>
      <w:r>
        <w:br/>
      </w:r>
      <w:r>
        <w:rPr>
          <w:rFonts w:ascii="Times New Roman"/>
          <w:b w:val="false"/>
          <w:i w:val="false"/>
          <w:color w:val="000000"/>
          <w:sz w:val="28"/>
        </w:rPr>
        <w:t>
      3) психоневрологиялық паталогиялары бар мүгедек балаларға;</w:t>
      </w:r>
      <w:r>
        <w:br/>
      </w:r>
      <w:r>
        <w:rPr>
          <w:rFonts w:ascii="Times New Roman"/>
          <w:b w:val="false"/>
          <w:i w:val="false"/>
          <w:color w:val="000000"/>
          <w:sz w:val="28"/>
        </w:rPr>
        <w:t>
      4) отбасында тұратын психоневрологиялық аурулары бар он сегіз жастан асқан мүгедектерге.</w:t>
      </w:r>
    </w:p>
    <w:bookmarkEnd w:id="96"/>
    <w:bookmarkStart w:name="z249" w:id="9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97"/>
    <w:bookmarkStart w:name="z250" w:id="98"/>
    <w:p>
      <w:pPr>
        <w:spacing w:after="0"/>
        <w:ind w:left="0"/>
        <w:jc w:val="both"/>
      </w:pPr>
      <w:r>
        <w:rPr>
          <w:rFonts w:ascii="Times New Roman"/>
          <w:b w:val="false"/>
          <w:i w:val="false"/>
          <w:color w:val="000000"/>
          <w:sz w:val="28"/>
        </w:rPr>
        <w:t>      8. Мемлекеттік қызметті алу үшін өтініш беруші мынадай құжаттар ұсынады:</w:t>
      </w:r>
      <w:r>
        <w:br/>
      </w:r>
      <w:r>
        <w:rPr>
          <w:rFonts w:ascii="Times New Roman"/>
          <w:b w:val="false"/>
          <w:i w:val="false"/>
          <w:color w:val="000000"/>
          <w:sz w:val="28"/>
        </w:rPr>
        <w:t xml:space="preserve">
      1) тұтынушының жазбаша өтініші, ал кәмелеттік жасқа толмаған және әрекетке қабілетсіз адамдарға – заңды өкілінің (баланың ата-анасының біреуінің, қамқоршысының, қорғаншының) жазбаша өтініші немесе белгіленген нысандағы медициналық ұйымның қолдаухаты; </w:t>
      </w:r>
      <w:r>
        <w:br/>
      </w:r>
      <w:r>
        <w:rPr>
          <w:rFonts w:ascii="Times New Roman"/>
          <w:b w:val="false"/>
          <w:i w:val="false"/>
          <w:color w:val="000000"/>
          <w:sz w:val="28"/>
        </w:rPr>
        <w:t>
      2) баланың туу туралы куәлігінің немесе жеке куәлігінің көшірмесі,</w:t>
      </w:r>
      <w:r>
        <w:br/>
      </w:r>
      <w:r>
        <w:rPr>
          <w:rFonts w:ascii="Times New Roman"/>
          <w:b w:val="false"/>
          <w:i w:val="false"/>
          <w:color w:val="000000"/>
          <w:sz w:val="28"/>
        </w:rPr>
        <w:t>
      3)тұрақты мекен жайын растау құжат, (мекен-жай анықтамасы немесе анықтама және ауыл әкәмі;</w:t>
      </w:r>
      <w:r>
        <w:br/>
      </w:r>
      <w:r>
        <w:rPr>
          <w:rFonts w:ascii="Times New Roman"/>
          <w:b w:val="false"/>
          <w:i w:val="false"/>
          <w:color w:val="000000"/>
          <w:sz w:val="28"/>
        </w:rPr>
        <w:t xml:space="preserve">
      4) мүгедектігі туралы анықтаманың көшірмесі (қарттар үшін талап етілмейді); </w:t>
      </w:r>
      <w:r>
        <w:br/>
      </w:r>
      <w:r>
        <w:rPr>
          <w:rFonts w:ascii="Times New Roman"/>
          <w:b w:val="false"/>
          <w:i w:val="false"/>
          <w:color w:val="000000"/>
          <w:sz w:val="28"/>
        </w:rPr>
        <w:t xml:space="preserve">
      5) белгіленген нысан бойынша медициналық карта; </w:t>
      </w:r>
      <w:r>
        <w:br/>
      </w:r>
      <w:r>
        <w:rPr>
          <w:rFonts w:ascii="Times New Roman"/>
          <w:b w:val="false"/>
          <w:i w:val="false"/>
          <w:color w:val="000000"/>
          <w:sz w:val="28"/>
        </w:rPr>
        <w:t xml:space="preserve">
      6) мүгедекті оңалтудың жеке бағдарламасынан үзіндінің көшірмесі (қарттар үшін талап етілмейді); </w:t>
      </w:r>
      <w:r>
        <w:br/>
      </w:r>
      <w:r>
        <w:rPr>
          <w:rFonts w:ascii="Times New Roman"/>
          <w:b w:val="false"/>
          <w:i w:val="false"/>
          <w:color w:val="000000"/>
          <w:sz w:val="28"/>
        </w:rPr>
        <w:t>
      7) зейнеткер жастағы адамдар үшін – зейнеткер куәлігі;</w:t>
      </w:r>
      <w:r>
        <w:br/>
      </w:r>
      <w:r>
        <w:rPr>
          <w:rFonts w:ascii="Times New Roman"/>
          <w:b w:val="false"/>
          <w:i w:val="false"/>
          <w:color w:val="000000"/>
          <w:sz w:val="28"/>
        </w:rPr>
        <w:t>
      8) Ұлы Отан соғысының қатысушылары мен мүгедектерi және соларға теңестiрiлген адамдар үшін Ұлы Отан соғысының мүгедегі, қатысушысы және соларға теңестiрiлген адамдардың мәртебесін растайтын куәлік.</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қайтарылуға жатады. ХҚКО арқылы құжаттардың қабылдауы «терезелер» арқылы жүзеге асырылады, онда «терезелердiң» мақсаттары мен орындайтын функциялары туралы ақпарат орналастырылады, сондай-ақ Орталық инспекторының тегi, аты, әкесiнiң аты және лауазымы көрсетiледi.</w:t>
      </w:r>
      <w:r>
        <w:br/>
      </w:r>
      <w:r>
        <w:rPr>
          <w:rFonts w:ascii="Times New Roman"/>
          <w:b w:val="false"/>
          <w:i w:val="false"/>
          <w:color w:val="000000"/>
          <w:sz w:val="28"/>
        </w:rPr>
        <w:t>
      9. Өтініштер және медициналық карта нысандары уәкілетті органның күту залында орналастырылады немесе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мекенжайы бойынша құжаттар қабылдайтын қызметкерлерде болады. </w:t>
      </w:r>
      <w:r>
        <w:br/>
      </w:r>
      <w:r>
        <w:rPr>
          <w:rFonts w:ascii="Times New Roman"/>
          <w:b w:val="false"/>
          <w:i w:val="false"/>
          <w:color w:val="000000"/>
          <w:sz w:val="28"/>
        </w:rPr>
        <w:t xml:space="preserve">
      ХҚКО өтініштер нысандары күту залында арнайы тіркеуде орналасқан. </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қажетті толтырылған өтініш үлгілері, медициналық карта және басқа құжаттар уәкілетті органның әлеуметтік көмек көрсету бөлімшесінің меңгерушісіне тапсырылады.</w:t>
      </w:r>
      <w:r>
        <w:br/>
      </w:r>
      <w:r>
        <w:rPr>
          <w:rFonts w:ascii="Times New Roman"/>
          <w:b w:val="false"/>
          <w:i w:val="false"/>
          <w:color w:val="000000"/>
          <w:sz w:val="28"/>
        </w:rPr>
        <w:t>
      Жауапты тұлғалар кабинеттерінің нөмірлері туралы ақпарат уәкілетті органның стендінде, сонда сондай-ақ мемлекеттік қызмет көрсету туралы ақпарат орналастырылған.</w:t>
      </w:r>
      <w:r>
        <w:br/>
      </w:r>
      <w:r>
        <w:rPr>
          <w:rFonts w:ascii="Times New Roman"/>
          <w:b w:val="false"/>
          <w:i w:val="false"/>
          <w:color w:val="000000"/>
          <w:sz w:val="28"/>
        </w:rPr>
        <w:t>
      ХҚКО арқылы құжаттардың қабылдауы «терезелер» арқылы жүзеге асырылады, онда «терезелердiң» мақсаттары мен орындайтын функциялары туралы ақпарат орналастырылады, сондай-ақ Орталық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xml:space="preserve">
      11. Барлық қажетті құжаттар тапсырылғаннан кейін уәкілетті органда тұтынушыға мемлекеттік қызмет тіркеу мен алу датасын, құжаттар қабылдаған тұлғаның тегі аты-жөні көрсетумен талон беріледі. Орталықта тиісті құжаттардың қабылдағаны туралы қолхат беріліп, онда төмендегілер көрсетіледі: </w:t>
      </w:r>
      <w:r>
        <w:br/>
      </w:r>
      <w:r>
        <w:rPr>
          <w:rFonts w:ascii="Times New Roman"/>
          <w:b w:val="false"/>
          <w:i w:val="false"/>
          <w:color w:val="000000"/>
          <w:sz w:val="28"/>
        </w:rPr>
        <w:t xml:space="preserve">
      сұрауды қабылдаған нөмірі және датасы; </w:t>
      </w:r>
      <w:r>
        <w:br/>
      </w:r>
      <w:r>
        <w:rPr>
          <w:rFonts w:ascii="Times New Roman"/>
          <w:b w:val="false"/>
          <w:i w:val="false"/>
          <w:color w:val="000000"/>
          <w:sz w:val="28"/>
        </w:rPr>
        <w:t>
      сұрап жатқан мемлекеттік қызметтің түрі;</w:t>
      </w:r>
      <w:r>
        <w:br/>
      </w:r>
      <w:r>
        <w:rPr>
          <w:rFonts w:ascii="Times New Roman"/>
          <w:b w:val="false"/>
          <w:i w:val="false"/>
          <w:color w:val="000000"/>
          <w:sz w:val="28"/>
        </w:rPr>
        <w:t xml:space="preserve">
      қосымша берілген құжаттардың саны және атауы; </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xml:space="preserve">
      құжаттарды рәсімдеуге өтінішті қабылдаған Орталық инспекторының тегі, аты-жөні. </w:t>
      </w:r>
      <w:r>
        <w:br/>
      </w:r>
      <w:r>
        <w:rPr>
          <w:rFonts w:ascii="Times New Roman"/>
          <w:b w:val="false"/>
          <w:i w:val="false"/>
          <w:color w:val="000000"/>
          <w:sz w:val="28"/>
        </w:rPr>
        <w:t>
</w:t>
      </w:r>
      <w:r>
        <w:rPr>
          <w:rFonts w:ascii="Times New Roman"/>
          <w:b w:val="false"/>
          <w:i w:val="false"/>
          <w:color w:val="000000"/>
          <w:sz w:val="28"/>
        </w:rPr>
        <w:t>
      12. Үйде әлеуметтік көмек көрсетуге құжаттарды ресiмдеу (ресімдеуден бас тарту) туралы хабарламаны беру және жеткізу тұрғылықты жері бойынша уәкілетті органға өзі келгенде, ХҚКО арызанған жағдайда тұтынушының өзі келгенде «терезелер» арқылы күн сайын, мерзімі көрсетілген қолхат негізінде немесе пошталық хабарлама арқылы жүзеге асырылады.</w:t>
      </w:r>
      <w:r>
        <w:br/>
      </w:r>
      <w:r>
        <w:rPr>
          <w:rFonts w:ascii="Times New Roman"/>
          <w:b w:val="false"/>
          <w:i w:val="false"/>
          <w:color w:val="000000"/>
          <w:sz w:val="28"/>
        </w:rPr>
        <w:t>
      Мүгедектің өзінің баруға мүмкіндігі болмаған жағдайда, нотариалды куәландыруды талап етпейтін сенімхат негізінде қызмет көрсету туралы өтініш жасауға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көрсетуден мынадай:</w:t>
      </w:r>
      <w:r>
        <w:br/>
      </w:r>
      <w:r>
        <w:rPr>
          <w:rFonts w:ascii="Times New Roman"/>
          <w:b w:val="false"/>
          <w:i w:val="false"/>
          <w:color w:val="000000"/>
          <w:sz w:val="28"/>
        </w:rPr>
        <w:t>
      1) тұтынушының бойында әлеуметтік қызмет көрсетуге қарсы медициналық көрсетілімдер болған;</w:t>
      </w:r>
      <w:r>
        <w:br/>
      </w:r>
      <w:r>
        <w:rPr>
          <w:rFonts w:ascii="Times New Roman"/>
          <w:b w:val="false"/>
          <w:i w:val="false"/>
          <w:color w:val="000000"/>
          <w:sz w:val="28"/>
        </w:rPr>
        <w:t>
      2) аталған мемлекеттік қызметті көрсету үшін талап етілетін құжаттардың біреуі болмаған;</w:t>
      </w:r>
      <w:r>
        <w:br/>
      </w:r>
      <w:r>
        <w:rPr>
          <w:rFonts w:ascii="Times New Roman"/>
          <w:b w:val="false"/>
          <w:i w:val="false"/>
          <w:color w:val="000000"/>
          <w:sz w:val="28"/>
        </w:rPr>
        <w:t>
      3) ұсынылған құжаттардың жалған болған негіздемелер бойынша бас тартылады.</w:t>
      </w:r>
      <w:r>
        <w:br/>
      </w:r>
      <w:r>
        <w:rPr>
          <w:rFonts w:ascii="Times New Roman"/>
          <w:b w:val="false"/>
          <w:i w:val="false"/>
          <w:color w:val="000000"/>
          <w:sz w:val="28"/>
        </w:rPr>
        <w:t>
       Мемлекеттік қызметтің көрсетуді тоқтатуға негіздер жоқ.</w:t>
      </w:r>
      <w:r>
        <w:br/>
      </w:r>
      <w:r>
        <w:rPr>
          <w:rFonts w:ascii="Times New Roman"/>
          <w:b w:val="false"/>
          <w:i w:val="false"/>
          <w:color w:val="000000"/>
          <w:sz w:val="28"/>
        </w:rPr>
        <w:t xml:space="preserve">
      ХҚКО арқылы мемлекеттік қызметті жүзеге асыру кезінде уәкілетті орган жоғарыда аталған себептер бойынша бас тарту себебін жазбаша жауаппен дәлелдейді және құжаттарды он үшінші күнге қайтарады және ХҚКО бұдан әрі тұтынушыға беру үшін бас тарту себептерін көрсетумен хабарламаны жібереді. </w:t>
      </w:r>
      <w:r>
        <w:br/>
      </w:r>
      <w:r>
        <w:rPr>
          <w:rFonts w:ascii="Times New Roman"/>
          <w:b w:val="false"/>
          <w:i w:val="false"/>
          <w:color w:val="000000"/>
          <w:sz w:val="28"/>
        </w:rPr>
        <w:t>
</w:t>
      </w:r>
      <w:r>
        <w:rPr>
          <w:rFonts w:ascii="Times New Roman"/>
          <w:b w:val="false"/>
          <w:i w:val="false"/>
          <w:color w:val="000000"/>
          <w:sz w:val="28"/>
        </w:rPr>
        <w:t>
      14. Мемлекеттік қызмет уәкілетті органның үй-жайында уәкілетті органның жұмыс кестесіне сәйкес демалыс (сенбі, жексенбі) және мереке күндерін қоспағанда, күн сайын сағат 13.00-ден 14.00-ге дейін түскі үзіліспен сағат 9.00-ден 18.00-ге дейін көрсетіледі.</w:t>
      </w:r>
      <w:r>
        <w:br/>
      </w:r>
      <w:r>
        <w:rPr>
          <w:rFonts w:ascii="Times New Roman"/>
          <w:b w:val="false"/>
          <w:i w:val="false"/>
          <w:color w:val="000000"/>
          <w:sz w:val="28"/>
        </w:rPr>
        <w:t xml:space="preserve">
      ХҚКО жұмыс кестесі: демалыс күндері мен мереке күндерінен басқа күн сайын сағат 13.00-ден 14.00-ге дейін түскі үзіліспен сағат 9.00-ден 19.00-ге дейін жұмыс істейді. </w:t>
      </w:r>
      <w:r>
        <w:br/>
      </w:r>
      <w:r>
        <w:rPr>
          <w:rFonts w:ascii="Times New Roman"/>
          <w:b w:val="false"/>
          <w:i w:val="false"/>
          <w:color w:val="000000"/>
          <w:sz w:val="28"/>
        </w:rPr>
        <w:t xml:space="preserve">
      Қабылдау кезек тәртібінде жүзеге асырылады алдын ала жазылусыз және тездетілген қызмет көрсетусіз. </w:t>
      </w:r>
      <w:r>
        <w:br/>
      </w:r>
      <w:r>
        <w:rPr>
          <w:rFonts w:ascii="Times New Roman"/>
          <w:b w:val="false"/>
          <w:i w:val="false"/>
          <w:color w:val="000000"/>
          <w:sz w:val="28"/>
        </w:rPr>
        <w:t>
</w:t>
      </w:r>
      <w:r>
        <w:rPr>
          <w:rFonts w:ascii="Times New Roman"/>
          <w:b w:val="false"/>
          <w:i w:val="false"/>
          <w:color w:val="000000"/>
          <w:sz w:val="28"/>
        </w:rPr>
        <w:t>
      15. Мемлекеттік қызмет көрсету мерзімдері:</w:t>
      </w:r>
      <w:r>
        <w:br/>
      </w:r>
      <w:r>
        <w:rPr>
          <w:rFonts w:ascii="Times New Roman"/>
          <w:b w:val="false"/>
          <w:i w:val="false"/>
          <w:color w:val="000000"/>
          <w:sz w:val="28"/>
        </w:rPr>
        <w:t>
      1) осы стандарттың 8 тармағында белгіленген құжаттар тұтынушымен тапсырылғаннан кейін мемлекеттік қызмет көрсету мерзімдері:</w:t>
      </w:r>
      <w:r>
        <w:br/>
      </w:r>
      <w:r>
        <w:rPr>
          <w:rFonts w:ascii="Times New Roman"/>
          <w:b w:val="false"/>
          <w:i w:val="false"/>
          <w:color w:val="000000"/>
          <w:sz w:val="28"/>
        </w:rPr>
        <w:t>
      уәкілетті органға он төрт жұмыс күн ішінде;</w:t>
      </w:r>
      <w:r>
        <w:br/>
      </w:r>
      <w:r>
        <w:rPr>
          <w:rFonts w:ascii="Times New Roman"/>
          <w:b w:val="false"/>
          <w:i w:val="false"/>
          <w:color w:val="000000"/>
          <w:sz w:val="28"/>
        </w:rPr>
        <w:t>
      ХҚКО – он төрт жұмыс күн ішінде құжатты (нәтижені) қабылдау және тапсыру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 тұтынушыға қызмет көрсетудің рұқсат берілетін ең көп уақыты уәкілетті органда 30 минуттан аспау қажет.</w:t>
      </w:r>
      <w:r>
        <w:br/>
      </w:r>
      <w:r>
        <w:rPr>
          <w:rFonts w:ascii="Times New Roman"/>
          <w:b w:val="false"/>
          <w:i w:val="false"/>
          <w:color w:val="000000"/>
          <w:sz w:val="28"/>
        </w:rPr>
        <w:t>
      3) Тұтынушы өтініш берген күні сол жерде көрсетілетін мемлекеттік қызмет тұтынушыға қызмет көрсетудің рұқсат берілетін ең көп уақыты уәкілетті органда 15 минуттан аспау қажет, орталықта – 30 минуттан;</w:t>
      </w:r>
      <w:r>
        <w:br/>
      </w:r>
      <w:r>
        <w:rPr>
          <w:rFonts w:ascii="Times New Roman"/>
          <w:b w:val="false"/>
          <w:i w:val="false"/>
          <w:color w:val="000000"/>
          <w:sz w:val="28"/>
        </w:rPr>
        <w:t>
</w:t>
      </w:r>
      <w:r>
        <w:rPr>
          <w:rFonts w:ascii="Times New Roman"/>
          <w:b w:val="false"/>
          <w:i w:val="false"/>
          <w:color w:val="000000"/>
          <w:sz w:val="28"/>
        </w:rPr>
        <w:t>
      16.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xml:space="preserve">      уәкілетті орган арқылы </w:t>
      </w:r>
      <w:r>
        <w:br/>
      </w:r>
      <w:r>
        <w:rPr>
          <w:rFonts w:ascii="Times New Roman"/>
          <w:b w:val="false"/>
          <w:i w:val="false"/>
          <w:color w:val="000000"/>
          <w:sz w:val="28"/>
        </w:rPr>
        <w:t xml:space="preserve">
      1) тұтынушыға қызмет көрсету үшін ол белгіленген үлгідегі өтінішті және қажетті құжаттар тізбесін тапсырады; </w:t>
      </w:r>
      <w:r>
        <w:br/>
      </w:r>
      <w:r>
        <w:rPr>
          <w:rFonts w:ascii="Times New Roman"/>
          <w:b w:val="false"/>
          <w:i w:val="false"/>
          <w:color w:val="000000"/>
          <w:sz w:val="28"/>
        </w:rPr>
        <w:t>
      2) уәкілетті органның жауапты маман өтінішті журналда тіркейді, өтінішіке кіріс нөмірін қояды, тұтынушыға талон береді және уәкілетті органның бастығына береді;</w:t>
      </w:r>
      <w:r>
        <w:br/>
      </w:r>
      <w:r>
        <w:rPr>
          <w:rFonts w:ascii="Times New Roman"/>
          <w:b w:val="false"/>
          <w:i w:val="false"/>
          <w:color w:val="000000"/>
          <w:sz w:val="28"/>
        </w:rPr>
        <w:t>
      3) уәкілетті органның бастығы келіп түскен құжатпен танысады және әлеуметтік көмек көрсету бөлімшесінің меңгерушісіне жолдайды;</w:t>
      </w:r>
      <w:r>
        <w:br/>
      </w:r>
      <w:r>
        <w:rPr>
          <w:rFonts w:ascii="Times New Roman"/>
          <w:b w:val="false"/>
          <w:i w:val="false"/>
          <w:color w:val="000000"/>
          <w:sz w:val="28"/>
        </w:rPr>
        <w:t>
      4) әлеуметтік көмек көрсету бөлімшесінің меңгерушісі келіп түскен құжаттарды қарайды қызмет алуға тұтынушының құқығын анықтайды, тұтынушының деректерін электрондық деректер базасына енгізеді, «ЖҚҮ және ӘББ» ММ құжаттар топтамасын жолдау үшін ілеспе хатты әзірлейді;</w:t>
      </w:r>
      <w:r>
        <w:br/>
      </w:r>
      <w:r>
        <w:rPr>
          <w:rFonts w:ascii="Times New Roman"/>
          <w:b w:val="false"/>
          <w:i w:val="false"/>
          <w:color w:val="000000"/>
          <w:sz w:val="28"/>
        </w:rPr>
        <w:t>
      5) әлеуметтік көмек көрсету бөлімшесінің меңгерушісі тұтынушыға қызмет көрсетуге есепке қою туралы хабарламаны немесе қызмет көрсетуден бас тарту туралы дәлелді жауапты (хабарлама) әзірлейді және қол қою үшін уәкілетті органның бастығына береді;</w:t>
      </w:r>
      <w:r>
        <w:br/>
      </w:r>
      <w:r>
        <w:rPr>
          <w:rFonts w:ascii="Times New Roman"/>
          <w:b w:val="false"/>
          <w:i w:val="false"/>
          <w:color w:val="000000"/>
          <w:sz w:val="28"/>
        </w:rPr>
        <w:t xml:space="preserve">
      6) уәкілетті органның бастығы қызмет көрсетуге есепке қою туралы хабарламаға немесе қызмет көрсетуден бас тарту туралы дәлелді жауапқа (хабарлама) қол қояды және мемлекеттік қызмет нәтижесін тұтынушыға беру үшін әлеуметтік көмек көрсету бөлімшесінің меңгерушісі береді. </w:t>
      </w:r>
      <w:r>
        <w:br/>
      </w:r>
      <w:r>
        <w:rPr>
          <w:rFonts w:ascii="Times New Roman"/>
          <w:b w:val="false"/>
          <w:i w:val="false"/>
          <w:color w:val="000000"/>
          <w:sz w:val="28"/>
        </w:rPr>
        <w:t>
      7) уәкілетті органның әлеуметтік көмек көрсету бөлімшесінің меңгерушісі мемлекеттік қызмет нәтижесін береді: қызмет көрсетуге есепке қою туралы хабарламаны немесе қызмет көрсетуден бас тарту туралы дәлелді жауап (хабарлама).</w:t>
      </w:r>
      <w:r>
        <w:br/>
      </w:r>
      <w:r>
        <w:rPr>
          <w:rFonts w:ascii="Times New Roman"/>
          <w:b w:val="false"/>
          <w:i w:val="false"/>
          <w:color w:val="000000"/>
          <w:sz w:val="28"/>
        </w:rPr>
        <w:t>
      </w:t>
      </w:r>
      <w:r>
        <w:rPr>
          <w:rFonts w:ascii="Times New Roman"/>
          <w:b w:val="false"/>
          <w:i w:val="false"/>
          <w:color w:val="000000"/>
          <w:sz w:val="28"/>
          <w:u w:val="single"/>
        </w:rPr>
        <w:t>ХҚКО арқылы</w:t>
      </w:r>
      <w:r>
        <w:br/>
      </w:r>
      <w:r>
        <w:rPr>
          <w:rFonts w:ascii="Times New Roman"/>
          <w:b w:val="false"/>
          <w:i w:val="false"/>
          <w:color w:val="000000"/>
          <w:sz w:val="28"/>
        </w:rPr>
        <w:t>
      1) Тұтынушы өтініш береді, тіркейді, және мемлекеттік қызмет көрсетуге қолхат береді;</w:t>
      </w:r>
      <w:r>
        <w:br/>
      </w:r>
      <w:r>
        <w:rPr>
          <w:rFonts w:ascii="Times New Roman"/>
          <w:b w:val="false"/>
          <w:i w:val="false"/>
          <w:color w:val="000000"/>
          <w:sz w:val="28"/>
        </w:rPr>
        <w:t xml:space="preserve">
      2) ХҚКО инспекторы өтінішті тіркейді және құжаттарды ХҚКО жинақтау бөлімінің инспекторына береді. </w:t>
      </w:r>
      <w:r>
        <w:br/>
      </w:r>
      <w:r>
        <w:rPr>
          <w:rFonts w:ascii="Times New Roman"/>
          <w:b w:val="false"/>
          <w:i w:val="false"/>
          <w:color w:val="000000"/>
          <w:sz w:val="28"/>
        </w:rPr>
        <w:t>
      3) ХҚКО жинақтаушы бөлімі инспекторы құжаттарды жинайды, тізілімдемені құрастырады, құжаттарды уәкілетті органға жолдайды;</w:t>
      </w:r>
      <w:r>
        <w:br/>
      </w:r>
      <w:r>
        <w:rPr>
          <w:rFonts w:ascii="Times New Roman"/>
          <w:b w:val="false"/>
          <w:i w:val="false"/>
          <w:color w:val="000000"/>
          <w:sz w:val="28"/>
        </w:rPr>
        <w:t>
      4) уәкілетті органның жауапты маманы журналда құжаттарды тіркейді, кіріс нөмірі береді және құжатты өтінішке береді;</w:t>
      </w:r>
      <w:r>
        <w:br/>
      </w:r>
      <w:r>
        <w:rPr>
          <w:rFonts w:ascii="Times New Roman"/>
          <w:b w:val="false"/>
          <w:i w:val="false"/>
          <w:color w:val="000000"/>
          <w:sz w:val="28"/>
        </w:rPr>
        <w:t>
      5) уәкілетті органның бастығы келіп түскен құжаттарды қарайды және тағайындау бойынша бас маманға жібереді (бұдан әрі – бас маман);</w:t>
      </w:r>
      <w:r>
        <w:br/>
      </w:r>
      <w:r>
        <w:rPr>
          <w:rFonts w:ascii="Times New Roman"/>
          <w:b w:val="false"/>
          <w:i w:val="false"/>
          <w:color w:val="000000"/>
          <w:sz w:val="28"/>
        </w:rPr>
        <w:t>
      6) уәкілетті органның бас маманы тұтынушының құқығын болуына келіп түскен құжаттарды қарайды, деректерді электрондық деректер базасына енгізеді;</w:t>
      </w:r>
      <w:r>
        <w:br/>
      </w:r>
      <w:r>
        <w:rPr>
          <w:rFonts w:ascii="Times New Roman"/>
          <w:b w:val="false"/>
          <w:i w:val="false"/>
          <w:color w:val="000000"/>
          <w:sz w:val="28"/>
        </w:rPr>
        <w:t>
      7) бас маман ХҚКО қызмет көрсетуге тағайындау туралы хабарламаны немесе қызмет көрсетуден бас тарту туралы дәлелді жауап (хабарлама) әзірлейді және қол қою үшін уәкілетті органның бастығына береді;</w:t>
      </w:r>
      <w:r>
        <w:br/>
      </w:r>
      <w:r>
        <w:rPr>
          <w:rFonts w:ascii="Times New Roman"/>
          <w:b w:val="false"/>
          <w:i w:val="false"/>
          <w:color w:val="000000"/>
          <w:sz w:val="28"/>
        </w:rPr>
        <w:t>
      8) ХҚКО инспекторы қызмет көрсетуге тағайындау туралы хабарламаға немесе қызмет көрсетуден бас тарту туралы дәлелді жауапқа (хабарлама) қол қояды және мемлекеттік қызметтің нәтижесін тұтынушыға беру үшін жауапты маманға береді;</w:t>
      </w:r>
      <w:r>
        <w:br/>
      </w:r>
      <w:r>
        <w:rPr>
          <w:rFonts w:ascii="Times New Roman"/>
          <w:b w:val="false"/>
          <w:i w:val="false"/>
          <w:color w:val="000000"/>
          <w:sz w:val="28"/>
        </w:rPr>
        <w:t>
      9) уәкілетті органның жауапты маманы мемлекеттік қызметтің нәтижесін қызмет көрсетуге тағайындау туралы хабарламаны немесе қызмет көрсетуден бас тарту туралы дәлелді жауапты ХҚКО жолдайды;</w:t>
      </w:r>
      <w:r>
        <w:br/>
      </w:r>
      <w:r>
        <w:rPr>
          <w:rFonts w:ascii="Times New Roman"/>
          <w:b w:val="false"/>
          <w:i w:val="false"/>
          <w:color w:val="000000"/>
          <w:sz w:val="28"/>
        </w:rPr>
        <w:t>
      10) ХҚКО инспекторы тұтынушыға мемлекеттік қызмет нәтижесін береді: қызмет көрсетуге тағайындау туралы хабарлама немесе қызмет көрсетуден бас тарту туралы дәлелді жауап (хабарлама).</w:t>
      </w:r>
    </w:p>
    <w:bookmarkEnd w:id="98"/>
    <w:bookmarkStart w:name="z258" w:id="99"/>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99"/>
    <w:bookmarkStart w:name="z259" w:id="100"/>
    <w:p>
      <w:pPr>
        <w:spacing w:after="0"/>
        <w:ind w:left="0"/>
        <w:jc w:val="both"/>
      </w:pPr>
      <w:r>
        <w:rPr>
          <w:rFonts w:ascii="Times New Roman"/>
          <w:b w:val="false"/>
          <w:i w:val="false"/>
          <w:color w:val="000000"/>
          <w:sz w:val="28"/>
        </w:rPr>
        <w:t>      17. Ақпараттық қауіпсіздігіне қойылатын талаптар: тұтынушы құжаттарының мазмұны туралы ақпаратты жасырын ұстау.</w:t>
      </w:r>
      <w:r>
        <w:br/>
      </w:r>
      <w:r>
        <w:rPr>
          <w:rFonts w:ascii="Times New Roman"/>
          <w:b w:val="false"/>
          <w:i w:val="false"/>
          <w:color w:val="000000"/>
          <w:sz w:val="28"/>
        </w:rPr>
        <w:t>
      18. Мемлекеттік қызмет көрсету үдерісіне қатысатын ҚФБ:</w:t>
      </w:r>
      <w:r>
        <w:br/>
      </w:r>
      <w:r>
        <w:rPr>
          <w:rFonts w:ascii="Times New Roman"/>
          <w:b w:val="false"/>
          <w:i w:val="false"/>
          <w:color w:val="000000"/>
          <w:sz w:val="28"/>
        </w:rPr>
        <w:t xml:space="preserve">
      1) Уәкілетті органның бастығы; </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xml:space="preserve">
      3) Уәкілетті органның әлеуметтік көмек көрсету бөлімшесінің меңгерушісі; </w:t>
      </w:r>
      <w:r>
        <w:br/>
      </w:r>
      <w:r>
        <w:rPr>
          <w:rFonts w:ascii="Times New Roman"/>
          <w:b w:val="false"/>
          <w:i w:val="false"/>
          <w:color w:val="000000"/>
          <w:sz w:val="28"/>
        </w:rPr>
        <w:t xml:space="preserve">
      4) ХҚКО инспекторы; </w:t>
      </w:r>
      <w:r>
        <w:br/>
      </w:r>
      <w:r>
        <w:rPr>
          <w:rFonts w:ascii="Times New Roman"/>
          <w:b w:val="false"/>
          <w:i w:val="false"/>
          <w:color w:val="000000"/>
          <w:sz w:val="28"/>
        </w:rPr>
        <w:t xml:space="preserve">
      5) ХҚКО жинақтау бөлімінің инспекторы. </w:t>
      </w:r>
      <w:r>
        <w:br/>
      </w:r>
      <w:r>
        <w:rPr>
          <w:rFonts w:ascii="Times New Roman"/>
          <w:b w:val="false"/>
          <w:i w:val="false"/>
          <w:color w:val="000000"/>
          <w:sz w:val="28"/>
        </w:rPr>
        <w:t>
</w:t>
      </w:r>
      <w:r>
        <w:rPr>
          <w:rFonts w:ascii="Times New Roman"/>
          <w:b w:val="false"/>
          <w:i w:val="false"/>
          <w:color w:val="000000"/>
          <w:sz w:val="28"/>
        </w:rPr>
        <w:t>
      19.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орындау мерзімін көрсетумен әкімшілік іс-әрекеттердің (рәсімдердің, функциялардың операциялардың)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20. Әкімшілік іс-әрекеттердің (мемлекеттік қызмет көрсету үдерісі барысынды) логикалық реттілігі арасындағы өзара байланысын сипаттаушы сызбалар және ҚФБ осы регламенттің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21. Мемлекеттік қызмет көрсету үшін қажетті құжаттардың нысандары, үлгі-қалыптары осы регламенттің </w:t>
      </w:r>
      <w:r>
        <w:rPr>
          <w:rFonts w:ascii="Times New Roman"/>
          <w:b w:val="false"/>
          <w:i w:val="false"/>
          <w:color w:val="000000"/>
          <w:sz w:val="28"/>
        </w:rPr>
        <w:t>4-қосымшада</w:t>
      </w:r>
      <w:r>
        <w:rPr>
          <w:rFonts w:ascii="Times New Roman"/>
          <w:b w:val="false"/>
          <w:i w:val="false"/>
          <w:color w:val="000000"/>
          <w:sz w:val="28"/>
        </w:rPr>
        <w:t xml:space="preserve"> көрсетілген. </w:t>
      </w:r>
    </w:p>
    <w:bookmarkEnd w:id="100"/>
    <w:bookmarkStart w:name="z263" w:id="101"/>
    <w:p>
      <w:pPr>
        <w:spacing w:after="0"/>
        <w:ind w:left="0"/>
        <w:jc w:val="left"/>
      </w:pPr>
      <w:r>
        <w:rPr>
          <w:rFonts w:ascii="Times New Roman"/>
          <w:b/>
          <w:i w:val="false"/>
          <w:color w:val="000000"/>
        </w:rPr>
        <w:t xml:space="preserve"> 
5. Мемлекеттік қыметтерді көрсететін лауазымдық тұлғалардың жауапкершілігі</w:t>
      </w:r>
    </w:p>
    <w:bookmarkEnd w:id="101"/>
    <w:bookmarkStart w:name="z264" w:id="102"/>
    <w:p>
      <w:pPr>
        <w:spacing w:after="0"/>
        <w:ind w:left="0"/>
        <w:jc w:val="both"/>
      </w:pPr>
      <w:r>
        <w:rPr>
          <w:rFonts w:ascii="Times New Roman"/>
          <w:b w:val="false"/>
          <w:i w:val="false"/>
          <w:color w:val="000000"/>
          <w:sz w:val="28"/>
        </w:rPr>
        <w:t>      22. Мемлекеттік қызмет көрсетуге жауапты тұлға уәкілетті органның басшысы және ХҚКО басшысы (бұдан әрі - лауазымды тұлғалар) болып табылады.</w:t>
      </w:r>
      <w:r>
        <w:br/>
      </w:r>
      <w:r>
        <w:rPr>
          <w:rFonts w:ascii="Times New Roman"/>
          <w:b w:val="false"/>
          <w:i w:val="false"/>
          <w:color w:val="000000"/>
          <w:sz w:val="28"/>
        </w:rPr>
        <w:t>
      Лауазымды тұлғалар Қазақстан Республикасының заңнамалық актілеріне сәйкес белгіленген мерзімдерде мемлекеттік қызмет көрсетуді іске асыруға жауапты болады.</w:t>
      </w:r>
      <w:r>
        <w:br/>
      </w:r>
      <w:r>
        <w:rPr>
          <w:rFonts w:ascii="Times New Roman"/>
          <w:b w:val="false"/>
          <w:i w:val="false"/>
          <w:color w:val="000000"/>
          <w:sz w:val="28"/>
        </w:rPr>
        <w:t>
      Көрсетілген мемлекеттік қызметтің нәтижелерімен келіспеген жағдайда шағым уәкілетті органның «Мағжан Жұмабаев ауданының жұмыспен қамту және әлеуметтік бағдарламалар бөлімі» мемлекеттік мекемесінің басшысына беріледі, мекенжайы: Солтүстік Қазақстан облысы, Мағжан Жұмабаев ауданы, Булаев қаласы, Киреев көшесі, 15 № 1 кабинет, ro_qumab@mail.online.kz, дүйсенбіден жұмаға дейін сағат 9.00-ден 18.00-ге дейін, сондай-ақ шағым Халыққа қызмет көрсету орталығының басшысына (бұдан әрі Орталық) беріледі, мекенжайы: Мағжан Жұмабаев ауданы, Булаев қаласы, Юбилейная көшесі, 62 үй, демалыс күндері мен мереке күндерінен басқа түскі үзіліс 13.00-ден 14.00-ге дейін 9.00-ден 19.00-ге дейін жұмыс істейді.</w:t>
      </w:r>
      <w:r>
        <w:br/>
      </w:r>
      <w:r>
        <w:rPr>
          <w:rFonts w:ascii="Times New Roman"/>
          <w:b w:val="false"/>
          <w:i w:val="false"/>
          <w:color w:val="000000"/>
          <w:sz w:val="28"/>
        </w:rPr>
        <w:t>
</w:t>
      </w:r>
      <w:r>
        <w:rPr>
          <w:rFonts w:ascii="Times New Roman"/>
          <w:b w:val="false"/>
          <w:i w:val="false"/>
          <w:color w:val="000000"/>
          <w:sz w:val="28"/>
        </w:rPr>
        <w:t xml:space="preserve">
      Тұтынушыға Мағжан Жұмабаев ауданы әкімінің аппаратына өтініш білдіруге болады, мекен-жайы: Солтүстік Қазақстан облысы, Булаев қаласы, Юбилейная көшесі, 56, дүйсенбіден жұмаға дейін 9.00-ден 18.00-ге дейін. </w:t>
      </w:r>
      <w:r>
        <w:br/>
      </w:r>
      <w:r>
        <w:rPr>
          <w:rFonts w:ascii="Times New Roman"/>
          <w:b w:val="false"/>
          <w:i w:val="false"/>
          <w:color w:val="000000"/>
          <w:sz w:val="28"/>
        </w:rPr>
        <w:t>
      Жазбаша өтінішпен арызданған тұлғаға берілген шағымға жауап алу датасы мен уақыты, өтінішті қарау тәртібі туралы білуге болатын тұлғалардың байланыс телефондары көрсетілген талон беріледі.</w:t>
      </w:r>
      <w:r>
        <w:br/>
      </w:r>
      <w:r>
        <w:rPr>
          <w:rFonts w:ascii="Times New Roman"/>
          <w:b w:val="false"/>
          <w:i w:val="false"/>
          <w:color w:val="000000"/>
          <w:sz w:val="28"/>
        </w:rPr>
        <w:t>
</w:t>
      </w:r>
      <w:r>
        <w:rPr>
          <w:rFonts w:ascii="Times New Roman"/>
          <w:b w:val="false"/>
          <w:i w:val="false"/>
          <w:color w:val="000000"/>
          <w:sz w:val="28"/>
        </w:rPr>
        <w:t>
      23. Шағым жазбаша түрінде пошта арқылы немесе қолма-қол қабылданады.</w:t>
      </w:r>
      <w:r>
        <w:br/>
      </w:r>
      <w:r>
        <w:rPr>
          <w:rFonts w:ascii="Times New Roman"/>
          <w:b w:val="false"/>
          <w:i w:val="false"/>
          <w:color w:val="000000"/>
          <w:sz w:val="28"/>
        </w:rPr>
        <w:t>
      Даулы сұрақтар азаматтық сот жүргізу тәртібінде шешіледі.</w:t>
      </w:r>
    </w:p>
    <w:bookmarkEnd w:id="102"/>
    <w:bookmarkStart w:name="z267" w:id="103"/>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1-қосымшасы</w:t>
      </w:r>
      <w:r>
        <w:br/>
      </w:r>
      <w:r>
        <w:rPr>
          <w:rFonts w:ascii="Times New Roman"/>
          <w:b w:val="false"/>
          <w:i w:val="false"/>
          <w:color w:val="000000"/>
          <w:sz w:val="28"/>
        </w:rPr>
        <w:t xml:space="preserve">
«Бөгде адамның күтімі мен көмегіне мұқтаж </w:t>
      </w:r>
      <w:r>
        <w:br/>
      </w:r>
      <w:r>
        <w:rPr>
          <w:rFonts w:ascii="Times New Roman"/>
          <w:b w:val="false"/>
          <w:i w:val="false"/>
          <w:color w:val="000000"/>
          <w:sz w:val="28"/>
        </w:rPr>
        <w:t>
жалғызілікті адамдарға, жалғыз тұратын қарттарға,</w:t>
      </w:r>
      <w:r>
        <w:br/>
      </w:r>
      <w:r>
        <w:rPr>
          <w:rFonts w:ascii="Times New Roman"/>
          <w:b w:val="false"/>
          <w:i w:val="false"/>
          <w:color w:val="000000"/>
          <w:sz w:val="28"/>
        </w:rPr>
        <w:t>
мүгедектерге және мүгедек балаларға үйде</w:t>
      </w:r>
      <w:r>
        <w:br/>
      </w:r>
      <w:r>
        <w:rPr>
          <w:rFonts w:ascii="Times New Roman"/>
          <w:b w:val="false"/>
          <w:i w:val="false"/>
          <w:color w:val="000000"/>
          <w:sz w:val="28"/>
        </w:rPr>
        <w:t>
әлеуметтік қызмет көрсетуге</w:t>
      </w:r>
      <w:r>
        <w:br/>
      </w:r>
      <w:r>
        <w:rPr>
          <w:rFonts w:ascii="Times New Roman"/>
          <w:b w:val="false"/>
          <w:i w:val="false"/>
          <w:color w:val="000000"/>
          <w:sz w:val="28"/>
        </w:rPr>
        <w:t>
құжаттарды ресімдеу»</w:t>
      </w:r>
    </w:p>
    <w:bookmarkEnd w:id="103"/>
    <w:p>
      <w:pPr>
        <w:spacing w:after="0"/>
        <w:ind w:left="0"/>
        <w:jc w:val="left"/>
      </w:pPr>
      <w:r>
        <w:rPr>
          <w:rFonts w:ascii="Times New Roman"/>
          <w:b/>
          <w:i w:val="false"/>
          <w:color w:val="000000"/>
        </w:rPr>
        <w:t xml:space="preserve"> № 1. кестесі.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893"/>
        <w:gridCol w:w="2873"/>
        <w:gridCol w:w="2213"/>
        <w:gridCol w:w="24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Негізігі үдерістің (барысының жұмыс ағымының) іс-әрекеті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ағымының) N</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және ӘБ бөлімінің үйде әлеуметтік көмек көрсету бөлімшесінің меңгерушісі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және ӘБ бөлімінің маманы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және ӘБ бөлімінің бастығы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 топтамасын өтінішпен бірге қабылдайды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жазбаша үндеулерді тіркеу және есептеу журналында өтініштер</w:t>
            </w:r>
            <w:r>
              <w:br/>
            </w:r>
            <w:r>
              <w:rPr>
                <w:rFonts w:ascii="Times New Roman"/>
                <w:b w:val="false"/>
                <w:i w:val="false"/>
                <w:color w:val="000000"/>
                <w:sz w:val="20"/>
              </w:rPr>
              <w:t>
ді тіркеу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қояды, қарастыруға тапсырады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басқаратын шешімі)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қабылдау жөніндегі үзіліп алу талоны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2173"/>
        <w:gridCol w:w="2153"/>
        <w:gridCol w:w="2133"/>
        <w:gridCol w:w="24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және ӘБ бөлімінің маманы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және ӘБ бөлімінің үйде әлеу</w:t>
            </w:r>
            <w:r>
              <w:br/>
            </w:r>
            <w:r>
              <w:rPr>
                <w:rFonts w:ascii="Times New Roman"/>
                <w:b w:val="false"/>
                <w:i w:val="false"/>
                <w:color w:val="000000"/>
                <w:sz w:val="20"/>
              </w:rPr>
              <w:t>
меттік кө</w:t>
            </w:r>
            <w:r>
              <w:br/>
            </w:r>
            <w:r>
              <w:rPr>
                <w:rFonts w:ascii="Times New Roman"/>
                <w:b w:val="false"/>
                <w:i w:val="false"/>
                <w:color w:val="000000"/>
                <w:sz w:val="20"/>
              </w:rPr>
              <w:t>
мек көрсе</w:t>
            </w:r>
            <w:r>
              <w:br/>
            </w:r>
            <w:r>
              <w:rPr>
                <w:rFonts w:ascii="Times New Roman"/>
                <w:b w:val="false"/>
                <w:i w:val="false"/>
                <w:color w:val="000000"/>
                <w:sz w:val="20"/>
              </w:rPr>
              <w:t>
ту бөлімше</w:t>
            </w:r>
            <w:r>
              <w:br/>
            </w:r>
            <w:r>
              <w:rPr>
                <w:rFonts w:ascii="Times New Roman"/>
                <w:b w:val="false"/>
                <w:i w:val="false"/>
                <w:color w:val="000000"/>
                <w:sz w:val="20"/>
              </w:rPr>
              <w:t>
сінің мең</w:t>
            </w:r>
            <w:r>
              <w:br/>
            </w:r>
            <w:r>
              <w:rPr>
                <w:rFonts w:ascii="Times New Roman"/>
                <w:b w:val="false"/>
                <w:i w:val="false"/>
                <w:color w:val="000000"/>
                <w:sz w:val="20"/>
              </w:rPr>
              <w:t>
герушісі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және ӘБ бөлімінің маманы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және ӘБ бөлімінің бастығы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және ӘБ бөлімінің маманы</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құжаттар топтамасы</w:t>
            </w:r>
            <w:r>
              <w:br/>
            </w:r>
            <w:r>
              <w:rPr>
                <w:rFonts w:ascii="Times New Roman"/>
                <w:b w:val="false"/>
                <w:i w:val="false"/>
                <w:color w:val="000000"/>
                <w:sz w:val="20"/>
              </w:rPr>
              <w:t>
мен орында</w:t>
            </w:r>
            <w:r>
              <w:br/>
            </w:r>
            <w:r>
              <w:rPr>
                <w:rFonts w:ascii="Times New Roman"/>
                <w:b w:val="false"/>
                <w:i w:val="false"/>
                <w:color w:val="000000"/>
                <w:sz w:val="20"/>
              </w:rPr>
              <w:t>
луға жол</w:t>
            </w:r>
            <w:r>
              <w:br/>
            </w:r>
            <w:r>
              <w:rPr>
                <w:rFonts w:ascii="Times New Roman"/>
                <w:b w:val="false"/>
                <w:i w:val="false"/>
                <w:color w:val="000000"/>
                <w:sz w:val="20"/>
              </w:rPr>
              <w:t>
дайды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жеке ісін құрастыра</w:t>
            </w:r>
            <w:r>
              <w:br/>
            </w:r>
            <w:r>
              <w:rPr>
                <w:rFonts w:ascii="Times New Roman"/>
                <w:b w:val="false"/>
                <w:i w:val="false"/>
                <w:color w:val="000000"/>
                <w:sz w:val="20"/>
              </w:rPr>
              <w:t>
ды, хабар</w:t>
            </w:r>
            <w:r>
              <w:br/>
            </w:r>
            <w:r>
              <w:rPr>
                <w:rFonts w:ascii="Times New Roman"/>
                <w:b w:val="false"/>
                <w:i w:val="false"/>
                <w:color w:val="000000"/>
                <w:sz w:val="20"/>
              </w:rPr>
              <w:t>
лама жоба</w:t>
            </w:r>
            <w:r>
              <w:br/>
            </w:r>
            <w:r>
              <w:rPr>
                <w:rFonts w:ascii="Times New Roman"/>
                <w:b w:val="false"/>
                <w:i w:val="false"/>
                <w:color w:val="000000"/>
                <w:sz w:val="20"/>
              </w:rPr>
              <w:t>
сын әзір</w:t>
            </w:r>
            <w:r>
              <w:br/>
            </w:r>
            <w:r>
              <w:rPr>
                <w:rFonts w:ascii="Times New Roman"/>
                <w:b w:val="false"/>
                <w:i w:val="false"/>
                <w:color w:val="000000"/>
                <w:sz w:val="20"/>
              </w:rPr>
              <w:t>
лейді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және ӘББ бастығына хабарлама жобасын қайта жібереді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ға қол қояды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тіркейді, өтініш берушінің жеке ісін әлеуметтік көмек бөліміне жібереді, хабарламаны өтініш берушіге почта арқылы немесе қолма-қол жібереді</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Орындаушымен лау жөніндегі журналда белгі қою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берушінің жеке ісі, хабарлама жобасы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ға қол қою</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left"/>
      </w:pPr>
      <w:r>
        <w:rPr>
          <w:rFonts w:ascii="Times New Roman"/>
          <w:b/>
          <w:i w:val="false"/>
          <w:color w:val="000000"/>
        </w:rPr>
        <w:t xml:space="preserve"> № 2 кестесі.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2773"/>
        <w:gridCol w:w="2173"/>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жұмыстың ағыны)</w:t>
            </w:r>
          </w:p>
        </w:tc>
      </w:tr>
      <w:tr>
        <w:trPr>
          <w:trHeight w:val="100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және ӘБ бөлімінің үйде әлеуметтік көмек көрсету бөлімшесінің меңгерушісі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және ӘБ бөлімінің үйде әлеуметтік көмек көрсету бөлімшесінің меңгерушісі</w:t>
            </w:r>
          </w:p>
        </w:tc>
      </w:tr>
      <w:tr>
        <w:trPr>
          <w:trHeight w:val="97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tc>
      </w:tr>
      <w:tr>
        <w:trPr>
          <w:trHeight w:val="94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 w:id="104"/>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2-қосымшасы</w:t>
      </w:r>
      <w:r>
        <w:br/>
      </w:r>
      <w:r>
        <w:rPr>
          <w:rFonts w:ascii="Times New Roman"/>
          <w:b w:val="false"/>
          <w:i w:val="false"/>
          <w:color w:val="000000"/>
          <w:sz w:val="28"/>
        </w:rPr>
        <w:t xml:space="preserve">
«Бөгде адамның күтімі мен көмегіне мұқтаж </w:t>
      </w:r>
      <w:r>
        <w:br/>
      </w:r>
      <w:r>
        <w:rPr>
          <w:rFonts w:ascii="Times New Roman"/>
          <w:b w:val="false"/>
          <w:i w:val="false"/>
          <w:color w:val="000000"/>
          <w:sz w:val="28"/>
        </w:rPr>
        <w:t>
жалғызілікті адамдарға, жалғыз тұратын қарттарға,</w:t>
      </w:r>
      <w:r>
        <w:br/>
      </w:r>
      <w:r>
        <w:rPr>
          <w:rFonts w:ascii="Times New Roman"/>
          <w:b w:val="false"/>
          <w:i w:val="false"/>
          <w:color w:val="000000"/>
          <w:sz w:val="28"/>
        </w:rPr>
        <w:t>
мүгедектерге және мүгедек балаларға үйде</w:t>
      </w:r>
      <w:r>
        <w:br/>
      </w:r>
      <w:r>
        <w:rPr>
          <w:rFonts w:ascii="Times New Roman"/>
          <w:b w:val="false"/>
          <w:i w:val="false"/>
          <w:color w:val="000000"/>
          <w:sz w:val="28"/>
        </w:rPr>
        <w:t>
әлеуметтік қызмет көрсетуге</w:t>
      </w:r>
      <w:r>
        <w:br/>
      </w:r>
      <w:r>
        <w:rPr>
          <w:rFonts w:ascii="Times New Roman"/>
          <w:b w:val="false"/>
          <w:i w:val="false"/>
          <w:color w:val="000000"/>
          <w:sz w:val="28"/>
        </w:rPr>
        <w:t>
құжаттарды ресімдеу»</w:t>
      </w:r>
    </w:p>
    <w:bookmarkEnd w:id="104"/>
    <w:p>
      <w:pPr>
        <w:spacing w:after="0"/>
        <w:ind w:left="0"/>
        <w:jc w:val="left"/>
      </w:pPr>
      <w:r>
        <w:rPr>
          <w:rFonts w:ascii="Times New Roman"/>
          <w:b/>
          <w:i w:val="false"/>
          <w:color w:val="000000"/>
        </w:rPr>
        <w:t xml:space="preserve"> Әкімшілік іс-әрекеттердің (рәсімдердің) реттілігі мен өзара іс-әрекетінің сипаттамасы 1 кесте. ҚФБ іс-әрекетін сипаттау (баламалық үдерістің)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1906"/>
        <w:gridCol w:w="2100"/>
        <w:gridCol w:w="1971"/>
        <w:gridCol w:w="1950"/>
        <w:gridCol w:w="1757"/>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(барысының, жұмыс ағымының) іс-әрекеті, 1 өтініш білдірушіге</w:t>
            </w:r>
          </w:p>
        </w:tc>
      </w:tr>
      <w:tr>
        <w:trPr>
          <w:trHeight w:val="585"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w:t>
            </w:r>
            <w:r>
              <w:br/>
            </w:r>
            <w:r>
              <w:rPr>
                <w:rFonts w:ascii="Times New Roman"/>
                <w:b w:val="false"/>
                <w:i w:val="false"/>
                <w:color w:val="000000"/>
                <w:sz w:val="20"/>
              </w:rPr>
              <w:t>
пекторы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w:t>
            </w:r>
            <w:r>
              <w:br/>
            </w:r>
            <w:r>
              <w:rPr>
                <w:rFonts w:ascii="Times New Roman"/>
                <w:b w:val="false"/>
                <w:i w:val="false"/>
                <w:color w:val="000000"/>
                <w:sz w:val="20"/>
              </w:rPr>
              <w:t>
нақтаушы</w:t>
            </w:r>
            <w:r>
              <w:br/>
            </w:r>
            <w:r>
              <w:rPr>
                <w:rFonts w:ascii="Times New Roman"/>
                <w:b w:val="false"/>
                <w:i w:val="false"/>
                <w:color w:val="000000"/>
                <w:sz w:val="20"/>
              </w:rPr>
              <w:t>
бөлімінің</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шы бөлім</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кеңсе</w:t>
            </w:r>
            <w:r>
              <w:br/>
            </w:r>
            <w:r>
              <w:rPr>
                <w:rFonts w:ascii="Times New Roman"/>
                <w:b w:val="false"/>
                <w:i w:val="false"/>
                <w:color w:val="000000"/>
                <w:sz w:val="20"/>
              </w:rPr>
              <w:t>
бөлмесі</w:t>
            </w:r>
            <w:r>
              <w:br/>
            </w:r>
            <w:r>
              <w:rPr>
                <w:rFonts w:ascii="Times New Roman"/>
                <w:b w:val="false"/>
                <w:i w:val="false"/>
                <w:color w:val="000000"/>
                <w:sz w:val="20"/>
              </w:rPr>
              <w:t>
нің мама</w:t>
            </w:r>
            <w:r>
              <w:br/>
            </w:r>
            <w:r>
              <w:rPr>
                <w:rFonts w:ascii="Times New Roman"/>
                <w:b w:val="false"/>
                <w:i w:val="false"/>
                <w:color w:val="000000"/>
                <w:sz w:val="20"/>
              </w:rPr>
              <w:t>
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басшысы</w:t>
            </w:r>
          </w:p>
        </w:tc>
      </w:tr>
      <w:tr>
        <w:trPr>
          <w:trHeight w:val="585"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оның сипаттамасы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қабыл</w:t>
            </w:r>
            <w:r>
              <w:br/>
            </w:r>
            <w:r>
              <w:rPr>
                <w:rFonts w:ascii="Times New Roman"/>
                <w:b w:val="false"/>
                <w:i w:val="false"/>
                <w:color w:val="000000"/>
                <w:sz w:val="20"/>
              </w:rPr>
              <w:t>
дау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w:t>
            </w:r>
            <w:r>
              <w:br/>
            </w:r>
            <w:r>
              <w:rPr>
                <w:rFonts w:ascii="Times New Roman"/>
                <w:b w:val="false"/>
                <w:i w:val="false"/>
                <w:color w:val="000000"/>
                <w:sz w:val="20"/>
              </w:rPr>
              <w:t>
қол қояды</w:t>
            </w:r>
            <w:r>
              <w:br/>
            </w:r>
            <w:r>
              <w:rPr>
                <w:rFonts w:ascii="Times New Roman"/>
                <w:b w:val="false"/>
                <w:i w:val="false"/>
                <w:color w:val="000000"/>
                <w:sz w:val="20"/>
              </w:rPr>
              <w:t>
және құ</w:t>
            </w:r>
            <w:r>
              <w:br/>
            </w:r>
            <w:r>
              <w:rPr>
                <w:rFonts w:ascii="Times New Roman"/>
                <w:b w:val="false"/>
                <w:i w:val="false"/>
                <w:color w:val="000000"/>
                <w:sz w:val="20"/>
              </w:rPr>
              <w:t>
жаттарды</w:t>
            </w:r>
            <w:r>
              <w:br/>
            </w:r>
            <w:r>
              <w:rPr>
                <w:rFonts w:ascii="Times New Roman"/>
                <w:b w:val="false"/>
                <w:i w:val="false"/>
                <w:color w:val="000000"/>
                <w:sz w:val="20"/>
              </w:rPr>
              <w:t>
жинайды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жасайды және құ</w:t>
            </w:r>
            <w:r>
              <w:br/>
            </w:r>
            <w:r>
              <w:rPr>
                <w:rFonts w:ascii="Times New Roman"/>
                <w:b w:val="false"/>
                <w:i w:val="false"/>
                <w:color w:val="000000"/>
                <w:sz w:val="20"/>
              </w:rPr>
              <w:t>
жаттарды жолдайды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w:t>
            </w:r>
            <w:r>
              <w:br/>
            </w:r>
            <w:r>
              <w:rPr>
                <w:rFonts w:ascii="Times New Roman"/>
                <w:b w:val="false"/>
                <w:i w:val="false"/>
                <w:color w:val="000000"/>
                <w:sz w:val="20"/>
              </w:rPr>
              <w:t>
былдау, кіріс</w:t>
            </w:r>
            <w:r>
              <w:br/>
            </w:r>
            <w:r>
              <w:rPr>
                <w:rFonts w:ascii="Times New Roman"/>
                <w:b w:val="false"/>
                <w:i w:val="false"/>
                <w:color w:val="000000"/>
                <w:sz w:val="20"/>
              </w:rPr>
              <w:t>
хат-ха</w:t>
            </w:r>
            <w:r>
              <w:br/>
            </w:r>
            <w:r>
              <w:rPr>
                <w:rFonts w:ascii="Times New Roman"/>
                <w:b w:val="false"/>
                <w:i w:val="false"/>
                <w:color w:val="000000"/>
                <w:sz w:val="20"/>
              </w:rPr>
              <w:t>
барды</w:t>
            </w:r>
            <w:r>
              <w:br/>
            </w:r>
            <w:r>
              <w:rPr>
                <w:rFonts w:ascii="Times New Roman"/>
                <w:b w:val="false"/>
                <w:i w:val="false"/>
                <w:color w:val="000000"/>
                <w:sz w:val="20"/>
              </w:rPr>
              <w:t>
тіркеу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тармен</w:t>
            </w:r>
            <w:r>
              <w:br/>
            </w:r>
            <w:r>
              <w:rPr>
                <w:rFonts w:ascii="Times New Roman"/>
                <w:b w:val="false"/>
                <w:i w:val="false"/>
                <w:color w:val="000000"/>
                <w:sz w:val="20"/>
              </w:rPr>
              <w:t>
танысу</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өкімші шешім)</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және қолхат беру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шы бөлім</w:t>
            </w:r>
            <w:r>
              <w:br/>
            </w:r>
            <w:r>
              <w:rPr>
                <w:rFonts w:ascii="Times New Roman"/>
                <w:b w:val="false"/>
                <w:i w:val="false"/>
                <w:color w:val="000000"/>
                <w:sz w:val="20"/>
              </w:rPr>
              <w:t>
ге құжат</w:t>
            </w:r>
            <w:r>
              <w:br/>
            </w:r>
            <w:r>
              <w:rPr>
                <w:rFonts w:ascii="Times New Roman"/>
                <w:b w:val="false"/>
                <w:i w:val="false"/>
                <w:color w:val="000000"/>
                <w:sz w:val="20"/>
              </w:rPr>
              <w:t>
тарды жинау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уәкі</w:t>
            </w:r>
            <w:r>
              <w:br/>
            </w:r>
            <w:r>
              <w:rPr>
                <w:rFonts w:ascii="Times New Roman"/>
                <w:b w:val="false"/>
                <w:i w:val="false"/>
                <w:color w:val="000000"/>
                <w:sz w:val="20"/>
              </w:rPr>
              <w:t>
летті</w:t>
            </w:r>
            <w:r>
              <w:br/>
            </w:r>
            <w:r>
              <w:rPr>
                <w:rFonts w:ascii="Times New Roman"/>
                <w:b w:val="false"/>
                <w:i w:val="false"/>
                <w:color w:val="000000"/>
                <w:sz w:val="20"/>
              </w:rPr>
              <w:t>
органға</w:t>
            </w:r>
            <w:r>
              <w:br/>
            </w:r>
            <w:r>
              <w:rPr>
                <w:rFonts w:ascii="Times New Roman"/>
                <w:b w:val="false"/>
                <w:i w:val="false"/>
                <w:color w:val="000000"/>
                <w:sz w:val="20"/>
              </w:rPr>
              <w:t>
жіберу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қарас</w:t>
            </w:r>
            <w:r>
              <w:br/>
            </w:r>
            <w:r>
              <w:rPr>
                <w:rFonts w:ascii="Times New Roman"/>
                <w:b w:val="false"/>
                <w:i w:val="false"/>
                <w:color w:val="000000"/>
                <w:sz w:val="20"/>
              </w:rPr>
              <w:t>
тыруға</w:t>
            </w:r>
            <w:r>
              <w:br/>
            </w:r>
            <w:r>
              <w:rPr>
                <w:rFonts w:ascii="Times New Roman"/>
                <w:b w:val="false"/>
                <w:i w:val="false"/>
                <w:color w:val="000000"/>
                <w:sz w:val="20"/>
              </w:rPr>
              <w:t>
уәкілет</w:t>
            </w:r>
            <w:r>
              <w:br/>
            </w:r>
            <w:r>
              <w:rPr>
                <w:rFonts w:ascii="Times New Roman"/>
                <w:b w:val="false"/>
                <w:i w:val="false"/>
                <w:color w:val="000000"/>
                <w:sz w:val="20"/>
              </w:rPr>
              <w:t>
ті орган</w:t>
            </w:r>
            <w:r>
              <w:br/>
            </w:r>
            <w:r>
              <w:rPr>
                <w:rFonts w:ascii="Times New Roman"/>
                <w:b w:val="false"/>
                <w:i w:val="false"/>
                <w:color w:val="000000"/>
                <w:sz w:val="20"/>
              </w:rPr>
              <w:t>
басшысы</w:t>
            </w:r>
            <w:r>
              <w:br/>
            </w:r>
            <w:r>
              <w:rPr>
                <w:rFonts w:ascii="Times New Roman"/>
                <w:b w:val="false"/>
                <w:i w:val="false"/>
                <w:color w:val="000000"/>
                <w:sz w:val="20"/>
              </w:rPr>
              <w:t>
на жібе</w:t>
            </w:r>
            <w:r>
              <w:br/>
            </w:r>
            <w:r>
              <w:rPr>
                <w:rFonts w:ascii="Times New Roman"/>
                <w:b w:val="false"/>
                <w:i w:val="false"/>
                <w:color w:val="000000"/>
                <w:sz w:val="20"/>
              </w:rPr>
              <w:t>
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сек</w:t>
            </w:r>
            <w:r>
              <w:br/>
            </w:r>
            <w:r>
              <w:rPr>
                <w:rFonts w:ascii="Times New Roman"/>
                <w:b w:val="false"/>
                <w:i w:val="false"/>
                <w:color w:val="000000"/>
                <w:sz w:val="20"/>
              </w:rPr>
              <w:t>
торының</w:t>
            </w:r>
            <w:r>
              <w:br/>
            </w:r>
            <w:r>
              <w:rPr>
                <w:rFonts w:ascii="Times New Roman"/>
                <w:b w:val="false"/>
                <w:i w:val="false"/>
                <w:color w:val="000000"/>
                <w:sz w:val="20"/>
              </w:rPr>
              <w:t>
меңгеру</w:t>
            </w:r>
            <w:r>
              <w:br/>
            </w:r>
            <w:r>
              <w:rPr>
                <w:rFonts w:ascii="Times New Roman"/>
                <w:b w:val="false"/>
                <w:i w:val="false"/>
                <w:color w:val="000000"/>
                <w:sz w:val="20"/>
              </w:rPr>
              <w:t>
шісіне</w:t>
            </w:r>
            <w:r>
              <w:br/>
            </w:r>
            <w:r>
              <w:rPr>
                <w:rFonts w:ascii="Times New Roman"/>
                <w:b w:val="false"/>
                <w:i w:val="false"/>
                <w:color w:val="000000"/>
                <w:sz w:val="20"/>
              </w:rPr>
              <w:t>
бұрышта</w:t>
            </w:r>
            <w:r>
              <w:br/>
            </w:r>
            <w:r>
              <w:rPr>
                <w:rFonts w:ascii="Times New Roman"/>
                <w:b w:val="false"/>
                <w:i w:val="false"/>
                <w:color w:val="000000"/>
                <w:sz w:val="20"/>
              </w:rPr>
              <w:t>
ма қою</w:t>
            </w:r>
          </w:p>
        </w:tc>
      </w:tr>
      <w:tr>
        <w:trPr>
          <w:trHeight w:val="21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 реттен кем емес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1707"/>
        <w:gridCol w:w="2011"/>
        <w:gridCol w:w="1838"/>
        <w:gridCol w:w="1729"/>
        <w:gridCol w:w="1447"/>
        <w:gridCol w:w="177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барысының, жұмыс ағымының) іс-әрекеті</w:t>
            </w:r>
          </w:p>
        </w:tc>
      </w:tr>
      <w:tr>
        <w:trPr>
          <w:trHeight w:val="9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ның, ағы</w:t>
            </w:r>
            <w:r>
              <w:br/>
            </w:r>
            <w:r>
              <w:rPr>
                <w:rFonts w:ascii="Times New Roman"/>
                <w:b w:val="false"/>
                <w:i w:val="false"/>
                <w:color w:val="000000"/>
                <w:sz w:val="20"/>
              </w:rPr>
              <w:t>
нының)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бөлімше меңгеру</w:t>
            </w:r>
            <w:r>
              <w:br/>
            </w:r>
            <w:r>
              <w:rPr>
                <w:rFonts w:ascii="Times New Roman"/>
                <w:b w:val="false"/>
                <w:i w:val="false"/>
                <w:color w:val="000000"/>
                <w:sz w:val="20"/>
              </w:rPr>
              <w:t>
шісі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бөлімше</w:t>
            </w:r>
            <w:r>
              <w:br/>
            </w:r>
            <w:r>
              <w:rPr>
                <w:rFonts w:ascii="Times New Roman"/>
                <w:b w:val="false"/>
                <w:i w:val="false"/>
                <w:color w:val="000000"/>
                <w:sz w:val="20"/>
              </w:rPr>
              <w:t>
меңгеру</w:t>
            </w:r>
            <w:r>
              <w:br/>
            </w:r>
            <w:r>
              <w:rPr>
                <w:rFonts w:ascii="Times New Roman"/>
                <w:b w:val="false"/>
                <w:i w:val="false"/>
                <w:color w:val="000000"/>
                <w:sz w:val="20"/>
              </w:rPr>
              <w:t xml:space="preserve">
шісі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бө</w:t>
            </w:r>
            <w:r>
              <w:br/>
            </w:r>
            <w:r>
              <w:rPr>
                <w:rFonts w:ascii="Times New Roman"/>
                <w:b w:val="false"/>
                <w:i w:val="false"/>
                <w:color w:val="000000"/>
                <w:sz w:val="20"/>
              </w:rPr>
              <w:t>
лімшесі</w:t>
            </w:r>
            <w:r>
              <w:br/>
            </w:r>
            <w:r>
              <w:rPr>
                <w:rFonts w:ascii="Times New Roman"/>
                <w:b w:val="false"/>
                <w:i w:val="false"/>
                <w:color w:val="000000"/>
                <w:sz w:val="20"/>
              </w:rPr>
              <w:t>
меңгеру</w:t>
            </w:r>
            <w:r>
              <w:br/>
            </w:r>
            <w:r>
              <w:rPr>
                <w:rFonts w:ascii="Times New Roman"/>
                <w:b w:val="false"/>
                <w:i w:val="false"/>
                <w:color w:val="000000"/>
                <w:sz w:val="20"/>
              </w:rPr>
              <w:t>
шісі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жауапты</w:t>
            </w:r>
            <w:r>
              <w:br/>
            </w:r>
            <w:r>
              <w:rPr>
                <w:rFonts w:ascii="Times New Roman"/>
                <w:b w:val="false"/>
                <w:i w:val="false"/>
                <w:color w:val="000000"/>
                <w:sz w:val="20"/>
              </w:rPr>
              <w:t xml:space="preserve">
маманы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 жа</w:t>
            </w:r>
            <w:r>
              <w:br/>
            </w:r>
            <w:r>
              <w:rPr>
                <w:rFonts w:ascii="Times New Roman"/>
                <w:b w:val="false"/>
                <w:i w:val="false"/>
                <w:color w:val="000000"/>
                <w:sz w:val="20"/>
              </w:rPr>
              <w:t>
уапты</w:t>
            </w:r>
            <w:r>
              <w:br/>
            </w:r>
            <w:r>
              <w:rPr>
                <w:rFonts w:ascii="Times New Roman"/>
                <w:b w:val="false"/>
                <w:i w:val="false"/>
                <w:color w:val="000000"/>
                <w:sz w:val="20"/>
              </w:rPr>
              <w:t>
маманы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w:t>
            </w:r>
            <w:r>
              <w:br/>
            </w:r>
            <w:r>
              <w:rPr>
                <w:rFonts w:ascii="Times New Roman"/>
                <w:b w:val="false"/>
                <w:i w:val="false"/>
                <w:color w:val="000000"/>
                <w:sz w:val="20"/>
              </w:rPr>
              <w:t>
пекторы</w:t>
            </w:r>
          </w:p>
        </w:tc>
      </w:tr>
      <w:tr>
        <w:trPr>
          <w:trHeight w:val="585"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w:t>
            </w:r>
            <w:r>
              <w:br/>
            </w:r>
            <w:r>
              <w:rPr>
                <w:rFonts w:ascii="Times New Roman"/>
                <w:b w:val="false"/>
                <w:i w:val="false"/>
                <w:color w:val="000000"/>
                <w:sz w:val="20"/>
              </w:rPr>
              <w:t>
(процест</w:t>
            </w:r>
            <w:r>
              <w:br/>
            </w:r>
            <w:r>
              <w:rPr>
                <w:rFonts w:ascii="Times New Roman"/>
                <w:b w:val="false"/>
                <w:i w:val="false"/>
                <w:color w:val="000000"/>
                <w:sz w:val="20"/>
              </w:rPr>
              <w:t>
ің, рә</w:t>
            </w:r>
            <w:r>
              <w:br/>
            </w:r>
            <w:r>
              <w:rPr>
                <w:rFonts w:ascii="Times New Roman"/>
                <w:b w:val="false"/>
                <w:i w:val="false"/>
                <w:color w:val="000000"/>
                <w:sz w:val="20"/>
              </w:rPr>
              <w:t>
сімнің,</w:t>
            </w:r>
            <w:r>
              <w:br/>
            </w:r>
            <w:r>
              <w:rPr>
                <w:rFonts w:ascii="Times New Roman"/>
                <w:b w:val="false"/>
                <w:i w:val="false"/>
                <w:color w:val="000000"/>
                <w:sz w:val="20"/>
              </w:rPr>
              <w:t>
операция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 си</w:t>
            </w:r>
            <w:r>
              <w:br/>
            </w:r>
            <w:r>
              <w:rPr>
                <w:rFonts w:ascii="Times New Roman"/>
                <w:b w:val="false"/>
                <w:i w:val="false"/>
                <w:color w:val="000000"/>
                <w:sz w:val="20"/>
              </w:rPr>
              <w:t>
паттама</w:t>
            </w:r>
            <w:r>
              <w:br/>
            </w:r>
            <w:r>
              <w:rPr>
                <w:rFonts w:ascii="Times New Roman"/>
                <w:b w:val="false"/>
                <w:i w:val="false"/>
                <w:color w:val="000000"/>
                <w:sz w:val="20"/>
              </w:rPr>
              <w:t>
сы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w:t>
            </w:r>
            <w:r>
              <w:br/>
            </w:r>
            <w:r>
              <w:rPr>
                <w:rFonts w:ascii="Times New Roman"/>
                <w:b w:val="false"/>
                <w:i w:val="false"/>
                <w:color w:val="000000"/>
                <w:sz w:val="20"/>
              </w:rPr>
              <w:t>
бағыт</w:t>
            </w:r>
            <w:r>
              <w:br/>
            </w:r>
            <w:r>
              <w:rPr>
                <w:rFonts w:ascii="Times New Roman"/>
                <w:b w:val="false"/>
                <w:i w:val="false"/>
                <w:color w:val="000000"/>
                <w:sz w:val="20"/>
              </w:rPr>
              <w:t>
бойынша</w:t>
            </w:r>
            <w:r>
              <w:br/>
            </w:r>
            <w:r>
              <w:rPr>
                <w:rFonts w:ascii="Times New Roman"/>
                <w:b w:val="false"/>
                <w:i w:val="false"/>
                <w:color w:val="000000"/>
                <w:sz w:val="20"/>
              </w:rPr>
              <w:t>
жұмысты</w:t>
            </w:r>
            <w:r>
              <w:br/>
            </w:r>
            <w:r>
              <w:rPr>
                <w:rFonts w:ascii="Times New Roman"/>
                <w:b w:val="false"/>
                <w:i w:val="false"/>
                <w:color w:val="000000"/>
                <w:sz w:val="20"/>
              </w:rPr>
              <w:t>
ұйымдас</w:t>
            </w:r>
            <w:r>
              <w:br/>
            </w:r>
            <w:r>
              <w:rPr>
                <w:rFonts w:ascii="Times New Roman"/>
                <w:b w:val="false"/>
                <w:i w:val="false"/>
                <w:color w:val="000000"/>
                <w:sz w:val="20"/>
              </w:rPr>
              <w:t>
тырады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 та</w:t>
            </w:r>
            <w:r>
              <w:br/>
            </w:r>
            <w:r>
              <w:rPr>
                <w:rFonts w:ascii="Times New Roman"/>
                <w:b w:val="false"/>
                <w:i w:val="false"/>
                <w:color w:val="000000"/>
                <w:sz w:val="20"/>
              </w:rPr>
              <w:t>
нысады,</w:t>
            </w:r>
            <w:r>
              <w:br/>
            </w:r>
            <w:r>
              <w:rPr>
                <w:rFonts w:ascii="Times New Roman"/>
                <w:b w:val="false"/>
                <w:i w:val="false"/>
                <w:color w:val="000000"/>
                <w:sz w:val="20"/>
              </w:rPr>
              <w:t>
өтініш</w:t>
            </w:r>
            <w:r>
              <w:br/>
            </w:r>
            <w:r>
              <w:rPr>
                <w:rFonts w:ascii="Times New Roman"/>
                <w:b w:val="false"/>
                <w:i w:val="false"/>
                <w:color w:val="000000"/>
                <w:sz w:val="20"/>
              </w:rPr>
              <w:t>
білдіруші</w:t>
            </w:r>
            <w:r>
              <w:br/>
            </w:r>
            <w:r>
              <w:rPr>
                <w:rFonts w:ascii="Times New Roman"/>
                <w:b w:val="false"/>
                <w:i w:val="false"/>
                <w:color w:val="000000"/>
                <w:sz w:val="20"/>
              </w:rPr>
              <w:t>
ге элек</w:t>
            </w:r>
            <w:r>
              <w:br/>
            </w:r>
            <w:r>
              <w:rPr>
                <w:rFonts w:ascii="Times New Roman"/>
                <w:b w:val="false"/>
                <w:i w:val="false"/>
                <w:color w:val="000000"/>
                <w:sz w:val="20"/>
              </w:rPr>
              <w:t>
трондық</w:t>
            </w:r>
            <w:r>
              <w:br/>
            </w:r>
            <w:r>
              <w:rPr>
                <w:rFonts w:ascii="Times New Roman"/>
                <w:b w:val="false"/>
                <w:i w:val="false"/>
                <w:color w:val="000000"/>
                <w:sz w:val="20"/>
              </w:rPr>
              <w:t>
деректер</w:t>
            </w:r>
            <w:r>
              <w:br/>
            </w:r>
            <w:r>
              <w:rPr>
                <w:rFonts w:ascii="Times New Roman"/>
                <w:b w:val="false"/>
                <w:i w:val="false"/>
                <w:color w:val="000000"/>
                <w:sz w:val="20"/>
              </w:rPr>
              <w:t>
базасында</w:t>
            </w:r>
            <w:r>
              <w:br/>
            </w:r>
            <w:r>
              <w:rPr>
                <w:rFonts w:ascii="Times New Roman"/>
                <w:b w:val="false"/>
                <w:i w:val="false"/>
                <w:color w:val="000000"/>
                <w:sz w:val="20"/>
              </w:rPr>
              <w:t>
іздеу жүр</w:t>
            </w:r>
            <w:r>
              <w:br/>
            </w:r>
            <w:r>
              <w:rPr>
                <w:rFonts w:ascii="Times New Roman"/>
                <w:b w:val="false"/>
                <w:i w:val="false"/>
                <w:color w:val="000000"/>
                <w:sz w:val="20"/>
              </w:rPr>
              <w:t>
гізеді,</w:t>
            </w:r>
            <w:r>
              <w:br/>
            </w:r>
            <w:r>
              <w:rPr>
                <w:rFonts w:ascii="Times New Roman"/>
                <w:b w:val="false"/>
                <w:i w:val="false"/>
                <w:color w:val="000000"/>
                <w:sz w:val="20"/>
              </w:rPr>
              <w:t>
құжаттар</w:t>
            </w:r>
            <w:r>
              <w:br/>
            </w:r>
            <w:r>
              <w:rPr>
                <w:rFonts w:ascii="Times New Roman"/>
                <w:b w:val="false"/>
                <w:i w:val="false"/>
                <w:color w:val="000000"/>
                <w:sz w:val="20"/>
              </w:rPr>
              <w:t>
толықтығы</w:t>
            </w:r>
            <w:r>
              <w:br/>
            </w:r>
            <w:r>
              <w:rPr>
                <w:rFonts w:ascii="Times New Roman"/>
                <w:b w:val="false"/>
                <w:i w:val="false"/>
                <w:color w:val="000000"/>
                <w:sz w:val="20"/>
              </w:rPr>
              <w:t>
на тексе</w:t>
            </w:r>
            <w:r>
              <w:br/>
            </w:r>
            <w:r>
              <w:rPr>
                <w:rFonts w:ascii="Times New Roman"/>
                <w:b w:val="false"/>
                <w:i w:val="false"/>
                <w:color w:val="000000"/>
                <w:sz w:val="20"/>
              </w:rPr>
              <w:t>
руді жүзе</w:t>
            </w:r>
            <w:r>
              <w:br/>
            </w:r>
            <w:r>
              <w:rPr>
                <w:rFonts w:ascii="Times New Roman"/>
                <w:b w:val="false"/>
                <w:i w:val="false"/>
                <w:color w:val="000000"/>
                <w:sz w:val="20"/>
              </w:rPr>
              <w:t>
ге асыра</w:t>
            </w:r>
            <w:r>
              <w:br/>
            </w:r>
            <w:r>
              <w:rPr>
                <w:rFonts w:ascii="Times New Roman"/>
                <w:b w:val="false"/>
                <w:i w:val="false"/>
                <w:color w:val="000000"/>
                <w:sz w:val="20"/>
              </w:rPr>
              <w:t>
ды, негіз</w:t>
            </w:r>
            <w:r>
              <w:br/>
            </w:r>
            <w:r>
              <w:rPr>
                <w:rFonts w:ascii="Times New Roman"/>
                <w:b w:val="false"/>
                <w:i w:val="false"/>
                <w:color w:val="000000"/>
                <w:sz w:val="20"/>
              </w:rPr>
              <w:t>
делген</w:t>
            </w:r>
            <w:r>
              <w:br/>
            </w:r>
            <w:r>
              <w:rPr>
                <w:rFonts w:ascii="Times New Roman"/>
                <w:b w:val="false"/>
                <w:i w:val="false"/>
                <w:color w:val="000000"/>
                <w:sz w:val="20"/>
              </w:rPr>
              <w:t>
бас тарту</w:t>
            </w:r>
            <w:r>
              <w:br/>
            </w:r>
            <w:r>
              <w:rPr>
                <w:rFonts w:ascii="Times New Roman"/>
                <w:b w:val="false"/>
                <w:i w:val="false"/>
                <w:color w:val="000000"/>
                <w:sz w:val="20"/>
              </w:rPr>
              <w:t>
даярлайды</w:t>
            </w:r>
            <w:r>
              <w:br/>
            </w:r>
            <w:r>
              <w:rPr>
                <w:rFonts w:ascii="Times New Roman"/>
                <w:b w:val="false"/>
                <w:i w:val="false"/>
                <w:color w:val="000000"/>
                <w:sz w:val="20"/>
              </w:rPr>
              <w:t>
немесе</w:t>
            </w:r>
            <w:r>
              <w:br/>
            </w:r>
            <w:r>
              <w:rPr>
                <w:rFonts w:ascii="Times New Roman"/>
                <w:b w:val="false"/>
                <w:i w:val="false"/>
                <w:color w:val="000000"/>
                <w:sz w:val="20"/>
              </w:rPr>
              <w:t>
анықтама</w:t>
            </w:r>
            <w:r>
              <w:br/>
            </w:r>
            <w:r>
              <w:rPr>
                <w:rFonts w:ascii="Times New Roman"/>
                <w:b w:val="false"/>
                <w:i w:val="false"/>
                <w:color w:val="000000"/>
                <w:sz w:val="20"/>
              </w:rPr>
              <w:t>
ресімдей</w:t>
            </w:r>
            <w:r>
              <w:br/>
            </w:r>
            <w:r>
              <w:rPr>
                <w:rFonts w:ascii="Times New Roman"/>
                <w:b w:val="false"/>
                <w:i w:val="false"/>
                <w:color w:val="000000"/>
                <w:sz w:val="20"/>
              </w:rPr>
              <w:t>
ді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w:t>
            </w:r>
            <w:r>
              <w:br/>
            </w:r>
            <w:r>
              <w:rPr>
                <w:rFonts w:ascii="Times New Roman"/>
                <w:b w:val="false"/>
                <w:i w:val="false"/>
                <w:color w:val="000000"/>
                <w:sz w:val="20"/>
              </w:rPr>
              <w:t>
маманы</w:t>
            </w:r>
            <w:r>
              <w:br/>
            </w:r>
            <w:r>
              <w:rPr>
                <w:rFonts w:ascii="Times New Roman"/>
                <w:b w:val="false"/>
                <w:i w:val="false"/>
                <w:color w:val="000000"/>
                <w:sz w:val="20"/>
              </w:rPr>
              <w:t>
арқылы</w:t>
            </w:r>
            <w:r>
              <w:br/>
            </w:r>
            <w:r>
              <w:rPr>
                <w:rFonts w:ascii="Times New Roman"/>
                <w:b w:val="false"/>
                <w:i w:val="false"/>
                <w:color w:val="000000"/>
                <w:sz w:val="20"/>
              </w:rPr>
              <w:t>
уәкілет</w:t>
            </w:r>
            <w:r>
              <w:br/>
            </w:r>
            <w:r>
              <w:rPr>
                <w:rFonts w:ascii="Times New Roman"/>
                <w:b w:val="false"/>
                <w:i w:val="false"/>
                <w:color w:val="000000"/>
                <w:sz w:val="20"/>
              </w:rPr>
              <w:t>
ті орган</w:t>
            </w:r>
            <w:r>
              <w:br/>
            </w:r>
            <w:r>
              <w:rPr>
                <w:rFonts w:ascii="Times New Roman"/>
                <w:b w:val="false"/>
                <w:i w:val="false"/>
                <w:color w:val="000000"/>
                <w:sz w:val="20"/>
              </w:rPr>
              <w:t>
басшысы</w:t>
            </w:r>
            <w:r>
              <w:br/>
            </w:r>
            <w:r>
              <w:rPr>
                <w:rFonts w:ascii="Times New Roman"/>
                <w:b w:val="false"/>
                <w:i w:val="false"/>
                <w:color w:val="000000"/>
                <w:sz w:val="20"/>
              </w:rPr>
              <w:t>
на қол</w:t>
            </w:r>
            <w:r>
              <w:br/>
            </w:r>
            <w:r>
              <w:rPr>
                <w:rFonts w:ascii="Times New Roman"/>
                <w:b w:val="false"/>
                <w:i w:val="false"/>
                <w:color w:val="000000"/>
                <w:sz w:val="20"/>
              </w:rPr>
              <w:t>
қоюға</w:t>
            </w:r>
            <w:r>
              <w:br/>
            </w:r>
            <w:r>
              <w:rPr>
                <w:rFonts w:ascii="Times New Roman"/>
                <w:b w:val="false"/>
                <w:i w:val="false"/>
                <w:color w:val="000000"/>
                <w:sz w:val="20"/>
              </w:rPr>
              <w:t>
құжаттар</w:t>
            </w:r>
            <w:r>
              <w:br/>
            </w:r>
            <w:r>
              <w:rPr>
                <w:rFonts w:ascii="Times New Roman"/>
                <w:b w:val="false"/>
                <w:i w:val="false"/>
                <w:color w:val="000000"/>
                <w:sz w:val="20"/>
              </w:rPr>
              <w:t>
ды жібе</w:t>
            </w:r>
            <w:r>
              <w:br/>
            </w:r>
            <w:r>
              <w:rPr>
                <w:rFonts w:ascii="Times New Roman"/>
                <w:b w:val="false"/>
                <w:i w:val="false"/>
                <w:color w:val="000000"/>
                <w:sz w:val="20"/>
              </w:rPr>
              <w:t>
реді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басшыға</w:t>
            </w:r>
            <w:r>
              <w:br/>
            </w:r>
            <w:r>
              <w:rPr>
                <w:rFonts w:ascii="Times New Roman"/>
                <w:b w:val="false"/>
                <w:i w:val="false"/>
                <w:color w:val="000000"/>
                <w:sz w:val="20"/>
              </w:rPr>
              <w:t>
жібере</w:t>
            </w:r>
            <w:r>
              <w:br/>
            </w:r>
            <w:r>
              <w:rPr>
                <w:rFonts w:ascii="Times New Roman"/>
                <w:b w:val="false"/>
                <w:i w:val="false"/>
                <w:color w:val="000000"/>
                <w:sz w:val="20"/>
              </w:rPr>
              <w:t>
ді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w:t>
            </w:r>
            <w:r>
              <w:br/>
            </w:r>
            <w:r>
              <w:rPr>
                <w:rFonts w:ascii="Times New Roman"/>
                <w:b w:val="false"/>
                <w:i w:val="false"/>
                <w:color w:val="000000"/>
                <w:sz w:val="20"/>
              </w:rPr>
              <w:t>
та ха</w:t>
            </w:r>
            <w:r>
              <w:br/>
            </w:r>
            <w:r>
              <w:rPr>
                <w:rFonts w:ascii="Times New Roman"/>
                <w:b w:val="false"/>
                <w:i w:val="false"/>
                <w:color w:val="000000"/>
                <w:sz w:val="20"/>
              </w:rPr>
              <w:t>
барла</w:t>
            </w:r>
            <w:r>
              <w:br/>
            </w:r>
            <w:r>
              <w:rPr>
                <w:rFonts w:ascii="Times New Roman"/>
                <w:b w:val="false"/>
                <w:i w:val="false"/>
                <w:color w:val="000000"/>
                <w:sz w:val="20"/>
              </w:rPr>
              <w:t>
маны</w:t>
            </w:r>
            <w:r>
              <w:br/>
            </w:r>
            <w:r>
              <w:rPr>
                <w:rFonts w:ascii="Times New Roman"/>
                <w:b w:val="false"/>
                <w:i w:val="false"/>
                <w:color w:val="000000"/>
                <w:sz w:val="20"/>
              </w:rPr>
              <w:t>
тір</w:t>
            </w:r>
            <w:r>
              <w:br/>
            </w:r>
            <w:r>
              <w:rPr>
                <w:rFonts w:ascii="Times New Roman"/>
                <w:b w:val="false"/>
                <w:i w:val="false"/>
                <w:color w:val="000000"/>
                <w:sz w:val="20"/>
              </w:rPr>
              <w:t>
кеу.</w:t>
            </w:r>
            <w:r>
              <w:br/>
            </w:r>
            <w:r>
              <w:rPr>
                <w:rFonts w:ascii="Times New Roman"/>
                <w:b w:val="false"/>
                <w:i w:val="false"/>
                <w:color w:val="000000"/>
                <w:sz w:val="20"/>
              </w:rPr>
              <w:t>
Тұтыну</w:t>
            </w:r>
            <w:r>
              <w:br/>
            </w:r>
            <w:r>
              <w:rPr>
                <w:rFonts w:ascii="Times New Roman"/>
                <w:b w:val="false"/>
                <w:i w:val="false"/>
                <w:color w:val="000000"/>
                <w:sz w:val="20"/>
              </w:rPr>
              <w:t>
шыға</w:t>
            </w:r>
            <w:r>
              <w:br/>
            </w:r>
            <w:r>
              <w:rPr>
                <w:rFonts w:ascii="Times New Roman"/>
                <w:b w:val="false"/>
                <w:i w:val="false"/>
                <w:color w:val="000000"/>
                <w:sz w:val="20"/>
              </w:rPr>
              <w:t>
негіз</w:t>
            </w:r>
            <w:r>
              <w:br/>
            </w:r>
            <w:r>
              <w:rPr>
                <w:rFonts w:ascii="Times New Roman"/>
                <w:b w:val="false"/>
                <w:i w:val="false"/>
                <w:color w:val="000000"/>
                <w:sz w:val="20"/>
              </w:rPr>
              <w:t>
делген</w:t>
            </w:r>
            <w:r>
              <w:br/>
            </w:r>
            <w:r>
              <w:rPr>
                <w:rFonts w:ascii="Times New Roman"/>
                <w:b w:val="false"/>
                <w:i w:val="false"/>
                <w:color w:val="000000"/>
                <w:sz w:val="20"/>
              </w:rPr>
              <w:t>
бас тарту</w:t>
            </w:r>
            <w:r>
              <w:br/>
            </w:r>
            <w:r>
              <w:rPr>
                <w:rFonts w:ascii="Times New Roman"/>
                <w:b w:val="false"/>
                <w:i w:val="false"/>
                <w:color w:val="000000"/>
                <w:sz w:val="20"/>
              </w:rPr>
              <w:t>
немесе анықта</w:t>
            </w:r>
            <w:r>
              <w:br/>
            </w:r>
            <w:r>
              <w:rPr>
                <w:rFonts w:ascii="Times New Roman"/>
                <w:b w:val="false"/>
                <w:i w:val="false"/>
                <w:color w:val="000000"/>
                <w:sz w:val="20"/>
              </w:rPr>
              <w:t>
ма бе</w:t>
            </w:r>
            <w:r>
              <w:br/>
            </w:r>
            <w:r>
              <w:rPr>
                <w:rFonts w:ascii="Times New Roman"/>
                <w:b w:val="false"/>
                <w:i w:val="false"/>
                <w:color w:val="000000"/>
                <w:sz w:val="20"/>
              </w:rPr>
              <w:t>
ру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негіздел</w:t>
            </w:r>
            <w:r>
              <w:br/>
            </w:r>
            <w:r>
              <w:rPr>
                <w:rFonts w:ascii="Times New Roman"/>
                <w:b w:val="false"/>
                <w:i w:val="false"/>
                <w:color w:val="000000"/>
                <w:sz w:val="20"/>
              </w:rPr>
              <w:t>
ген бас</w:t>
            </w:r>
            <w:r>
              <w:br/>
            </w:r>
            <w:r>
              <w:rPr>
                <w:rFonts w:ascii="Times New Roman"/>
                <w:b w:val="false"/>
                <w:i w:val="false"/>
                <w:color w:val="000000"/>
                <w:sz w:val="20"/>
              </w:rPr>
              <w:t>
тарту</w:t>
            </w:r>
            <w:r>
              <w:br/>
            </w:r>
            <w:r>
              <w:rPr>
                <w:rFonts w:ascii="Times New Roman"/>
                <w:b w:val="false"/>
                <w:i w:val="false"/>
                <w:color w:val="000000"/>
                <w:sz w:val="20"/>
              </w:rPr>
              <w:t>
беру</w:t>
            </w:r>
          </w:p>
        </w:tc>
      </w:tr>
      <w:tr>
        <w:trPr>
          <w:trHeight w:val="195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ұйымдық-</w:t>
            </w:r>
            <w:r>
              <w:br/>
            </w:r>
            <w:r>
              <w:rPr>
                <w:rFonts w:ascii="Times New Roman"/>
                <w:b w:val="false"/>
                <w:i w:val="false"/>
                <w:color w:val="000000"/>
                <w:sz w:val="20"/>
              </w:rPr>
              <w:t>
өкімші</w:t>
            </w:r>
            <w:r>
              <w:br/>
            </w:r>
            <w:r>
              <w:rPr>
                <w:rFonts w:ascii="Times New Roman"/>
                <w:b w:val="false"/>
                <w:i w:val="false"/>
                <w:color w:val="000000"/>
                <w:sz w:val="20"/>
              </w:rPr>
              <w:t>
шешім)</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орындау</w:t>
            </w:r>
            <w:r>
              <w:br/>
            </w:r>
            <w:r>
              <w:rPr>
                <w:rFonts w:ascii="Times New Roman"/>
                <w:b w:val="false"/>
                <w:i w:val="false"/>
                <w:color w:val="000000"/>
                <w:sz w:val="20"/>
              </w:rPr>
              <w:t>
шыға құ</w:t>
            </w:r>
            <w:r>
              <w:br/>
            </w:r>
            <w:r>
              <w:rPr>
                <w:rFonts w:ascii="Times New Roman"/>
                <w:b w:val="false"/>
                <w:i w:val="false"/>
                <w:color w:val="000000"/>
                <w:sz w:val="20"/>
              </w:rPr>
              <w:t>
жаттар</w:t>
            </w:r>
            <w:r>
              <w:br/>
            </w:r>
            <w:r>
              <w:rPr>
                <w:rFonts w:ascii="Times New Roman"/>
                <w:b w:val="false"/>
                <w:i w:val="false"/>
                <w:color w:val="000000"/>
                <w:sz w:val="20"/>
              </w:rPr>
              <w:t>
ға бұ</w:t>
            </w:r>
            <w:r>
              <w:br/>
            </w:r>
            <w:r>
              <w:rPr>
                <w:rFonts w:ascii="Times New Roman"/>
                <w:b w:val="false"/>
                <w:i w:val="false"/>
                <w:color w:val="000000"/>
                <w:sz w:val="20"/>
              </w:rPr>
              <w:t>
рыштама қою</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Тексеруге</w:t>
            </w:r>
            <w:r>
              <w:br/>
            </w:r>
            <w:r>
              <w:rPr>
                <w:rFonts w:ascii="Times New Roman"/>
                <w:b w:val="false"/>
                <w:i w:val="false"/>
                <w:color w:val="000000"/>
                <w:sz w:val="20"/>
              </w:rPr>
              <w:t>
сектор</w:t>
            </w:r>
            <w:r>
              <w:br/>
            </w:r>
            <w:r>
              <w:rPr>
                <w:rFonts w:ascii="Times New Roman"/>
                <w:b w:val="false"/>
                <w:i w:val="false"/>
                <w:color w:val="000000"/>
                <w:sz w:val="20"/>
              </w:rPr>
              <w:t>
меңгеруші</w:t>
            </w:r>
            <w:r>
              <w:br/>
            </w:r>
            <w:r>
              <w:rPr>
                <w:rFonts w:ascii="Times New Roman"/>
                <w:b w:val="false"/>
                <w:i w:val="false"/>
                <w:color w:val="000000"/>
                <w:sz w:val="20"/>
              </w:rPr>
              <w:t>
сіне жібе</w:t>
            </w:r>
            <w:r>
              <w:br/>
            </w:r>
            <w:r>
              <w:rPr>
                <w:rFonts w:ascii="Times New Roman"/>
                <w:b w:val="false"/>
                <w:i w:val="false"/>
                <w:color w:val="000000"/>
                <w:sz w:val="20"/>
              </w:rPr>
              <w:t>
реді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тарға</w:t>
            </w:r>
            <w:r>
              <w:br/>
            </w:r>
            <w:r>
              <w:rPr>
                <w:rFonts w:ascii="Times New Roman"/>
                <w:b w:val="false"/>
                <w:i w:val="false"/>
                <w:color w:val="000000"/>
                <w:sz w:val="20"/>
              </w:rPr>
              <w:t>
қол қою</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негіздел</w:t>
            </w:r>
            <w:r>
              <w:br/>
            </w:r>
            <w:r>
              <w:rPr>
                <w:rFonts w:ascii="Times New Roman"/>
                <w:b w:val="false"/>
                <w:i w:val="false"/>
                <w:color w:val="000000"/>
                <w:sz w:val="20"/>
              </w:rPr>
              <w:t>
ген бас</w:t>
            </w:r>
            <w:r>
              <w:br/>
            </w:r>
            <w:r>
              <w:rPr>
                <w:rFonts w:ascii="Times New Roman"/>
                <w:b w:val="false"/>
                <w:i w:val="false"/>
                <w:color w:val="000000"/>
                <w:sz w:val="20"/>
              </w:rPr>
              <w:t>
тарту беру</w:t>
            </w:r>
            <w:r>
              <w:br/>
            </w:r>
            <w:r>
              <w:rPr>
                <w:rFonts w:ascii="Times New Roman"/>
                <w:b w:val="false"/>
                <w:i w:val="false"/>
                <w:color w:val="000000"/>
                <w:sz w:val="20"/>
              </w:rPr>
              <w:t>
туралы</w:t>
            </w:r>
            <w:r>
              <w:br/>
            </w:r>
            <w:r>
              <w:rPr>
                <w:rFonts w:ascii="Times New Roman"/>
                <w:b w:val="false"/>
                <w:i w:val="false"/>
                <w:color w:val="000000"/>
                <w:sz w:val="20"/>
              </w:rPr>
              <w:t>
қолхат</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w:t>
            </w:r>
            <w:r>
              <w:br/>
            </w:r>
            <w:r>
              <w:rPr>
                <w:rFonts w:ascii="Times New Roman"/>
                <w:b w:val="false"/>
                <w:i w:val="false"/>
                <w:color w:val="000000"/>
                <w:sz w:val="20"/>
              </w:rPr>
              <w:t>
рі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w:t>
            </w:r>
            <w:r>
              <w:br/>
            </w:r>
            <w:r>
              <w:rPr>
                <w:rFonts w:ascii="Times New Roman"/>
                <w:b w:val="false"/>
                <w:i w:val="false"/>
                <w:color w:val="000000"/>
                <w:sz w:val="20"/>
              </w:rPr>
              <w:t>
кеттің</w:t>
            </w:r>
            <w:r>
              <w:br/>
            </w:r>
            <w:r>
              <w:rPr>
                <w:rFonts w:ascii="Times New Roman"/>
                <w:b w:val="false"/>
                <w:i w:val="false"/>
                <w:color w:val="000000"/>
                <w:sz w:val="20"/>
              </w:rPr>
              <w:t>
нөмірі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left"/>
      </w:pPr>
      <w:r>
        <w:rPr>
          <w:rFonts w:ascii="Times New Roman"/>
          <w:b/>
          <w:i w:val="false"/>
          <w:color w:val="000000"/>
        </w:rPr>
        <w:t xml:space="preserve"> 2 кесте. Пайдалану нұсқалары. Баламалық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9"/>
        <w:gridCol w:w="1953"/>
        <w:gridCol w:w="2061"/>
        <w:gridCol w:w="1953"/>
        <w:gridCol w:w="1867"/>
        <w:gridCol w:w="2407"/>
      </w:tblGrid>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w:t>
            </w:r>
            <w:r>
              <w:br/>
            </w:r>
            <w:r>
              <w:rPr>
                <w:rFonts w:ascii="Times New Roman"/>
                <w:b w:val="false"/>
                <w:i w:val="false"/>
                <w:color w:val="000000"/>
                <w:sz w:val="20"/>
              </w:rPr>
              <w:t>
пекторы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w:t>
            </w:r>
            <w:r>
              <w:br/>
            </w:r>
            <w:r>
              <w:rPr>
                <w:rFonts w:ascii="Times New Roman"/>
                <w:b w:val="false"/>
                <w:i w:val="false"/>
                <w:color w:val="000000"/>
                <w:sz w:val="20"/>
              </w:rPr>
              <w:t>
ақтаушы</w:t>
            </w:r>
            <w:r>
              <w:br/>
            </w:r>
            <w:r>
              <w:rPr>
                <w:rFonts w:ascii="Times New Roman"/>
                <w:b w:val="false"/>
                <w:i w:val="false"/>
                <w:color w:val="000000"/>
                <w:sz w:val="20"/>
              </w:rPr>
              <w:t>
бөлімі</w:t>
            </w:r>
            <w:r>
              <w:br/>
            </w:r>
            <w:r>
              <w:rPr>
                <w:rFonts w:ascii="Times New Roman"/>
                <w:b w:val="false"/>
                <w:i w:val="false"/>
                <w:color w:val="000000"/>
                <w:sz w:val="20"/>
              </w:rPr>
              <w:t>
нің инс</w:t>
            </w:r>
            <w:r>
              <w:br/>
            </w:r>
            <w:r>
              <w:rPr>
                <w:rFonts w:ascii="Times New Roman"/>
                <w:b w:val="false"/>
                <w:i w:val="false"/>
                <w:color w:val="000000"/>
                <w:sz w:val="20"/>
              </w:rPr>
              <w:t>
пекторы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кеңсе бөл</w:t>
            </w:r>
            <w:r>
              <w:br/>
            </w:r>
            <w:r>
              <w:rPr>
                <w:rFonts w:ascii="Times New Roman"/>
                <w:b w:val="false"/>
                <w:i w:val="false"/>
                <w:color w:val="000000"/>
                <w:sz w:val="20"/>
              </w:rPr>
              <w:t>
месінің</w:t>
            </w:r>
            <w:r>
              <w:br/>
            </w:r>
            <w:r>
              <w:rPr>
                <w:rFonts w:ascii="Times New Roman"/>
                <w:b w:val="false"/>
                <w:i w:val="false"/>
                <w:color w:val="000000"/>
                <w:sz w:val="20"/>
              </w:rPr>
              <w:t>
маманы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бас</w:t>
            </w:r>
            <w:r>
              <w:br/>
            </w:r>
            <w:r>
              <w:rPr>
                <w:rFonts w:ascii="Times New Roman"/>
                <w:b w:val="false"/>
                <w:i w:val="false"/>
                <w:color w:val="000000"/>
                <w:sz w:val="20"/>
              </w:rPr>
              <w:t>
шысы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бөлімше</w:t>
            </w:r>
            <w:r>
              <w:br/>
            </w:r>
            <w:r>
              <w:rPr>
                <w:rFonts w:ascii="Times New Roman"/>
                <w:b w:val="false"/>
                <w:i w:val="false"/>
                <w:color w:val="000000"/>
                <w:sz w:val="20"/>
              </w:rPr>
              <w:t>
меңгеру</w:t>
            </w:r>
            <w:r>
              <w:br/>
            </w:r>
            <w:r>
              <w:rPr>
                <w:rFonts w:ascii="Times New Roman"/>
                <w:b w:val="false"/>
                <w:i w:val="false"/>
                <w:color w:val="000000"/>
                <w:sz w:val="20"/>
              </w:rPr>
              <w:t>
шісі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бөлімше</w:t>
            </w:r>
            <w:r>
              <w:br/>
            </w:r>
            <w:r>
              <w:rPr>
                <w:rFonts w:ascii="Times New Roman"/>
                <w:b w:val="false"/>
                <w:i w:val="false"/>
                <w:color w:val="000000"/>
                <w:sz w:val="20"/>
              </w:rPr>
              <w:t>
меңгерушісі</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r>
              <w:br/>
            </w:r>
            <w:r>
              <w:rPr>
                <w:rFonts w:ascii="Times New Roman"/>
                <w:b w:val="false"/>
                <w:i w:val="false"/>
                <w:color w:val="000000"/>
                <w:sz w:val="20"/>
              </w:rPr>
              <w:t>
Құжаттар</w:t>
            </w:r>
            <w:r>
              <w:br/>
            </w:r>
            <w:r>
              <w:rPr>
                <w:rFonts w:ascii="Times New Roman"/>
                <w:b w:val="false"/>
                <w:i w:val="false"/>
                <w:color w:val="000000"/>
                <w:sz w:val="20"/>
              </w:rPr>
              <w:t>
ды қабыл</w:t>
            </w:r>
            <w:r>
              <w:br/>
            </w:r>
            <w:r>
              <w:rPr>
                <w:rFonts w:ascii="Times New Roman"/>
                <w:b w:val="false"/>
                <w:i w:val="false"/>
                <w:color w:val="000000"/>
                <w:sz w:val="20"/>
              </w:rPr>
              <w:t>
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2.</w:t>
            </w:r>
            <w:r>
              <w:br/>
            </w:r>
            <w:r>
              <w:rPr>
                <w:rFonts w:ascii="Times New Roman"/>
                <w:b w:val="false"/>
                <w:i w:val="false"/>
                <w:color w:val="000000"/>
                <w:sz w:val="20"/>
              </w:rPr>
              <w:t>
Журналға</w:t>
            </w:r>
            <w:r>
              <w:br/>
            </w:r>
            <w:r>
              <w:rPr>
                <w:rFonts w:ascii="Times New Roman"/>
                <w:b w:val="false"/>
                <w:i w:val="false"/>
                <w:color w:val="000000"/>
                <w:sz w:val="20"/>
              </w:rPr>
              <w:t>
қол қоя</w:t>
            </w:r>
            <w:r>
              <w:br/>
            </w:r>
            <w:r>
              <w:rPr>
                <w:rFonts w:ascii="Times New Roman"/>
                <w:b w:val="false"/>
                <w:i w:val="false"/>
                <w:color w:val="000000"/>
                <w:sz w:val="20"/>
              </w:rPr>
              <w:t>
ды және</w:t>
            </w:r>
            <w:r>
              <w:br/>
            </w:r>
            <w:r>
              <w:rPr>
                <w:rFonts w:ascii="Times New Roman"/>
                <w:b w:val="false"/>
                <w:i w:val="false"/>
                <w:color w:val="000000"/>
                <w:sz w:val="20"/>
              </w:rPr>
              <w:t>
құжаттар</w:t>
            </w:r>
            <w:r>
              <w:br/>
            </w:r>
            <w:r>
              <w:rPr>
                <w:rFonts w:ascii="Times New Roman"/>
                <w:b w:val="false"/>
                <w:i w:val="false"/>
                <w:color w:val="000000"/>
                <w:sz w:val="20"/>
              </w:rPr>
              <w:t>
ды жинай</w:t>
            </w:r>
            <w:r>
              <w:br/>
            </w:r>
            <w:r>
              <w:rPr>
                <w:rFonts w:ascii="Times New Roman"/>
                <w:b w:val="false"/>
                <w:i w:val="false"/>
                <w:color w:val="000000"/>
                <w:sz w:val="20"/>
              </w:rPr>
              <w:t>
ды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4 Құжат</w:t>
            </w:r>
            <w:r>
              <w:br/>
            </w:r>
            <w:r>
              <w:rPr>
                <w:rFonts w:ascii="Times New Roman"/>
                <w:b w:val="false"/>
                <w:i w:val="false"/>
                <w:color w:val="000000"/>
                <w:sz w:val="20"/>
              </w:rPr>
              <w:t>
тарды</w:t>
            </w:r>
            <w:r>
              <w:br/>
            </w:r>
            <w:r>
              <w:rPr>
                <w:rFonts w:ascii="Times New Roman"/>
                <w:b w:val="false"/>
                <w:i w:val="false"/>
                <w:color w:val="000000"/>
                <w:sz w:val="20"/>
              </w:rPr>
              <w:t>
қабылдау,</w:t>
            </w:r>
            <w:r>
              <w:br/>
            </w:r>
            <w:r>
              <w:rPr>
                <w:rFonts w:ascii="Times New Roman"/>
                <w:b w:val="false"/>
                <w:i w:val="false"/>
                <w:color w:val="000000"/>
                <w:sz w:val="20"/>
              </w:rPr>
              <w:t>
кіріс</w:t>
            </w:r>
            <w:r>
              <w:br/>
            </w:r>
            <w:r>
              <w:rPr>
                <w:rFonts w:ascii="Times New Roman"/>
                <w:b w:val="false"/>
                <w:i w:val="false"/>
                <w:color w:val="000000"/>
                <w:sz w:val="20"/>
              </w:rPr>
              <w:t>
хат-хабар</w:t>
            </w:r>
            <w:r>
              <w:br/>
            </w:r>
            <w:r>
              <w:rPr>
                <w:rFonts w:ascii="Times New Roman"/>
                <w:b w:val="false"/>
                <w:i w:val="false"/>
                <w:color w:val="000000"/>
                <w:sz w:val="20"/>
              </w:rPr>
              <w:t>
ды тіркеу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6.</w:t>
            </w:r>
            <w:r>
              <w:br/>
            </w:r>
            <w:r>
              <w:rPr>
                <w:rFonts w:ascii="Times New Roman"/>
                <w:b w:val="false"/>
                <w:i w:val="false"/>
                <w:color w:val="000000"/>
                <w:sz w:val="20"/>
              </w:rPr>
              <w:t>
Құжаттар</w:t>
            </w:r>
            <w:r>
              <w:br/>
            </w:r>
            <w:r>
              <w:rPr>
                <w:rFonts w:ascii="Times New Roman"/>
                <w:b w:val="false"/>
                <w:i w:val="false"/>
                <w:color w:val="000000"/>
                <w:sz w:val="20"/>
              </w:rPr>
              <w:t>
мен таны</w:t>
            </w:r>
            <w:r>
              <w:br/>
            </w:r>
            <w:r>
              <w:rPr>
                <w:rFonts w:ascii="Times New Roman"/>
                <w:b w:val="false"/>
                <w:i w:val="false"/>
                <w:color w:val="000000"/>
                <w:sz w:val="20"/>
              </w:rPr>
              <w:t>
су және</w:t>
            </w:r>
            <w:r>
              <w:br/>
            </w:r>
            <w:r>
              <w:rPr>
                <w:rFonts w:ascii="Times New Roman"/>
                <w:b w:val="false"/>
                <w:i w:val="false"/>
                <w:color w:val="000000"/>
                <w:sz w:val="20"/>
              </w:rPr>
              <w:t>
секторы</w:t>
            </w:r>
            <w:r>
              <w:br/>
            </w:r>
            <w:r>
              <w:rPr>
                <w:rFonts w:ascii="Times New Roman"/>
                <w:b w:val="false"/>
                <w:i w:val="false"/>
                <w:color w:val="000000"/>
                <w:sz w:val="20"/>
              </w:rPr>
              <w:t>
меңгеру</w:t>
            </w:r>
            <w:r>
              <w:br/>
            </w:r>
            <w:r>
              <w:rPr>
                <w:rFonts w:ascii="Times New Roman"/>
                <w:b w:val="false"/>
                <w:i w:val="false"/>
                <w:color w:val="000000"/>
                <w:sz w:val="20"/>
              </w:rPr>
              <w:t>
шісіне</w:t>
            </w:r>
            <w:r>
              <w:br/>
            </w:r>
            <w:r>
              <w:rPr>
                <w:rFonts w:ascii="Times New Roman"/>
                <w:b w:val="false"/>
                <w:i w:val="false"/>
                <w:color w:val="000000"/>
                <w:sz w:val="20"/>
              </w:rPr>
              <w:t>
жолдау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7.</w:t>
            </w:r>
            <w:r>
              <w:br/>
            </w:r>
            <w:r>
              <w:rPr>
                <w:rFonts w:ascii="Times New Roman"/>
                <w:b w:val="false"/>
                <w:i w:val="false"/>
                <w:color w:val="000000"/>
                <w:sz w:val="20"/>
              </w:rPr>
              <w:t>
Аталған</w:t>
            </w:r>
            <w:r>
              <w:br/>
            </w:r>
            <w:r>
              <w:rPr>
                <w:rFonts w:ascii="Times New Roman"/>
                <w:b w:val="false"/>
                <w:i w:val="false"/>
                <w:color w:val="000000"/>
                <w:sz w:val="20"/>
              </w:rPr>
              <w:t>
бағыт</w:t>
            </w:r>
            <w:r>
              <w:br/>
            </w:r>
            <w:r>
              <w:rPr>
                <w:rFonts w:ascii="Times New Roman"/>
                <w:b w:val="false"/>
                <w:i w:val="false"/>
                <w:color w:val="000000"/>
                <w:sz w:val="20"/>
              </w:rPr>
              <w:t>
бойынша</w:t>
            </w:r>
            <w:r>
              <w:br/>
            </w:r>
            <w:r>
              <w:rPr>
                <w:rFonts w:ascii="Times New Roman"/>
                <w:b w:val="false"/>
                <w:i w:val="false"/>
                <w:color w:val="000000"/>
                <w:sz w:val="20"/>
              </w:rPr>
              <w:t>
жұмысты</w:t>
            </w:r>
            <w:r>
              <w:br/>
            </w:r>
            <w:r>
              <w:rPr>
                <w:rFonts w:ascii="Times New Roman"/>
                <w:b w:val="false"/>
                <w:i w:val="false"/>
                <w:color w:val="000000"/>
                <w:sz w:val="20"/>
              </w:rPr>
              <w:t>
ұйымдас</w:t>
            </w:r>
            <w:r>
              <w:br/>
            </w:r>
            <w:r>
              <w:rPr>
                <w:rFonts w:ascii="Times New Roman"/>
                <w:b w:val="false"/>
                <w:i w:val="false"/>
                <w:color w:val="000000"/>
                <w:sz w:val="20"/>
              </w:rPr>
              <w:t>
тырады,</w:t>
            </w:r>
            <w:r>
              <w:br/>
            </w:r>
            <w:r>
              <w:rPr>
                <w:rFonts w:ascii="Times New Roman"/>
                <w:b w:val="false"/>
                <w:i w:val="false"/>
                <w:color w:val="000000"/>
                <w:sz w:val="20"/>
              </w:rPr>
              <w:t>
құжаттар</w:t>
            </w:r>
            <w:r>
              <w:br/>
            </w:r>
            <w:r>
              <w:rPr>
                <w:rFonts w:ascii="Times New Roman"/>
                <w:b w:val="false"/>
                <w:i w:val="false"/>
                <w:color w:val="000000"/>
                <w:sz w:val="20"/>
              </w:rPr>
              <w:t>
ды уәкі</w:t>
            </w:r>
            <w:r>
              <w:br/>
            </w:r>
            <w:r>
              <w:rPr>
                <w:rFonts w:ascii="Times New Roman"/>
                <w:b w:val="false"/>
                <w:i w:val="false"/>
                <w:color w:val="000000"/>
                <w:sz w:val="20"/>
              </w:rPr>
              <w:t>
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шысына</w:t>
            </w:r>
            <w:r>
              <w:br/>
            </w:r>
            <w:r>
              <w:rPr>
                <w:rFonts w:ascii="Times New Roman"/>
                <w:b w:val="false"/>
                <w:i w:val="false"/>
                <w:color w:val="000000"/>
                <w:sz w:val="20"/>
              </w:rPr>
              <w:t>
жібереді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8. Құжат</w:t>
            </w:r>
            <w:r>
              <w:br/>
            </w:r>
            <w:r>
              <w:rPr>
                <w:rFonts w:ascii="Times New Roman"/>
                <w:b w:val="false"/>
                <w:i w:val="false"/>
                <w:color w:val="000000"/>
                <w:sz w:val="20"/>
              </w:rPr>
              <w:t>
тармен</w:t>
            </w:r>
            <w:r>
              <w:br/>
            </w:r>
            <w:r>
              <w:rPr>
                <w:rFonts w:ascii="Times New Roman"/>
                <w:b w:val="false"/>
                <w:i w:val="false"/>
                <w:color w:val="000000"/>
                <w:sz w:val="20"/>
              </w:rPr>
              <w:t>
танысады,</w:t>
            </w:r>
            <w:r>
              <w:br/>
            </w:r>
            <w:r>
              <w:rPr>
                <w:rFonts w:ascii="Times New Roman"/>
                <w:b w:val="false"/>
                <w:i w:val="false"/>
                <w:color w:val="000000"/>
                <w:sz w:val="20"/>
              </w:rPr>
              <w:t>
өтініш</w:t>
            </w:r>
            <w:r>
              <w:br/>
            </w:r>
            <w:r>
              <w:rPr>
                <w:rFonts w:ascii="Times New Roman"/>
                <w:b w:val="false"/>
                <w:i w:val="false"/>
                <w:color w:val="000000"/>
                <w:sz w:val="20"/>
              </w:rPr>
              <w:t>
білдірушіге</w:t>
            </w:r>
            <w:r>
              <w:br/>
            </w:r>
            <w:r>
              <w:rPr>
                <w:rFonts w:ascii="Times New Roman"/>
                <w:b w:val="false"/>
                <w:i w:val="false"/>
                <w:color w:val="000000"/>
                <w:sz w:val="20"/>
              </w:rPr>
              <w:t>
электрондық деректер</w:t>
            </w:r>
            <w:r>
              <w:br/>
            </w:r>
            <w:r>
              <w:rPr>
                <w:rFonts w:ascii="Times New Roman"/>
                <w:b w:val="false"/>
                <w:i w:val="false"/>
                <w:color w:val="000000"/>
                <w:sz w:val="20"/>
              </w:rPr>
              <w:t>
базасында</w:t>
            </w:r>
            <w:r>
              <w:br/>
            </w:r>
            <w:r>
              <w:rPr>
                <w:rFonts w:ascii="Times New Roman"/>
                <w:b w:val="false"/>
                <w:i w:val="false"/>
                <w:color w:val="000000"/>
                <w:sz w:val="20"/>
              </w:rPr>
              <w:t>
іздеу</w:t>
            </w:r>
            <w:r>
              <w:br/>
            </w:r>
            <w:r>
              <w:rPr>
                <w:rFonts w:ascii="Times New Roman"/>
                <w:b w:val="false"/>
                <w:i w:val="false"/>
                <w:color w:val="000000"/>
                <w:sz w:val="20"/>
              </w:rPr>
              <w:t>
жүргізеді,</w:t>
            </w:r>
            <w:r>
              <w:br/>
            </w:r>
            <w:r>
              <w:rPr>
                <w:rFonts w:ascii="Times New Roman"/>
                <w:b w:val="false"/>
                <w:i w:val="false"/>
                <w:color w:val="000000"/>
                <w:sz w:val="20"/>
              </w:rPr>
              <w:t>
құжаттар</w:t>
            </w:r>
            <w:r>
              <w:br/>
            </w:r>
            <w:r>
              <w:rPr>
                <w:rFonts w:ascii="Times New Roman"/>
                <w:b w:val="false"/>
                <w:i w:val="false"/>
                <w:color w:val="000000"/>
                <w:sz w:val="20"/>
              </w:rPr>
              <w:t>
толықтығына</w:t>
            </w:r>
            <w:r>
              <w:br/>
            </w:r>
            <w:r>
              <w:rPr>
                <w:rFonts w:ascii="Times New Roman"/>
                <w:b w:val="false"/>
                <w:i w:val="false"/>
                <w:color w:val="000000"/>
                <w:sz w:val="20"/>
              </w:rPr>
              <w:t>
тексеруді</w:t>
            </w:r>
            <w:r>
              <w:br/>
            </w:r>
            <w:r>
              <w:rPr>
                <w:rFonts w:ascii="Times New Roman"/>
                <w:b w:val="false"/>
                <w:i w:val="false"/>
                <w:color w:val="000000"/>
                <w:sz w:val="20"/>
              </w:rPr>
              <w:t>
жүзеге</w:t>
            </w:r>
            <w:r>
              <w:br/>
            </w:r>
            <w:r>
              <w:rPr>
                <w:rFonts w:ascii="Times New Roman"/>
                <w:b w:val="false"/>
                <w:i w:val="false"/>
                <w:color w:val="000000"/>
                <w:sz w:val="20"/>
              </w:rPr>
              <w:t>
асырады,</w:t>
            </w:r>
            <w:r>
              <w:br/>
            </w:r>
            <w:r>
              <w:rPr>
                <w:rFonts w:ascii="Times New Roman"/>
                <w:b w:val="false"/>
                <w:i w:val="false"/>
                <w:color w:val="000000"/>
                <w:sz w:val="20"/>
              </w:rPr>
              <w:t>
негізделген</w:t>
            </w:r>
            <w:r>
              <w:br/>
            </w:r>
            <w:r>
              <w:rPr>
                <w:rFonts w:ascii="Times New Roman"/>
                <w:b w:val="false"/>
                <w:i w:val="false"/>
                <w:color w:val="000000"/>
                <w:sz w:val="20"/>
              </w:rPr>
              <w:t>
бас тарту</w:t>
            </w:r>
            <w:r>
              <w:br/>
            </w:r>
            <w:r>
              <w:rPr>
                <w:rFonts w:ascii="Times New Roman"/>
                <w:b w:val="false"/>
                <w:i w:val="false"/>
                <w:color w:val="000000"/>
                <w:sz w:val="20"/>
              </w:rPr>
              <w:t>
даярлайды</w:t>
            </w:r>
            <w:r>
              <w:br/>
            </w:r>
            <w:r>
              <w:rPr>
                <w:rFonts w:ascii="Times New Roman"/>
                <w:b w:val="false"/>
                <w:i w:val="false"/>
                <w:color w:val="000000"/>
                <w:sz w:val="20"/>
              </w:rPr>
              <w:t>
немесе</w:t>
            </w:r>
            <w:r>
              <w:br/>
            </w:r>
            <w:r>
              <w:rPr>
                <w:rFonts w:ascii="Times New Roman"/>
                <w:b w:val="false"/>
                <w:i w:val="false"/>
                <w:color w:val="000000"/>
                <w:sz w:val="20"/>
              </w:rPr>
              <w:t>
анықтама</w:t>
            </w:r>
            <w:r>
              <w:br/>
            </w:r>
            <w:r>
              <w:rPr>
                <w:rFonts w:ascii="Times New Roman"/>
                <w:b w:val="false"/>
                <w:i w:val="false"/>
                <w:color w:val="000000"/>
                <w:sz w:val="20"/>
              </w:rPr>
              <w:t>
ресімдейді,</w:t>
            </w:r>
            <w:r>
              <w:br/>
            </w:r>
            <w:r>
              <w:rPr>
                <w:rFonts w:ascii="Times New Roman"/>
                <w:b w:val="false"/>
                <w:i w:val="false"/>
                <w:color w:val="000000"/>
                <w:sz w:val="20"/>
              </w:rPr>
              <w:t>
тексеруге</w:t>
            </w:r>
            <w:r>
              <w:br/>
            </w:r>
            <w:r>
              <w:rPr>
                <w:rFonts w:ascii="Times New Roman"/>
                <w:b w:val="false"/>
                <w:i w:val="false"/>
                <w:color w:val="000000"/>
                <w:sz w:val="20"/>
              </w:rPr>
              <w:t>
сектор</w:t>
            </w:r>
            <w:r>
              <w:br/>
            </w:r>
            <w:r>
              <w:rPr>
                <w:rFonts w:ascii="Times New Roman"/>
                <w:b w:val="false"/>
                <w:i w:val="false"/>
                <w:color w:val="000000"/>
                <w:sz w:val="20"/>
              </w:rPr>
              <w:t>
меңгерушісі</w:t>
            </w:r>
            <w:r>
              <w:br/>
            </w:r>
            <w:r>
              <w:rPr>
                <w:rFonts w:ascii="Times New Roman"/>
                <w:b w:val="false"/>
                <w:i w:val="false"/>
                <w:color w:val="000000"/>
                <w:sz w:val="20"/>
              </w:rPr>
              <w:t>
не жібереді</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13. тұты</w:t>
            </w:r>
            <w:r>
              <w:br/>
            </w:r>
            <w:r>
              <w:rPr>
                <w:rFonts w:ascii="Times New Roman"/>
                <w:b w:val="false"/>
                <w:i w:val="false"/>
                <w:color w:val="000000"/>
                <w:sz w:val="20"/>
              </w:rPr>
              <w:t>
нушыға</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 көрсе</w:t>
            </w:r>
            <w:r>
              <w:br/>
            </w:r>
            <w:r>
              <w:rPr>
                <w:rFonts w:ascii="Times New Roman"/>
                <w:b w:val="false"/>
                <w:i w:val="false"/>
                <w:color w:val="000000"/>
                <w:sz w:val="20"/>
              </w:rPr>
              <w:t>
ту нәти</w:t>
            </w:r>
            <w:r>
              <w:br/>
            </w:r>
            <w:r>
              <w:rPr>
                <w:rFonts w:ascii="Times New Roman"/>
                <w:b w:val="false"/>
                <w:i w:val="false"/>
                <w:color w:val="000000"/>
                <w:sz w:val="20"/>
              </w:rPr>
              <w:t>
жесін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3.</w:t>
            </w:r>
            <w:r>
              <w:br/>
            </w:r>
            <w:r>
              <w:rPr>
                <w:rFonts w:ascii="Times New Roman"/>
                <w:b w:val="false"/>
                <w:i w:val="false"/>
                <w:color w:val="000000"/>
                <w:sz w:val="20"/>
              </w:rPr>
              <w:t>
Тізілім</w:t>
            </w:r>
            <w:r>
              <w:br/>
            </w:r>
            <w:r>
              <w:rPr>
                <w:rFonts w:ascii="Times New Roman"/>
                <w:b w:val="false"/>
                <w:i w:val="false"/>
                <w:color w:val="000000"/>
                <w:sz w:val="20"/>
              </w:rPr>
              <w:t>
жасайды</w:t>
            </w:r>
            <w:r>
              <w:br/>
            </w:r>
            <w:r>
              <w:rPr>
                <w:rFonts w:ascii="Times New Roman"/>
                <w:b w:val="false"/>
                <w:i w:val="false"/>
                <w:color w:val="000000"/>
                <w:sz w:val="20"/>
              </w:rPr>
              <w:t>
және құ</w:t>
            </w:r>
            <w:r>
              <w:br/>
            </w:r>
            <w:r>
              <w:rPr>
                <w:rFonts w:ascii="Times New Roman"/>
                <w:b w:val="false"/>
                <w:i w:val="false"/>
                <w:color w:val="000000"/>
                <w:sz w:val="20"/>
              </w:rPr>
              <w:t>
жаттарды</w:t>
            </w:r>
            <w:r>
              <w:br/>
            </w:r>
            <w:r>
              <w:rPr>
                <w:rFonts w:ascii="Times New Roman"/>
                <w:b w:val="false"/>
                <w:i w:val="false"/>
                <w:color w:val="000000"/>
                <w:sz w:val="20"/>
              </w:rPr>
              <w:t>
уәкілет</w:t>
            </w:r>
            <w:r>
              <w:br/>
            </w:r>
            <w:r>
              <w:rPr>
                <w:rFonts w:ascii="Times New Roman"/>
                <w:b w:val="false"/>
                <w:i w:val="false"/>
                <w:color w:val="000000"/>
                <w:sz w:val="20"/>
              </w:rPr>
              <w:t>
ті орган</w:t>
            </w:r>
            <w:r>
              <w:br/>
            </w:r>
            <w:r>
              <w:rPr>
                <w:rFonts w:ascii="Times New Roman"/>
                <w:b w:val="false"/>
                <w:i w:val="false"/>
                <w:color w:val="000000"/>
                <w:sz w:val="20"/>
              </w:rPr>
              <w:t>
ға жол</w:t>
            </w:r>
            <w:r>
              <w:br/>
            </w:r>
            <w:r>
              <w:rPr>
                <w:rFonts w:ascii="Times New Roman"/>
                <w:b w:val="false"/>
                <w:i w:val="false"/>
                <w:color w:val="000000"/>
                <w:sz w:val="20"/>
              </w:rPr>
              <w:t>
дайды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5, 10.</w:t>
            </w:r>
            <w:r>
              <w:br/>
            </w:r>
            <w:r>
              <w:rPr>
                <w:rFonts w:ascii="Times New Roman"/>
                <w:b w:val="false"/>
                <w:i w:val="false"/>
                <w:color w:val="000000"/>
                <w:sz w:val="20"/>
              </w:rPr>
              <w:t>
Құжаттар</w:t>
            </w:r>
            <w:r>
              <w:br/>
            </w:r>
            <w:r>
              <w:rPr>
                <w:rFonts w:ascii="Times New Roman"/>
                <w:b w:val="false"/>
                <w:i w:val="false"/>
                <w:color w:val="000000"/>
                <w:sz w:val="20"/>
              </w:rPr>
              <w:t>
ды басшы</w:t>
            </w:r>
            <w:r>
              <w:br/>
            </w:r>
            <w:r>
              <w:rPr>
                <w:rFonts w:ascii="Times New Roman"/>
                <w:b w:val="false"/>
                <w:i w:val="false"/>
                <w:color w:val="000000"/>
                <w:sz w:val="20"/>
              </w:rPr>
              <w:t>
ға қол</w:t>
            </w:r>
            <w:r>
              <w:br/>
            </w:r>
            <w:r>
              <w:rPr>
                <w:rFonts w:ascii="Times New Roman"/>
                <w:b w:val="false"/>
                <w:i w:val="false"/>
                <w:color w:val="000000"/>
                <w:sz w:val="20"/>
              </w:rPr>
              <w:t>
қоюға жібереді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11.</w:t>
            </w:r>
            <w:r>
              <w:br/>
            </w:r>
            <w:r>
              <w:rPr>
                <w:rFonts w:ascii="Times New Roman"/>
                <w:b w:val="false"/>
                <w:i w:val="false"/>
                <w:color w:val="000000"/>
                <w:sz w:val="20"/>
              </w:rPr>
              <w:t>
ХҚКО</w:t>
            </w:r>
            <w:r>
              <w:br/>
            </w:r>
            <w:r>
              <w:rPr>
                <w:rFonts w:ascii="Times New Roman"/>
                <w:b w:val="false"/>
                <w:i w:val="false"/>
                <w:color w:val="000000"/>
                <w:sz w:val="20"/>
              </w:rPr>
              <w:t>
жіберу</w:t>
            </w:r>
            <w:r>
              <w:br/>
            </w:r>
            <w:r>
              <w:rPr>
                <w:rFonts w:ascii="Times New Roman"/>
                <w:b w:val="false"/>
                <w:i w:val="false"/>
                <w:color w:val="000000"/>
                <w:sz w:val="20"/>
              </w:rPr>
              <w:t>
үшін қол</w:t>
            </w:r>
            <w:r>
              <w:br/>
            </w:r>
            <w:r>
              <w:rPr>
                <w:rFonts w:ascii="Times New Roman"/>
                <w:b w:val="false"/>
                <w:i w:val="false"/>
                <w:color w:val="000000"/>
                <w:sz w:val="20"/>
              </w:rPr>
              <w:t>
қою</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9.</w:t>
            </w:r>
            <w:r>
              <w:br/>
            </w:r>
            <w:r>
              <w:rPr>
                <w:rFonts w:ascii="Times New Roman"/>
                <w:b w:val="false"/>
                <w:i w:val="false"/>
                <w:color w:val="000000"/>
                <w:sz w:val="20"/>
              </w:rPr>
              <w:t>
Кеңсе</w:t>
            </w:r>
            <w:r>
              <w:br/>
            </w:r>
            <w:r>
              <w:rPr>
                <w:rFonts w:ascii="Times New Roman"/>
                <w:b w:val="false"/>
                <w:i w:val="false"/>
                <w:color w:val="000000"/>
                <w:sz w:val="20"/>
              </w:rPr>
              <w:t>
маманы</w:t>
            </w:r>
            <w:r>
              <w:br/>
            </w:r>
            <w:r>
              <w:rPr>
                <w:rFonts w:ascii="Times New Roman"/>
                <w:b w:val="false"/>
                <w:i w:val="false"/>
                <w:color w:val="000000"/>
                <w:sz w:val="20"/>
              </w:rPr>
              <w:t>
арқылы</w:t>
            </w:r>
            <w:r>
              <w:br/>
            </w:r>
            <w:r>
              <w:rPr>
                <w:rFonts w:ascii="Times New Roman"/>
                <w:b w:val="false"/>
                <w:i w:val="false"/>
                <w:color w:val="000000"/>
                <w:sz w:val="20"/>
              </w:rPr>
              <w:t>
уәкілет</w:t>
            </w:r>
            <w:r>
              <w:br/>
            </w:r>
            <w:r>
              <w:rPr>
                <w:rFonts w:ascii="Times New Roman"/>
                <w:b w:val="false"/>
                <w:i w:val="false"/>
                <w:color w:val="000000"/>
                <w:sz w:val="20"/>
              </w:rPr>
              <w:t>
ті орган</w:t>
            </w:r>
            <w:r>
              <w:br/>
            </w:r>
            <w:r>
              <w:rPr>
                <w:rFonts w:ascii="Times New Roman"/>
                <w:b w:val="false"/>
                <w:i w:val="false"/>
                <w:color w:val="000000"/>
                <w:sz w:val="20"/>
              </w:rPr>
              <w:t>
басшысы</w:t>
            </w:r>
            <w:r>
              <w:br/>
            </w:r>
            <w:r>
              <w:rPr>
                <w:rFonts w:ascii="Times New Roman"/>
                <w:b w:val="false"/>
                <w:i w:val="false"/>
                <w:color w:val="000000"/>
                <w:sz w:val="20"/>
              </w:rPr>
              <w:t>
на қол</w:t>
            </w:r>
            <w:r>
              <w:br/>
            </w:r>
            <w:r>
              <w:rPr>
                <w:rFonts w:ascii="Times New Roman"/>
                <w:b w:val="false"/>
                <w:i w:val="false"/>
                <w:color w:val="000000"/>
                <w:sz w:val="20"/>
              </w:rPr>
              <w:t>
қоюға құ</w:t>
            </w:r>
            <w:r>
              <w:br/>
            </w:r>
            <w:r>
              <w:rPr>
                <w:rFonts w:ascii="Times New Roman"/>
                <w:b w:val="false"/>
                <w:i w:val="false"/>
                <w:color w:val="000000"/>
                <w:sz w:val="20"/>
              </w:rPr>
              <w:t>
жаттарды</w:t>
            </w:r>
            <w:r>
              <w:br/>
            </w:r>
            <w:r>
              <w:rPr>
                <w:rFonts w:ascii="Times New Roman"/>
                <w:b w:val="false"/>
                <w:i w:val="false"/>
                <w:color w:val="000000"/>
                <w:sz w:val="20"/>
              </w:rPr>
              <w:t>
жібереді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12. Кітап</w:t>
            </w:r>
            <w:r>
              <w:br/>
            </w:r>
            <w:r>
              <w:rPr>
                <w:rFonts w:ascii="Times New Roman"/>
                <w:b w:val="false"/>
                <w:i w:val="false"/>
                <w:color w:val="000000"/>
                <w:sz w:val="20"/>
              </w:rPr>
              <w:t>
та хабар</w:t>
            </w:r>
            <w:r>
              <w:br/>
            </w:r>
            <w:r>
              <w:rPr>
                <w:rFonts w:ascii="Times New Roman"/>
                <w:b w:val="false"/>
                <w:i w:val="false"/>
                <w:color w:val="000000"/>
                <w:sz w:val="20"/>
              </w:rPr>
              <w:t>
ламаны</w:t>
            </w:r>
            <w:r>
              <w:br/>
            </w:r>
            <w:r>
              <w:rPr>
                <w:rFonts w:ascii="Times New Roman"/>
                <w:b w:val="false"/>
                <w:i w:val="false"/>
                <w:color w:val="000000"/>
                <w:sz w:val="20"/>
              </w:rPr>
              <w:t>
тіркеу.</w:t>
            </w:r>
            <w:r>
              <w:br/>
            </w:r>
            <w:r>
              <w:rPr>
                <w:rFonts w:ascii="Times New Roman"/>
                <w:b w:val="false"/>
                <w:i w:val="false"/>
                <w:color w:val="000000"/>
                <w:sz w:val="20"/>
              </w:rPr>
              <w:t>
Тұтынушы</w:t>
            </w:r>
            <w:r>
              <w:br/>
            </w:r>
            <w:r>
              <w:rPr>
                <w:rFonts w:ascii="Times New Roman"/>
                <w:b w:val="false"/>
                <w:i w:val="false"/>
                <w:color w:val="000000"/>
                <w:sz w:val="20"/>
              </w:rPr>
              <w:t>
ға негіз</w:t>
            </w:r>
            <w:r>
              <w:br/>
            </w:r>
            <w:r>
              <w:rPr>
                <w:rFonts w:ascii="Times New Roman"/>
                <w:b w:val="false"/>
                <w:i w:val="false"/>
                <w:color w:val="000000"/>
                <w:sz w:val="20"/>
              </w:rPr>
              <w:t>
делген</w:t>
            </w:r>
            <w:r>
              <w:br/>
            </w:r>
            <w:r>
              <w:rPr>
                <w:rFonts w:ascii="Times New Roman"/>
                <w:b w:val="false"/>
                <w:i w:val="false"/>
                <w:color w:val="000000"/>
                <w:sz w:val="20"/>
              </w:rPr>
              <w:t>
бас тарту</w:t>
            </w:r>
            <w:r>
              <w:br/>
            </w:r>
            <w:r>
              <w:rPr>
                <w:rFonts w:ascii="Times New Roman"/>
                <w:b w:val="false"/>
                <w:i w:val="false"/>
                <w:color w:val="000000"/>
                <w:sz w:val="20"/>
              </w:rPr>
              <w:t>
немесе</w:t>
            </w:r>
            <w:r>
              <w:br/>
            </w:r>
            <w:r>
              <w:rPr>
                <w:rFonts w:ascii="Times New Roman"/>
                <w:b w:val="false"/>
                <w:i w:val="false"/>
                <w:color w:val="000000"/>
                <w:sz w:val="20"/>
              </w:rPr>
              <w:t>
анықтама</w:t>
            </w:r>
            <w:r>
              <w:br/>
            </w:r>
            <w:r>
              <w:rPr>
                <w:rFonts w:ascii="Times New Roman"/>
                <w:b w:val="false"/>
                <w:i w:val="false"/>
                <w:color w:val="000000"/>
                <w:sz w:val="20"/>
              </w:rPr>
              <w:t>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Баламалық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gridCol w:w="1717"/>
        <w:gridCol w:w="1696"/>
        <w:gridCol w:w="1631"/>
        <w:gridCol w:w="2257"/>
        <w:gridCol w:w="2797"/>
      </w:tblGrid>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w:t>
            </w:r>
            <w:r>
              <w:br/>
            </w:r>
            <w:r>
              <w:rPr>
                <w:rFonts w:ascii="Times New Roman"/>
                <w:b w:val="false"/>
                <w:i w:val="false"/>
                <w:color w:val="000000"/>
                <w:sz w:val="20"/>
              </w:rPr>
              <w:t>
пекторы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w:t>
            </w:r>
            <w:r>
              <w:br/>
            </w:r>
            <w:r>
              <w:rPr>
                <w:rFonts w:ascii="Times New Roman"/>
                <w:b w:val="false"/>
                <w:i w:val="false"/>
                <w:color w:val="000000"/>
                <w:sz w:val="20"/>
              </w:rPr>
              <w:t>
нақтау</w:t>
            </w:r>
            <w:r>
              <w:br/>
            </w:r>
            <w:r>
              <w:rPr>
                <w:rFonts w:ascii="Times New Roman"/>
                <w:b w:val="false"/>
                <w:i w:val="false"/>
                <w:color w:val="000000"/>
                <w:sz w:val="20"/>
              </w:rPr>
              <w:t>
шы бө</w:t>
            </w:r>
            <w:r>
              <w:br/>
            </w:r>
            <w:r>
              <w:rPr>
                <w:rFonts w:ascii="Times New Roman"/>
                <w:b w:val="false"/>
                <w:i w:val="false"/>
                <w:color w:val="000000"/>
                <w:sz w:val="20"/>
              </w:rPr>
              <w:t>
лімінің</w:t>
            </w:r>
            <w:r>
              <w:br/>
            </w:r>
            <w:r>
              <w:rPr>
                <w:rFonts w:ascii="Times New Roman"/>
                <w:b w:val="false"/>
                <w:i w:val="false"/>
                <w:color w:val="000000"/>
                <w:sz w:val="20"/>
              </w:rPr>
              <w:t>
инспек</w:t>
            </w:r>
            <w:r>
              <w:br/>
            </w:r>
            <w:r>
              <w:rPr>
                <w:rFonts w:ascii="Times New Roman"/>
                <w:b w:val="false"/>
                <w:i w:val="false"/>
                <w:color w:val="000000"/>
                <w:sz w:val="20"/>
              </w:rPr>
              <w:t>
торы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кең</w:t>
            </w:r>
            <w:r>
              <w:br/>
            </w:r>
            <w:r>
              <w:rPr>
                <w:rFonts w:ascii="Times New Roman"/>
                <w:b w:val="false"/>
                <w:i w:val="false"/>
                <w:color w:val="000000"/>
                <w:sz w:val="20"/>
              </w:rPr>
              <w:t>
се бөл</w:t>
            </w:r>
            <w:r>
              <w:br/>
            </w:r>
            <w:r>
              <w:rPr>
                <w:rFonts w:ascii="Times New Roman"/>
                <w:b w:val="false"/>
                <w:i w:val="false"/>
                <w:color w:val="000000"/>
                <w:sz w:val="20"/>
              </w:rPr>
              <w:t>
месінің</w:t>
            </w:r>
            <w:r>
              <w:br/>
            </w:r>
            <w:r>
              <w:rPr>
                <w:rFonts w:ascii="Times New Roman"/>
                <w:b w:val="false"/>
                <w:i w:val="false"/>
                <w:color w:val="000000"/>
                <w:sz w:val="20"/>
              </w:rPr>
              <w:t>
маманы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бас</w:t>
            </w:r>
            <w:r>
              <w:br/>
            </w:r>
            <w:r>
              <w:rPr>
                <w:rFonts w:ascii="Times New Roman"/>
                <w:b w:val="false"/>
                <w:i w:val="false"/>
                <w:color w:val="000000"/>
                <w:sz w:val="20"/>
              </w:rPr>
              <w:t>
шысы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бөлімше</w:t>
            </w:r>
            <w:r>
              <w:br/>
            </w:r>
            <w:r>
              <w:rPr>
                <w:rFonts w:ascii="Times New Roman"/>
                <w:b w:val="false"/>
                <w:i w:val="false"/>
                <w:color w:val="000000"/>
                <w:sz w:val="20"/>
              </w:rPr>
              <w:t>
меңгеруші</w:t>
            </w:r>
            <w:r>
              <w:br/>
            </w:r>
            <w:r>
              <w:rPr>
                <w:rFonts w:ascii="Times New Roman"/>
                <w:b w:val="false"/>
                <w:i w:val="false"/>
                <w:color w:val="000000"/>
                <w:sz w:val="20"/>
              </w:rPr>
              <w:t>
сі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1. Құжат</w:t>
            </w:r>
            <w:r>
              <w:br/>
            </w:r>
            <w:r>
              <w:rPr>
                <w:rFonts w:ascii="Times New Roman"/>
                <w:b w:val="false"/>
                <w:i w:val="false"/>
                <w:color w:val="000000"/>
                <w:sz w:val="20"/>
              </w:rPr>
              <w:t>
тарды</w:t>
            </w:r>
            <w:r>
              <w:br/>
            </w:r>
            <w:r>
              <w:rPr>
                <w:rFonts w:ascii="Times New Roman"/>
                <w:b w:val="false"/>
                <w:i w:val="false"/>
                <w:color w:val="000000"/>
                <w:sz w:val="20"/>
              </w:rPr>
              <w:t xml:space="preserve">
қабылдау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2.</w:t>
            </w:r>
            <w:r>
              <w:br/>
            </w:r>
            <w:r>
              <w:rPr>
                <w:rFonts w:ascii="Times New Roman"/>
                <w:b w:val="false"/>
                <w:i w:val="false"/>
                <w:color w:val="000000"/>
                <w:sz w:val="20"/>
              </w:rPr>
              <w:t>
Журнал</w:t>
            </w:r>
            <w:r>
              <w:br/>
            </w:r>
            <w:r>
              <w:rPr>
                <w:rFonts w:ascii="Times New Roman"/>
                <w:b w:val="false"/>
                <w:i w:val="false"/>
                <w:color w:val="000000"/>
                <w:sz w:val="20"/>
              </w:rPr>
              <w:t>
ға қол</w:t>
            </w:r>
            <w:r>
              <w:br/>
            </w:r>
            <w:r>
              <w:rPr>
                <w:rFonts w:ascii="Times New Roman"/>
                <w:b w:val="false"/>
                <w:i w:val="false"/>
                <w:color w:val="000000"/>
                <w:sz w:val="20"/>
              </w:rPr>
              <w:t>
қояды</w:t>
            </w:r>
            <w:r>
              <w:br/>
            </w:r>
            <w:r>
              <w:rPr>
                <w:rFonts w:ascii="Times New Roman"/>
                <w:b w:val="false"/>
                <w:i w:val="false"/>
                <w:color w:val="000000"/>
                <w:sz w:val="20"/>
              </w:rPr>
              <w:t>
және құ</w:t>
            </w:r>
            <w:r>
              <w:br/>
            </w:r>
            <w:r>
              <w:rPr>
                <w:rFonts w:ascii="Times New Roman"/>
                <w:b w:val="false"/>
                <w:i w:val="false"/>
                <w:color w:val="000000"/>
                <w:sz w:val="20"/>
              </w:rPr>
              <w:t>
жаттар</w:t>
            </w:r>
            <w:r>
              <w:br/>
            </w:r>
            <w:r>
              <w:rPr>
                <w:rFonts w:ascii="Times New Roman"/>
                <w:b w:val="false"/>
                <w:i w:val="false"/>
                <w:color w:val="000000"/>
                <w:sz w:val="20"/>
              </w:rPr>
              <w:t>
ды жи</w:t>
            </w:r>
            <w:r>
              <w:br/>
            </w:r>
            <w:r>
              <w:rPr>
                <w:rFonts w:ascii="Times New Roman"/>
                <w:b w:val="false"/>
                <w:i w:val="false"/>
                <w:color w:val="000000"/>
                <w:sz w:val="20"/>
              </w:rPr>
              <w:t>
найды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4.</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қабылд</w:t>
            </w:r>
            <w:r>
              <w:br/>
            </w:r>
            <w:r>
              <w:rPr>
                <w:rFonts w:ascii="Times New Roman"/>
                <w:b w:val="false"/>
                <w:i w:val="false"/>
                <w:color w:val="000000"/>
                <w:sz w:val="20"/>
              </w:rPr>
              <w:t>
ау, кі</w:t>
            </w:r>
            <w:r>
              <w:br/>
            </w:r>
            <w:r>
              <w:rPr>
                <w:rFonts w:ascii="Times New Roman"/>
                <w:b w:val="false"/>
                <w:i w:val="false"/>
                <w:color w:val="000000"/>
                <w:sz w:val="20"/>
              </w:rPr>
              <w:t>
ріс</w:t>
            </w:r>
            <w:r>
              <w:br/>
            </w:r>
            <w:r>
              <w:rPr>
                <w:rFonts w:ascii="Times New Roman"/>
                <w:b w:val="false"/>
                <w:i w:val="false"/>
                <w:color w:val="000000"/>
                <w:sz w:val="20"/>
              </w:rPr>
              <w:t>
хат-ха</w:t>
            </w:r>
            <w:r>
              <w:br/>
            </w:r>
            <w:r>
              <w:rPr>
                <w:rFonts w:ascii="Times New Roman"/>
                <w:b w:val="false"/>
                <w:i w:val="false"/>
                <w:color w:val="000000"/>
                <w:sz w:val="20"/>
              </w:rPr>
              <w:t>
барды</w:t>
            </w:r>
            <w:r>
              <w:br/>
            </w:r>
            <w:r>
              <w:rPr>
                <w:rFonts w:ascii="Times New Roman"/>
                <w:b w:val="false"/>
                <w:i w:val="false"/>
                <w:color w:val="000000"/>
                <w:sz w:val="20"/>
              </w:rPr>
              <w:t>
тіркеу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5.</w:t>
            </w:r>
            <w:r>
              <w:br/>
            </w:r>
            <w:r>
              <w:rPr>
                <w:rFonts w:ascii="Times New Roman"/>
                <w:b w:val="false"/>
                <w:i w:val="false"/>
                <w:color w:val="000000"/>
                <w:sz w:val="20"/>
              </w:rPr>
              <w:t>
Құжат</w:t>
            </w:r>
            <w:r>
              <w:br/>
            </w:r>
            <w:r>
              <w:rPr>
                <w:rFonts w:ascii="Times New Roman"/>
                <w:b w:val="false"/>
                <w:i w:val="false"/>
                <w:color w:val="000000"/>
                <w:sz w:val="20"/>
              </w:rPr>
              <w:t>
тармен</w:t>
            </w:r>
            <w:r>
              <w:br/>
            </w:r>
            <w:r>
              <w:rPr>
                <w:rFonts w:ascii="Times New Roman"/>
                <w:b w:val="false"/>
                <w:i w:val="false"/>
                <w:color w:val="000000"/>
                <w:sz w:val="20"/>
              </w:rPr>
              <w:t>
танысу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6. Аталған бағыт бойынша жұмысты ұйымдасты</w:t>
            </w:r>
            <w:r>
              <w:br/>
            </w:r>
            <w:r>
              <w:rPr>
                <w:rFonts w:ascii="Times New Roman"/>
                <w:b w:val="false"/>
                <w:i w:val="false"/>
                <w:color w:val="000000"/>
                <w:sz w:val="20"/>
              </w:rPr>
              <w:t>
рады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7. Құжаттармен танысады, өтініш білдірушіге электрондық деректер базасында іздеу жүргізеді, құжаттар толықтығына тексеруді жүзеге асырады, негізделген бас тарту даярлайды немесе анықтама ресімдейді, бақылаушы тексеруге сектор меңге</w:t>
            </w:r>
            <w:r>
              <w:br/>
            </w:r>
            <w:r>
              <w:rPr>
                <w:rFonts w:ascii="Times New Roman"/>
                <w:b w:val="false"/>
                <w:i w:val="false"/>
                <w:color w:val="000000"/>
                <w:sz w:val="20"/>
              </w:rPr>
              <w:t>
рушісіне жібереді</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12. Тұты</w:t>
            </w:r>
            <w:r>
              <w:br/>
            </w:r>
            <w:r>
              <w:rPr>
                <w:rFonts w:ascii="Times New Roman"/>
                <w:b w:val="false"/>
                <w:i w:val="false"/>
                <w:color w:val="000000"/>
                <w:sz w:val="20"/>
              </w:rPr>
              <w:t>
нушыға</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 көрсе</w:t>
            </w:r>
            <w:r>
              <w:br/>
            </w:r>
            <w:r>
              <w:rPr>
                <w:rFonts w:ascii="Times New Roman"/>
                <w:b w:val="false"/>
                <w:i w:val="false"/>
                <w:color w:val="000000"/>
                <w:sz w:val="20"/>
              </w:rPr>
              <w:t>
ту нәти</w:t>
            </w:r>
            <w:r>
              <w:br/>
            </w:r>
            <w:r>
              <w:rPr>
                <w:rFonts w:ascii="Times New Roman"/>
                <w:b w:val="false"/>
                <w:i w:val="false"/>
                <w:color w:val="000000"/>
                <w:sz w:val="20"/>
              </w:rPr>
              <w:t>
жесін</w:t>
            </w:r>
            <w:r>
              <w:br/>
            </w:r>
            <w:r>
              <w:rPr>
                <w:rFonts w:ascii="Times New Roman"/>
                <w:b w:val="false"/>
                <w:i w:val="false"/>
                <w:color w:val="000000"/>
                <w:sz w:val="20"/>
              </w:rPr>
              <w:t>
беру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3.</w:t>
            </w:r>
            <w:r>
              <w:br/>
            </w:r>
            <w:r>
              <w:rPr>
                <w:rFonts w:ascii="Times New Roman"/>
                <w:b w:val="false"/>
                <w:i w:val="false"/>
                <w:color w:val="000000"/>
                <w:sz w:val="20"/>
              </w:rPr>
              <w:t>
Тізілім</w:t>
            </w:r>
            <w:r>
              <w:br/>
            </w:r>
            <w:r>
              <w:rPr>
                <w:rFonts w:ascii="Times New Roman"/>
                <w:b w:val="false"/>
                <w:i w:val="false"/>
                <w:color w:val="000000"/>
                <w:sz w:val="20"/>
              </w:rPr>
              <w:t>
жасайды</w:t>
            </w:r>
            <w:r>
              <w:br/>
            </w:r>
            <w:r>
              <w:rPr>
                <w:rFonts w:ascii="Times New Roman"/>
                <w:b w:val="false"/>
                <w:i w:val="false"/>
                <w:color w:val="000000"/>
                <w:sz w:val="20"/>
              </w:rPr>
              <w:t>
және құ</w:t>
            </w:r>
            <w:r>
              <w:br/>
            </w:r>
            <w:r>
              <w:rPr>
                <w:rFonts w:ascii="Times New Roman"/>
                <w:b w:val="false"/>
                <w:i w:val="false"/>
                <w:color w:val="000000"/>
                <w:sz w:val="20"/>
              </w:rPr>
              <w:t>
жаттар</w:t>
            </w:r>
            <w:r>
              <w:br/>
            </w:r>
            <w:r>
              <w:rPr>
                <w:rFonts w:ascii="Times New Roman"/>
                <w:b w:val="false"/>
                <w:i w:val="false"/>
                <w:color w:val="000000"/>
                <w:sz w:val="20"/>
              </w:rPr>
              <w:t>
ды жол</w:t>
            </w:r>
            <w:r>
              <w:br/>
            </w:r>
            <w:r>
              <w:rPr>
                <w:rFonts w:ascii="Times New Roman"/>
                <w:b w:val="false"/>
                <w:i w:val="false"/>
                <w:color w:val="000000"/>
                <w:sz w:val="20"/>
              </w:rPr>
              <w:t>
дайды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9.</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 бас</w:t>
            </w:r>
            <w:r>
              <w:br/>
            </w:r>
            <w:r>
              <w:rPr>
                <w:rFonts w:ascii="Times New Roman"/>
                <w:b w:val="false"/>
                <w:i w:val="false"/>
                <w:color w:val="000000"/>
                <w:sz w:val="20"/>
              </w:rPr>
              <w:t>
шысына</w:t>
            </w:r>
            <w:r>
              <w:br/>
            </w:r>
            <w:r>
              <w:rPr>
                <w:rFonts w:ascii="Times New Roman"/>
                <w:b w:val="false"/>
                <w:i w:val="false"/>
                <w:color w:val="000000"/>
                <w:sz w:val="20"/>
              </w:rPr>
              <w:t>
жібере</w:t>
            </w:r>
            <w:r>
              <w:br/>
            </w:r>
            <w:r>
              <w:rPr>
                <w:rFonts w:ascii="Times New Roman"/>
                <w:b w:val="false"/>
                <w:i w:val="false"/>
                <w:color w:val="000000"/>
                <w:sz w:val="20"/>
              </w:rPr>
              <w:t xml:space="preserve">
ді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8. Құжат</w:t>
            </w:r>
            <w:r>
              <w:br/>
            </w:r>
            <w:r>
              <w:rPr>
                <w:rFonts w:ascii="Times New Roman"/>
                <w:b w:val="false"/>
                <w:i w:val="false"/>
                <w:color w:val="000000"/>
                <w:sz w:val="20"/>
              </w:rPr>
              <w:t>
тарды</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кеңсе</w:t>
            </w:r>
            <w:r>
              <w:br/>
            </w:r>
            <w:r>
              <w:rPr>
                <w:rFonts w:ascii="Times New Roman"/>
                <w:b w:val="false"/>
                <w:i w:val="false"/>
                <w:color w:val="000000"/>
                <w:sz w:val="20"/>
              </w:rPr>
              <w:t>
маманына</w:t>
            </w:r>
            <w:r>
              <w:br/>
            </w:r>
            <w:r>
              <w:rPr>
                <w:rFonts w:ascii="Times New Roman"/>
                <w:b w:val="false"/>
                <w:i w:val="false"/>
                <w:color w:val="000000"/>
                <w:sz w:val="20"/>
              </w:rPr>
              <w:t>
жібереді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11.</w:t>
            </w:r>
            <w:r>
              <w:br/>
            </w:r>
            <w:r>
              <w:rPr>
                <w:rFonts w:ascii="Times New Roman"/>
                <w:b w:val="false"/>
                <w:i w:val="false"/>
                <w:color w:val="000000"/>
                <w:sz w:val="20"/>
              </w:rPr>
              <w:t>
Кітапта</w:t>
            </w:r>
            <w:r>
              <w:br/>
            </w:r>
            <w:r>
              <w:rPr>
                <w:rFonts w:ascii="Times New Roman"/>
                <w:b w:val="false"/>
                <w:i w:val="false"/>
                <w:color w:val="000000"/>
                <w:sz w:val="20"/>
              </w:rPr>
              <w:t>
хабарла</w:t>
            </w:r>
            <w:r>
              <w:br/>
            </w:r>
            <w:r>
              <w:rPr>
                <w:rFonts w:ascii="Times New Roman"/>
                <w:b w:val="false"/>
                <w:i w:val="false"/>
                <w:color w:val="000000"/>
                <w:sz w:val="20"/>
              </w:rPr>
              <w:t>
маны</w:t>
            </w:r>
            <w:r>
              <w:br/>
            </w:r>
            <w:r>
              <w:rPr>
                <w:rFonts w:ascii="Times New Roman"/>
                <w:b w:val="false"/>
                <w:i w:val="false"/>
                <w:color w:val="000000"/>
                <w:sz w:val="20"/>
              </w:rPr>
              <w:t>
тіркеу.</w:t>
            </w:r>
            <w:r>
              <w:br/>
            </w:r>
            <w:r>
              <w:rPr>
                <w:rFonts w:ascii="Times New Roman"/>
                <w:b w:val="false"/>
                <w:i w:val="false"/>
                <w:color w:val="000000"/>
                <w:sz w:val="20"/>
              </w:rPr>
              <w:t>
Тұтыну</w:t>
            </w:r>
            <w:r>
              <w:br/>
            </w:r>
            <w:r>
              <w:rPr>
                <w:rFonts w:ascii="Times New Roman"/>
                <w:b w:val="false"/>
                <w:i w:val="false"/>
                <w:color w:val="000000"/>
                <w:sz w:val="20"/>
              </w:rPr>
              <w:t>
шыға не</w:t>
            </w:r>
            <w:r>
              <w:br/>
            </w:r>
            <w:r>
              <w:rPr>
                <w:rFonts w:ascii="Times New Roman"/>
                <w:b w:val="false"/>
                <w:i w:val="false"/>
                <w:color w:val="000000"/>
                <w:sz w:val="20"/>
              </w:rPr>
              <w:t>
гіздел</w:t>
            </w:r>
            <w:r>
              <w:br/>
            </w:r>
            <w:r>
              <w:rPr>
                <w:rFonts w:ascii="Times New Roman"/>
                <w:b w:val="false"/>
                <w:i w:val="false"/>
                <w:color w:val="000000"/>
                <w:sz w:val="20"/>
              </w:rPr>
              <w:t>
ген бас</w:t>
            </w:r>
            <w:r>
              <w:br/>
            </w:r>
            <w:r>
              <w:rPr>
                <w:rFonts w:ascii="Times New Roman"/>
                <w:b w:val="false"/>
                <w:i w:val="false"/>
                <w:color w:val="000000"/>
                <w:sz w:val="20"/>
              </w:rPr>
              <w:t>
тарту</w:t>
            </w:r>
            <w:r>
              <w:br/>
            </w:r>
            <w:r>
              <w:rPr>
                <w:rFonts w:ascii="Times New Roman"/>
                <w:b w:val="false"/>
                <w:i w:val="false"/>
                <w:color w:val="000000"/>
                <w:sz w:val="20"/>
              </w:rPr>
              <w:t>
немесе</w:t>
            </w:r>
            <w:r>
              <w:br/>
            </w:r>
            <w:r>
              <w:rPr>
                <w:rFonts w:ascii="Times New Roman"/>
                <w:b w:val="false"/>
                <w:i w:val="false"/>
                <w:color w:val="000000"/>
                <w:sz w:val="20"/>
              </w:rPr>
              <w:t>
анықта</w:t>
            </w:r>
            <w:r>
              <w:br/>
            </w:r>
            <w:r>
              <w:rPr>
                <w:rFonts w:ascii="Times New Roman"/>
                <w:b w:val="false"/>
                <w:i w:val="false"/>
                <w:color w:val="000000"/>
                <w:sz w:val="20"/>
              </w:rPr>
              <w:t>
ма беру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10.</w:t>
            </w:r>
            <w:r>
              <w:br/>
            </w:r>
            <w:r>
              <w:rPr>
                <w:rFonts w:ascii="Times New Roman"/>
                <w:b w:val="false"/>
                <w:i w:val="false"/>
                <w:color w:val="000000"/>
                <w:sz w:val="20"/>
              </w:rPr>
              <w:t>
ХҚКО</w:t>
            </w:r>
            <w:r>
              <w:br/>
            </w:r>
            <w:r>
              <w:rPr>
                <w:rFonts w:ascii="Times New Roman"/>
                <w:b w:val="false"/>
                <w:i w:val="false"/>
                <w:color w:val="000000"/>
                <w:sz w:val="20"/>
              </w:rPr>
              <w:t>
жіберу</w:t>
            </w:r>
            <w:r>
              <w:br/>
            </w:r>
            <w:r>
              <w:rPr>
                <w:rFonts w:ascii="Times New Roman"/>
                <w:b w:val="false"/>
                <w:i w:val="false"/>
                <w:color w:val="000000"/>
                <w:sz w:val="20"/>
              </w:rPr>
              <w:t>
үшін</w:t>
            </w:r>
            <w:r>
              <w:br/>
            </w:r>
            <w:r>
              <w:rPr>
                <w:rFonts w:ascii="Times New Roman"/>
                <w:b w:val="false"/>
                <w:i w:val="false"/>
                <w:color w:val="000000"/>
                <w:sz w:val="20"/>
              </w:rPr>
              <w:t>
қол қою</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9" w:id="105"/>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3-қосымшасы</w:t>
      </w:r>
      <w:r>
        <w:br/>
      </w:r>
      <w:r>
        <w:rPr>
          <w:rFonts w:ascii="Times New Roman"/>
          <w:b w:val="false"/>
          <w:i w:val="false"/>
          <w:color w:val="000000"/>
          <w:sz w:val="28"/>
        </w:rPr>
        <w:t xml:space="preserve">
«Бөгде адамның күтімі мен көмегіне мұқтаж </w:t>
      </w:r>
      <w:r>
        <w:br/>
      </w:r>
      <w:r>
        <w:rPr>
          <w:rFonts w:ascii="Times New Roman"/>
          <w:b w:val="false"/>
          <w:i w:val="false"/>
          <w:color w:val="000000"/>
          <w:sz w:val="28"/>
        </w:rPr>
        <w:t>
жалғызілікті адамдарға, жалғыз тұратын қарттарға,</w:t>
      </w:r>
      <w:r>
        <w:br/>
      </w:r>
      <w:r>
        <w:rPr>
          <w:rFonts w:ascii="Times New Roman"/>
          <w:b w:val="false"/>
          <w:i w:val="false"/>
          <w:color w:val="000000"/>
          <w:sz w:val="28"/>
        </w:rPr>
        <w:t>
мүгедектерге және мүгедек балаларға үйде</w:t>
      </w:r>
      <w:r>
        <w:br/>
      </w:r>
      <w:r>
        <w:rPr>
          <w:rFonts w:ascii="Times New Roman"/>
          <w:b w:val="false"/>
          <w:i w:val="false"/>
          <w:color w:val="000000"/>
          <w:sz w:val="28"/>
        </w:rPr>
        <w:t>
әлеуметтік қызмет көрсетуге</w:t>
      </w:r>
      <w:r>
        <w:br/>
      </w:r>
      <w:r>
        <w:rPr>
          <w:rFonts w:ascii="Times New Roman"/>
          <w:b w:val="false"/>
          <w:i w:val="false"/>
          <w:color w:val="000000"/>
          <w:sz w:val="28"/>
        </w:rPr>
        <w:t>
құжаттарды ресімдеу»</w:t>
      </w:r>
    </w:p>
    <w:bookmarkEnd w:id="105"/>
    <w:p>
      <w:pPr>
        <w:spacing w:after="0"/>
        <w:ind w:left="0"/>
        <w:jc w:val="left"/>
      </w:pPr>
      <w:r>
        <w:rPr>
          <w:rFonts w:ascii="Times New Roman"/>
          <w:b/>
          <w:i w:val="false"/>
          <w:color w:val="000000"/>
        </w:rPr>
        <w:t xml:space="preserve"> Әкімшілік іс-әрекеттердің логикалық реттілігі арасындағы өзара байланысын сипаттаушы сызбалар</w:t>
      </w:r>
    </w:p>
    <w:p>
      <w:pPr>
        <w:spacing w:after="0"/>
        <w:ind w:left="0"/>
        <w:jc w:val="both"/>
      </w:pPr>
      <w:r>
        <w:drawing>
          <wp:inline distT="0" distB="0" distL="0" distR="0">
            <wp:extent cx="92075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207500" cy="7505700"/>
                    </a:xfrm>
                    <a:prstGeom prst="rect">
                      <a:avLst/>
                    </a:prstGeom>
                  </pic:spPr>
                </pic:pic>
              </a:graphicData>
            </a:graphic>
          </wp:inline>
        </w:drawing>
      </w:r>
    </w:p>
    <w:bookmarkStart w:name="z270" w:id="106"/>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4-қосымшасы</w:t>
      </w:r>
      <w:r>
        <w:br/>
      </w:r>
      <w:r>
        <w:rPr>
          <w:rFonts w:ascii="Times New Roman"/>
          <w:b w:val="false"/>
          <w:i w:val="false"/>
          <w:color w:val="000000"/>
          <w:sz w:val="28"/>
        </w:rPr>
        <w:t xml:space="preserve">
«Бөгде адамның күтімі мен көмегіне мұқтаж </w:t>
      </w:r>
      <w:r>
        <w:br/>
      </w:r>
      <w:r>
        <w:rPr>
          <w:rFonts w:ascii="Times New Roman"/>
          <w:b w:val="false"/>
          <w:i w:val="false"/>
          <w:color w:val="000000"/>
          <w:sz w:val="28"/>
        </w:rPr>
        <w:t>
жалғызілікті адамдарға, жалғыз тұратын қарттарға,</w:t>
      </w:r>
      <w:r>
        <w:br/>
      </w:r>
      <w:r>
        <w:rPr>
          <w:rFonts w:ascii="Times New Roman"/>
          <w:b w:val="false"/>
          <w:i w:val="false"/>
          <w:color w:val="000000"/>
          <w:sz w:val="28"/>
        </w:rPr>
        <w:t>
мүгедектерге және мүгедек балаларға үйде</w:t>
      </w:r>
      <w:r>
        <w:br/>
      </w:r>
      <w:r>
        <w:rPr>
          <w:rFonts w:ascii="Times New Roman"/>
          <w:b w:val="false"/>
          <w:i w:val="false"/>
          <w:color w:val="000000"/>
          <w:sz w:val="28"/>
        </w:rPr>
        <w:t>
әлеуметтік қызмет көрсетуге</w:t>
      </w:r>
      <w:r>
        <w:br/>
      </w:r>
      <w:r>
        <w:rPr>
          <w:rFonts w:ascii="Times New Roman"/>
          <w:b w:val="false"/>
          <w:i w:val="false"/>
          <w:color w:val="000000"/>
          <w:sz w:val="28"/>
        </w:rPr>
        <w:t>
құжаттарды ресімдеу»</w:t>
      </w:r>
    </w:p>
    <w:bookmarkEnd w:id="106"/>
    <w:p>
      <w:pPr>
        <w:spacing w:after="0"/>
        <w:ind w:left="0"/>
        <w:jc w:val="both"/>
      </w:pPr>
      <w:r>
        <w:rPr>
          <w:rFonts w:ascii="Times New Roman"/>
          <w:b w:val="false"/>
          <w:i w:val="false"/>
          <w:color w:val="000000"/>
          <w:sz w:val="28"/>
        </w:rPr>
        <w:t>Жұмыспен қамту және әлеуметтік</w:t>
      </w:r>
      <w:r>
        <w:br/>
      </w:r>
      <w:r>
        <w:rPr>
          <w:rFonts w:ascii="Times New Roman"/>
          <w:b w:val="false"/>
          <w:i w:val="false"/>
          <w:color w:val="000000"/>
          <w:sz w:val="28"/>
        </w:rPr>
        <w:t>
бағдарламалар бөлімі</w:t>
      </w:r>
      <w:r>
        <w:br/>
      </w:r>
      <w:r>
        <w:rPr>
          <w:rFonts w:ascii="Times New Roman"/>
          <w:b w:val="false"/>
          <w:i w:val="false"/>
          <w:color w:val="000000"/>
          <w:sz w:val="28"/>
        </w:rPr>
        <w:t>
уәкілетті органға</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(елді мекен, аудан) </w:t>
      </w:r>
      <w:r>
        <w:br/>
      </w:r>
      <w:r>
        <w:rPr>
          <w:rFonts w:ascii="Times New Roman"/>
          <w:b w:val="false"/>
          <w:i w:val="false"/>
          <w:color w:val="000000"/>
          <w:sz w:val="28"/>
        </w:rPr>
        <w:t>
____________________________________________</w:t>
      </w:r>
      <w:r>
        <w:br/>
      </w:r>
      <w:r>
        <w:rPr>
          <w:rFonts w:ascii="Times New Roman"/>
          <w:b w:val="false"/>
          <w:i w:val="false"/>
          <w:color w:val="000000"/>
          <w:sz w:val="28"/>
        </w:rPr>
        <w:t>
(өтініш берушінің тегі, аты-жөні)</w:t>
      </w:r>
      <w:r>
        <w:br/>
      </w:r>
      <w:r>
        <w:rPr>
          <w:rFonts w:ascii="Times New Roman"/>
          <w:b w:val="false"/>
          <w:i w:val="false"/>
          <w:color w:val="000000"/>
          <w:sz w:val="28"/>
        </w:rPr>
        <w:t>
________________________мекен-жайы бойынша тұратын</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(елді мекен,аудан)</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(көше, үйдің, пәтердің №, телефон)</w:t>
      </w:r>
      <w:r>
        <w:br/>
      </w:r>
      <w:r>
        <w:rPr>
          <w:rFonts w:ascii="Times New Roman"/>
          <w:b w:val="false"/>
          <w:i w:val="false"/>
          <w:color w:val="000000"/>
          <w:sz w:val="28"/>
        </w:rPr>
        <w:t>
№__________________________ жеке куәлігі</w:t>
      </w:r>
      <w:r>
        <w:br/>
      </w:r>
      <w:r>
        <w:rPr>
          <w:rFonts w:ascii="Times New Roman"/>
          <w:b w:val="false"/>
          <w:i w:val="false"/>
          <w:color w:val="000000"/>
          <w:sz w:val="28"/>
        </w:rPr>
        <w:t>
___________________________ берілді</w:t>
      </w:r>
      <w:r>
        <w:br/>
      </w:r>
      <w:r>
        <w:rPr>
          <w:rFonts w:ascii="Times New Roman"/>
          <w:b w:val="false"/>
          <w:i w:val="false"/>
          <w:color w:val="000000"/>
          <w:sz w:val="28"/>
        </w:rPr>
        <w:t>
______________________________беру датасы</w:t>
      </w:r>
      <w:r>
        <w:br/>
      </w:r>
      <w:r>
        <w:rPr>
          <w:rFonts w:ascii="Times New Roman"/>
          <w:b w:val="false"/>
          <w:i w:val="false"/>
          <w:color w:val="000000"/>
          <w:sz w:val="28"/>
        </w:rPr>
        <w:t>
_____________________________ӘЖК</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xml:space="preserve">      Әлеуметтік қызметке ___________________________________________ (мүгедегін)                     (тегі, аты-жөні) </w:t>
      </w:r>
      <w:r>
        <w:br/>
      </w:r>
      <w:r>
        <w:rPr>
          <w:rFonts w:ascii="Times New Roman"/>
          <w:b w:val="false"/>
          <w:i w:val="false"/>
          <w:color w:val="000000"/>
          <w:sz w:val="28"/>
        </w:rPr>
        <w:t xml:space="preserve">
      мүгедек-баланы алуға өтінемін. </w:t>
      </w:r>
    </w:p>
    <w:p>
      <w:pPr>
        <w:spacing w:after="0"/>
        <w:ind w:left="0"/>
        <w:jc w:val="both"/>
      </w:pPr>
      <w:r>
        <w:rPr>
          <w:rFonts w:ascii="Times New Roman"/>
          <w:b w:val="false"/>
          <w:i w:val="false"/>
          <w:color w:val="000000"/>
          <w:sz w:val="28"/>
        </w:rPr>
        <w:t>      Жалған ақпаратты және қолдан жасалған құжаттар үшін жауапкершілікке тартылатыны жөнінде білемін.</w:t>
      </w:r>
    </w:p>
    <w:p>
      <w:pPr>
        <w:spacing w:after="0"/>
        <w:ind w:left="0"/>
        <w:jc w:val="both"/>
      </w:pPr>
      <w:r>
        <w:rPr>
          <w:rFonts w:ascii="Times New Roman"/>
          <w:b w:val="false"/>
          <w:i w:val="false"/>
          <w:color w:val="000000"/>
          <w:sz w:val="28"/>
        </w:rPr>
        <w:t>"_____" ______________________ 20____ж. ___________________________</w:t>
      </w:r>
      <w:r>
        <w:br/>
      </w: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xml:space="preserve">Өтініш </w:t>
      </w:r>
    </w:p>
    <w:p>
      <w:pPr>
        <w:spacing w:after="0"/>
        <w:ind w:left="0"/>
        <w:jc w:val="both"/>
      </w:pPr>
      <w:r>
        <w:rPr>
          <w:rFonts w:ascii="Times New Roman"/>
          <w:b w:val="false"/>
          <w:i w:val="false"/>
          <w:color w:val="000000"/>
          <w:sz w:val="28"/>
        </w:rPr>
        <w:t xml:space="preserve">20__ жылдың «____»______________ қабылданды. _________________________________________ (құжаттар қабылданған тұлғаның ТАЖ, қолы) </w:t>
      </w:r>
    </w:p>
    <w:p>
      <w:pPr>
        <w:spacing w:after="0"/>
        <w:ind w:left="0"/>
        <w:jc w:val="both"/>
      </w:pPr>
      <w:r>
        <w:rPr>
          <w:rFonts w:ascii="Times New Roman"/>
          <w:b w:val="false"/>
          <w:i w:val="false"/>
          <w:color w:val="000000"/>
          <w:sz w:val="28"/>
        </w:rPr>
        <w:t>_ _ _ _ _ _ _ _ _ _ _ _ _ _ _ _ _ _ _ _ _ _ _ _ _ _ _ _ _ _ _ _ _ _ _</w:t>
      </w:r>
      <w:r>
        <w:br/>
      </w:r>
      <w:r>
        <w:rPr>
          <w:rFonts w:ascii="Times New Roman"/>
          <w:b w:val="false"/>
          <w:i w:val="false"/>
          <w:color w:val="000000"/>
          <w:sz w:val="28"/>
        </w:rPr>
        <w:t>
                          (Үзіп алу сызығы)</w:t>
      </w:r>
    </w:p>
    <w:p>
      <w:pPr>
        <w:spacing w:after="0"/>
        <w:ind w:left="0"/>
        <w:jc w:val="both"/>
      </w:pPr>
      <w:r>
        <w:rPr>
          <w:rFonts w:ascii="Times New Roman"/>
          <w:b w:val="false"/>
          <w:i w:val="false"/>
          <w:color w:val="000000"/>
          <w:sz w:val="28"/>
        </w:rPr>
        <w:t>      аз. ______________ қоса берілген құжаттармен өтініші саны ____ дана құрайтын 20__ жылдың «____»_____________қабылданды.</w:t>
      </w:r>
    </w:p>
    <w:p>
      <w:pPr>
        <w:spacing w:after="0"/>
        <w:ind w:left="0"/>
        <w:jc w:val="both"/>
      </w:pPr>
      <w:r>
        <w:rPr>
          <w:rFonts w:ascii="Times New Roman"/>
          <w:b w:val="false"/>
          <w:i w:val="false"/>
          <w:color w:val="000000"/>
          <w:sz w:val="28"/>
        </w:rPr>
        <w:t>(құжаттар қабылданған тұлғаның ТАЖ, лауазымы, қолы)</w:t>
      </w:r>
    </w:p>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Құрметті __________________________________!</w:t>
      </w:r>
    </w:p>
    <w:p>
      <w:pPr>
        <w:spacing w:after="0"/>
        <w:ind w:left="0"/>
        <w:jc w:val="both"/>
      </w:pPr>
      <w:r>
        <w:rPr>
          <w:rFonts w:ascii="Times New Roman"/>
          <w:b w:val="false"/>
          <w:i w:val="false"/>
          <w:color w:val="000000"/>
          <w:sz w:val="28"/>
        </w:rPr>
        <w:t>      Мағжан Жұмабаев ауданының жұмыспен қамту және әлеуметтік бағдарламалар бөлімі» мемлекеттік мекемесі Сізге хабарлайды, бөгде адамның күтiмiне және жәрдемiне мұқтаж жалғыз бастыға, жалғыз тұратын қартқа, мүгедекке үйде әлеуметтік көмек көрсету үшін Сіздің өтінішіңіз қоса берілген құжаттармен бірге барлығы _________ дана құрайтын жеке ісіне құрастырылды.</w:t>
      </w:r>
    </w:p>
    <w:p>
      <w:pPr>
        <w:spacing w:after="0"/>
        <w:ind w:left="0"/>
        <w:jc w:val="both"/>
      </w:pPr>
      <w:r>
        <w:rPr>
          <w:rFonts w:ascii="Times New Roman"/>
          <w:b w:val="false"/>
          <w:i w:val="false"/>
          <w:color w:val="000000"/>
          <w:sz w:val="28"/>
        </w:rPr>
        <w:t>      Бастық ___________________</w:t>
      </w:r>
    </w:p>
    <w:p>
      <w:pPr>
        <w:spacing w:after="0"/>
        <w:ind w:left="0"/>
        <w:jc w:val="both"/>
      </w:pPr>
      <w:r>
        <w:rPr>
          <w:rFonts w:ascii="Times New Roman"/>
          <w:b w:val="false"/>
          <w:i w:val="false"/>
          <w:color w:val="000000"/>
          <w:sz w:val="28"/>
        </w:rPr>
        <w:t>      Орын.: ______________</w:t>
      </w:r>
      <w:r>
        <w:br/>
      </w:r>
      <w:r>
        <w:rPr>
          <w:rFonts w:ascii="Times New Roman"/>
          <w:b w:val="false"/>
          <w:i w:val="false"/>
          <w:color w:val="000000"/>
          <w:sz w:val="28"/>
        </w:rPr>
        <w:t>
      Тел.: 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(үзіп алу сызығы)</w:t>
      </w:r>
    </w:p>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Құрметті __________________________________!</w:t>
      </w:r>
    </w:p>
    <w:p>
      <w:pPr>
        <w:spacing w:after="0"/>
        <w:ind w:left="0"/>
        <w:jc w:val="both"/>
      </w:pPr>
      <w:r>
        <w:rPr>
          <w:rFonts w:ascii="Times New Roman"/>
          <w:b w:val="false"/>
          <w:i w:val="false"/>
          <w:color w:val="000000"/>
          <w:sz w:val="28"/>
        </w:rPr>
        <w:t>      Мағжан Жұмабаев ауданының жұмыспен қамту және әлеуметтік бағдарламалар бөлімі» мемлекеттік мекемесі Сізге хабарлайды, бөгде адамның күтiмiне және жәрдемiне мұқтаж мүгедек балаға үйде әлеуметтік көмек көрсету үшін Сіздің өтінішіңіз қоса берілген құжаттармен бірге барлығы _________ дана құрайтын жеке ісіне құрастырылды.</w:t>
      </w:r>
    </w:p>
    <w:p>
      <w:pPr>
        <w:spacing w:after="0"/>
        <w:ind w:left="0"/>
        <w:jc w:val="both"/>
      </w:pPr>
      <w:r>
        <w:rPr>
          <w:rFonts w:ascii="Times New Roman"/>
          <w:b w:val="false"/>
          <w:i w:val="false"/>
          <w:color w:val="000000"/>
          <w:sz w:val="28"/>
        </w:rPr>
        <w:t>      Бастық ___________________</w:t>
      </w:r>
    </w:p>
    <w:p>
      <w:pPr>
        <w:spacing w:after="0"/>
        <w:ind w:left="0"/>
        <w:jc w:val="both"/>
      </w:pPr>
      <w:r>
        <w:rPr>
          <w:rFonts w:ascii="Times New Roman"/>
          <w:b w:val="false"/>
          <w:i w:val="false"/>
          <w:color w:val="000000"/>
          <w:sz w:val="28"/>
        </w:rPr>
        <w:t>      Исп.: ______________</w:t>
      </w:r>
      <w:r>
        <w:br/>
      </w:r>
      <w:r>
        <w:rPr>
          <w:rFonts w:ascii="Times New Roman"/>
          <w:b w:val="false"/>
          <w:i w:val="false"/>
          <w:color w:val="000000"/>
          <w:sz w:val="28"/>
        </w:rPr>
        <w:t>
      Тел.: ______________</w:t>
      </w:r>
    </w:p>
    <w:bookmarkStart w:name="z271" w:id="107"/>
    <w:p>
      <w:pPr>
        <w:spacing w:after="0"/>
        <w:ind w:left="0"/>
        <w:jc w:val="both"/>
      </w:pPr>
      <w:r>
        <w:rPr>
          <w:rFonts w:ascii="Times New Roman"/>
          <w:b w:val="false"/>
          <w:i w:val="false"/>
          <w:color w:val="000000"/>
          <w:sz w:val="28"/>
        </w:rPr>
        <w:t>
Мағжан Жұмабаев</w:t>
      </w:r>
      <w:r>
        <w:br/>
      </w:r>
      <w:r>
        <w:rPr>
          <w:rFonts w:ascii="Times New Roman"/>
          <w:b w:val="false"/>
          <w:i w:val="false"/>
          <w:color w:val="000000"/>
          <w:sz w:val="28"/>
        </w:rPr>
        <w:t>
ауданы әкімдігінің</w:t>
      </w:r>
      <w:r>
        <w:br/>
      </w:r>
      <w:r>
        <w:rPr>
          <w:rFonts w:ascii="Times New Roman"/>
          <w:b w:val="false"/>
          <w:i w:val="false"/>
          <w:color w:val="000000"/>
          <w:sz w:val="28"/>
        </w:rPr>
        <w:t>
2012 жылғы 1 маусымдағы</w:t>
      </w:r>
      <w:r>
        <w:br/>
      </w:r>
      <w:r>
        <w:rPr>
          <w:rFonts w:ascii="Times New Roman"/>
          <w:b w:val="false"/>
          <w:i w:val="false"/>
          <w:color w:val="000000"/>
          <w:sz w:val="28"/>
        </w:rPr>
        <w:t>
№ 263 қаулысымен бекітілген</w:t>
      </w:r>
    </w:p>
    <w:bookmarkEnd w:id="107"/>
    <w:p>
      <w:pPr>
        <w:spacing w:after="0"/>
        <w:ind w:left="0"/>
        <w:jc w:val="left"/>
      </w:pPr>
      <w:r>
        <w:rPr>
          <w:rFonts w:ascii="Times New Roman"/>
          <w:b/>
          <w:i w:val="false"/>
          <w:color w:val="000000"/>
        </w:rPr>
        <w:t xml:space="preserve"> Мемлекеттік қызмет көрсету регламенті «Ауылдық жерде тұратын әлеуметтік сала мамандарына отын сатып алу бойынша әлеуметтік көмек тағайындау»</w:t>
      </w:r>
    </w:p>
    <w:bookmarkStart w:name="z272" w:id="108"/>
    <w:p>
      <w:pPr>
        <w:spacing w:after="0"/>
        <w:ind w:left="0"/>
        <w:jc w:val="left"/>
      </w:pPr>
      <w:r>
        <w:rPr>
          <w:rFonts w:ascii="Times New Roman"/>
          <w:b/>
          <w:i w:val="false"/>
          <w:color w:val="000000"/>
        </w:rPr>
        <w:t xml:space="preserve"> 
1. Негізгі ұғымдар</w:t>
      </w:r>
    </w:p>
    <w:bookmarkEnd w:id="108"/>
    <w:p>
      <w:pPr>
        <w:spacing w:after="0"/>
        <w:ind w:left="0"/>
        <w:jc w:val="both"/>
      </w:pPr>
      <w:r>
        <w:rPr>
          <w:rFonts w:ascii="Times New Roman"/>
          <w:b w:val="false"/>
          <w:i w:val="false"/>
          <w:color w:val="000000"/>
          <w:sz w:val="28"/>
        </w:rPr>
        <w:t>      1. Пайдаланған терминдердің және аббревиатуралардың анықтамасы:</w:t>
      </w:r>
      <w:r>
        <w:br/>
      </w:r>
      <w:r>
        <w:rPr>
          <w:rFonts w:ascii="Times New Roman"/>
          <w:b w:val="false"/>
          <w:i w:val="false"/>
          <w:color w:val="000000"/>
          <w:sz w:val="28"/>
        </w:rPr>
        <w:t>
      1) ЖІ – жеке іс;</w:t>
      </w:r>
      <w:r>
        <w:br/>
      </w:r>
      <w:r>
        <w:rPr>
          <w:rFonts w:ascii="Times New Roman"/>
          <w:b w:val="false"/>
          <w:i w:val="false"/>
          <w:color w:val="000000"/>
          <w:sz w:val="28"/>
        </w:rPr>
        <w:t>
      2) «ЖҚҮ және ӘБ КБ» ММ – «Солтүстік Қазақстан облысының жұмыспен қамтуды үйлестіру және әлеуметтік бағдарламалар басқармасы» мемлекеттік мекемесі;</w:t>
      </w:r>
      <w:r>
        <w:br/>
      </w:r>
      <w:r>
        <w:rPr>
          <w:rFonts w:ascii="Times New Roman"/>
          <w:b w:val="false"/>
          <w:i w:val="false"/>
          <w:color w:val="000000"/>
          <w:sz w:val="28"/>
        </w:rPr>
        <w:t>
      3)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және олардың кіші жүйелері) (бұдан әрі – ҚФБ);</w:t>
      </w:r>
      <w:r>
        <w:br/>
      </w:r>
      <w:r>
        <w:rPr>
          <w:rFonts w:ascii="Times New Roman"/>
          <w:b w:val="false"/>
          <w:i w:val="false"/>
          <w:color w:val="000000"/>
          <w:sz w:val="28"/>
        </w:rPr>
        <w:t>
      4) Солтүстік Қазақстан облысы бойынша республикалық мемлекеттік кәсіпорны «Халыққа қызмет көрсету орталығы» филиалының Мағжан Жұмабаев ауданы бойынша бөлім – ХҚКО;</w:t>
      </w:r>
      <w:r>
        <w:br/>
      </w:r>
      <w:r>
        <w:rPr>
          <w:rFonts w:ascii="Times New Roman"/>
          <w:b w:val="false"/>
          <w:i w:val="false"/>
          <w:color w:val="000000"/>
          <w:sz w:val="28"/>
        </w:rPr>
        <w:t>
      5) Уәкілетті орган – «Мағжан Жұмабаев ауданының жұмыспен қамту және әлеуметтік бағдарламалар бөлімі» мемлекеттік мекемесі.</w:t>
      </w:r>
    </w:p>
    <w:bookmarkStart w:name="z273" w:id="109"/>
    <w:p>
      <w:pPr>
        <w:spacing w:after="0"/>
        <w:ind w:left="0"/>
        <w:jc w:val="left"/>
      </w:pPr>
      <w:r>
        <w:rPr>
          <w:rFonts w:ascii="Times New Roman"/>
          <w:b/>
          <w:i w:val="false"/>
          <w:color w:val="000000"/>
        </w:rPr>
        <w:t xml:space="preserve"> 
2. Жалпы ережелер</w:t>
      </w:r>
    </w:p>
    <w:bookmarkEnd w:id="109"/>
    <w:bookmarkStart w:name="z274" w:id="110"/>
    <w:p>
      <w:pPr>
        <w:spacing w:after="0"/>
        <w:ind w:left="0"/>
        <w:jc w:val="both"/>
      </w:pPr>
      <w:r>
        <w:rPr>
          <w:rFonts w:ascii="Times New Roman"/>
          <w:b w:val="false"/>
          <w:i w:val="false"/>
          <w:color w:val="000000"/>
          <w:sz w:val="28"/>
        </w:rPr>
        <w:t>      2. Мемлекеттік қызмет «Солтүстік Қазақстан облысы Мағжан Жұмабаев ауданының жұмыспен қамту және әлеуметтік бағдарламалар бөлімі» мемлекеттік мекемесімен көрсетіледі, мекен-жайы: Солтүстік Қазақстан облысы, Булаев қаласы, Киреев көшесі, 15, электрондық пошта мекен-жайы - ro_qumab@mail.online.kz, телефоны – 8-715-31- 2-22-04, № 1 кабинет. Сондай-ақ Солтүстік Қазақстан облысы бойынша «Халыққа қызмет көрсету орталығы» республикалық мемлекеттік кәсіпорны филиалының Мағжан Жұмабаев ауданы бойынша бөлім - ХҚКО арқылы, мекенжайы: Мағжан жұмабаев ауданы, Булаев қаласы, Юбилейная көшесі, 62.</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2005 жылғы 8 шілдедегі N 66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және жергілікті өкілді органдардың (мәслихаттардың) шешімдері негізінде ұсынылады.</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 тәртібі және қажетті құжаттар туралы толық ақпарат ro_qumab@mail.online.kz интернет-ресурстарында, уәкілетті органдардың стендтерде, ресми ақпарат көздерде болады. </w:t>
      </w:r>
      <w:r>
        <w:br/>
      </w:r>
      <w:r>
        <w:rPr>
          <w:rFonts w:ascii="Times New Roman"/>
          <w:b w:val="false"/>
          <w:i w:val="false"/>
          <w:color w:val="000000"/>
          <w:sz w:val="28"/>
        </w:rPr>
        <w:t>
      6. Тұтынушы алатын, көрсетілетін мемлекеттік қызметтің аяқталу нысаны (нәтиже): әлеуметтік көмек тағайындау туралы хабарлама немесе қағаз жеткізгіште қызмет көрсетуден бас тарту жөнінде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ауылдық елді мекендерде тұратын және жұмыс істейтін мемлекеттік дене сауықтыру, әлеуметтік қамтылу, білім, мәдениет және спорт мамандарына (бұдан әрі – тұтынушылар) көрсетіледі.</w:t>
      </w:r>
    </w:p>
    <w:bookmarkEnd w:id="110"/>
    <w:bookmarkStart w:name="z278" w:id="11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11"/>
    <w:bookmarkStart w:name="z279" w:id="112"/>
    <w:p>
      <w:pPr>
        <w:spacing w:after="0"/>
        <w:ind w:left="0"/>
        <w:jc w:val="both"/>
      </w:pPr>
      <w:r>
        <w:rPr>
          <w:rFonts w:ascii="Times New Roman"/>
          <w:b w:val="false"/>
          <w:i w:val="false"/>
          <w:color w:val="000000"/>
          <w:sz w:val="28"/>
        </w:rPr>
        <w:t>      8. Мемлекеттік қызметті алу үшін тұтынушы мынадай құжаттарды ұсынады:</w:t>
      </w:r>
      <w:r>
        <w:br/>
      </w:r>
      <w:r>
        <w:rPr>
          <w:rFonts w:ascii="Times New Roman"/>
          <w:b w:val="false"/>
          <w:i w:val="false"/>
          <w:color w:val="000000"/>
          <w:sz w:val="28"/>
        </w:rPr>
        <w:t>
      1) өтініш;</w:t>
      </w:r>
      <w:r>
        <w:br/>
      </w:r>
      <w:r>
        <w:rPr>
          <w:rFonts w:ascii="Times New Roman"/>
          <w:b w:val="false"/>
          <w:i w:val="false"/>
          <w:color w:val="000000"/>
          <w:sz w:val="28"/>
        </w:rPr>
        <w:t>
      2) тұтынушының жеке басын куәландыратын құжаттың көшірмесі;</w:t>
      </w:r>
      <w:r>
        <w:br/>
      </w:r>
      <w:r>
        <w:rPr>
          <w:rFonts w:ascii="Times New Roman"/>
          <w:b w:val="false"/>
          <w:i w:val="false"/>
          <w:color w:val="000000"/>
          <w:sz w:val="28"/>
        </w:rPr>
        <w:t>
      3) салық төлеушінің тіркеу туралы куәлігінің көшірмесі;</w:t>
      </w:r>
      <w:r>
        <w:br/>
      </w:r>
      <w:r>
        <w:rPr>
          <w:rFonts w:ascii="Times New Roman"/>
          <w:b w:val="false"/>
          <w:i w:val="false"/>
          <w:color w:val="000000"/>
          <w:sz w:val="28"/>
        </w:rPr>
        <w:t>
      4) тұрғылықты жерін растайтын құжат (азаматтарды тіркеу кітабының көшірмесі немесе мекен-жай бюросынан анықтама, немесе селолық округтің әкімінің анықтамасы);</w:t>
      </w:r>
      <w:r>
        <w:br/>
      </w:r>
      <w:r>
        <w:rPr>
          <w:rFonts w:ascii="Times New Roman"/>
          <w:b w:val="false"/>
          <w:i w:val="false"/>
          <w:color w:val="000000"/>
          <w:sz w:val="28"/>
        </w:rPr>
        <w:t>
      5) жұмыс орнынан анықтама;</w:t>
      </w:r>
      <w:r>
        <w:br/>
      </w:r>
      <w:r>
        <w:rPr>
          <w:rFonts w:ascii="Times New Roman"/>
          <w:b w:val="false"/>
          <w:i w:val="false"/>
          <w:color w:val="000000"/>
          <w:sz w:val="28"/>
        </w:rPr>
        <w:t>
      6) екінші деңгейдегі банкінде немесе банкілік операцияларда жасауға тиісті лицензиялары бар ұйымдарда дербес шотының болуын растайтын құжат;</w:t>
      </w:r>
      <w:r>
        <w:br/>
      </w:r>
      <w:r>
        <w:rPr>
          <w:rFonts w:ascii="Times New Roman"/>
          <w:b w:val="false"/>
          <w:i w:val="false"/>
          <w:color w:val="000000"/>
          <w:sz w:val="28"/>
        </w:rPr>
        <w:t>
      9. Тұтынушыға мемлекеттік қызмет қажетті құжаттар ұсынып еркін нысанда жазылған өтініш бойынша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қажетті толтырылған өтініш нысаны және басқа құжаттар № 3 кабинетке уәкілеті органның ардагерлермен және мүгедектермен жұмыс жүргізу бойынша бас маманына, ХҚКО инспекторына тапсырылады.</w:t>
      </w:r>
      <w:r>
        <w:br/>
      </w:r>
      <w:r>
        <w:rPr>
          <w:rFonts w:ascii="Times New Roman"/>
          <w:b w:val="false"/>
          <w:i w:val="false"/>
          <w:color w:val="000000"/>
          <w:sz w:val="28"/>
        </w:rPr>
        <w:t>
      Жауапты тұлғалар кабинеттерінің нөмірлері туралы ақпарат уәкілетті органның стендінде, мемлекеттік қызметті көрсету туралы ақпараты бар стендінде орналастырылады.</w:t>
      </w:r>
      <w:r>
        <w:br/>
      </w:r>
      <w:r>
        <w:rPr>
          <w:rFonts w:ascii="Times New Roman"/>
          <w:b w:val="false"/>
          <w:i w:val="false"/>
          <w:color w:val="000000"/>
          <w:sz w:val="28"/>
        </w:rPr>
        <w:t>
</w:t>
      </w:r>
      <w:r>
        <w:rPr>
          <w:rFonts w:ascii="Times New Roman"/>
          <w:b w:val="false"/>
          <w:i w:val="false"/>
          <w:color w:val="000000"/>
          <w:sz w:val="28"/>
        </w:rPr>
        <w:t>
      11. Барлық қажетті құжаттар тапсырылғаннан кейін:</w:t>
      </w:r>
      <w:r>
        <w:br/>
      </w:r>
      <w:r>
        <w:rPr>
          <w:rFonts w:ascii="Times New Roman"/>
          <w:b w:val="false"/>
          <w:i w:val="false"/>
          <w:color w:val="000000"/>
          <w:sz w:val="28"/>
        </w:rPr>
        <w:t>
      1) уәкілетті органда немесе селолық (ауылдық) округтің әкімінде тұтынушыға мемлекеттік қызмет тіркеу мен алу датасын, құжаттар қабылдаған тұлғаның тегі аты-жөні көрсетумен талон беріледі.</w:t>
      </w:r>
      <w:r>
        <w:br/>
      </w:r>
      <w:r>
        <w:rPr>
          <w:rFonts w:ascii="Times New Roman"/>
          <w:b w:val="false"/>
          <w:i w:val="false"/>
          <w:color w:val="000000"/>
          <w:sz w:val="28"/>
        </w:rPr>
        <w:t xml:space="preserve">
      2) ХҚКО тиісті құжаттардың қабылдағаны туралы қолхат беріліп, онда төмендегілер көрсетіледі: </w:t>
      </w:r>
      <w:r>
        <w:br/>
      </w:r>
      <w:r>
        <w:rPr>
          <w:rFonts w:ascii="Times New Roman"/>
          <w:b w:val="false"/>
          <w:i w:val="false"/>
          <w:color w:val="000000"/>
          <w:sz w:val="28"/>
        </w:rPr>
        <w:t xml:space="preserve">
      сұрауды қабылдаған нөмірі және датасы; </w:t>
      </w:r>
      <w:r>
        <w:br/>
      </w:r>
      <w:r>
        <w:rPr>
          <w:rFonts w:ascii="Times New Roman"/>
          <w:b w:val="false"/>
          <w:i w:val="false"/>
          <w:color w:val="000000"/>
          <w:sz w:val="28"/>
        </w:rPr>
        <w:t>
      сұрап жатқан мемлекеттік қызметтің түрі;</w:t>
      </w:r>
      <w:r>
        <w:br/>
      </w:r>
      <w:r>
        <w:rPr>
          <w:rFonts w:ascii="Times New Roman"/>
          <w:b w:val="false"/>
          <w:i w:val="false"/>
          <w:color w:val="000000"/>
          <w:sz w:val="28"/>
        </w:rPr>
        <w:t xml:space="preserve">
      қосымша берілген құжаттардың саны және атауы; </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құжаттарды рәсімдеуге өтінішті қабылдаған ХҚКО инспекторының тегі, аты-жөні.</w:t>
      </w:r>
      <w:r>
        <w:br/>
      </w:r>
      <w:r>
        <w:rPr>
          <w:rFonts w:ascii="Times New Roman"/>
          <w:b w:val="false"/>
          <w:i w:val="false"/>
          <w:color w:val="000000"/>
          <w:sz w:val="28"/>
        </w:rPr>
        <w:t>
</w:t>
      </w:r>
      <w:r>
        <w:rPr>
          <w:rFonts w:ascii="Times New Roman"/>
          <w:b w:val="false"/>
          <w:i w:val="false"/>
          <w:color w:val="000000"/>
          <w:sz w:val="28"/>
        </w:rPr>
        <w:t>
      12. Мемлекеттік жәрдемақыны тағайындау жөніндегі құжаттарды ресімдеу (ресімдеуден бас тарту) туралы хабарламаны беру және жеткізу тұрғылықты жері бойынша уәкілетті органға, немесе селолық округтің әкіміне тұтынушының өзі келгенде, немесе пошталық хабарлама арқылы жүзеге асырылады. ХҚКО «терезелер» арқылы тұтынушының өзі келгенде, мерзімі көрсетілген қолхат негізінде немесе пошталық хабарлама арқылы жүзеге асырылады.</w:t>
      </w:r>
      <w:r>
        <w:br/>
      </w:r>
      <w:r>
        <w:rPr>
          <w:rFonts w:ascii="Times New Roman"/>
          <w:b w:val="false"/>
          <w:i w:val="false"/>
          <w:color w:val="000000"/>
          <w:sz w:val="28"/>
        </w:rPr>
        <w:t>
      Үкіметті орган негіздемеден бас тарту, (тоқтатылу)мемлекеттік қызмет негіздемесі пакет құжат алғаннан он жұмыс уақытынан кейін тұтынушыға хабардар етеді, себеп-салдардан бас тартуын хабардар етеді.(тоқталғаны).</w:t>
      </w:r>
      <w:r>
        <w:br/>
      </w:r>
      <w:r>
        <w:rPr>
          <w:rFonts w:ascii="Times New Roman"/>
          <w:b w:val="false"/>
          <w:i w:val="false"/>
          <w:color w:val="000000"/>
          <w:sz w:val="28"/>
        </w:rPr>
        <w:t>
      Мемлекеттік қызмет ХҚКО арқылы жүзеге асыру жағдайда уәкілетті орган мемлекеттік қызметтен бас тарту, тоқтату (тоқтата тұру), негіздері анықталған кезде құжаттар алған күннен кейін он жұмыс күн ішінде ХҚКО бас тарту, тоқтату (тоқтата тұру) себептерін көрсетумен хабарламаны 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көрсетуден бас тарту және (немесе) тоқтату мынадай негіздемелер бойынша:</w:t>
      </w:r>
      <w:r>
        <w:br/>
      </w:r>
      <w:r>
        <w:rPr>
          <w:rFonts w:ascii="Times New Roman"/>
          <w:b w:val="false"/>
          <w:i w:val="false"/>
          <w:color w:val="000000"/>
          <w:sz w:val="28"/>
        </w:rPr>
        <w:t>
      1) тұтынушының қайтыс болуы;</w:t>
      </w:r>
      <w:r>
        <w:br/>
      </w:r>
      <w:r>
        <w:rPr>
          <w:rFonts w:ascii="Times New Roman"/>
          <w:b w:val="false"/>
          <w:i w:val="false"/>
          <w:color w:val="000000"/>
          <w:sz w:val="28"/>
        </w:rPr>
        <w:t>
      2) тұтынушының селолық елді мекеннен шығып кетуі;</w:t>
      </w:r>
      <w:r>
        <w:br/>
      </w:r>
      <w:r>
        <w:rPr>
          <w:rFonts w:ascii="Times New Roman"/>
          <w:b w:val="false"/>
          <w:i w:val="false"/>
          <w:color w:val="000000"/>
          <w:sz w:val="28"/>
        </w:rPr>
        <w:t>
      3) тұтынушының дене сауықтыру, әлеуметтік қамтылу, білім, мәдениет және спорт ұйымы мемлекеттік мекемесінен жұмыстан босатылуы.</w:t>
      </w:r>
      <w:r>
        <w:br/>
      </w:r>
      <w:r>
        <w:rPr>
          <w:rFonts w:ascii="Times New Roman"/>
          <w:b w:val="false"/>
          <w:i w:val="false"/>
          <w:color w:val="000000"/>
          <w:sz w:val="28"/>
        </w:rPr>
        <w:t>
      Уәкілетті орган мемлекеттік қызметтен бас тарту, тоқтату (тоқтата тұру), негіздері анықталған кезде құжаттар алған күннен кейін он жұмыс күн ішінде тұтынушыға бас тарту, тоқтату (тоқтата тұру) себептерін көрсетумен хабарламаны береді.</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14. Мемлекеттік қызмет уәкілетті органның жұмыс кестесіне сәйкес уәкілетті органның үй-жайында демалыс (сенбі, жексенбі) және мереке күндерін қоспағанда, күн сайын сағат 13.00-ден 14.00-ге дейін түскі үзіліспен сағат 9.00-ден 18.00-ге дейін көрсетіледі.</w:t>
      </w:r>
      <w:r>
        <w:br/>
      </w:r>
      <w:r>
        <w:rPr>
          <w:rFonts w:ascii="Times New Roman"/>
          <w:b w:val="false"/>
          <w:i w:val="false"/>
          <w:color w:val="000000"/>
          <w:sz w:val="28"/>
        </w:rPr>
        <w:t>
      ХҚКО жұмыс кестесі: демалыс күндері мен мереке күндерінен басқа күн сайын сағат 13.00-ден 14.00-ге дейін түскі үзіліспен сағат 9.00-ден 19.00-ге дейін жұмыс істейді.</w:t>
      </w:r>
      <w:r>
        <w:br/>
      </w:r>
      <w:r>
        <w:rPr>
          <w:rFonts w:ascii="Times New Roman"/>
          <w:b w:val="false"/>
          <w:i w:val="false"/>
          <w:color w:val="000000"/>
          <w:sz w:val="28"/>
        </w:rPr>
        <w:t>
      Қабылдау кезек тәртібінде жүзеге асырылады алдын ала жазылусыз және жедел қызмет көрсетусіз.</w:t>
      </w:r>
      <w:r>
        <w:br/>
      </w:r>
      <w:r>
        <w:rPr>
          <w:rFonts w:ascii="Times New Roman"/>
          <w:b w:val="false"/>
          <w:i w:val="false"/>
          <w:color w:val="000000"/>
          <w:sz w:val="28"/>
        </w:rPr>
        <w:t>
</w:t>
      </w:r>
      <w:r>
        <w:rPr>
          <w:rFonts w:ascii="Times New Roman"/>
          <w:b w:val="false"/>
          <w:i w:val="false"/>
          <w:color w:val="000000"/>
          <w:sz w:val="28"/>
        </w:rPr>
        <w:t>
      15. Мемлекеттік қызмет көрсету мерзімдері:</w:t>
      </w:r>
      <w:r>
        <w:br/>
      </w:r>
      <w:r>
        <w:rPr>
          <w:rFonts w:ascii="Times New Roman"/>
          <w:b w:val="false"/>
          <w:i w:val="false"/>
          <w:color w:val="000000"/>
          <w:sz w:val="28"/>
        </w:rPr>
        <w:t>
      1) Осы стандарттың 8 тармағында анықталған қажетті құжаттар ұсынылған сәттен бастап мемлекеттік қызметтер көрсету мерзімдері:</w:t>
      </w:r>
      <w:r>
        <w:br/>
      </w:r>
      <w:r>
        <w:rPr>
          <w:rFonts w:ascii="Times New Roman"/>
          <w:b w:val="false"/>
          <w:i w:val="false"/>
          <w:color w:val="000000"/>
          <w:sz w:val="28"/>
        </w:rPr>
        <w:t>
      уәкілетті органға – он жұмыс күн ішінде;</w:t>
      </w:r>
      <w:r>
        <w:br/>
      </w:r>
      <w:r>
        <w:rPr>
          <w:rFonts w:ascii="Times New Roman"/>
          <w:b w:val="false"/>
          <w:i w:val="false"/>
          <w:color w:val="000000"/>
          <w:sz w:val="28"/>
        </w:rPr>
        <w:t>
      тұрғылықты жері бойынша селолық (ауылдық) округтің әкіміне он бес жұмыс күн ішінде;</w:t>
      </w:r>
      <w:r>
        <w:br/>
      </w:r>
      <w:r>
        <w:rPr>
          <w:rFonts w:ascii="Times New Roman"/>
          <w:b w:val="false"/>
          <w:i w:val="false"/>
          <w:color w:val="000000"/>
          <w:sz w:val="28"/>
        </w:rPr>
        <w:t>
      ХҚКО - он жұмыс күн ішінде (құжатты (нәтижені) қабылдау және тапсыру күні мемлекеттік қызмет көрсету мерзімдеріне кірмейді);</w:t>
      </w:r>
      <w:r>
        <w:br/>
      </w:r>
      <w:r>
        <w:rPr>
          <w:rFonts w:ascii="Times New Roman"/>
          <w:b w:val="false"/>
          <w:i w:val="false"/>
          <w:color w:val="000000"/>
          <w:sz w:val="28"/>
        </w:rPr>
        <w:t>
      2) Тұтынушымен қатынаған күнде орында көрсетілетін мемлекеттік қызметті алуға ең үлкен күту уақыты адам санына байланысты, бір тұтынушыға қызмет көрсетуге 30 минут есебінен.</w:t>
      </w:r>
      <w:r>
        <w:br/>
      </w:r>
      <w:r>
        <w:rPr>
          <w:rFonts w:ascii="Times New Roman"/>
          <w:b w:val="false"/>
          <w:i w:val="false"/>
          <w:color w:val="000000"/>
          <w:sz w:val="28"/>
        </w:rPr>
        <w:t>
      3) Тұтынушымен қатынаған күнде орында көрсетілетін мемлекеттік қызметті алуға ең үлкен қызмет көрсету уақыты күнде 30 минуттан артық емес.</w:t>
      </w:r>
      <w:r>
        <w:br/>
      </w:r>
      <w:r>
        <w:rPr>
          <w:rFonts w:ascii="Times New Roman"/>
          <w:b w:val="false"/>
          <w:i w:val="false"/>
          <w:color w:val="000000"/>
          <w:sz w:val="28"/>
        </w:rPr>
        <w:t>
</w:t>
      </w:r>
      <w:r>
        <w:rPr>
          <w:rFonts w:ascii="Times New Roman"/>
          <w:b w:val="false"/>
          <w:i w:val="false"/>
          <w:color w:val="000000"/>
          <w:sz w:val="28"/>
        </w:rPr>
        <w:t xml:space="preserve">
      16. Мемлекеттік қызмет тегін көрсетіледі. </w:t>
      </w:r>
      <w:r>
        <w:br/>
      </w:r>
      <w:r>
        <w:rPr>
          <w:rFonts w:ascii="Times New Roman"/>
          <w:b w:val="false"/>
          <w:i w:val="false"/>
          <w:color w:val="000000"/>
          <w:sz w:val="28"/>
        </w:rPr>
        <w:t>
      Уәкілетті органның, селолық (ауылдық) Әкімінің және ХҚКО үй-жайы қажетті құжаттарды дайындау үшін, үстелмен, орындықтармен, ақпараттық стендтермен жабдықталған, күту залы бар сондай-ақ үй-жайда мүмкіндіктері шектеулі тұтынушыларға қызмет көрсету үшін жағдайлар қарастырылған. Уәкілетті органның, селолық (ауылдық) Әкімінің және ХҚКО үй-жайы санитарлық-эпидемиологиялық нормаларға, ғимараттың қауіпсіздік талаптарына үйлесімді, күзетпен және өрт дабылымен жабдықталды.</w:t>
      </w:r>
      <w:r>
        <w:br/>
      </w:r>
      <w:r>
        <w:rPr>
          <w:rFonts w:ascii="Times New Roman"/>
          <w:b w:val="false"/>
          <w:i w:val="false"/>
          <w:color w:val="000000"/>
          <w:sz w:val="28"/>
        </w:rPr>
        <w:t>
</w:t>
      </w:r>
      <w:r>
        <w:rPr>
          <w:rFonts w:ascii="Times New Roman"/>
          <w:b w:val="false"/>
          <w:i w:val="false"/>
          <w:color w:val="000000"/>
          <w:sz w:val="28"/>
        </w:rPr>
        <w:t>
      17.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xml:space="preserve">      уәкілетті орган арқылы </w:t>
      </w:r>
      <w:r>
        <w:br/>
      </w:r>
      <w:r>
        <w:rPr>
          <w:rFonts w:ascii="Times New Roman"/>
          <w:b w:val="false"/>
          <w:i w:val="false"/>
          <w:color w:val="000000"/>
          <w:sz w:val="28"/>
        </w:rPr>
        <w:t xml:space="preserve">
      1) тұтынушыға қызмет көрсету үшін ол белгіленген үлгідегі өтінішті және қажетті құжаттар тізбесін тапсырады; </w:t>
      </w:r>
      <w:r>
        <w:br/>
      </w:r>
      <w:r>
        <w:rPr>
          <w:rFonts w:ascii="Times New Roman"/>
          <w:b w:val="false"/>
          <w:i w:val="false"/>
          <w:color w:val="000000"/>
          <w:sz w:val="28"/>
        </w:rPr>
        <w:t>
      2) уәкілетті органның жауапты маман өтінішті журналда тіркейді, өтінішке кіріс нөмірін қояды, тұтынушыға талон береді және уәкілетті органның бастығына береді;</w:t>
      </w:r>
      <w:r>
        <w:br/>
      </w:r>
      <w:r>
        <w:rPr>
          <w:rFonts w:ascii="Times New Roman"/>
          <w:b w:val="false"/>
          <w:i w:val="false"/>
          <w:color w:val="000000"/>
          <w:sz w:val="28"/>
        </w:rPr>
        <w:t>
      3) уәкілетті органның бастығы келіп түскен құжатпен танысады және ардагерлермен және мүгедектермен жұмыс жүргізу бойынша бас маманына (бұдан әрі – бас маманға) жолдайды;</w:t>
      </w:r>
      <w:r>
        <w:br/>
      </w:r>
      <w:r>
        <w:rPr>
          <w:rFonts w:ascii="Times New Roman"/>
          <w:b w:val="false"/>
          <w:i w:val="false"/>
          <w:color w:val="000000"/>
          <w:sz w:val="28"/>
        </w:rPr>
        <w:t>
      4) уәкілетті органның бас маманы келіп түскен құжаттарды қарайды қызмет алуға тұтынушының құқығын анықтайды, тұтынушының деректерін электрондық деректер базасына енгізеді, «ЖҚҮ және ӘББ» ММ құжаттар топтамасын жолдау үшін ілеспе хатты әзірлейді;</w:t>
      </w:r>
      <w:r>
        <w:br/>
      </w:r>
      <w:r>
        <w:rPr>
          <w:rFonts w:ascii="Times New Roman"/>
          <w:b w:val="false"/>
          <w:i w:val="false"/>
          <w:color w:val="000000"/>
          <w:sz w:val="28"/>
        </w:rPr>
        <w:t>
      5) бас маман тұтынушыға қызмет көрсетуге есепке қою туралы хабарламаны немесе қызмет көрсетуден бас тарту туралы дәлелді жауапты (хабарлама) әзірлейді және қол қою үшін уәкілетті органның бастығына береді;</w:t>
      </w:r>
      <w:r>
        <w:br/>
      </w:r>
      <w:r>
        <w:rPr>
          <w:rFonts w:ascii="Times New Roman"/>
          <w:b w:val="false"/>
          <w:i w:val="false"/>
          <w:color w:val="000000"/>
          <w:sz w:val="28"/>
        </w:rPr>
        <w:t xml:space="preserve">
      6) уәкілетті органның бастығы қызмет көрсетуге есепке қою туралы хабарламаға немесе қызмет көрсетуден бас тарту туралы дәлелді жауапқа (хабарлама) қол қояды және мемлекеттік қызмет нәтижесін тұтынушыға беру үшін жауапты маманға береді. </w:t>
      </w:r>
      <w:r>
        <w:br/>
      </w:r>
      <w:r>
        <w:rPr>
          <w:rFonts w:ascii="Times New Roman"/>
          <w:b w:val="false"/>
          <w:i w:val="false"/>
          <w:color w:val="000000"/>
          <w:sz w:val="28"/>
        </w:rPr>
        <w:t>
      7) уәкілетті органның жауапты маман мемлекеттік қызмет нәтижесін береді: есепке қою туралы хабарламаны немесе қызмет көрсетуден бас тарту туралы дәлелді жауап (хабарлама).</w:t>
      </w:r>
      <w:r>
        <w:br/>
      </w:r>
      <w:r>
        <w:rPr>
          <w:rFonts w:ascii="Times New Roman"/>
          <w:b w:val="false"/>
          <w:i w:val="false"/>
          <w:color w:val="000000"/>
          <w:sz w:val="28"/>
        </w:rPr>
        <w:t>
      Тұрғылықты жері бойынша уәкілетті орган болмаса мемлекеттік қызмет тұтынушыларға селолық (ауылдық) округтің әкімі арқылы көрсетіледі.</w:t>
      </w:r>
      <w:r>
        <w:br/>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1) Тұтынушы өтініш береді, тіркейді, және мемлекеттік қызмет көрсетуге қолхат береді;</w:t>
      </w:r>
      <w:r>
        <w:br/>
      </w:r>
      <w:r>
        <w:rPr>
          <w:rFonts w:ascii="Times New Roman"/>
          <w:b w:val="false"/>
          <w:i w:val="false"/>
          <w:color w:val="000000"/>
          <w:sz w:val="28"/>
        </w:rPr>
        <w:t>
      2) ХҚКО инспекторы өтінішті тіркейді және құжаттарды ХҚКЛ жинақтау бөлімінің инспекторына береді.</w:t>
      </w:r>
      <w:r>
        <w:br/>
      </w:r>
      <w:r>
        <w:rPr>
          <w:rFonts w:ascii="Times New Roman"/>
          <w:b w:val="false"/>
          <w:i w:val="false"/>
          <w:color w:val="000000"/>
          <w:sz w:val="28"/>
        </w:rPr>
        <w:t>
      3) ХҚКО жинақтаушы бөлімі инспекторы құжаттарды жинайды, тізілімдемені құрастырады, құжаттарды уәкілетті органға жолдайды;</w:t>
      </w:r>
      <w:r>
        <w:br/>
      </w:r>
      <w:r>
        <w:rPr>
          <w:rFonts w:ascii="Times New Roman"/>
          <w:b w:val="false"/>
          <w:i w:val="false"/>
          <w:color w:val="000000"/>
          <w:sz w:val="28"/>
        </w:rPr>
        <w:t>
      4) уәкілетті органның жауапты маманы журналда құжаттарды тіркейді, кіріс нөмірі береді және құжатты өтінішке береді;</w:t>
      </w:r>
      <w:r>
        <w:br/>
      </w:r>
      <w:r>
        <w:rPr>
          <w:rFonts w:ascii="Times New Roman"/>
          <w:b w:val="false"/>
          <w:i w:val="false"/>
          <w:color w:val="000000"/>
          <w:sz w:val="28"/>
        </w:rPr>
        <w:t>
      5) уәкілетті органның бастығы келіп түскен құжаттарды қарайды және тағайындау бойынша бас маманға жібереді (бұдан әрі – бас маман);</w:t>
      </w:r>
      <w:r>
        <w:br/>
      </w:r>
      <w:r>
        <w:rPr>
          <w:rFonts w:ascii="Times New Roman"/>
          <w:b w:val="false"/>
          <w:i w:val="false"/>
          <w:color w:val="000000"/>
          <w:sz w:val="28"/>
        </w:rPr>
        <w:t>
      6) уәкілетті органның бас маманы тұтынушының құқығын болуына келіп түскен құжаттарды қарайды, деректерді электрондық деректер базасына енгізеді;</w:t>
      </w:r>
      <w:r>
        <w:br/>
      </w:r>
      <w:r>
        <w:rPr>
          <w:rFonts w:ascii="Times New Roman"/>
          <w:b w:val="false"/>
          <w:i w:val="false"/>
          <w:color w:val="000000"/>
          <w:sz w:val="28"/>
        </w:rPr>
        <w:t>
      7) бас маман тұтынушыға қызмет көрсетуге тағайындау туралы хабарламаны немесе қызмет көрсетуден бас тарту туралы дәлелді жауап (хабарлама) әзірлейді және қол қою үшін уәкілетті органның бастығына береді;</w:t>
      </w:r>
      <w:r>
        <w:br/>
      </w:r>
      <w:r>
        <w:rPr>
          <w:rFonts w:ascii="Times New Roman"/>
          <w:b w:val="false"/>
          <w:i w:val="false"/>
          <w:color w:val="000000"/>
          <w:sz w:val="28"/>
        </w:rPr>
        <w:t>
      8) уәкілетті органның бастығы қызмет көрсетуге тағайындау туралы хабарламаға немесе қызмет көрсетуден бас тарту туралы дәлелді жауапқа (хабарлама) қол қояды және мемлекеттік қызметтің нәтижесін тұтынушыға беру үшін жауапты маманға береді;</w:t>
      </w:r>
      <w:r>
        <w:br/>
      </w:r>
      <w:r>
        <w:rPr>
          <w:rFonts w:ascii="Times New Roman"/>
          <w:b w:val="false"/>
          <w:i w:val="false"/>
          <w:color w:val="000000"/>
          <w:sz w:val="28"/>
        </w:rPr>
        <w:t>
      9) уәкілетті органның жауапты маманы мемлекеттік қызметтің нәтижесін қызмет көрсетуге тағайындау туралы хабарламаны немесе қызмет көрсетуден бас тарту туралы дәлелді жауапты ХҚКО жолдайды;</w:t>
      </w:r>
      <w:r>
        <w:br/>
      </w:r>
      <w:r>
        <w:rPr>
          <w:rFonts w:ascii="Times New Roman"/>
          <w:b w:val="false"/>
          <w:i w:val="false"/>
          <w:color w:val="000000"/>
          <w:sz w:val="28"/>
        </w:rPr>
        <w:t>
      10) ХҚКО инспекторы тұтынушыға мемлекеттік қызмет нәтижесін береді: қызмет көрсетуге тағайындау туралы хабарлама немесе қызмет көрсетуден бас тарту туралы дәлелді жауап (хабарлама).</w:t>
      </w:r>
    </w:p>
    <w:bookmarkEnd w:id="112"/>
    <w:bookmarkStart w:name="z288" w:id="113"/>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113"/>
    <w:bookmarkStart w:name="z289" w:id="114"/>
    <w:p>
      <w:pPr>
        <w:spacing w:after="0"/>
        <w:ind w:left="0"/>
        <w:jc w:val="both"/>
      </w:pPr>
      <w:r>
        <w:rPr>
          <w:rFonts w:ascii="Times New Roman"/>
          <w:b w:val="false"/>
          <w:i w:val="false"/>
          <w:color w:val="000000"/>
          <w:sz w:val="28"/>
        </w:rPr>
        <w:t>      18. Ақпараттық қауіпсіздігіне қойылатын талаптар: тұтынушы құжаттарының мазмұны туралы ақпаратты жасырын ұстау.</w:t>
      </w:r>
      <w:r>
        <w:br/>
      </w:r>
      <w:r>
        <w:rPr>
          <w:rFonts w:ascii="Times New Roman"/>
          <w:b w:val="false"/>
          <w:i w:val="false"/>
          <w:color w:val="000000"/>
          <w:sz w:val="28"/>
        </w:rPr>
        <w:t>
      19. Мемлекеттік қызмет көрсету үдерісінде қатысатын ҚФБ:</w:t>
      </w:r>
      <w:r>
        <w:br/>
      </w:r>
      <w:r>
        <w:rPr>
          <w:rFonts w:ascii="Times New Roman"/>
          <w:b w:val="false"/>
          <w:i w:val="false"/>
          <w:color w:val="000000"/>
          <w:sz w:val="28"/>
        </w:rPr>
        <w:t>
      1) Уәкілетті органның бастығы;</w:t>
      </w:r>
      <w:r>
        <w:br/>
      </w:r>
      <w:r>
        <w:rPr>
          <w:rFonts w:ascii="Times New Roman"/>
          <w:b w:val="false"/>
          <w:i w:val="false"/>
          <w:color w:val="000000"/>
          <w:sz w:val="28"/>
        </w:rPr>
        <w:t>
      2) Уәкілетті органның бас маманы;</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4) ХҚКО инспекторы;</w:t>
      </w:r>
      <w:r>
        <w:br/>
      </w:r>
      <w:r>
        <w:rPr>
          <w:rFonts w:ascii="Times New Roman"/>
          <w:b w:val="false"/>
          <w:i w:val="false"/>
          <w:color w:val="000000"/>
          <w:sz w:val="28"/>
        </w:rPr>
        <w:t>
      5) ХҚКО жинақтау бөлімінің инспекторы;</w:t>
      </w:r>
      <w:r>
        <w:br/>
      </w:r>
      <w:r>
        <w:rPr>
          <w:rFonts w:ascii="Times New Roman"/>
          <w:b w:val="false"/>
          <w:i w:val="false"/>
          <w:color w:val="000000"/>
          <w:sz w:val="28"/>
        </w:rPr>
        <w:t>
      6) Селолық (ауылдық) округтің әкімі, селолық (ауылдық) округтің жауапты маманы.</w:t>
      </w:r>
      <w:r>
        <w:br/>
      </w:r>
      <w:r>
        <w:rPr>
          <w:rFonts w:ascii="Times New Roman"/>
          <w:b w:val="false"/>
          <w:i w:val="false"/>
          <w:color w:val="000000"/>
          <w:sz w:val="28"/>
        </w:rPr>
        <w:t>
</w:t>
      </w:r>
      <w:r>
        <w:rPr>
          <w:rFonts w:ascii="Times New Roman"/>
          <w:b w:val="false"/>
          <w:i w:val="false"/>
          <w:color w:val="000000"/>
          <w:sz w:val="28"/>
        </w:rPr>
        <w:t>
      20.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2-қосымшасында</w:t>
      </w:r>
      <w:r>
        <w:rPr>
          <w:rFonts w:ascii="Times New Roman"/>
          <w:b w:val="false"/>
          <w:i w:val="false"/>
          <w:color w:val="000000"/>
          <w:sz w:val="28"/>
        </w:rPr>
        <w:t xml:space="preserve"> әрбір әкімшілік іс-әрекетті орындау мерзімін көрсетумен әкімшілік іс-әрекеттердің (рәсімдердің, функциялардың операциялардың)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21. Әкімшілік іс-әрекеттердің (мемлекеттік қызмет көрсету үдерісі барысынды) логикалық реттілігі арасындағы өзара байланысын сипаттаушы сызбалар және ҚФБ осы регламенттің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Мемлекеттік қызмет көрсету үшін қажетті құжаттардың нысандары, үлгі-қалыптары осы регламенттің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114"/>
    <w:bookmarkStart w:name="z293" w:id="115"/>
    <w:p>
      <w:pPr>
        <w:spacing w:after="0"/>
        <w:ind w:left="0"/>
        <w:jc w:val="left"/>
      </w:pPr>
      <w:r>
        <w:rPr>
          <w:rFonts w:ascii="Times New Roman"/>
          <w:b/>
          <w:i w:val="false"/>
          <w:color w:val="000000"/>
        </w:rPr>
        <w:t xml:space="preserve"> 
5. Мемлекеттік қыметтерді көрсететін лауазымдық тұлғалардың жауапкершілігі</w:t>
      </w:r>
    </w:p>
    <w:bookmarkEnd w:id="115"/>
    <w:bookmarkStart w:name="z294" w:id="116"/>
    <w:p>
      <w:pPr>
        <w:spacing w:after="0"/>
        <w:ind w:left="0"/>
        <w:jc w:val="both"/>
      </w:pPr>
      <w:r>
        <w:rPr>
          <w:rFonts w:ascii="Times New Roman"/>
          <w:b w:val="false"/>
          <w:i w:val="false"/>
          <w:color w:val="000000"/>
          <w:sz w:val="28"/>
        </w:rPr>
        <w:t>      23. Көрсетілген қызметтерге жауапты тұлға уәкілетті органның бастығы, уәкілетті органның, селолық округтердің әкімдері, ХҚКО басшысы, уәкілетті органның жауапты лауазымдық тұлғалар, (бұдан әрі – лауазымдық тұлғалар).</w:t>
      </w:r>
      <w:r>
        <w:br/>
      </w:r>
      <w:r>
        <w:rPr>
          <w:rFonts w:ascii="Times New Roman"/>
          <w:b w:val="false"/>
          <w:i w:val="false"/>
          <w:color w:val="000000"/>
          <w:sz w:val="28"/>
        </w:rPr>
        <w:t>
      Лауазымды тұлғалар Қазақстан Республикасының заңнамасымен қарастырылған тәртібіне сәйкес мемлекеттік қызмет көрсетудің сапасы мен тиімділігі үшін, сондай-ақ мемлекеттік қызмет көрсету барысында олармен қабылданған шешімдері мен іс-әрекеттері (іс-әрекетсіздігі), үшін белгіленген мерзімдерде мемлекеттік қызмет көрсетуді іске асыруға жауапты болады.</w:t>
      </w:r>
      <w:r>
        <w:br/>
      </w:r>
      <w:r>
        <w:rPr>
          <w:rFonts w:ascii="Times New Roman"/>
          <w:b w:val="false"/>
          <w:i w:val="false"/>
          <w:color w:val="000000"/>
          <w:sz w:val="28"/>
        </w:rPr>
        <w:t>
</w:t>
      </w:r>
      <w:r>
        <w:rPr>
          <w:rFonts w:ascii="Times New Roman"/>
          <w:b w:val="false"/>
          <w:i w:val="false"/>
          <w:color w:val="000000"/>
          <w:sz w:val="28"/>
        </w:rPr>
        <w:t>
      Көрсетілген мемлекеттік қызметтің нәтижелерімен келіспеген жағдайда шағым жоғары тұрған уәкілетті органның, облыс әкімі аппаратының, ХҚКО басшысына беріледі, нөмірі уәкілетті органның, облыс әкімі аппаратының, ХҚКО стендінде көрсетілген, немесе селолық округтің әкіміне беріледі жұмыс кестесі, заңды мекенжайы, телефоны осы регламенттің </w:t>
      </w:r>
      <w:r>
        <w:rPr>
          <w:rFonts w:ascii="Times New Roman"/>
          <w:b w:val="false"/>
          <w:i w:val="false"/>
          <w:color w:val="000000"/>
          <w:sz w:val="28"/>
        </w:rPr>
        <w:t>2т</w:t>
      </w:r>
      <w:r>
        <w:rPr>
          <w:rFonts w:ascii="Times New Roman"/>
          <w:b w:val="false"/>
          <w:i w:val="false"/>
          <w:color w:val="000000"/>
          <w:sz w:val="28"/>
        </w:rPr>
        <w:t>. және </w:t>
      </w:r>
      <w:r>
        <w:rPr>
          <w:rFonts w:ascii="Times New Roman"/>
          <w:b w:val="false"/>
          <w:i w:val="false"/>
          <w:color w:val="000000"/>
          <w:sz w:val="28"/>
        </w:rPr>
        <w:t>14т</w:t>
      </w:r>
      <w:r>
        <w:rPr>
          <w:rFonts w:ascii="Times New Roman"/>
          <w:b w:val="false"/>
          <w:i w:val="false"/>
          <w:color w:val="000000"/>
          <w:sz w:val="28"/>
        </w:rPr>
        <w:t>. көрсетілген.</w:t>
      </w:r>
      <w:r>
        <w:br/>
      </w:r>
      <w:r>
        <w:rPr>
          <w:rFonts w:ascii="Times New Roman"/>
          <w:b w:val="false"/>
          <w:i w:val="false"/>
          <w:color w:val="000000"/>
          <w:sz w:val="28"/>
        </w:rPr>
        <w:t>
</w:t>
      </w:r>
      <w:r>
        <w:rPr>
          <w:rFonts w:ascii="Times New Roman"/>
          <w:b w:val="false"/>
          <w:i w:val="false"/>
          <w:color w:val="000000"/>
          <w:sz w:val="28"/>
        </w:rPr>
        <w:t>
      24. Мемлекеттік қызмет нәтижесімен келіспеген жағдайда тұтынушы заңнамамен белгіленген тәртіпте сотқа шағымдауға құқылы.</w:t>
      </w:r>
      <w:r>
        <w:br/>
      </w:r>
      <w:r>
        <w:rPr>
          <w:rFonts w:ascii="Times New Roman"/>
          <w:b w:val="false"/>
          <w:i w:val="false"/>
          <w:color w:val="000000"/>
          <w:sz w:val="28"/>
        </w:rPr>
        <w:t>
      Жазбаша өтінішпен арызданған тұлғаға берілген шағымға жауап алу датасы мен уақыты, өтінішті қарау тәртібі туралы білуге болатын тұлғалардың байланыс телефондары көрсетілген талон беріледі.</w:t>
      </w:r>
    </w:p>
    <w:bookmarkEnd w:id="116"/>
    <w:bookmarkStart w:name="z297" w:id="117"/>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1-қосымшасы</w:t>
      </w:r>
      <w:r>
        <w:br/>
      </w:r>
      <w:r>
        <w:rPr>
          <w:rFonts w:ascii="Times New Roman"/>
          <w:b w:val="false"/>
          <w:i w:val="false"/>
          <w:color w:val="000000"/>
          <w:sz w:val="28"/>
        </w:rPr>
        <w:t>
«Ауылдық жерде тұратын</w:t>
      </w:r>
      <w:r>
        <w:br/>
      </w:r>
      <w:r>
        <w:rPr>
          <w:rFonts w:ascii="Times New Roman"/>
          <w:b w:val="false"/>
          <w:i w:val="false"/>
          <w:color w:val="000000"/>
          <w:sz w:val="28"/>
        </w:rPr>
        <w:t>
әлеуметтік сала мамандарына</w:t>
      </w:r>
      <w:r>
        <w:br/>
      </w:r>
      <w:r>
        <w:rPr>
          <w:rFonts w:ascii="Times New Roman"/>
          <w:b w:val="false"/>
          <w:i w:val="false"/>
          <w:color w:val="000000"/>
          <w:sz w:val="28"/>
        </w:rPr>
        <w:t>
отын сатып алу бойынша</w:t>
      </w:r>
      <w:r>
        <w:br/>
      </w:r>
      <w:r>
        <w:rPr>
          <w:rFonts w:ascii="Times New Roman"/>
          <w:b w:val="false"/>
          <w:i w:val="false"/>
          <w:color w:val="000000"/>
          <w:sz w:val="28"/>
        </w:rPr>
        <w:t>
әлеуметтік көмек тағайындау»</w:t>
      </w:r>
    </w:p>
    <w:bookmarkEnd w:id="117"/>
    <w:p>
      <w:pPr>
        <w:spacing w:after="0"/>
        <w:ind w:left="0"/>
        <w:jc w:val="left"/>
      </w:pPr>
      <w:r>
        <w:rPr>
          <w:rFonts w:ascii="Times New Roman"/>
          <w:b/>
          <w:i w:val="false"/>
          <w:color w:val="000000"/>
        </w:rPr>
        <w:t xml:space="preserve"> № 1. кестесі. ҚФБ әрекеттерінің сипаттамасы ӘР ҚФБ іс-әрекеттердің (рәсімдердің, функциялардың операциялардың) мәтіндік кестеленген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613"/>
        <w:gridCol w:w="3053"/>
        <w:gridCol w:w="2833"/>
        <w:gridCol w:w="237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(барысы, жұмыс ағымының) N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селолық округтің аппараты әкімінің) жауапты маманы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селолық округтің аппараты әкімінің) жауапты маманы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құжаттармен өтінішті қабылдайды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жазбаша үндеулерді тіркеу және есептеу журналында өтінішті тіркеу, құжаттарды бастыққа тапсыру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қарар қою, қарау үшін өтінішті бас маманға жолдайды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басқаратын шешімі)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қабылдау туралы үзіп алу талоны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Қарар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 15 минуттан аспауы қажет, селолық округтің әкімінде 30 минуттан аспауы қажет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3333"/>
        <w:gridCol w:w="2513"/>
        <w:gridCol w:w="2353"/>
      </w:tblGrid>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тағайындау бойынша бас маманы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селолық округтің аппараты әкімінің) жауапты маманы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бастығы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маманы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үшін құжаттар тптамасы мен өтінішпен жұмыс ұйымдастырады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көрсетуге тұтынушының құқығын анықтау үшін келіп түскен құжаттарды қарайды, тұтынушының деректерін электрондық базасына енгізеді, немесе бас тарту туралы дәлелді жауап (хабарлама) және қол қою үшін уәкілетті органның бастығына береді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көрсетуге құжаттарды қарайды және мемлекеттік қызмет нәтижесіне қол қояды, жауапты маманға тапсырады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көрсетуге тағайындау туралы хабарламаны тіркейді, немесе бас тарту туралы дәлелді жауап</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ісін құрастыру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көрсетуге тағайындау туралы хабарлама, немесе (хабарлама) қызмет көрсетуден бас тарту туралы дәлелді жауап</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көрсетуге тағайындау туралы хабарламаға, немесе (хабарлама) қызмет көрсетуден бас тарту туралы дәлелді жауапқа қол қою</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беру</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 ішінде</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аспауы қажет</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Мемлекеттік қызмет көрсету мерзімі қатынаған сәттен бастап: уәкілетті органға он жұмыс күн ішінде, селолық округтің әкіміне отыз күнтізбелік күннен кешікпей; ХҚКО - он жұмыс күн ішінде</w:t>
            </w:r>
          </w:p>
        </w:tc>
      </w:tr>
    </w:tbl>
    <w:bookmarkStart w:name="z298" w:id="118"/>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2-қосымшасы</w:t>
      </w:r>
      <w:r>
        <w:br/>
      </w:r>
      <w:r>
        <w:rPr>
          <w:rFonts w:ascii="Times New Roman"/>
          <w:b w:val="false"/>
          <w:i w:val="false"/>
          <w:color w:val="000000"/>
          <w:sz w:val="28"/>
        </w:rPr>
        <w:t>
«Ауылдық жерде тұратын</w:t>
      </w:r>
      <w:r>
        <w:br/>
      </w:r>
      <w:r>
        <w:rPr>
          <w:rFonts w:ascii="Times New Roman"/>
          <w:b w:val="false"/>
          <w:i w:val="false"/>
          <w:color w:val="000000"/>
          <w:sz w:val="28"/>
        </w:rPr>
        <w:t>
әлеуметтік сала мамандарына</w:t>
      </w:r>
      <w:r>
        <w:br/>
      </w:r>
      <w:r>
        <w:rPr>
          <w:rFonts w:ascii="Times New Roman"/>
          <w:b w:val="false"/>
          <w:i w:val="false"/>
          <w:color w:val="000000"/>
          <w:sz w:val="28"/>
        </w:rPr>
        <w:t>
отын сатып алу бойынша</w:t>
      </w:r>
      <w:r>
        <w:br/>
      </w:r>
      <w:r>
        <w:rPr>
          <w:rFonts w:ascii="Times New Roman"/>
          <w:b w:val="false"/>
          <w:i w:val="false"/>
          <w:color w:val="000000"/>
          <w:sz w:val="28"/>
        </w:rPr>
        <w:t>
әлеуметтік көмек тағайындау»</w:t>
      </w:r>
    </w:p>
    <w:bookmarkEnd w:id="118"/>
    <w:p>
      <w:pPr>
        <w:spacing w:after="0"/>
        <w:ind w:left="0"/>
        <w:jc w:val="left"/>
      </w:pPr>
      <w:r>
        <w:rPr>
          <w:rFonts w:ascii="Times New Roman"/>
          <w:b/>
          <w:i w:val="false"/>
          <w:color w:val="000000"/>
        </w:rPr>
        <w:t xml:space="preserve"> Әкімшілік іс-әрекеттердің (рәсімдердің) реттілігі мен өзара іс-әрекетінің сипаттамасы 1 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1807"/>
        <w:gridCol w:w="2191"/>
        <w:gridCol w:w="2191"/>
        <w:gridCol w:w="1808"/>
        <w:gridCol w:w="2043"/>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 1 өтініш білдірушіге</w:t>
            </w:r>
          </w:p>
        </w:tc>
      </w:tr>
      <w:tr>
        <w:trPr>
          <w:trHeight w:val="58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w:t>
            </w:r>
            <w:r>
              <w:br/>
            </w:r>
            <w:r>
              <w:rPr>
                <w:rFonts w:ascii="Times New Roman"/>
                <w:b w:val="false"/>
                <w:i w:val="false"/>
                <w:color w:val="000000"/>
                <w:sz w:val="20"/>
              </w:rPr>
              <w:t>
пекторы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w:t>
            </w:r>
            <w:r>
              <w:br/>
            </w:r>
            <w:r>
              <w:rPr>
                <w:rFonts w:ascii="Times New Roman"/>
                <w:b w:val="false"/>
                <w:i w:val="false"/>
                <w:color w:val="000000"/>
                <w:sz w:val="20"/>
              </w:rPr>
              <w:t>
нақтаушы</w:t>
            </w:r>
            <w:r>
              <w:br/>
            </w:r>
            <w:r>
              <w:rPr>
                <w:rFonts w:ascii="Times New Roman"/>
                <w:b w:val="false"/>
                <w:i w:val="false"/>
                <w:color w:val="000000"/>
                <w:sz w:val="20"/>
              </w:rPr>
              <w:t>
бөлімінің</w:t>
            </w:r>
            <w:r>
              <w:br/>
            </w:r>
            <w:r>
              <w:rPr>
                <w:rFonts w:ascii="Times New Roman"/>
                <w:b w:val="false"/>
                <w:i w:val="false"/>
                <w:color w:val="000000"/>
                <w:sz w:val="20"/>
              </w:rPr>
              <w:t>
инспекторы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w:t>
            </w:r>
            <w:r>
              <w:br/>
            </w:r>
            <w:r>
              <w:rPr>
                <w:rFonts w:ascii="Times New Roman"/>
                <w:b w:val="false"/>
                <w:i w:val="false"/>
                <w:color w:val="000000"/>
                <w:sz w:val="20"/>
              </w:rPr>
              <w:t>
бөлім инс</w:t>
            </w:r>
            <w:r>
              <w:br/>
            </w:r>
            <w:r>
              <w:rPr>
                <w:rFonts w:ascii="Times New Roman"/>
                <w:b w:val="false"/>
                <w:i w:val="false"/>
                <w:color w:val="000000"/>
                <w:sz w:val="20"/>
              </w:rPr>
              <w:t>
пекторы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кеңсе</w:t>
            </w:r>
            <w:r>
              <w:br/>
            </w:r>
            <w:r>
              <w:rPr>
                <w:rFonts w:ascii="Times New Roman"/>
                <w:b w:val="false"/>
                <w:i w:val="false"/>
                <w:color w:val="000000"/>
                <w:sz w:val="20"/>
              </w:rPr>
              <w:t>
бөлмесі</w:t>
            </w:r>
            <w:r>
              <w:br/>
            </w:r>
            <w:r>
              <w:rPr>
                <w:rFonts w:ascii="Times New Roman"/>
                <w:b w:val="false"/>
                <w:i w:val="false"/>
                <w:color w:val="000000"/>
                <w:sz w:val="20"/>
              </w:rPr>
              <w:t>
нің ма</w:t>
            </w:r>
            <w:r>
              <w:br/>
            </w:r>
            <w:r>
              <w:rPr>
                <w:rFonts w:ascii="Times New Roman"/>
                <w:b w:val="false"/>
                <w:i w:val="false"/>
                <w:color w:val="000000"/>
                <w:sz w:val="20"/>
              </w:rPr>
              <w:t>
маны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басшысы</w:t>
            </w:r>
          </w:p>
        </w:tc>
      </w:tr>
      <w:tr>
        <w:trPr>
          <w:trHeight w:val="58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w:t>
            </w:r>
            <w:r>
              <w:br/>
            </w:r>
            <w:r>
              <w:rPr>
                <w:rFonts w:ascii="Times New Roman"/>
                <w:b w:val="false"/>
                <w:i w:val="false"/>
                <w:color w:val="000000"/>
                <w:sz w:val="20"/>
              </w:rPr>
              <w:t>
цестің,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оның</w:t>
            </w:r>
            <w:r>
              <w:br/>
            </w:r>
            <w:r>
              <w:rPr>
                <w:rFonts w:ascii="Times New Roman"/>
                <w:b w:val="false"/>
                <w:i w:val="false"/>
                <w:color w:val="000000"/>
                <w:sz w:val="20"/>
              </w:rPr>
              <w:t>
сипаттама</w:t>
            </w:r>
            <w:r>
              <w:br/>
            </w:r>
            <w:r>
              <w:rPr>
                <w:rFonts w:ascii="Times New Roman"/>
                <w:b w:val="false"/>
                <w:i w:val="false"/>
                <w:color w:val="000000"/>
                <w:sz w:val="20"/>
              </w:rPr>
              <w:t xml:space="preserve">
сы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w:t>
            </w:r>
            <w:r>
              <w:br/>
            </w:r>
            <w:r>
              <w:rPr>
                <w:rFonts w:ascii="Times New Roman"/>
                <w:b w:val="false"/>
                <w:i w:val="false"/>
                <w:color w:val="000000"/>
                <w:sz w:val="20"/>
              </w:rPr>
              <w:t>
былдау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w:t>
            </w:r>
            <w:r>
              <w:br/>
            </w:r>
            <w:r>
              <w:rPr>
                <w:rFonts w:ascii="Times New Roman"/>
                <w:b w:val="false"/>
                <w:i w:val="false"/>
                <w:color w:val="000000"/>
                <w:sz w:val="20"/>
              </w:rPr>
              <w:t>
қол қояды</w:t>
            </w:r>
            <w:r>
              <w:br/>
            </w:r>
            <w:r>
              <w:rPr>
                <w:rFonts w:ascii="Times New Roman"/>
                <w:b w:val="false"/>
                <w:i w:val="false"/>
                <w:color w:val="000000"/>
                <w:sz w:val="20"/>
              </w:rPr>
              <w:t>
және құ</w:t>
            </w:r>
            <w:r>
              <w:br/>
            </w:r>
            <w:r>
              <w:rPr>
                <w:rFonts w:ascii="Times New Roman"/>
                <w:b w:val="false"/>
                <w:i w:val="false"/>
                <w:color w:val="000000"/>
                <w:sz w:val="20"/>
              </w:rPr>
              <w:t>
жаттарды</w:t>
            </w:r>
            <w:r>
              <w:br/>
            </w:r>
            <w:r>
              <w:rPr>
                <w:rFonts w:ascii="Times New Roman"/>
                <w:b w:val="false"/>
                <w:i w:val="false"/>
                <w:color w:val="000000"/>
                <w:sz w:val="20"/>
              </w:rPr>
              <w:t>
жинайды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r>
              <w:br/>
            </w:r>
            <w:r>
              <w:rPr>
                <w:rFonts w:ascii="Times New Roman"/>
                <w:b w:val="false"/>
                <w:i w:val="false"/>
                <w:color w:val="000000"/>
                <w:sz w:val="20"/>
              </w:rPr>
              <w:t>
жасайды</w:t>
            </w:r>
            <w:r>
              <w:br/>
            </w:r>
            <w:r>
              <w:rPr>
                <w:rFonts w:ascii="Times New Roman"/>
                <w:b w:val="false"/>
                <w:i w:val="false"/>
                <w:color w:val="000000"/>
                <w:sz w:val="20"/>
              </w:rPr>
              <w:t>
және</w:t>
            </w:r>
            <w:r>
              <w:br/>
            </w:r>
            <w:r>
              <w:rPr>
                <w:rFonts w:ascii="Times New Roman"/>
                <w:b w:val="false"/>
                <w:i w:val="false"/>
                <w:color w:val="000000"/>
                <w:sz w:val="20"/>
              </w:rPr>
              <w:t>
құжаттарды жолдайды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кіріс</w:t>
            </w:r>
            <w:r>
              <w:br/>
            </w:r>
            <w:r>
              <w:rPr>
                <w:rFonts w:ascii="Times New Roman"/>
                <w:b w:val="false"/>
                <w:i w:val="false"/>
                <w:color w:val="000000"/>
                <w:sz w:val="20"/>
              </w:rPr>
              <w:t>
хат-ха</w:t>
            </w:r>
            <w:r>
              <w:br/>
            </w:r>
            <w:r>
              <w:rPr>
                <w:rFonts w:ascii="Times New Roman"/>
                <w:b w:val="false"/>
                <w:i w:val="false"/>
                <w:color w:val="000000"/>
                <w:sz w:val="20"/>
              </w:rPr>
              <w:t>
барды</w:t>
            </w:r>
            <w:r>
              <w:br/>
            </w:r>
            <w:r>
              <w:rPr>
                <w:rFonts w:ascii="Times New Roman"/>
                <w:b w:val="false"/>
                <w:i w:val="false"/>
                <w:color w:val="000000"/>
                <w:sz w:val="20"/>
              </w:rPr>
              <w:t>
тіркеу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 таны</w:t>
            </w:r>
            <w:r>
              <w:br/>
            </w:r>
            <w:r>
              <w:rPr>
                <w:rFonts w:ascii="Times New Roman"/>
                <w:b w:val="false"/>
                <w:i w:val="false"/>
                <w:color w:val="000000"/>
                <w:sz w:val="20"/>
              </w:rPr>
              <w:t>
су</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өкімші шешім)</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w:t>
            </w:r>
            <w:r>
              <w:br/>
            </w:r>
            <w:r>
              <w:rPr>
                <w:rFonts w:ascii="Times New Roman"/>
                <w:b w:val="false"/>
                <w:i w:val="false"/>
                <w:color w:val="000000"/>
                <w:sz w:val="20"/>
              </w:rPr>
              <w:t>
тіркеу</w:t>
            </w:r>
            <w:r>
              <w:br/>
            </w:r>
            <w:r>
              <w:rPr>
                <w:rFonts w:ascii="Times New Roman"/>
                <w:b w:val="false"/>
                <w:i w:val="false"/>
                <w:color w:val="000000"/>
                <w:sz w:val="20"/>
              </w:rPr>
              <w:t>
және</w:t>
            </w:r>
            <w:r>
              <w:br/>
            </w:r>
            <w:r>
              <w:rPr>
                <w:rFonts w:ascii="Times New Roman"/>
                <w:b w:val="false"/>
                <w:i w:val="false"/>
                <w:color w:val="000000"/>
                <w:sz w:val="20"/>
              </w:rPr>
              <w:t>
қолхат</w:t>
            </w:r>
            <w:r>
              <w:br/>
            </w:r>
            <w:r>
              <w:rPr>
                <w:rFonts w:ascii="Times New Roman"/>
                <w:b w:val="false"/>
                <w:i w:val="false"/>
                <w:color w:val="000000"/>
                <w:sz w:val="20"/>
              </w:rPr>
              <w:t>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w:t>
            </w:r>
            <w:r>
              <w:br/>
            </w:r>
            <w:r>
              <w:rPr>
                <w:rFonts w:ascii="Times New Roman"/>
                <w:b w:val="false"/>
                <w:i w:val="false"/>
                <w:color w:val="000000"/>
                <w:sz w:val="20"/>
              </w:rPr>
              <w:t>
бөлімге</w:t>
            </w:r>
            <w:r>
              <w:br/>
            </w:r>
            <w:r>
              <w:rPr>
                <w:rFonts w:ascii="Times New Roman"/>
                <w:b w:val="false"/>
                <w:i w:val="false"/>
                <w:color w:val="000000"/>
                <w:sz w:val="20"/>
              </w:rPr>
              <w:t>
құжаттарды</w:t>
            </w:r>
            <w:r>
              <w:br/>
            </w:r>
            <w:r>
              <w:rPr>
                <w:rFonts w:ascii="Times New Roman"/>
                <w:b w:val="false"/>
                <w:i w:val="false"/>
                <w:color w:val="000000"/>
                <w:sz w:val="20"/>
              </w:rPr>
              <w:t>
жинау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уәкілетті</w:t>
            </w:r>
            <w:r>
              <w:br/>
            </w:r>
            <w:r>
              <w:rPr>
                <w:rFonts w:ascii="Times New Roman"/>
                <w:b w:val="false"/>
                <w:i w:val="false"/>
                <w:color w:val="000000"/>
                <w:sz w:val="20"/>
              </w:rPr>
              <w:t>
органға</w:t>
            </w:r>
            <w:r>
              <w:br/>
            </w:r>
            <w:r>
              <w:rPr>
                <w:rFonts w:ascii="Times New Roman"/>
                <w:b w:val="false"/>
                <w:i w:val="false"/>
                <w:color w:val="000000"/>
                <w:sz w:val="20"/>
              </w:rPr>
              <w:t>
жіберу</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w:t>
            </w:r>
            <w:r>
              <w:br/>
            </w:r>
            <w:r>
              <w:rPr>
                <w:rFonts w:ascii="Times New Roman"/>
                <w:b w:val="false"/>
                <w:i w:val="false"/>
                <w:color w:val="000000"/>
                <w:sz w:val="20"/>
              </w:rPr>
              <w:t>
растыру</w:t>
            </w:r>
            <w:r>
              <w:br/>
            </w:r>
            <w:r>
              <w:rPr>
                <w:rFonts w:ascii="Times New Roman"/>
                <w:b w:val="false"/>
                <w:i w:val="false"/>
                <w:color w:val="000000"/>
                <w:sz w:val="20"/>
              </w:rPr>
              <w:t>
ға 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басшысы</w:t>
            </w:r>
            <w:r>
              <w:br/>
            </w:r>
            <w:r>
              <w:rPr>
                <w:rFonts w:ascii="Times New Roman"/>
                <w:b w:val="false"/>
                <w:i w:val="false"/>
                <w:color w:val="000000"/>
                <w:sz w:val="20"/>
              </w:rPr>
              <w:t>
на жібе</w:t>
            </w:r>
            <w:r>
              <w:br/>
            </w:r>
            <w:r>
              <w:rPr>
                <w:rFonts w:ascii="Times New Roman"/>
                <w:b w:val="false"/>
                <w:i w:val="false"/>
                <w:color w:val="000000"/>
                <w:sz w:val="20"/>
              </w:rPr>
              <w:t>
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сектор</w:t>
            </w:r>
            <w:r>
              <w:br/>
            </w:r>
            <w:r>
              <w:rPr>
                <w:rFonts w:ascii="Times New Roman"/>
                <w:b w:val="false"/>
                <w:i w:val="false"/>
                <w:color w:val="000000"/>
                <w:sz w:val="20"/>
              </w:rPr>
              <w:t>
меңгеруші</w:t>
            </w:r>
            <w:r>
              <w:br/>
            </w:r>
            <w:r>
              <w:rPr>
                <w:rFonts w:ascii="Times New Roman"/>
                <w:b w:val="false"/>
                <w:i w:val="false"/>
                <w:color w:val="000000"/>
                <w:sz w:val="20"/>
              </w:rPr>
              <w:t>
сіне қа</w:t>
            </w:r>
            <w:r>
              <w:br/>
            </w:r>
            <w:r>
              <w:rPr>
                <w:rFonts w:ascii="Times New Roman"/>
                <w:b w:val="false"/>
                <w:i w:val="false"/>
                <w:color w:val="000000"/>
                <w:sz w:val="20"/>
              </w:rPr>
              <w:t>
рар қояды</w:t>
            </w:r>
          </w:p>
        </w:tc>
      </w:tr>
      <w:tr>
        <w:trPr>
          <w:trHeight w:val="21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 реттен кем емес</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 нөмірі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8"/>
        <w:gridCol w:w="1514"/>
        <w:gridCol w:w="1775"/>
        <w:gridCol w:w="1927"/>
        <w:gridCol w:w="1884"/>
        <w:gridCol w:w="1601"/>
        <w:gridCol w:w="134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(барысының жұмыс ағымының) іс-әрекеті</w:t>
            </w:r>
          </w:p>
        </w:tc>
      </w:tr>
      <w:tr>
        <w:trPr>
          <w:trHeight w:val="9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w:t>
            </w:r>
            <w:r>
              <w:br/>
            </w:r>
            <w:r>
              <w:rPr>
                <w:rFonts w:ascii="Times New Roman"/>
                <w:b w:val="false"/>
                <w:i w:val="false"/>
                <w:color w:val="000000"/>
                <w:sz w:val="20"/>
              </w:rPr>
              <w:t>
барысының,</w:t>
            </w:r>
            <w:r>
              <w:br/>
            </w:r>
            <w:r>
              <w:rPr>
                <w:rFonts w:ascii="Times New Roman"/>
                <w:b w:val="false"/>
                <w:i w:val="false"/>
                <w:color w:val="000000"/>
                <w:sz w:val="20"/>
              </w:rPr>
              <w:t>
ағынының)</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бас</w:t>
            </w:r>
            <w:r>
              <w:br/>
            </w:r>
            <w:r>
              <w:rPr>
                <w:rFonts w:ascii="Times New Roman"/>
                <w:b w:val="false"/>
                <w:i w:val="false"/>
                <w:color w:val="000000"/>
                <w:sz w:val="20"/>
              </w:rPr>
              <w:t>
маманы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шысы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бас</w:t>
            </w:r>
            <w:r>
              <w:br/>
            </w:r>
            <w:r>
              <w:rPr>
                <w:rFonts w:ascii="Times New Roman"/>
                <w:b w:val="false"/>
                <w:i w:val="false"/>
                <w:color w:val="000000"/>
                <w:sz w:val="20"/>
              </w:rPr>
              <w:t>
маманы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маманы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xml:space="preserve">
маманы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r>
              <w:br/>
            </w:r>
            <w:r>
              <w:rPr>
                <w:rFonts w:ascii="Times New Roman"/>
                <w:b w:val="false"/>
                <w:i w:val="false"/>
                <w:color w:val="000000"/>
                <w:sz w:val="20"/>
              </w:rPr>
              <w:t>
инс</w:t>
            </w:r>
            <w:r>
              <w:br/>
            </w:r>
            <w:r>
              <w:rPr>
                <w:rFonts w:ascii="Times New Roman"/>
                <w:b w:val="false"/>
                <w:i w:val="false"/>
                <w:color w:val="000000"/>
                <w:sz w:val="20"/>
              </w:rPr>
              <w:t>
пекто</w:t>
            </w:r>
            <w:r>
              <w:br/>
            </w:r>
            <w:r>
              <w:rPr>
                <w:rFonts w:ascii="Times New Roman"/>
                <w:b w:val="false"/>
                <w:i w:val="false"/>
                <w:color w:val="000000"/>
                <w:sz w:val="20"/>
              </w:rPr>
              <w:t>
ры</w:t>
            </w:r>
          </w:p>
        </w:tc>
      </w:tr>
      <w:tr>
        <w:trPr>
          <w:trHeight w:val="585"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w:t>
            </w:r>
            <w:r>
              <w:br/>
            </w:r>
            <w:r>
              <w:rPr>
                <w:rFonts w:ascii="Times New Roman"/>
                <w:b w:val="false"/>
                <w:i w:val="false"/>
                <w:color w:val="000000"/>
                <w:sz w:val="20"/>
              </w:rPr>
              <w:t>
цестің,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оның</w:t>
            </w:r>
            <w:r>
              <w:br/>
            </w:r>
            <w:r>
              <w:rPr>
                <w:rFonts w:ascii="Times New Roman"/>
                <w:b w:val="false"/>
                <w:i w:val="false"/>
                <w:color w:val="000000"/>
                <w:sz w:val="20"/>
              </w:rPr>
              <w:t>
сипаттама</w:t>
            </w:r>
            <w:r>
              <w:br/>
            </w:r>
            <w:r>
              <w:rPr>
                <w:rFonts w:ascii="Times New Roman"/>
                <w:b w:val="false"/>
                <w:i w:val="false"/>
                <w:color w:val="000000"/>
                <w:sz w:val="20"/>
              </w:rPr>
              <w:t xml:space="preserve">
сы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w:t>
            </w:r>
            <w:r>
              <w:br/>
            </w:r>
            <w:r>
              <w:rPr>
                <w:rFonts w:ascii="Times New Roman"/>
                <w:b w:val="false"/>
                <w:i w:val="false"/>
                <w:color w:val="000000"/>
                <w:sz w:val="20"/>
              </w:rPr>
              <w:t>
ған</w:t>
            </w:r>
            <w:r>
              <w:br/>
            </w:r>
            <w:r>
              <w:rPr>
                <w:rFonts w:ascii="Times New Roman"/>
                <w:b w:val="false"/>
                <w:i w:val="false"/>
                <w:color w:val="000000"/>
                <w:sz w:val="20"/>
              </w:rPr>
              <w:t>
бағыт</w:t>
            </w:r>
            <w:r>
              <w:br/>
            </w:r>
            <w:r>
              <w:rPr>
                <w:rFonts w:ascii="Times New Roman"/>
                <w:b w:val="false"/>
                <w:i w:val="false"/>
                <w:color w:val="000000"/>
                <w:sz w:val="20"/>
              </w:rPr>
              <w:t>
бойын</w:t>
            </w:r>
            <w:r>
              <w:br/>
            </w:r>
            <w:r>
              <w:rPr>
                <w:rFonts w:ascii="Times New Roman"/>
                <w:b w:val="false"/>
                <w:i w:val="false"/>
                <w:color w:val="000000"/>
                <w:sz w:val="20"/>
              </w:rPr>
              <w:t>
ша жұ</w:t>
            </w:r>
            <w:r>
              <w:br/>
            </w:r>
            <w:r>
              <w:rPr>
                <w:rFonts w:ascii="Times New Roman"/>
                <w:b w:val="false"/>
                <w:i w:val="false"/>
                <w:color w:val="000000"/>
                <w:sz w:val="20"/>
              </w:rPr>
              <w:t>
мысты</w:t>
            </w:r>
            <w:r>
              <w:br/>
            </w:r>
            <w:r>
              <w:rPr>
                <w:rFonts w:ascii="Times New Roman"/>
                <w:b w:val="false"/>
                <w:i w:val="false"/>
                <w:color w:val="000000"/>
                <w:sz w:val="20"/>
              </w:rPr>
              <w:t>
ұйым</w:t>
            </w:r>
            <w:r>
              <w:br/>
            </w:r>
            <w:r>
              <w:rPr>
                <w:rFonts w:ascii="Times New Roman"/>
                <w:b w:val="false"/>
                <w:i w:val="false"/>
                <w:color w:val="000000"/>
                <w:sz w:val="20"/>
              </w:rPr>
              <w:t>
дасты</w:t>
            </w:r>
            <w:r>
              <w:br/>
            </w:r>
            <w:r>
              <w:rPr>
                <w:rFonts w:ascii="Times New Roman"/>
                <w:b w:val="false"/>
                <w:i w:val="false"/>
                <w:color w:val="000000"/>
                <w:sz w:val="20"/>
              </w:rPr>
              <w:t>
рады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 та</w:t>
            </w:r>
            <w:r>
              <w:br/>
            </w:r>
            <w:r>
              <w:rPr>
                <w:rFonts w:ascii="Times New Roman"/>
                <w:b w:val="false"/>
                <w:i w:val="false"/>
                <w:color w:val="000000"/>
                <w:sz w:val="20"/>
              </w:rPr>
              <w:t>
нысады,</w:t>
            </w:r>
            <w:r>
              <w:br/>
            </w:r>
            <w:r>
              <w:rPr>
                <w:rFonts w:ascii="Times New Roman"/>
                <w:b w:val="false"/>
                <w:i w:val="false"/>
                <w:color w:val="000000"/>
                <w:sz w:val="20"/>
              </w:rPr>
              <w:t>
құжаттар</w:t>
            </w:r>
            <w:r>
              <w:br/>
            </w:r>
            <w:r>
              <w:rPr>
                <w:rFonts w:ascii="Times New Roman"/>
                <w:b w:val="false"/>
                <w:i w:val="false"/>
                <w:color w:val="000000"/>
                <w:sz w:val="20"/>
              </w:rPr>
              <w:t>
толықты</w:t>
            </w:r>
            <w:r>
              <w:br/>
            </w:r>
            <w:r>
              <w:rPr>
                <w:rFonts w:ascii="Times New Roman"/>
                <w:b w:val="false"/>
                <w:i w:val="false"/>
                <w:color w:val="000000"/>
                <w:sz w:val="20"/>
              </w:rPr>
              <w:t>
ғына</w:t>
            </w:r>
            <w:r>
              <w:br/>
            </w:r>
            <w:r>
              <w:rPr>
                <w:rFonts w:ascii="Times New Roman"/>
                <w:b w:val="false"/>
                <w:i w:val="false"/>
                <w:color w:val="000000"/>
                <w:sz w:val="20"/>
              </w:rPr>
              <w:t>
тексеру</w:t>
            </w:r>
            <w:r>
              <w:br/>
            </w:r>
            <w:r>
              <w:rPr>
                <w:rFonts w:ascii="Times New Roman"/>
                <w:b w:val="false"/>
                <w:i w:val="false"/>
                <w:color w:val="000000"/>
                <w:sz w:val="20"/>
              </w:rPr>
              <w:t>
ді жүзе</w:t>
            </w:r>
            <w:r>
              <w:br/>
            </w:r>
            <w:r>
              <w:rPr>
                <w:rFonts w:ascii="Times New Roman"/>
                <w:b w:val="false"/>
                <w:i w:val="false"/>
                <w:color w:val="000000"/>
                <w:sz w:val="20"/>
              </w:rPr>
              <w:t>
ге асы</w:t>
            </w:r>
            <w:r>
              <w:br/>
            </w:r>
            <w:r>
              <w:rPr>
                <w:rFonts w:ascii="Times New Roman"/>
                <w:b w:val="false"/>
                <w:i w:val="false"/>
                <w:color w:val="000000"/>
                <w:sz w:val="20"/>
              </w:rPr>
              <w:t>
рады, не</w:t>
            </w:r>
            <w:r>
              <w:br/>
            </w:r>
            <w:r>
              <w:rPr>
                <w:rFonts w:ascii="Times New Roman"/>
                <w:b w:val="false"/>
                <w:i w:val="false"/>
                <w:color w:val="000000"/>
                <w:sz w:val="20"/>
              </w:rPr>
              <w:t>
гіздел</w:t>
            </w:r>
            <w:r>
              <w:br/>
            </w:r>
            <w:r>
              <w:rPr>
                <w:rFonts w:ascii="Times New Roman"/>
                <w:b w:val="false"/>
                <w:i w:val="false"/>
                <w:color w:val="000000"/>
                <w:sz w:val="20"/>
              </w:rPr>
              <w:t>
ген бас</w:t>
            </w:r>
            <w:r>
              <w:br/>
            </w:r>
            <w:r>
              <w:rPr>
                <w:rFonts w:ascii="Times New Roman"/>
                <w:b w:val="false"/>
                <w:i w:val="false"/>
                <w:color w:val="000000"/>
                <w:sz w:val="20"/>
              </w:rPr>
              <w:t>
тарту</w:t>
            </w:r>
            <w:r>
              <w:br/>
            </w:r>
            <w:r>
              <w:rPr>
                <w:rFonts w:ascii="Times New Roman"/>
                <w:b w:val="false"/>
                <w:i w:val="false"/>
                <w:color w:val="000000"/>
                <w:sz w:val="20"/>
              </w:rPr>
              <w:t>
даярлай</w:t>
            </w:r>
            <w:r>
              <w:br/>
            </w:r>
            <w:r>
              <w:rPr>
                <w:rFonts w:ascii="Times New Roman"/>
                <w:b w:val="false"/>
                <w:i w:val="false"/>
                <w:color w:val="000000"/>
                <w:sz w:val="20"/>
              </w:rPr>
              <w:t>
ды неме</w:t>
            </w:r>
            <w:r>
              <w:br/>
            </w:r>
            <w:r>
              <w:rPr>
                <w:rFonts w:ascii="Times New Roman"/>
                <w:b w:val="false"/>
                <w:i w:val="false"/>
                <w:color w:val="000000"/>
                <w:sz w:val="20"/>
              </w:rPr>
              <w:t>
се анық</w:t>
            </w:r>
            <w:r>
              <w:br/>
            </w:r>
            <w:r>
              <w:rPr>
                <w:rFonts w:ascii="Times New Roman"/>
                <w:b w:val="false"/>
                <w:i w:val="false"/>
                <w:color w:val="000000"/>
                <w:sz w:val="20"/>
              </w:rPr>
              <w:t>
тама ре</w:t>
            </w:r>
            <w:r>
              <w:br/>
            </w:r>
            <w:r>
              <w:rPr>
                <w:rFonts w:ascii="Times New Roman"/>
                <w:b w:val="false"/>
                <w:i w:val="false"/>
                <w:color w:val="000000"/>
                <w:sz w:val="20"/>
              </w:rPr>
              <w:t>
сімдейді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басшысы</w:t>
            </w:r>
            <w:r>
              <w:br/>
            </w:r>
            <w:r>
              <w:rPr>
                <w:rFonts w:ascii="Times New Roman"/>
                <w:b w:val="false"/>
                <w:i w:val="false"/>
                <w:color w:val="000000"/>
                <w:sz w:val="20"/>
              </w:rPr>
              <w:t>
на қол</w:t>
            </w:r>
            <w:r>
              <w:br/>
            </w:r>
            <w:r>
              <w:rPr>
                <w:rFonts w:ascii="Times New Roman"/>
                <w:b w:val="false"/>
                <w:i w:val="false"/>
                <w:color w:val="000000"/>
                <w:sz w:val="20"/>
              </w:rPr>
              <w:t>
қоюға құ</w:t>
            </w:r>
            <w:r>
              <w:br/>
            </w:r>
            <w:r>
              <w:rPr>
                <w:rFonts w:ascii="Times New Roman"/>
                <w:b w:val="false"/>
                <w:i w:val="false"/>
                <w:color w:val="000000"/>
                <w:sz w:val="20"/>
              </w:rPr>
              <w:t>
жаттарды</w:t>
            </w:r>
            <w:r>
              <w:br/>
            </w:r>
            <w:r>
              <w:rPr>
                <w:rFonts w:ascii="Times New Roman"/>
                <w:b w:val="false"/>
                <w:i w:val="false"/>
                <w:color w:val="000000"/>
                <w:sz w:val="20"/>
              </w:rPr>
              <w:t>
жібереді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уәкі</w:t>
            </w:r>
            <w:r>
              <w:br/>
            </w:r>
            <w:r>
              <w:rPr>
                <w:rFonts w:ascii="Times New Roman"/>
                <w:b w:val="false"/>
                <w:i w:val="false"/>
                <w:color w:val="000000"/>
                <w:sz w:val="20"/>
              </w:rPr>
              <w:t>
летті</w:t>
            </w:r>
            <w:r>
              <w:br/>
            </w:r>
            <w:r>
              <w:rPr>
                <w:rFonts w:ascii="Times New Roman"/>
                <w:b w:val="false"/>
                <w:i w:val="false"/>
                <w:color w:val="000000"/>
                <w:sz w:val="20"/>
              </w:rPr>
              <w:t>
органның</w:t>
            </w:r>
            <w:r>
              <w:br/>
            </w:r>
            <w:r>
              <w:rPr>
                <w:rFonts w:ascii="Times New Roman"/>
                <w:b w:val="false"/>
                <w:i w:val="false"/>
                <w:color w:val="000000"/>
                <w:sz w:val="20"/>
              </w:rPr>
              <w:t>
басшыға</w:t>
            </w:r>
            <w:r>
              <w:br/>
            </w:r>
            <w:r>
              <w:rPr>
                <w:rFonts w:ascii="Times New Roman"/>
                <w:b w:val="false"/>
                <w:i w:val="false"/>
                <w:color w:val="000000"/>
                <w:sz w:val="20"/>
              </w:rPr>
              <w:t>
жібереді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тіркеу.</w:t>
            </w:r>
            <w:r>
              <w:br/>
            </w:r>
            <w:r>
              <w:rPr>
                <w:rFonts w:ascii="Times New Roman"/>
                <w:b w:val="false"/>
                <w:i w:val="false"/>
                <w:color w:val="000000"/>
                <w:sz w:val="20"/>
              </w:rPr>
              <w:t>
Тұтыну</w:t>
            </w:r>
            <w:r>
              <w:br/>
            </w:r>
            <w:r>
              <w:rPr>
                <w:rFonts w:ascii="Times New Roman"/>
                <w:b w:val="false"/>
                <w:i w:val="false"/>
                <w:color w:val="000000"/>
                <w:sz w:val="20"/>
              </w:rPr>
              <w:t>
шыға не</w:t>
            </w:r>
            <w:r>
              <w:br/>
            </w:r>
            <w:r>
              <w:rPr>
                <w:rFonts w:ascii="Times New Roman"/>
                <w:b w:val="false"/>
                <w:i w:val="false"/>
                <w:color w:val="000000"/>
                <w:sz w:val="20"/>
              </w:rPr>
              <w:t>
гіздел</w:t>
            </w:r>
            <w:r>
              <w:br/>
            </w:r>
            <w:r>
              <w:rPr>
                <w:rFonts w:ascii="Times New Roman"/>
                <w:b w:val="false"/>
                <w:i w:val="false"/>
                <w:color w:val="000000"/>
                <w:sz w:val="20"/>
              </w:rPr>
              <w:t>
ген бас</w:t>
            </w:r>
            <w:r>
              <w:br/>
            </w:r>
            <w:r>
              <w:rPr>
                <w:rFonts w:ascii="Times New Roman"/>
                <w:b w:val="false"/>
                <w:i w:val="false"/>
                <w:color w:val="000000"/>
                <w:sz w:val="20"/>
              </w:rPr>
              <w:t>
тарту</w:t>
            </w:r>
            <w:r>
              <w:br/>
            </w:r>
            <w:r>
              <w:rPr>
                <w:rFonts w:ascii="Times New Roman"/>
                <w:b w:val="false"/>
                <w:i w:val="false"/>
                <w:color w:val="000000"/>
                <w:sz w:val="20"/>
              </w:rPr>
              <w:t>
немесе</w:t>
            </w:r>
            <w:r>
              <w:br/>
            </w:r>
            <w:r>
              <w:rPr>
                <w:rFonts w:ascii="Times New Roman"/>
                <w:b w:val="false"/>
                <w:i w:val="false"/>
                <w:color w:val="000000"/>
                <w:sz w:val="20"/>
              </w:rPr>
              <w:t>
анықта</w:t>
            </w:r>
            <w:r>
              <w:br/>
            </w:r>
            <w:r>
              <w:rPr>
                <w:rFonts w:ascii="Times New Roman"/>
                <w:b w:val="false"/>
                <w:i w:val="false"/>
                <w:color w:val="000000"/>
                <w:sz w:val="20"/>
              </w:rPr>
              <w:t>
ма беру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w:t>
            </w:r>
            <w:r>
              <w:br/>
            </w:r>
            <w:r>
              <w:rPr>
                <w:rFonts w:ascii="Times New Roman"/>
                <w:b w:val="false"/>
                <w:i w:val="false"/>
                <w:color w:val="000000"/>
                <w:sz w:val="20"/>
              </w:rPr>
              <w:t>
лама</w:t>
            </w:r>
            <w:r>
              <w:br/>
            </w:r>
            <w:r>
              <w:rPr>
                <w:rFonts w:ascii="Times New Roman"/>
                <w:b w:val="false"/>
                <w:i w:val="false"/>
                <w:color w:val="000000"/>
                <w:sz w:val="20"/>
              </w:rPr>
              <w:t>
неме</w:t>
            </w:r>
            <w:r>
              <w:br/>
            </w:r>
            <w:r>
              <w:rPr>
                <w:rFonts w:ascii="Times New Roman"/>
                <w:b w:val="false"/>
                <w:i w:val="false"/>
                <w:color w:val="000000"/>
                <w:sz w:val="20"/>
              </w:rPr>
              <w:t>
се не</w:t>
            </w:r>
            <w:r>
              <w:br/>
            </w:r>
            <w:r>
              <w:rPr>
                <w:rFonts w:ascii="Times New Roman"/>
                <w:b w:val="false"/>
                <w:i w:val="false"/>
                <w:color w:val="000000"/>
                <w:sz w:val="20"/>
              </w:rPr>
              <w:t>
гіз</w:t>
            </w:r>
            <w:r>
              <w:br/>
            </w:r>
            <w:r>
              <w:rPr>
                <w:rFonts w:ascii="Times New Roman"/>
                <w:b w:val="false"/>
                <w:i w:val="false"/>
                <w:color w:val="000000"/>
                <w:sz w:val="20"/>
              </w:rPr>
              <w:t>
дел</w:t>
            </w:r>
            <w:r>
              <w:br/>
            </w:r>
            <w:r>
              <w:rPr>
                <w:rFonts w:ascii="Times New Roman"/>
                <w:b w:val="false"/>
                <w:i w:val="false"/>
                <w:color w:val="000000"/>
                <w:sz w:val="20"/>
              </w:rPr>
              <w:t>
ген</w:t>
            </w:r>
            <w:r>
              <w:br/>
            </w:r>
            <w:r>
              <w:rPr>
                <w:rFonts w:ascii="Times New Roman"/>
                <w:b w:val="false"/>
                <w:i w:val="false"/>
                <w:color w:val="000000"/>
                <w:sz w:val="20"/>
              </w:rPr>
              <w:t>
бас</w:t>
            </w:r>
            <w:r>
              <w:br/>
            </w:r>
            <w:r>
              <w:rPr>
                <w:rFonts w:ascii="Times New Roman"/>
                <w:b w:val="false"/>
                <w:i w:val="false"/>
                <w:color w:val="000000"/>
                <w:sz w:val="20"/>
              </w:rPr>
              <w:t>
тарту беру</w:t>
            </w:r>
          </w:p>
        </w:tc>
      </w:tr>
      <w:tr>
        <w:trPr>
          <w:trHeight w:val="195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ұйымдық-</w:t>
            </w:r>
            <w:r>
              <w:br/>
            </w:r>
            <w:r>
              <w:rPr>
                <w:rFonts w:ascii="Times New Roman"/>
                <w:b w:val="false"/>
                <w:i w:val="false"/>
                <w:color w:val="000000"/>
                <w:sz w:val="20"/>
              </w:rPr>
              <w:t>
өкімші</w:t>
            </w:r>
            <w:r>
              <w:br/>
            </w:r>
            <w:r>
              <w:rPr>
                <w:rFonts w:ascii="Times New Roman"/>
                <w:b w:val="false"/>
                <w:i w:val="false"/>
                <w:color w:val="000000"/>
                <w:sz w:val="20"/>
              </w:rPr>
              <w:t>
шешім)</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w:t>
            </w:r>
            <w:r>
              <w:br/>
            </w:r>
            <w:r>
              <w:rPr>
                <w:rFonts w:ascii="Times New Roman"/>
                <w:b w:val="false"/>
                <w:i w:val="false"/>
                <w:color w:val="000000"/>
                <w:sz w:val="20"/>
              </w:rPr>
              <w:t>
ты</w:t>
            </w:r>
            <w:r>
              <w:br/>
            </w:r>
            <w:r>
              <w:rPr>
                <w:rFonts w:ascii="Times New Roman"/>
                <w:b w:val="false"/>
                <w:i w:val="false"/>
                <w:color w:val="000000"/>
                <w:sz w:val="20"/>
              </w:rPr>
              <w:t>
орын</w:t>
            </w:r>
            <w:r>
              <w:br/>
            </w:r>
            <w:r>
              <w:rPr>
                <w:rFonts w:ascii="Times New Roman"/>
                <w:b w:val="false"/>
                <w:i w:val="false"/>
                <w:color w:val="000000"/>
                <w:sz w:val="20"/>
              </w:rPr>
              <w:t>
даушы</w:t>
            </w:r>
            <w:r>
              <w:br/>
            </w:r>
            <w:r>
              <w:rPr>
                <w:rFonts w:ascii="Times New Roman"/>
                <w:b w:val="false"/>
                <w:i w:val="false"/>
                <w:color w:val="000000"/>
                <w:sz w:val="20"/>
              </w:rPr>
              <w:t>
ға құ</w:t>
            </w:r>
            <w:r>
              <w:br/>
            </w:r>
            <w:r>
              <w:rPr>
                <w:rFonts w:ascii="Times New Roman"/>
                <w:b w:val="false"/>
                <w:i w:val="false"/>
                <w:color w:val="000000"/>
                <w:sz w:val="20"/>
              </w:rPr>
              <w:t>
жаттар</w:t>
            </w:r>
            <w:r>
              <w:br/>
            </w:r>
            <w:r>
              <w:rPr>
                <w:rFonts w:ascii="Times New Roman"/>
                <w:b w:val="false"/>
                <w:i w:val="false"/>
                <w:color w:val="000000"/>
                <w:sz w:val="20"/>
              </w:rPr>
              <w:t>
ға бұ</w:t>
            </w:r>
            <w:r>
              <w:br/>
            </w:r>
            <w:r>
              <w:rPr>
                <w:rFonts w:ascii="Times New Roman"/>
                <w:b w:val="false"/>
                <w:i w:val="false"/>
                <w:color w:val="000000"/>
                <w:sz w:val="20"/>
              </w:rPr>
              <w:t>
рышта</w:t>
            </w:r>
            <w:r>
              <w:br/>
            </w:r>
            <w:r>
              <w:rPr>
                <w:rFonts w:ascii="Times New Roman"/>
                <w:b w:val="false"/>
                <w:i w:val="false"/>
                <w:color w:val="000000"/>
                <w:sz w:val="20"/>
              </w:rPr>
              <w:t>
ма қою</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w:t>
            </w:r>
            <w:r>
              <w:br/>
            </w:r>
            <w:r>
              <w:rPr>
                <w:rFonts w:ascii="Times New Roman"/>
                <w:b w:val="false"/>
                <w:i w:val="false"/>
                <w:color w:val="000000"/>
                <w:sz w:val="20"/>
              </w:rPr>
              <w:t>
тексеру</w:t>
            </w:r>
            <w:r>
              <w:br/>
            </w:r>
            <w:r>
              <w:rPr>
                <w:rFonts w:ascii="Times New Roman"/>
                <w:b w:val="false"/>
                <w:i w:val="false"/>
                <w:color w:val="000000"/>
                <w:sz w:val="20"/>
              </w:rPr>
              <w:t>
ге бас</w:t>
            </w:r>
            <w:r>
              <w:br/>
            </w:r>
            <w:r>
              <w:rPr>
                <w:rFonts w:ascii="Times New Roman"/>
                <w:b w:val="false"/>
                <w:i w:val="false"/>
                <w:color w:val="000000"/>
                <w:sz w:val="20"/>
              </w:rPr>
              <w:t>
маманға</w:t>
            </w:r>
            <w:r>
              <w:br/>
            </w:r>
            <w:r>
              <w:rPr>
                <w:rFonts w:ascii="Times New Roman"/>
                <w:b w:val="false"/>
                <w:i w:val="false"/>
                <w:color w:val="000000"/>
                <w:sz w:val="20"/>
              </w:rPr>
              <w:t>
жібереді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ға қол</w:t>
            </w:r>
            <w:r>
              <w:br/>
            </w:r>
            <w:r>
              <w:rPr>
                <w:rFonts w:ascii="Times New Roman"/>
                <w:b w:val="false"/>
                <w:i w:val="false"/>
                <w:color w:val="000000"/>
                <w:sz w:val="20"/>
              </w:rPr>
              <w:t>
қою</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шыға</w:t>
            </w:r>
            <w:r>
              <w:br/>
            </w:r>
            <w:r>
              <w:rPr>
                <w:rFonts w:ascii="Times New Roman"/>
                <w:b w:val="false"/>
                <w:i w:val="false"/>
                <w:color w:val="000000"/>
                <w:sz w:val="20"/>
              </w:rPr>
              <w:t>
негіз</w:t>
            </w:r>
            <w:r>
              <w:br/>
            </w:r>
            <w:r>
              <w:rPr>
                <w:rFonts w:ascii="Times New Roman"/>
                <w:b w:val="false"/>
                <w:i w:val="false"/>
                <w:color w:val="000000"/>
                <w:sz w:val="20"/>
              </w:rPr>
              <w:t>
делген</w:t>
            </w:r>
            <w:r>
              <w:br/>
            </w:r>
            <w:r>
              <w:rPr>
                <w:rFonts w:ascii="Times New Roman"/>
                <w:b w:val="false"/>
                <w:i w:val="false"/>
                <w:color w:val="000000"/>
                <w:sz w:val="20"/>
              </w:rPr>
              <w:t>
бас тарту</w:t>
            </w:r>
            <w:r>
              <w:br/>
            </w:r>
            <w:r>
              <w:rPr>
                <w:rFonts w:ascii="Times New Roman"/>
                <w:b w:val="false"/>
                <w:i w:val="false"/>
                <w:color w:val="000000"/>
                <w:sz w:val="20"/>
              </w:rPr>
              <w:t>
немесе</w:t>
            </w:r>
            <w:r>
              <w:br/>
            </w:r>
            <w:r>
              <w:rPr>
                <w:rFonts w:ascii="Times New Roman"/>
                <w:b w:val="false"/>
                <w:i w:val="false"/>
                <w:color w:val="000000"/>
                <w:sz w:val="20"/>
              </w:rPr>
              <w:t>
хабарла</w:t>
            </w:r>
            <w:r>
              <w:br/>
            </w:r>
            <w:r>
              <w:rPr>
                <w:rFonts w:ascii="Times New Roman"/>
                <w:b w:val="false"/>
                <w:i w:val="false"/>
                <w:color w:val="000000"/>
                <w:sz w:val="20"/>
              </w:rPr>
              <w:t xml:space="preserve">
ма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w:t>
            </w:r>
            <w:r>
              <w:br/>
            </w:r>
            <w:r>
              <w:rPr>
                <w:rFonts w:ascii="Times New Roman"/>
                <w:b w:val="false"/>
                <w:i w:val="false"/>
                <w:color w:val="000000"/>
                <w:sz w:val="20"/>
              </w:rPr>
              <w:t>
лама</w:t>
            </w:r>
            <w:r>
              <w:br/>
            </w:r>
            <w:r>
              <w:rPr>
                <w:rFonts w:ascii="Times New Roman"/>
                <w:b w:val="false"/>
                <w:i w:val="false"/>
                <w:color w:val="000000"/>
                <w:sz w:val="20"/>
              </w:rPr>
              <w:t>
неме</w:t>
            </w:r>
            <w:r>
              <w:br/>
            </w:r>
            <w:r>
              <w:rPr>
                <w:rFonts w:ascii="Times New Roman"/>
                <w:b w:val="false"/>
                <w:i w:val="false"/>
                <w:color w:val="000000"/>
                <w:sz w:val="20"/>
              </w:rPr>
              <w:t>
се не</w:t>
            </w:r>
            <w:r>
              <w:br/>
            </w:r>
            <w:r>
              <w:rPr>
                <w:rFonts w:ascii="Times New Roman"/>
                <w:b w:val="false"/>
                <w:i w:val="false"/>
                <w:color w:val="000000"/>
                <w:sz w:val="20"/>
              </w:rPr>
              <w:t>
гіз</w:t>
            </w:r>
            <w:r>
              <w:br/>
            </w:r>
            <w:r>
              <w:rPr>
                <w:rFonts w:ascii="Times New Roman"/>
                <w:b w:val="false"/>
                <w:i w:val="false"/>
                <w:color w:val="000000"/>
                <w:sz w:val="20"/>
              </w:rPr>
              <w:t>
дел</w:t>
            </w:r>
            <w:r>
              <w:br/>
            </w:r>
            <w:r>
              <w:rPr>
                <w:rFonts w:ascii="Times New Roman"/>
                <w:b w:val="false"/>
                <w:i w:val="false"/>
                <w:color w:val="000000"/>
                <w:sz w:val="20"/>
              </w:rPr>
              <w:t>
ген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беру</w:t>
            </w:r>
            <w:r>
              <w:br/>
            </w:r>
            <w:r>
              <w:rPr>
                <w:rFonts w:ascii="Times New Roman"/>
                <w:b w:val="false"/>
                <w:i w:val="false"/>
                <w:color w:val="000000"/>
                <w:sz w:val="20"/>
              </w:rPr>
              <w:t>
тура</w:t>
            </w:r>
            <w:r>
              <w:br/>
            </w:r>
            <w:r>
              <w:rPr>
                <w:rFonts w:ascii="Times New Roman"/>
                <w:b w:val="false"/>
                <w:i w:val="false"/>
                <w:color w:val="000000"/>
                <w:sz w:val="20"/>
              </w:rPr>
              <w:t>
лы</w:t>
            </w:r>
            <w:r>
              <w:br/>
            </w:r>
            <w:r>
              <w:rPr>
                <w:rFonts w:ascii="Times New Roman"/>
                <w:b w:val="false"/>
                <w:i w:val="false"/>
                <w:color w:val="000000"/>
                <w:sz w:val="20"/>
              </w:rPr>
              <w:t>
қол</w:t>
            </w:r>
            <w:r>
              <w:br/>
            </w:r>
            <w:r>
              <w:rPr>
                <w:rFonts w:ascii="Times New Roman"/>
                <w:b w:val="false"/>
                <w:i w:val="false"/>
                <w:color w:val="000000"/>
                <w:sz w:val="20"/>
              </w:rPr>
              <w:t>
хат</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w:t>
            </w:r>
            <w:r>
              <w:br/>
            </w:r>
            <w:r>
              <w:rPr>
                <w:rFonts w:ascii="Times New Roman"/>
                <w:b w:val="false"/>
                <w:i w:val="false"/>
                <w:color w:val="000000"/>
                <w:sz w:val="20"/>
              </w:rPr>
              <w:t>
мыс күні ішін</w:t>
            </w:r>
            <w:r>
              <w:br/>
            </w:r>
            <w:r>
              <w:rPr>
                <w:rFonts w:ascii="Times New Roman"/>
                <w:b w:val="false"/>
                <w:i w:val="false"/>
                <w:color w:val="000000"/>
                <w:sz w:val="20"/>
              </w:rPr>
              <w:t>
де</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 нөмірі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left"/>
      </w:pPr>
      <w:r>
        <w:rPr>
          <w:rFonts w:ascii="Times New Roman"/>
          <w:b/>
          <w:i w:val="false"/>
          <w:color w:val="000000"/>
        </w:rPr>
        <w:t xml:space="preserve"> 2 кесте. Пайдалану нұсқалары. Баламалық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4"/>
        <w:gridCol w:w="1928"/>
        <w:gridCol w:w="1673"/>
        <w:gridCol w:w="1673"/>
        <w:gridCol w:w="1886"/>
        <w:gridCol w:w="3016"/>
      </w:tblGrid>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w:t>
            </w:r>
            <w:r>
              <w:br/>
            </w:r>
            <w:r>
              <w:rPr>
                <w:rFonts w:ascii="Times New Roman"/>
                <w:b w:val="false"/>
                <w:i w:val="false"/>
                <w:color w:val="000000"/>
                <w:sz w:val="20"/>
              </w:rPr>
              <w:t>
пекторы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w:t>
            </w:r>
            <w:r>
              <w:br/>
            </w:r>
            <w:r>
              <w:rPr>
                <w:rFonts w:ascii="Times New Roman"/>
                <w:b w:val="false"/>
                <w:i w:val="false"/>
                <w:color w:val="000000"/>
                <w:sz w:val="20"/>
              </w:rPr>
              <w:t>
нақтаушы</w:t>
            </w:r>
            <w:r>
              <w:br/>
            </w:r>
            <w:r>
              <w:rPr>
                <w:rFonts w:ascii="Times New Roman"/>
                <w:b w:val="false"/>
                <w:i w:val="false"/>
                <w:color w:val="000000"/>
                <w:sz w:val="20"/>
              </w:rPr>
              <w:t>
бөлімі</w:t>
            </w:r>
            <w:r>
              <w:br/>
            </w:r>
            <w:r>
              <w:rPr>
                <w:rFonts w:ascii="Times New Roman"/>
                <w:b w:val="false"/>
                <w:i w:val="false"/>
                <w:color w:val="000000"/>
                <w:sz w:val="20"/>
              </w:rPr>
              <w:t>
нің инс</w:t>
            </w:r>
            <w:r>
              <w:br/>
            </w:r>
            <w:r>
              <w:rPr>
                <w:rFonts w:ascii="Times New Roman"/>
                <w:b w:val="false"/>
                <w:i w:val="false"/>
                <w:color w:val="000000"/>
                <w:sz w:val="20"/>
              </w:rPr>
              <w:t>
пекторы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кең</w:t>
            </w:r>
            <w:r>
              <w:br/>
            </w:r>
            <w:r>
              <w:rPr>
                <w:rFonts w:ascii="Times New Roman"/>
                <w:b w:val="false"/>
                <w:i w:val="false"/>
                <w:color w:val="000000"/>
                <w:sz w:val="20"/>
              </w:rPr>
              <w:t>
се бөл</w:t>
            </w:r>
            <w:r>
              <w:br/>
            </w:r>
            <w:r>
              <w:rPr>
                <w:rFonts w:ascii="Times New Roman"/>
                <w:b w:val="false"/>
                <w:i w:val="false"/>
                <w:color w:val="000000"/>
                <w:sz w:val="20"/>
              </w:rPr>
              <w:t>
месінің</w:t>
            </w:r>
            <w:r>
              <w:br/>
            </w:r>
            <w:r>
              <w:rPr>
                <w:rFonts w:ascii="Times New Roman"/>
                <w:b w:val="false"/>
                <w:i w:val="false"/>
                <w:color w:val="000000"/>
                <w:sz w:val="20"/>
              </w:rPr>
              <w:t>
маманы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 бас</w:t>
            </w:r>
            <w:r>
              <w:br/>
            </w:r>
            <w:r>
              <w:rPr>
                <w:rFonts w:ascii="Times New Roman"/>
                <w:b w:val="false"/>
                <w:i w:val="false"/>
                <w:color w:val="000000"/>
                <w:sz w:val="20"/>
              </w:rPr>
              <w:t>
шысы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бас</w:t>
            </w:r>
            <w:r>
              <w:br/>
            </w:r>
            <w:r>
              <w:rPr>
                <w:rFonts w:ascii="Times New Roman"/>
                <w:b w:val="false"/>
                <w:i w:val="false"/>
                <w:color w:val="000000"/>
                <w:sz w:val="20"/>
              </w:rPr>
              <w:t>
маманы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1. Құжаттарды қабылдау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2. Журналға қол қояды және құ</w:t>
            </w:r>
            <w:r>
              <w:br/>
            </w:r>
            <w:r>
              <w:rPr>
                <w:rFonts w:ascii="Times New Roman"/>
                <w:b w:val="false"/>
                <w:i w:val="false"/>
                <w:color w:val="000000"/>
                <w:sz w:val="20"/>
              </w:rPr>
              <w:t>
жаттарды жинайды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4</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кіріс</w:t>
            </w:r>
            <w:r>
              <w:br/>
            </w:r>
            <w:r>
              <w:rPr>
                <w:rFonts w:ascii="Times New Roman"/>
                <w:b w:val="false"/>
                <w:i w:val="false"/>
                <w:color w:val="000000"/>
                <w:sz w:val="20"/>
              </w:rPr>
              <w:t>
хат-ха</w:t>
            </w:r>
            <w:r>
              <w:br/>
            </w:r>
            <w:r>
              <w:rPr>
                <w:rFonts w:ascii="Times New Roman"/>
                <w:b w:val="false"/>
                <w:i w:val="false"/>
                <w:color w:val="000000"/>
                <w:sz w:val="20"/>
              </w:rPr>
              <w:t>
барды тіркеу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6. Құжат</w:t>
            </w:r>
            <w:r>
              <w:br/>
            </w:r>
            <w:r>
              <w:rPr>
                <w:rFonts w:ascii="Times New Roman"/>
                <w:b w:val="false"/>
                <w:i w:val="false"/>
                <w:color w:val="000000"/>
                <w:sz w:val="20"/>
              </w:rPr>
              <w:t>
тармен</w:t>
            </w:r>
            <w:r>
              <w:br/>
            </w:r>
            <w:r>
              <w:rPr>
                <w:rFonts w:ascii="Times New Roman"/>
                <w:b w:val="false"/>
                <w:i w:val="false"/>
                <w:color w:val="000000"/>
                <w:sz w:val="20"/>
              </w:rPr>
              <w:t>
танысу</w:t>
            </w:r>
            <w:r>
              <w:br/>
            </w:r>
            <w:r>
              <w:rPr>
                <w:rFonts w:ascii="Times New Roman"/>
                <w:b w:val="false"/>
                <w:i w:val="false"/>
                <w:color w:val="000000"/>
                <w:sz w:val="20"/>
              </w:rPr>
              <w:t>
және</w:t>
            </w:r>
            <w:r>
              <w:br/>
            </w:r>
            <w:r>
              <w:rPr>
                <w:rFonts w:ascii="Times New Roman"/>
                <w:b w:val="false"/>
                <w:i w:val="false"/>
                <w:color w:val="000000"/>
                <w:sz w:val="20"/>
              </w:rPr>
              <w:t>
бас</w:t>
            </w:r>
            <w:r>
              <w:br/>
            </w:r>
            <w:r>
              <w:rPr>
                <w:rFonts w:ascii="Times New Roman"/>
                <w:b w:val="false"/>
                <w:i w:val="false"/>
                <w:color w:val="000000"/>
                <w:sz w:val="20"/>
              </w:rPr>
              <w:t>
маманға</w:t>
            </w:r>
            <w:r>
              <w:br/>
            </w:r>
            <w:r>
              <w:rPr>
                <w:rFonts w:ascii="Times New Roman"/>
                <w:b w:val="false"/>
                <w:i w:val="false"/>
                <w:color w:val="000000"/>
                <w:sz w:val="20"/>
              </w:rPr>
              <w:t>
жолдау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7.</w:t>
            </w:r>
            <w:r>
              <w:br/>
            </w:r>
            <w:r>
              <w:rPr>
                <w:rFonts w:ascii="Times New Roman"/>
                <w:b w:val="false"/>
                <w:i w:val="false"/>
                <w:color w:val="000000"/>
                <w:sz w:val="20"/>
              </w:rPr>
              <w:t>
Аталған</w:t>
            </w:r>
            <w:r>
              <w:br/>
            </w:r>
            <w:r>
              <w:rPr>
                <w:rFonts w:ascii="Times New Roman"/>
                <w:b w:val="false"/>
                <w:i w:val="false"/>
                <w:color w:val="000000"/>
                <w:sz w:val="20"/>
              </w:rPr>
              <w:t>
бағыт</w:t>
            </w:r>
            <w:r>
              <w:br/>
            </w:r>
            <w:r>
              <w:rPr>
                <w:rFonts w:ascii="Times New Roman"/>
                <w:b w:val="false"/>
                <w:i w:val="false"/>
                <w:color w:val="000000"/>
                <w:sz w:val="20"/>
              </w:rPr>
              <w:t>
бойынша</w:t>
            </w:r>
            <w:r>
              <w:br/>
            </w:r>
            <w:r>
              <w:rPr>
                <w:rFonts w:ascii="Times New Roman"/>
                <w:b w:val="false"/>
                <w:i w:val="false"/>
                <w:color w:val="000000"/>
                <w:sz w:val="20"/>
              </w:rPr>
              <w:t>
жұмысты</w:t>
            </w:r>
            <w:r>
              <w:br/>
            </w:r>
            <w:r>
              <w:rPr>
                <w:rFonts w:ascii="Times New Roman"/>
                <w:b w:val="false"/>
                <w:i w:val="false"/>
                <w:color w:val="000000"/>
                <w:sz w:val="20"/>
              </w:rPr>
              <w:t>
ұйымдас</w:t>
            </w:r>
            <w:r>
              <w:br/>
            </w:r>
            <w:r>
              <w:rPr>
                <w:rFonts w:ascii="Times New Roman"/>
                <w:b w:val="false"/>
                <w:i w:val="false"/>
                <w:color w:val="000000"/>
                <w:sz w:val="20"/>
              </w:rPr>
              <w:t>
тырады,</w:t>
            </w:r>
            <w:r>
              <w:br/>
            </w:r>
            <w:r>
              <w:rPr>
                <w:rFonts w:ascii="Times New Roman"/>
                <w:b w:val="false"/>
                <w:i w:val="false"/>
                <w:color w:val="000000"/>
                <w:sz w:val="20"/>
              </w:rPr>
              <w:t>
құжаттар</w:t>
            </w:r>
            <w:r>
              <w:br/>
            </w:r>
            <w:r>
              <w:rPr>
                <w:rFonts w:ascii="Times New Roman"/>
                <w:b w:val="false"/>
                <w:i w:val="false"/>
                <w:color w:val="000000"/>
                <w:sz w:val="20"/>
              </w:rPr>
              <w:t>
ды уәкі</w:t>
            </w:r>
            <w:r>
              <w:br/>
            </w:r>
            <w:r>
              <w:rPr>
                <w:rFonts w:ascii="Times New Roman"/>
                <w:b w:val="false"/>
                <w:i w:val="false"/>
                <w:color w:val="000000"/>
                <w:sz w:val="20"/>
              </w:rPr>
              <w:t>
летті</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шысына</w:t>
            </w:r>
            <w:r>
              <w:br/>
            </w:r>
            <w:r>
              <w:rPr>
                <w:rFonts w:ascii="Times New Roman"/>
                <w:b w:val="false"/>
                <w:i w:val="false"/>
                <w:color w:val="000000"/>
                <w:sz w:val="20"/>
              </w:rPr>
              <w:t>
жібереді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8. Құжаттармен танысады, өтініш білдірушіге электрондық деректер базасында іздеу жүргізеді, құжаттар толықтығына тексеруді жүзеге асырады, негізделген бас тарту даярлайды немесе анықтама ресімдейді, тексеруге сектор меңгерушісіне жібереді</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13. тұтыну</w:t>
            </w:r>
            <w:r>
              <w:br/>
            </w:r>
            <w:r>
              <w:rPr>
                <w:rFonts w:ascii="Times New Roman"/>
                <w:b w:val="false"/>
                <w:i w:val="false"/>
                <w:color w:val="000000"/>
                <w:sz w:val="20"/>
              </w:rPr>
              <w:t>
шыға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нәтижесін беру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3.</w:t>
            </w:r>
            <w:r>
              <w:br/>
            </w:r>
            <w:r>
              <w:rPr>
                <w:rFonts w:ascii="Times New Roman"/>
                <w:b w:val="false"/>
                <w:i w:val="false"/>
                <w:color w:val="000000"/>
                <w:sz w:val="20"/>
              </w:rPr>
              <w:t>
Тізілім</w:t>
            </w:r>
            <w:r>
              <w:br/>
            </w:r>
            <w:r>
              <w:rPr>
                <w:rFonts w:ascii="Times New Roman"/>
                <w:b w:val="false"/>
                <w:i w:val="false"/>
                <w:color w:val="000000"/>
                <w:sz w:val="20"/>
              </w:rPr>
              <w:t>
жасайды</w:t>
            </w:r>
            <w:r>
              <w:br/>
            </w:r>
            <w:r>
              <w:rPr>
                <w:rFonts w:ascii="Times New Roman"/>
                <w:b w:val="false"/>
                <w:i w:val="false"/>
                <w:color w:val="000000"/>
                <w:sz w:val="20"/>
              </w:rPr>
              <w:t>
және құ</w:t>
            </w:r>
            <w:r>
              <w:br/>
            </w:r>
            <w:r>
              <w:rPr>
                <w:rFonts w:ascii="Times New Roman"/>
                <w:b w:val="false"/>
                <w:i w:val="false"/>
                <w:color w:val="000000"/>
                <w:sz w:val="20"/>
              </w:rPr>
              <w:t>
жаттарды</w:t>
            </w:r>
            <w:r>
              <w:br/>
            </w:r>
            <w:r>
              <w:rPr>
                <w:rFonts w:ascii="Times New Roman"/>
                <w:b w:val="false"/>
                <w:i w:val="false"/>
                <w:color w:val="000000"/>
                <w:sz w:val="20"/>
              </w:rPr>
              <w:t>
уәкілет</w:t>
            </w:r>
            <w:r>
              <w:br/>
            </w:r>
            <w:r>
              <w:rPr>
                <w:rFonts w:ascii="Times New Roman"/>
                <w:b w:val="false"/>
                <w:i w:val="false"/>
                <w:color w:val="000000"/>
                <w:sz w:val="20"/>
              </w:rPr>
              <w:t>
ті орга</w:t>
            </w:r>
            <w:r>
              <w:br/>
            </w:r>
            <w:r>
              <w:rPr>
                <w:rFonts w:ascii="Times New Roman"/>
                <w:b w:val="false"/>
                <w:i w:val="false"/>
                <w:color w:val="000000"/>
                <w:sz w:val="20"/>
              </w:rPr>
              <w:t>
нға жол</w:t>
            </w:r>
            <w:r>
              <w:br/>
            </w:r>
            <w:r>
              <w:rPr>
                <w:rFonts w:ascii="Times New Roman"/>
                <w:b w:val="false"/>
                <w:i w:val="false"/>
                <w:color w:val="000000"/>
                <w:sz w:val="20"/>
              </w:rPr>
              <w:t>
дайды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5,</w:t>
            </w:r>
            <w:r>
              <w:br/>
            </w:r>
            <w:r>
              <w:rPr>
                <w:rFonts w:ascii="Times New Roman"/>
                <w:b w:val="false"/>
                <w:i w:val="false"/>
                <w:color w:val="000000"/>
                <w:sz w:val="20"/>
              </w:rPr>
              <w:t>
10. Құ</w:t>
            </w:r>
            <w:r>
              <w:br/>
            </w:r>
            <w:r>
              <w:rPr>
                <w:rFonts w:ascii="Times New Roman"/>
                <w:b w:val="false"/>
                <w:i w:val="false"/>
                <w:color w:val="000000"/>
                <w:sz w:val="20"/>
              </w:rPr>
              <w:t>
жаттар</w:t>
            </w:r>
            <w:r>
              <w:br/>
            </w:r>
            <w:r>
              <w:rPr>
                <w:rFonts w:ascii="Times New Roman"/>
                <w:b w:val="false"/>
                <w:i w:val="false"/>
                <w:color w:val="000000"/>
                <w:sz w:val="20"/>
              </w:rPr>
              <w:t>
ды бас</w:t>
            </w:r>
            <w:r>
              <w:br/>
            </w:r>
            <w:r>
              <w:rPr>
                <w:rFonts w:ascii="Times New Roman"/>
                <w:b w:val="false"/>
                <w:i w:val="false"/>
                <w:color w:val="000000"/>
                <w:sz w:val="20"/>
              </w:rPr>
              <w:t>
шыға</w:t>
            </w:r>
            <w:r>
              <w:br/>
            </w:r>
            <w:r>
              <w:rPr>
                <w:rFonts w:ascii="Times New Roman"/>
                <w:b w:val="false"/>
                <w:i w:val="false"/>
                <w:color w:val="000000"/>
                <w:sz w:val="20"/>
              </w:rPr>
              <w:t>
қол</w:t>
            </w:r>
            <w:r>
              <w:br/>
            </w:r>
            <w:r>
              <w:rPr>
                <w:rFonts w:ascii="Times New Roman"/>
                <w:b w:val="false"/>
                <w:i w:val="false"/>
                <w:color w:val="000000"/>
                <w:sz w:val="20"/>
              </w:rPr>
              <w:t>
қоюға</w:t>
            </w:r>
            <w:r>
              <w:br/>
            </w:r>
            <w:r>
              <w:rPr>
                <w:rFonts w:ascii="Times New Roman"/>
                <w:b w:val="false"/>
                <w:i w:val="false"/>
                <w:color w:val="000000"/>
                <w:sz w:val="20"/>
              </w:rPr>
              <w:t>
жібере</w:t>
            </w:r>
            <w:r>
              <w:br/>
            </w:r>
            <w:r>
              <w:rPr>
                <w:rFonts w:ascii="Times New Roman"/>
                <w:b w:val="false"/>
                <w:i w:val="false"/>
                <w:color w:val="000000"/>
                <w:sz w:val="20"/>
              </w:rPr>
              <w:t>
ді.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11.</w:t>
            </w:r>
            <w:r>
              <w:br/>
            </w:r>
            <w:r>
              <w:rPr>
                <w:rFonts w:ascii="Times New Roman"/>
                <w:b w:val="false"/>
                <w:i w:val="false"/>
                <w:color w:val="000000"/>
                <w:sz w:val="20"/>
              </w:rPr>
              <w:t>
ХҚКО</w:t>
            </w:r>
            <w:r>
              <w:br/>
            </w:r>
            <w:r>
              <w:rPr>
                <w:rFonts w:ascii="Times New Roman"/>
                <w:b w:val="false"/>
                <w:i w:val="false"/>
                <w:color w:val="000000"/>
                <w:sz w:val="20"/>
              </w:rPr>
              <w:t>
жіберу</w:t>
            </w:r>
            <w:r>
              <w:br/>
            </w:r>
            <w:r>
              <w:rPr>
                <w:rFonts w:ascii="Times New Roman"/>
                <w:b w:val="false"/>
                <w:i w:val="false"/>
                <w:color w:val="000000"/>
                <w:sz w:val="20"/>
              </w:rPr>
              <w:t>
үшін</w:t>
            </w:r>
            <w:r>
              <w:br/>
            </w:r>
            <w:r>
              <w:rPr>
                <w:rFonts w:ascii="Times New Roman"/>
                <w:b w:val="false"/>
                <w:i w:val="false"/>
                <w:color w:val="000000"/>
                <w:sz w:val="20"/>
              </w:rPr>
              <w:t>
қол қою</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9.</w:t>
            </w:r>
            <w:r>
              <w:br/>
            </w:r>
            <w:r>
              <w:rPr>
                <w:rFonts w:ascii="Times New Roman"/>
                <w:b w:val="false"/>
                <w:i w:val="false"/>
                <w:color w:val="000000"/>
                <w:sz w:val="20"/>
              </w:rPr>
              <w:t>
Кеңсе</w:t>
            </w:r>
            <w:r>
              <w:br/>
            </w:r>
            <w:r>
              <w:rPr>
                <w:rFonts w:ascii="Times New Roman"/>
                <w:b w:val="false"/>
                <w:i w:val="false"/>
                <w:color w:val="000000"/>
                <w:sz w:val="20"/>
              </w:rPr>
              <w:t>
маманы</w:t>
            </w:r>
            <w:r>
              <w:br/>
            </w:r>
            <w:r>
              <w:rPr>
                <w:rFonts w:ascii="Times New Roman"/>
                <w:b w:val="false"/>
                <w:i w:val="false"/>
                <w:color w:val="000000"/>
                <w:sz w:val="20"/>
              </w:rPr>
              <w:t>
арқылы</w:t>
            </w:r>
            <w:r>
              <w:br/>
            </w:r>
            <w:r>
              <w:rPr>
                <w:rFonts w:ascii="Times New Roman"/>
                <w:b w:val="false"/>
                <w:i w:val="false"/>
                <w:color w:val="000000"/>
                <w:sz w:val="20"/>
              </w:rPr>
              <w:t>
уәкілет</w:t>
            </w:r>
            <w:r>
              <w:br/>
            </w:r>
            <w:r>
              <w:rPr>
                <w:rFonts w:ascii="Times New Roman"/>
                <w:b w:val="false"/>
                <w:i w:val="false"/>
                <w:color w:val="000000"/>
                <w:sz w:val="20"/>
              </w:rPr>
              <w:t>
ті орган</w:t>
            </w:r>
            <w:r>
              <w:br/>
            </w:r>
            <w:r>
              <w:rPr>
                <w:rFonts w:ascii="Times New Roman"/>
                <w:b w:val="false"/>
                <w:i w:val="false"/>
                <w:color w:val="000000"/>
                <w:sz w:val="20"/>
              </w:rPr>
              <w:t>
басшысы</w:t>
            </w:r>
            <w:r>
              <w:br/>
            </w:r>
            <w:r>
              <w:rPr>
                <w:rFonts w:ascii="Times New Roman"/>
                <w:b w:val="false"/>
                <w:i w:val="false"/>
                <w:color w:val="000000"/>
                <w:sz w:val="20"/>
              </w:rPr>
              <w:t>
на қол</w:t>
            </w:r>
            <w:r>
              <w:br/>
            </w:r>
            <w:r>
              <w:rPr>
                <w:rFonts w:ascii="Times New Roman"/>
                <w:b w:val="false"/>
                <w:i w:val="false"/>
                <w:color w:val="000000"/>
                <w:sz w:val="20"/>
              </w:rPr>
              <w:t>
қоюға құ</w:t>
            </w:r>
            <w:r>
              <w:br/>
            </w:r>
            <w:r>
              <w:rPr>
                <w:rFonts w:ascii="Times New Roman"/>
                <w:b w:val="false"/>
                <w:i w:val="false"/>
                <w:color w:val="000000"/>
                <w:sz w:val="20"/>
              </w:rPr>
              <w:t>
жаттарды</w:t>
            </w:r>
            <w:r>
              <w:br/>
            </w:r>
            <w:r>
              <w:rPr>
                <w:rFonts w:ascii="Times New Roman"/>
                <w:b w:val="false"/>
                <w:i w:val="false"/>
                <w:color w:val="000000"/>
                <w:sz w:val="20"/>
              </w:rPr>
              <w:t>
жібереді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12.</w:t>
            </w:r>
            <w:r>
              <w:br/>
            </w:r>
            <w:r>
              <w:rPr>
                <w:rFonts w:ascii="Times New Roman"/>
                <w:b w:val="false"/>
                <w:i w:val="false"/>
                <w:color w:val="000000"/>
                <w:sz w:val="20"/>
              </w:rPr>
              <w:t>
Кітапта</w:t>
            </w:r>
            <w:r>
              <w:br/>
            </w:r>
            <w:r>
              <w:rPr>
                <w:rFonts w:ascii="Times New Roman"/>
                <w:b w:val="false"/>
                <w:i w:val="false"/>
                <w:color w:val="000000"/>
                <w:sz w:val="20"/>
              </w:rPr>
              <w:t>
хабарла</w:t>
            </w:r>
            <w:r>
              <w:br/>
            </w:r>
            <w:r>
              <w:rPr>
                <w:rFonts w:ascii="Times New Roman"/>
                <w:b w:val="false"/>
                <w:i w:val="false"/>
                <w:color w:val="000000"/>
                <w:sz w:val="20"/>
              </w:rPr>
              <w:t>
маны</w:t>
            </w:r>
            <w:r>
              <w:br/>
            </w:r>
            <w:r>
              <w:rPr>
                <w:rFonts w:ascii="Times New Roman"/>
                <w:b w:val="false"/>
                <w:i w:val="false"/>
                <w:color w:val="000000"/>
                <w:sz w:val="20"/>
              </w:rPr>
              <w:t>
тіркеу.</w:t>
            </w:r>
            <w:r>
              <w:br/>
            </w:r>
            <w:r>
              <w:rPr>
                <w:rFonts w:ascii="Times New Roman"/>
                <w:b w:val="false"/>
                <w:i w:val="false"/>
                <w:color w:val="000000"/>
                <w:sz w:val="20"/>
              </w:rPr>
              <w:t>
Тұтыну</w:t>
            </w:r>
            <w:r>
              <w:br/>
            </w:r>
            <w:r>
              <w:rPr>
                <w:rFonts w:ascii="Times New Roman"/>
                <w:b w:val="false"/>
                <w:i w:val="false"/>
                <w:color w:val="000000"/>
                <w:sz w:val="20"/>
              </w:rPr>
              <w:t>
шыға</w:t>
            </w:r>
            <w:r>
              <w:br/>
            </w:r>
            <w:r>
              <w:rPr>
                <w:rFonts w:ascii="Times New Roman"/>
                <w:b w:val="false"/>
                <w:i w:val="false"/>
                <w:color w:val="000000"/>
                <w:sz w:val="20"/>
              </w:rPr>
              <w:t>
негіз</w:t>
            </w:r>
            <w:r>
              <w:br/>
            </w:r>
            <w:r>
              <w:rPr>
                <w:rFonts w:ascii="Times New Roman"/>
                <w:b w:val="false"/>
                <w:i w:val="false"/>
                <w:color w:val="000000"/>
                <w:sz w:val="20"/>
              </w:rPr>
              <w:t>
делген</w:t>
            </w:r>
            <w:r>
              <w:br/>
            </w:r>
            <w:r>
              <w:rPr>
                <w:rFonts w:ascii="Times New Roman"/>
                <w:b w:val="false"/>
                <w:i w:val="false"/>
                <w:color w:val="000000"/>
                <w:sz w:val="20"/>
              </w:rPr>
              <w:t>
бас тар</w:t>
            </w:r>
            <w:r>
              <w:br/>
            </w:r>
            <w:r>
              <w:rPr>
                <w:rFonts w:ascii="Times New Roman"/>
                <w:b w:val="false"/>
                <w:i w:val="false"/>
                <w:color w:val="000000"/>
                <w:sz w:val="20"/>
              </w:rPr>
              <w:t>
ту неме</w:t>
            </w:r>
            <w:r>
              <w:br/>
            </w:r>
            <w:r>
              <w:rPr>
                <w:rFonts w:ascii="Times New Roman"/>
                <w:b w:val="false"/>
                <w:i w:val="false"/>
                <w:color w:val="000000"/>
                <w:sz w:val="20"/>
              </w:rPr>
              <w:t>
се анық</w:t>
            </w:r>
            <w:r>
              <w:br/>
            </w:r>
            <w:r>
              <w:rPr>
                <w:rFonts w:ascii="Times New Roman"/>
                <w:b w:val="false"/>
                <w:i w:val="false"/>
                <w:color w:val="000000"/>
                <w:sz w:val="20"/>
              </w:rPr>
              <w:t>
тама</w:t>
            </w:r>
            <w:r>
              <w:br/>
            </w:r>
            <w:r>
              <w:rPr>
                <w:rFonts w:ascii="Times New Roman"/>
                <w:b w:val="false"/>
                <w:i w:val="false"/>
                <w:color w:val="000000"/>
                <w:sz w:val="20"/>
              </w:rPr>
              <w:t>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Баламалық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1915"/>
        <w:gridCol w:w="2169"/>
        <w:gridCol w:w="1915"/>
        <w:gridCol w:w="1916"/>
        <w:gridCol w:w="2276"/>
      </w:tblGrid>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w:t>
            </w:r>
            <w:r>
              <w:br/>
            </w:r>
            <w:r>
              <w:rPr>
                <w:rFonts w:ascii="Times New Roman"/>
                <w:b w:val="false"/>
                <w:i w:val="false"/>
                <w:color w:val="000000"/>
                <w:sz w:val="20"/>
              </w:rPr>
              <w:t>
пекторы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w:t>
            </w:r>
            <w:r>
              <w:br/>
            </w:r>
            <w:r>
              <w:rPr>
                <w:rFonts w:ascii="Times New Roman"/>
                <w:b w:val="false"/>
                <w:i w:val="false"/>
                <w:color w:val="000000"/>
                <w:sz w:val="20"/>
              </w:rPr>
              <w:t>
нақтаушы</w:t>
            </w:r>
            <w:r>
              <w:br/>
            </w:r>
            <w:r>
              <w:rPr>
                <w:rFonts w:ascii="Times New Roman"/>
                <w:b w:val="false"/>
                <w:i w:val="false"/>
                <w:color w:val="000000"/>
                <w:sz w:val="20"/>
              </w:rPr>
              <w:t>
бөлімі</w:t>
            </w:r>
            <w:r>
              <w:br/>
            </w:r>
            <w:r>
              <w:rPr>
                <w:rFonts w:ascii="Times New Roman"/>
                <w:b w:val="false"/>
                <w:i w:val="false"/>
                <w:color w:val="000000"/>
                <w:sz w:val="20"/>
              </w:rPr>
              <w:t>
нің инс</w:t>
            </w:r>
            <w:r>
              <w:br/>
            </w:r>
            <w:r>
              <w:rPr>
                <w:rFonts w:ascii="Times New Roman"/>
                <w:b w:val="false"/>
                <w:i w:val="false"/>
                <w:color w:val="000000"/>
                <w:sz w:val="20"/>
              </w:rPr>
              <w:t>
пекторы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кеңсе бөл</w:t>
            </w:r>
            <w:r>
              <w:br/>
            </w:r>
            <w:r>
              <w:rPr>
                <w:rFonts w:ascii="Times New Roman"/>
                <w:b w:val="false"/>
                <w:i w:val="false"/>
                <w:color w:val="000000"/>
                <w:sz w:val="20"/>
              </w:rPr>
              <w:t>
месінің</w:t>
            </w:r>
            <w:r>
              <w:br/>
            </w:r>
            <w:r>
              <w:rPr>
                <w:rFonts w:ascii="Times New Roman"/>
                <w:b w:val="false"/>
                <w:i w:val="false"/>
                <w:color w:val="000000"/>
                <w:sz w:val="20"/>
              </w:rPr>
              <w:t>
маманы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басшысы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сек</w:t>
            </w:r>
            <w:r>
              <w:br/>
            </w:r>
            <w:r>
              <w:rPr>
                <w:rFonts w:ascii="Times New Roman"/>
                <w:b w:val="false"/>
                <w:i w:val="false"/>
                <w:color w:val="000000"/>
                <w:sz w:val="20"/>
              </w:rPr>
              <w:t>
тор мең</w:t>
            </w:r>
            <w:r>
              <w:br/>
            </w:r>
            <w:r>
              <w:rPr>
                <w:rFonts w:ascii="Times New Roman"/>
                <w:b w:val="false"/>
                <w:i w:val="false"/>
                <w:color w:val="000000"/>
                <w:sz w:val="20"/>
              </w:rPr>
              <w:t>
герушісі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r>
              <w:br/>
            </w:r>
            <w:r>
              <w:rPr>
                <w:rFonts w:ascii="Times New Roman"/>
                <w:b w:val="false"/>
                <w:i w:val="false"/>
                <w:color w:val="000000"/>
                <w:sz w:val="20"/>
              </w:rPr>
              <w:t>
сы</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 Құжат</w:t>
            </w:r>
            <w:r>
              <w:br/>
            </w:r>
            <w:r>
              <w:rPr>
                <w:rFonts w:ascii="Times New Roman"/>
                <w:b w:val="false"/>
                <w:i w:val="false"/>
                <w:color w:val="000000"/>
                <w:sz w:val="20"/>
              </w:rPr>
              <w:t>
тарды</w:t>
            </w:r>
            <w:r>
              <w:br/>
            </w:r>
            <w:r>
              <w:rPr>
                <w:rFonts w:ascii="Times New Roman"/>
                <w:b w:val="false"/>
                <w:i w:val="false"/>
                <w:color w:val="000000"/>
                <w:sz w:val="20"/>
              </w:rPr>
              <w:t>
қабылдау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2.</w:t>
            </w:r>
            <w:r>
              <w:br/>
            </w:r>
            <w:r>
              <w:rPr>
                <w:rFonts w:ascii="Times New Roman"/>
                <w:b w:val="false"/>
                <w:i w:val="false"/>
                <w:color w:val="000000"/>
                <w:sz w:val="20"/>
              </w:rPr>
              <w:t>
Журналға қол</w:t>
            </w:r>
            <w:r>
              <w:br/>
            </w:r>
            <w:r>
              <w:rPr>
                <w:rFonts w:ascii="Times New Roman"/>
                <w:b w:val="false"/>
                <w:i w:val="false"/>
                <w:color w:val="000000"/>
                <w:sz w:val="20"/>
              </w:rPr>
              <w:t>
қояды</w:t>
            </w:r>
            <w:r>
              <w:br/>
            </w:r>
            <w:r>
              <w:rPr>
                <w:rFonts w:ascii="Times New Roman"/>
                <w:b w:val="false"/>
                <w:i w:val="false"/>
                <w:color w:val="000000"/>
                <w:sz w:val="20"/>
              </w:rPr>
              <w:t>
және құ</w:t>
            </w:r>
            <w:r>
              <w:br/>
            </w:r>
            <w:r>
              <w:rPr>
                <w:rFonts w:ascii="Times New Roman"/>
                <w:b w:val="false"/>
                <w:i w:val="false"/>
                <w:color w:val="000000"/>
                <w:sz w:val="20"/>
              </w:rPr>
              <w:t>
жаттарды</w:t>
            </w:r>
            <w:r>
              <w:br/>
            </w:r>
            <w:r>
              <w:rPr>
                <w:rFonts w:ascii="Times New Roman"/>
                <w:b w:val="false"/>
                <w:i w:val="false"/>
                <w:color w:val="000000"/>
                <w:sz w:val="20"/>
              </w:rPr>
              <w:t>
жинайды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 Құжат</w:t>
            </w:r>
            <w:r>
              <w:br/>
            </w:r>
            <w:r>
              <w:rPr>
                <w:rFonts w:ascii="Times New Roman"/>
                <w:b w:val="false"/>
                <w:i w:val="false"/>
                <w:color w:val="000000"/>
                <w:sz w:val="20"/>
              </w:rPr>
              <w:t>
тарды</w:t>
            </w:r>
            <w:r>
              <w:br/>
            </w:r>
            <w:r>
              <w:rPr>
                <w:rFonts w:ascii="Times New Roman"/>
                <w:b w:val="false"/>
                <w:i w:val="false"/>
                <w:color w:val="000000"/>
                <w:sz w:val="20"/>
              </w:rPr>
              <w:t>
қабылдау,</w:t>
            </w:r>
            <w:r>
              <w:br/>
            </w:r>
            <w:r>
              <w:rPr>
                <w:rFonts w:ascii="Times New Roman"/>
                <w:b w:val="false"/>
                <w:i w:val="false"/>
                <w:color w:val="000000"/>
                <w:sz w:val="20"/>
              </w:rPr>
              <w:t>
кіріс</w:t>
            </w:r>
            <w:r>
              <w:br/>
            </w:r>
            <w:r>
              <w:rPr>
                <w:rFonts w:ascii="Times New Roman"/>
                <w:b w:val="false"/>
                <w:i w:val="false"/>
                <w:color w:val="000000"/>
                <w:sz w:val="20"/>
              </w:rPr>
              <w:t>
хат-хабар</w:t>
            </w:r>
            <w:r>
              <w:br/>
            </w:r>
            <w:r>
              <w:rPr>
                <w:rFonts w:ascii="Times New Roman"/>
                <w:b w:val="false"/>
                <w:i w:val="false"/>
                <w:color w:val="000000"/>
                <w:sz w:val="20"/>
              </w:rPr>
              <w:t>
ды тіркеу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5.</w:t>
            </w:r>
            <w:r>
              <w:br/>
            </w:r>
            <w:r>
              <w:rPr>
                <w:rFonts w:ascii="Times New Roman"/>
                <w:b w:val="false"/>
                <w:i w:val="false"/>
                <w:color w:val="000000"/>
                <w:sz w:val="20"/>
              </w:rPr>
              <w:t>
Құжаттар</w:t>
            </w:r>
            <w:r>
              <w:br/>
            </w:r>
            <w:r>
              <w:rPr>
                <w:rFonts w:ascii="Times New Roman"/>
                <w:b w:val="false"/>
                <w:i w:val="false"/>
                <w:color w:val="000000"/>
                <w:sz w:val="20"/>
              </w:rPr>
              <w:t>
мен</w:t>
            </w:r>
            <w:r>
              <w:br/>
            </w:r>
            <w:r>
              <w:rPr>
                <w:rFonts w:ascii="Times New Roman"/>
                <w:b w:val="false"/>
                <w:i w:val="false"/>
                <w:color w:val="000000"/>
                <w:sz w:val="20"/>
              </w:rPr>
              <w:t>
танысу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6.</w:t>
            </w:r>
            <w:r>
              <w:br/>
            </w:r>
            <w:r>
              <w:rPr>
                <w:rFonts w:ascii="Times New Roman"/>
                <w:b w:val="false"/>
                <w:i w:val="false"/>
                <w:color w:val="000000"/>
                <w:sz w:val="20"/>
              </w:rPr>
              <w:t>
Аталған</w:t>
            </w:r>
            <w:r>
              <w:br/>
            </w:r>
            <w:r>
              <w:rPr>
                <w:rFonts w:ascii="Times New Roman"/>
                <w:b w:val="false"/>
                <w:i w:val="false"/>
                <w:color w:val="000000"/>
                <w:sz w:val="20"/>
              </w:rPr>
              <w:t>
бағыт</w:t>
            </w:r>
            <w:r>
              <w:br/>
            </w:r>
            <w:r>
              <w:rPr>
                <w:rFonts w:ascii="Times New Roman"/>
                <w:b w:val="false"/>
                <w:i w:val="false"/>
                <w:color w:val="000000"/>
                <w:sz w:val="20"/>
              </w:rPr>
              <w:t>
бойынша</w:t>
            </w:r>
            <w:r>
              <w:br/>
            </w:r>
            <w:r>
              <w:rPr>
                <w:rFonts w:ascii="Times New Roman"/>
                <w:b w:val="false"/>
                <w:i w:val="false"/>
                <w:color w:val="000000"/>
                <w:sz w:val="20"/>
              </w:rPr>
              <w:t>
жұмысты</w:t>
            </w:r>
            <w:r>
              <w:br/>
            </w:r>
            <w:r>
              <w:rPr>
                <w:rFonts w:ascii="Times New Roman"/>
                <w:b w:val="false"/>
                <w:i w:val="false"/>
                <w:color w:val="000000"/>
                <w:sz w:val="20"/>
              </w:rPr>
              <w:t>
ұйымдас</w:t>
            </w:r>
            <w:r>
              <w:br/>
            </w:r>
            <w:r>
              <w:rPr>
                <w:rFonts w:ascii="Times New Roman"/>
                <w:b w:val="false"/>
                <w:i w:val="false"/>
                <w:color w:val="000000"/>
                <w:sz w:val="20"/>
              </w:rPr>
              <w:t>
тырады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7. Құжат</w:t>
            </w:r>
            <w:r>
              <w:br/>
            </w:r>
            <w:r>
              <w:rPr>
                <w:rFonts w:ascii="Times New Roman"/>
                <w:b w:val="false"/>
                <w:i w:val="false"/>
                <w:color w:val="000000"/>
                <w:sz w:val="20"/>
              </w:rPr>
              <w:t>
тармен</w:t>
            </w:r>
            <w:r>
              <w:br/>
            </w:r>
            <w:r>
              <w:rPr>
                <w:rFonts w:ascii="Times New Roman"/>
                <w:b w:val="false"/>
                <w:i w:val="false"/>
                <w:color w:val="000000"/>
                <w:sz w:val="20"/>
              </w:rPr>
              <w:t>
танысады,</w:t>
            </w:r>
            <w:r>
              <w:br/>
            </w:r>
            <w:r>
              <w:rPr>
                <w:rFonts w:ascii="Times New Roman"/>
                <w:b w:val="false"/>
                <w:i w:val="false"/>
                <w:color w:val="000000"/>
                <w:sz w:val="20"/>
              </w:rPr>
              <w:t>
өтініш</w:t>
            </w:r>
            <w:r>
              <w:br/>
            </w:r>
            <w:r>
              <w:rPr>
                <w:rFonts w:ascii="Times New Roman"/>
                <w:b w:val="false"/>
                <w:i w:val="false"/>
                <w:color w:val="000000"/>
                <w:sz w:val="20"/>
              </w:rPr>
              <w:t>
білдіруші</w:t>
            </w:r>
            <w:r>
              <w:br/>
            </w:r>
            <w:r>
              <w:rPr>
                <w:rFonts w:ascii="Times New Roman"/>
                <w:b w:val="false"/>
                <w:i w:val="false"/>
                <w:color w:val="000000"/>
                <w:sz w:val="20"/>
              </w:rPr>
              <w:t>
ге элек</w:t>
            </w:r>
            <w:r>
              <w:br/>
            </w:r>
            <w:r>
              <w:rPr>
                <w:rFonts w:ascii="Times New Roman"/>
                <w:b w:val="false"/>
                <w:i w:val="false"/>
                <w:color w:val="000000"/>
                <w:sz w:val="20"/>
              </w:rPr>
              <w:t>
трондық</w:t>
            </w:r>
            <w:r>
              <w:br/>
            </w:r>
            <w:r>
              <w:rPr>
                <w:rFonts w:ascii="Times New Roman"/>
                <w:b w:val="false"/>
                <w:i w:val="false"/>
                <w:color w:val="000000"/>
                <w:sz w:val="20"/>
              </w:rPr>
              <w:t>
деректер</w:t>
            </w:r>
            <w:r>
              <w:br/>
            </w:r>
            <w:r>
              <w:rPr>
                <w:rFonts w:ascii="Times New Roman"/>
                <w:b w:val="false"/>
                <w:i w:val="false"/>
                <w:color w:val="000000"/>
                <w:sz w:val="20"/>
              </w:rPr>
              <w:t>
базасында</w:t>
            </w:r>
            <w:r>
              <w:br/>
            </w:r>
            <w:r>
              <w:rPr>
                <w:rFonts w:ascii="Times New Roman"/>
                <w:b w:val="false"/>
                <w:i w:val="false"/>
                <w:color w:val="000000"/>
                <w:sz w:val="20"/>
              </w:rPr>
              <w:t>
іздеу жүр</w:t>
            </w:r>
            <w:r>
              <w:br/>
            </w:r>
            <w:r>
              <w:rPr>
                <w:rFonts w:ascii="Times New Roman"/>
                <w:b w:val="false"/>
                <w:i w:val="false"/>
                <w:color w:val="000000"/>
                <w:sz w:val="20"/>
              </w:rPr>
              <w:t>
гізеді,</w:t>
            </w:r>
            <w:r>
              <w:br/>
            </w:r>
            <w:r>
              <w:rPr>
                <w:rFonts w:ascii="Times New Roman"/>
                <w:b w:val="false"/>
                <w:i w:val="false"/>
                <w:color w:val="000000"/>
                <w:sz w:val="20"/>
              </w:rPr>
              <w:t>
құжаттар</w:t>
            </w:r>
            <w:r>
              <w:br/>
            </w:r>
            <w:r>
              <w:rPr>
                <w:rFonts w:ascii="Times New Roman"/>
                <w:b w:val="false"/>
                <w:i w:val="false"/>
                <w:color w:val="000000"/>
                <w:sz w:val="20"/>
              </w:rPr>
              <w:t>
толықтығы</w:t>
            </w:r>
            <w:r>
              <w:br/>
            </w:r>
            <w:r>
              <w:rPr>
                <w:rFonts w:ascii="Times New Roman"/>
                <w:b w:val="false"/>
                <w:i w:val="false"/>
                <w:color w:val="000000"/>
                <w:sz w:val="20"/>
              </w:rPr>
              <w:t>
на тексеру</w:t>
            </w:r>
            <w:r>
              <w:br/>
            </w:r>
            <w:r>
              <w:rPr>
                <w:rFonts w:ascii="Times New Roman"/>
                <w:b w:val="false"/>
                <w:i w:val="false"/>
                <w:color w:val="000000"/>
                <w:sz w:val="20"/>
              </w:rPr>
              <w:t>
ді жүзеге</w:t>
            </w:r>
            <w:r>
              <w:br/>
            </w:r>
            <w:r>
              <w:rPr>
                <w:rFonts w:ascii="Times New Roman"/>
                <w:b w:val="false"/>
                <w:i w:val="false"/>
                <w:color w:val="000000"/>
                <w:sz w:val="20"/>
              </w:rPr>
              <w:t>
асырады,</w:t>
            </w:r>
            <w:r>
              <w:br/>
            </w:r>
            <w:r>
              <w:rPr>
                <w:rFonts w:ascii="Times New Roman"/>
                <w:b w:val="false"/>
                <w:i w:val="false"/>
                <w:color w:val="000000"/>
                <w:sz w:val="20"/>
              </w:rPr>
              <w:t>
негіздел</w:t>
            </w:r>
            <w:r>
              <w:br/>
            </w:r>
            <w:r>
              <w:rPr>
                <w:rFonts w:ascii="Times New Roman"/>
                <w:b w:val="false"/>
                <w:i w:val="false"/>
                <w:color w:val="000000"/>
                <w:sz w:val="20"/>
              </w:rPr>
              <w:t>
ген бас</w:t>
            </w:r>
            <w:r>
              <w:br/>
            </w:r>
            <w:r>
              <w:rPr>
                <w:rFonts w:ascii="Times New Roman"/>
                <w:b w:val="false"/>
                <w:i w:val="false"/>
                <w:color w:val="000000"/>
                <w:sz w:val="20"/>
              </w:rPr>
              <w:t>
тарту</w:t>
            </w:r>
            <w:r>
              <w:br/>
            </w:r>
            <w:r>
              <w:rPr>
                <w:rFonts w:ascii="Times New Roman"/>
                <w:b w:val="false"/>
                <w:i w:val="false"/>
                <w:color w:val="000000"/>
                <w:sz w:val="20"/>
              </w:rPr>
              <w:t>
даярлайды</w:t>
            </w:r>
            <w:r>
              <w:br/>
            </w:r>
            <w:r>
              <w:rPr>
                <w:rFonts w:ascii="Times New Roman"/>
                <w:b w:val="false"/>
                <w:i w:val="false"/>
                <w:color w:val="000000"/>
                <w:sz w:val="20"/>
              </w:rPr>
              <w:t>
немесе</w:t>
            </w:r>
            <w:r>
              <w:br/>
            </w:r>
            <w:r>
              <w:rPr>
                <w:rFonts w:ascii="Times New Roman"/>
                <w:b w:val="false"/>
                <w:i w:val="false"/>
                <w:color w:val="000000"/>
                <w:sz w:val="20"/>
              </w:rPr>
              <w:t>
анықтама</w:t>
            </w:r>
            <w:r>
              <w:br/>
            </w:r>
            <w:r>
              <w:rPr>
                <w:rFonts w:ascii="Times New Roman"/>
                <w:b w:val="false"/>
                <w:i w:val="false"/>
                <w:color w:val="000000"/>
                <w:sz w:val="20"/>
              </w:rPr>
              <w:t>
ресімдей</w:t>
            </w:r>
            <w:r>
              <w:br/>
            </w:r>
            <w:r>
              <w:rPr>
                <w:rFonts w:ascii="Times New Roman"/>
                <w:b w:val="false"/>
                <w:i w:val="false"/>
                <w:color w:val="000000"/>
                <w:sz w:val="20"/>
              </w:rPr>
              <w:t>
ді, бақы</w:t>
            </w:r>
            <w:r>
              <w:br/>
            </w:r>
            <w:r>
              <w:rPr>
                <w:rFonts w:ascii="Times New Roman"/>
                <w:b w:val="false"/>
                <w:i w:val="false"/>
                <w:color w:val="000000"/>
                <w:sz w:val="20"/>
              </w:rPr>
              <w:t>
лаушы тек</w:t>
            </w:r>
            <w:r>
              <w:br/>
            </w:r>
            <w:r>
              <w:rPr>
                <w:rFonts w:ascii="Times New Roman"/>
                <w:b w:val="false"/>
                <w:i w:val="false"/>
                <w:color w:val="000000"/>
                <w:sz w:val="20"/>
              </w:rPr>
              <w:t>
серуге</w:t>
            </w:r>
            <w:r>
              <w:br/>
            </w:r>
            <w:r>
              <w:rPr>
                <w:rFonts w:ascii="Times New Roman"/>
                <w:b w:val="false"/>
                <w:i w:val="false"/>
                <w:color w:val="000000"/>
                <w:sz w:val="20"/>
              </w:rPr>
              <w:t>
сектор мең</w:t>
            </w:r>
            <w:r>
              <w:br/>
            </w:r>
            <w:r>
              <w:rPr>
                <w:rFonts w:ascii="Times New Roman"/>
                <w:b w:val="false"/>
                <w:i w:val="false"/>
                <w:color w:val="000000"/>
                <w:sz w:val="20"/>
              </w:rPr>
              <w:t>
герушісіне</w:t>
            </w:r>
            <w:r>
              <w:br/>
            </w:r>
            <w:r>
              <w:rPr>
                <w:rFonts w:ascii="Times New Roman"/>
                <w:b w:val="false"/>
                <w:i w:val="false"/>
                <w:color w:val="000000"/>
                <w:sz w:val="20"/>
              </w:rPr>
              <w:t>
жібереді</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12. Тұты</w:t>
            </w:r>
            <w:r>
              <w:br/>
            </w:r>
            <w:r>
              <w:rPr>
                <w:rFonts w:ascii="Times New Roman"/>
                <w:b w:val="false"/>
                <w:i w:val="false"/>
                <w:color w:val="000000"/>
                <w:sz w:val="20"/>
              </w:rPr>
              <w:t>
нушыға</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 көрсе</w:t>
            </w:r>
            <w:r>
              <w:br/>
            </w:r>
            <w:r>
              <w:rPr>
                <w:rFonts w:ascii="Times New Roman"/>
                <w:b w:val="false"/>
                <w:i w:val="false"/>
                <w:color w:val="000000"/>
                <w:sz w:val="20"/>
              </w:rPr>
              <w:t>
ту нәтиже</w:t>
            </w:r>
            <w:r>
              <w:br/>
            </w:r>
            <w:r>
              <w:rPr>
                <w:rFonts w:ascii="Times New Roman"/>
                <w:b w:val="false"/>
                <w:i w:val="false"/>
                <w:color w:val="000000"/>
                <w:sz w:val="20"/>
              </w:rPr>
              <w:t>
сін беру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3.</w:t>
            </w:r>
            <w:r>
              <w:br/>
            </w:r>
            <w:r>
              <w:rPr>
                <w:rFonts w:ascii="Times New Roman"/>
                <w:b w:val="false"/>
                <w:i w:val="false"/>
                <w:color w:val="000000"/>
                <w:sz w:val="20"/>
              </w:rPr>
              <w:t>
Тізілім</w:t>
            </w:r>
            <w:r>
              <w:br/>
            </w:r>
            <w:r>
              <w:rPr>
                <w:rFonts w:ascii="Times New Roman"/>
                <w:b w:val="false"/>
                <w:i w:val="false"/>
                <w:color w:val="000000"/>
                <w:sz w:val="20"/>
              </w:rPr>
              <w:t>
жасайды</w:t>
            </w:r>
            <w:r>
              <w:br/>
            </w:r>
            <w:r>
              <w:rPr>
                <w:rFonts w:ascii="Times New Roman"/>
                <w:b w:val="false"/>
                <w:i w:val="false"/>
                <w:color w:val="000000"/>
                <w:sz w:val="20"/>
              </w:rPr>
              <w:t>
және құ</w:t>
            </w:r>
            <w:r>
              <w:br/>
            </w:r>
            <w:r>
              <w:rPr>
                <w:rFonts w:ascii="Times New Roman"/>
                <w:b w:val="false"/>
                <w:i w:val="false"/>
                <w:color w:val="000000"/>
                <w:sz w:val="20"/>
              </w:rPr>
              <w:t>
жаттарды</w:t>
            </w:r>
            <w:r>
              <w:br/>
            </w:r>
            <w:r>
              <w:rPr>
                <w:rFonts w:ascii="Times New Roman"/>
                <w:b w:val="false"/>
                <w:i w:val="false"/>
                <w:color w:val="000000"/>
                <w:sz w:val="20"/>
              </w:rPr>
              <w:t>
жолдайды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9. Құжат</w:t>
            </w:r>
            <w:r>
              <w:br/>
            </w:r>
            <w:r>
              <w:rPr>
                <w:rFonts w:ascii="Times New Roman"/>
                <w:b w:val="false"/>
                <w:i w:val="false"/>
                <w:color w:val="000000"/>
                <w:sz w:val="20"/>
              </w:rPr>
              <w:t>
тарды</w:t>
            </w:r>
            <w:r>
              <w:br/>
            </w:r>
            <w:r>
              <w:rPr>
                <w:rFonts w:ascii="Times New Roman"/>
                <w:b w:val="false"/>
                <w:i w:val="false"/>
                <w:color w:val="000000"/>
                <w:sz w:val="20"/>
              </w:rPr>
              <w:t>
уәкілетті</w:t>
            </w:r>
            <w:r>
              <w:br/>
            </w:r>
            <w:r>
              <w:rPr>
                <w:rFonts w:ascii="Times New Roman"/>
                <w:b w:val="false"/>
                <w:i w:val="false"/>
                <w:color w:val="000000"/>
                <w:sz w:val="20"/>
              </w:rPr>
              <w:t>
орган</w:t>
            </w:r>
            <w:r>
              <w:br/>
            </w:r>
            <w:r>
              <w:rPr>
                <w:rFonts w:ascii="Times New Roman"/>
                <w:b w:val="false"/>
                <w:i w:val="false"/>
                <w:color w:val="000000"/>
                <w:sz w:val="20"/>
              </w:rPr>
              <w:t>
басшысына</w:t>
            </w:r>
            <w:r>
              <w:br/>
            </w:r>
            <w:r>
              <w:rPr>
                <w:rFonts w:ascii="Times New Roman"/>
                <w:b w:val="false"/>
                <w:i w:val="false"/>
                <w:color w:val="000000"/>
                <w:sz w:val="20"/>
              </w:rPr>
              <w:t>
жібереді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8.</w:t>
            </w:r>
            <w:r>
              <w:br/>
            </w:r>
            <w:r>
              <w:rPr>
                <w:rFonts w:ascii="Times New Roman"/>
                <w:b w:val="false"/>
                <w:i w:val="false"/>
                <w:color w:val="000000"/>
                <w:sz w:val="20"/>
              </w:rPr>
              <w:t>
Құжаттар</w:t>
            </w:r>
            <w:r>
              <w:br/>
            </w:r>
            <w:r>
              <w:rPr>
                <w:rFonts w:ascii="Times New Roman"/>
                <w:b w:val="false"/>
                <w:i w:val="false"/>
                <w:color w:val="000000"/>
                <w:sz w:val="20"/>
              </w:rPr>
              <w:t>
ды уәкі</w:t>
            </w:r>
            <w:r>
              <w:br/>
            </w:r>
            <w:r>
              <w:rPr>
                <w:rFonts w:ascii="Times New Roman"/>
                <w:b w:val="false"/>
                <w:i w:val="false"/>
                <w:color w:val="000000"/>
                <w:sz w:val="20"/>
              </w:rPr>
              <w:t>
летті</w:t>
            </w:r>
            <w:r>
              <w:br/>
            </w:r>
            <w:r>
              <w:rPr>
                <w:rFonts w:ascii="Times New Roman"/>
                <w:b w:val="false"/>
                <w:i w:val="false"/>
                <w:color w:val="000000"/>
                <w:sz w:val="20"/>
              </w:rPr>
              <w:t>
органның</w:t>
            </w:r>
            <w:r>
              <w:br/>
            </w:r>
            <w:r>
              <w:rPr>
                <w:rFonts w:ascii="Times New Roman"/>
                <w:b w:val="false"/>
                <w:i w:val="false"/>
                <w:color w:val="000000"/>
                <w:sz w:val="20"/>
              </w:rPr>
              <w:t>
кеңсе</w:t>
            </w:r>
            <w:r>
              <w:br/>
            </w:r>
            <w:r>
              <w:rPr>
                <w:rFonts w:ascii="Times New Roman"/>
                <w:b w:val="false"/>
                <w:i w:val="false"/>
                <w:color w:val="000000"/>
                <w:sz w:val="20"/>
              </w:rPr>
              <w:t>
маманына</w:t>
            </w:r>
            <w:r>
              <w:br/>
            </w:r>
            <w:r>
              <w:rPr>
                <w:rFonts w:ascii="Times New Roman"/>
                <w:b w:val="false"/>
                <w:i w:val="false"/>
                <w:color w:val="000000"/>
                <w:sz w:val="20"/>
              </w:rPr>
              <w:t>
жібереді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11. Кітап</w:t>
            </w:r>
            <w:r>
              <w:br/>
            </w:r>
            <w:r>
              <w:rPr>
                <w:rFonts w:ascii="Times New Roman"/>
                <w:b w:val="false"/>
                <w:i w:val="false"/>
                <w:color w:val="000000"/>
                <w:sz w:val="20"/>
              </w:rPr>
              <w:t>
та хабар</w:t>
            </w:r>
            <w:r>
              <w:br/>
            </w:r>
            <w:r>
              <w:rPr>
                <w:rFonts w:ascii="Times New Roman"/>
                <w:b w:val="false"/>
                <w:i w:val="false"/>
                <w:color w:val="000000"/>
                <w:sz w:val="20"/>
              </w:rPr>
              <w:t>
ламаны</w:t>
            </w:r>
            <w:r>
              <w:br/>
            </w:r>
            <w:r>
              <w:rPr>
                <w:rFonts w:ascii="Times New Roman"/>
                <w:b w:val="false"/>
                <w:i w:val="false"/>
                <w:color w:val="000000"/>
                <w:sz w:val="20"/>
              </w:rPr>
              <w:t>
тіркеу.</w:t>
            </w:r>
            <w:r>
              <w:br/>
            </w:r>
            <w:r>
              <w:rPr>
                <w:rFonts w:ascii="Times New Roman"/>
                <w:b w:val="false"/>
                <w:i w:val="false"/>
                <w:color w:val="000000"/>
                <w:sz w:val="20"/>
              </w:rPr>
              <w:t>
Тұтынушы</w:t>
            </w:r>
            <w:r>
              <w:br/>
            </w:r>
            <w:r>
              <w:rPr>
                <w:rFonts w:ascii="Times New Roman"/>
                <w:b w:val="false"/>
                <w:i w:val="false"/>
                <w:color w:val="000000"/>
                <w:sz w:val="20"/>
              </w:rPr>
              <w:t>
ға негіз</w:t>
            </w:r>
            <w:r>
              <w:br/>
            </w:r>
            <w:r>
              <w:rPr>
                <w:rFonts w:ascii="Times New Roman"/>
                <w:b w:val="false"/>
                <w:i w:val="false"/>
                <w:color w:val="000000"/>
                <w:sz w:val="20"/>
              </w:rPr>
              <w:t>
делген</w:t>
            </w:r>
            <w:r>
              <w:br/>
            </w:r>
            <w:r>
              <w:rPr>
                <w:rFonts w:ascii="Times New Roman"/>
                <w:b w:val="false"/>
                <w:i w:val="false"/>
                <w:color w:val="000000"/>
                <w:sz w:val="20"/>
              </w:rPr>
              <w:t>
бас тарту</w:t>
            </w:r>
            <w:r>
              <w:br/>
            </w:r>
            <w:r>
              <w:rPr>
                <w:rFonts w:ascii="Times New Roman"/>
                <w:b w:val="false"/>
                <w:i w:val="false"/>
                <w:color w:val="000000"/>
                <w:sz w:val="20"/>
              </w:rPr>
              <w:t>
немесе</w:t>
            </w:r>
            <w:r>
              <w:br/>
            </w:r>
            <w:r>
              <w:rPr>
                <w:rFonts w:ascii="Times New Roman"/>
                <w:b w:val="false"/>
                <w:i w:val="false"/>
                <w:color w:val="000000"/>
                <w:sz w:val="20"/>
              </w:rPr>
              <w:t>
хабарлама</w:t>
            </w:r>
            <w:r>
              <w:br/>
            </w:r>
            <w:r>
              <w:rPr>
                <w:rFonts w:ascii="Times New Roman"/>
                <w:b w:val="false"/>
                <w:i w:val="false"/>
                <w:color w:val="000000"/>
                <w:sz w:val="20"/>
              </w:rPr>
              <w:t>
беру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10.</w:t>
            </w:r>
            <w:r>
              <w:br/>
            </w:r>
            <w:r>
              <w:rPr>
                <w:rFonts w:ascii="Times New Roman"/>
                <w:b w:val="false"/>
                <w:i w:val="false"/>
                <w:color w:val="000000"/>
                <w:sz w:val="20"/>
              </w:rPr>
              <w:t>
ХҚКО</w:t>
            </w:r>
            <w:r>
              <w:br/>
            </w:r>
            <w:r>
              <w:rPr>
                <w:rFonts w:ascii="Times New Roman"/>
                <w:b w:val="false"/>
                <w:i w:val="false"/>
                <w:color w:val="000000"/>
                <w:sz w:val="20"/>
              </w:rPr>
              <w:t>
жіберу</w:t>
            </w:r>
            <w:r>
              <w:br/>
            </w:r>
            <w:r>
              <w:rPr>
                <w:rFonts w:ascii="Times New Roman"/>
                <w:b w:val="false"/>
                <w:i w:val="false"/>
                <w:color w:val="000000"/>
                <w:sz w:val="20"/>
              </w:rPr>
              <w:t>
үшін қол</w:t>
            </w:r>
            <w:r>
              <w:br/>
            </w:r>
            <w:r>
              <w:rPr>
                <w:rFonts w:ascii="Times New Roman"/>
                <w:b w:val="false"/>
                <w:i w:val="false"/>
                <w:color w:val="000000"/>
                <w:sz w:val="20"/>
              </w:rPr>
              <w:t>
қою</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 w:id="119"/>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3-қосымшасы</w:t>
      </w:r>
      <w:r>
        <w:br/>
      </w:r>
      <w:r>
        <w:rPr>
          <w:rFonts w:ascii="Times New Roman"/>
          <w:b w:val="false"/>
          <w:i w:val="false"/>
          <w:color w:val="000000"/>
          <w:sz w:val="28"/>
        </w:rPr>
        <w:t>
«Ауылдық жерде тұратын</w:t>
      </w:r>
      <w:r>
        <w:br/>
      </w:r>
      <w:r>
        <w:rPr>
          <w:rFonts w:ascii="Times New Roman"/>
          <w:b w:val="false"/>
          <w:i w:val="false"/>
          <w:color w:val="000000"/>
          <w:sz w:val="28"/>
        </w:rPr>
        <w:t>
әлеуметтік сала мамандарына</w:t>
      </w:r>
      <w:r>
        <w:br/>
      </w:r>
      <w:r>
        <w:rPr>
          <w:rFonts w:ascii="Times New Roman"/>
          <w:b w:val="false"/>
          <w:i w:val="false"/>
          <w:color w:val="000000"/>
          <w:sz w:val="28"/>
        </w:rPr>
        <w:t>
отын сатып алу бойынша</w:t>
      </w:r>
      <w:r>
        <w:br/>
      </w:r>
      <w:r>
        <w:rPr>
          <w:rFonts w:ascii="Times New Roman"/>
          <w:b w:val="false"/>
          <w:i w:val="false"/>
          <w:color w:val="000000"/>
          <w:sz w:val="28"/>
        </w:rPr>
        <w:t>
әлеуметтік көмек тағайындау»</w:t>
      </w:r>
    </w:p>
    <w:bookmarkEnd w:id="119"/>
    <w:p>
      <w:pPr>
        <w:spacing w:after="0"/>
        <w:ind w:left="0"/>
        <w:jc w:val="left"/>
      </w:pPr>
      <w:r>
        <w:rPr>
          <w:rFonts w:ascii="Times New Roman"/>
          <w:b/>
          <w:i w:val="false"/>
          <w:color w:val="000000"/>
        </w:rPr>
        <w:t xml:space="preserve"> Әкімшілік іс-әрекеттердің логикалық реттілігі арасындағы өзара байланысын сипаттаушы сызбалар</w:t>
      </w:r>
    </w:p>
    <w:p>
      <w:pPr>
        <w:spacing w:after="0"/>
        <w:ind w:left="0"/>
        <w:jc w:val="both"/>
      </w:pPr>
      <w:r>
        <w:drawing>
          <wp:inline distT="0" distB="0" distL="0" distR="0">
            <wp:extent cx="92075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207500" cy="7708900"/>
                    </a:xfrm>
                    <a:prstGeom prst="rect">
                      <a:avLst/>
                    </a:prstGeom>
                  </pic:spPr>
                </pic:pic>
              </a:graphicData>
            </a:graphic>
          </wp:inline>
        </w:drawing>
      </w:r>
    </w:p>
    <w:bookmarkStart w:name="z300" w:id="120"/>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4-қосымшасы</w:t>
      </w:r>
      <w:r>
        <w:br/>
      </w:r>
      <w:r>
        <w:rPr>
          <w:rFonts w:ascii="Times New Roman"/>
          <w:b w:val="false"/>
          <w:i w:val="false"/>
          <w:color w:val="000000"/>
          <w:sz w:val="28"/>
        </w:rPr>
        <w:t>
«Ауылдық жерде тұратын</w:t>
      </w:r>
      <w:r>
        <w:br/>
      </w:r>
      <w:r>
        <w:rPr>
          <w:rFonts w:ascii="Times New Roman"/>
          <w:b w:val="false"/>
          <w:i w:val="false"/>
          <w:color w:val="000000"/>
          <w:sz w:val="28"/>
        </w:rPr>
        <w:t>
әлеуметтік сала мамандарына</w:t>
      </w:r>
      <w:r>
        <w:br/>
      </w:r>
      <w:r>
        <w:rPr>
          <w:rFonts w:ascii="Times New Roman"/>
          <w:b w:val="false"/>
          <w:i w:val="false"/>
          <w:color w:val="000000"/>
          <w:sz w:val="28"/>
        </w:rPr>
        <w:t>
отын сатып алу бойынша</w:t>
      </w:r>
      <w:r>
        <w:br/>
      </w:r>
      <w:r>
        <w:rPr>
          <w:rFonts w:ascii="Times New Roman"/>
          <w:b w:val="false"/>
          <w:i w:val="false"/>
          <w:color w:val="000000"/>
          <w:sz w:val="28"/>
        </w:rPr>
        <w:t>
әлеуметтік көмек тағайындау»</w:t>
      </w:r>
    </w:p>
    <w:bookmarkEnd w:id="120"/>
    <w:p>
      <w:pPr>
        <w:spacing w:after="0"/>
        <w:ind w:left="0"/>
        <w:jc w:val="both"/>
      </w:pPr>
      <w:r>
        <w:rPr>
          <w:rFonts w:ascii="Times New Roman"/>
          <w:b w:val="false"/>
          <w:i w:val="false"/>
          <w:color w:val="000000"/>
          <w:sz w:val="28"/>
        </w:rPr>
        <w:t>Бланктердің үлгілері, үлгі-қалыптары</w:t>
      </w:r>
    </w:p>
    <w:p>
      <w:pPr>
        <w:spacing w:after="0"/>
        <w:ind w:left="0"/>
        <w:jc w:val="both"/>
      </w:pPr>
      <w:r>
        <w:rPr>
          <w:rFonts w:ascii="Times New Roman"/>
          <w:b w:val="false"/>
          <w:i w:val="false"/>
          <w:color w:val="000000"/>
          <w:sz w:val="28"/>
        </w:rPr>
        <w:t>СҚО Мағжан Жұмабаев ауданының</w:t>
      </w:r>
      <w:r>
        <w:br/>
      </w:r>
      <w:r>
        <w:rPr>
          <w:rFonts w:ascii="Times New Roman"/>
          <w:b w:val="false"/>
          <w:i w:val="false"/>
          <w:color w:val="000000"/>
          <w:sz w:val="28"/>
        </w:rPr>
        <w:t>
отын алуға әлеуметтік көмек</w:t>
      </w:r>
      <w:r>
        <w:br/>
      </w:r>
      <w:r>
        <w:rPr>
          <w:rFonts w:ascii="Times New Roman"/>
          <w:b w:val="false"/>
          <w:i w:val="false"/>
          <w:color w:val="000000"/>
          <w:sz w:val="28"/>
        </w:rPr>
        <w:t>
тағайындау бойынша уәкілетті органға</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(елді мекен, аудан) </w:t>
      </w:r>
      <w:r>
        <w:br/>
      </w:r>
      <w:r>
        <w:rPr>
          <w:rFonts w:ascii="Times New Roman"/>
          <w:b w:val="false"/>
          <w:i w:val="false"/>
          <w:color w:val="000000"/>
          <w:sz w:val="28"/>
        </w:rPr>
        <w:t>
____________________________________________</w:t>
      </w:r>
      <w:r>
        <w:br/>
      </w:r>
      <w:r>
        <w:rPr>
          <w:rFonts w:ascii="Times New Roman"/>
          <w:b w:val="false"/>
          <w:i w:val="false"/>
          <w:color w:val="000000"/>
          <w:sz w:val="28"/>
        </w:rPr>
        <w:t>
(өтініш берушінің тегі, аты-жөні)</w:t>
      </w:r>
      <w:r>
        <w:br/>
      </w:r>
      <w:r>
        <w:rPr>
          <w:rFonts w:ascii="Times New Roman"/>
          <w:b w:val="false"/>
          <w:i w:val="false"/>
          <w:color w:val="000000"/>
          <w:sz w:val="28"/>
        </w:rPr>
        <w:t>
________________________мекен-жайы бойынша тұратын</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(елді мекен,аудан)</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(көше, үйдің, пәтердің №, телефон)</w:t>
      </w:r>
      <w:r>
        <w:br/>
      </w:r>
      <w:r>
        <w:rPr>
          <w:rFonts w:ascii="Times New Roman"/>
          <w:b w:val="false"/>
          <w:i w:val="false"/>
          <w:color w:val="000000"/>
          <w:sz w:val="28"/>
        </w:rPr>
        <w:t>
№__________________________ жеке куәлігі</w:t>
      </w:r>
      <w:r>
        <w:br/>
      </w:r>
      <w:r>
        <w:rPr>
          <w:rFonts w:ascii="Times New Roman"/>
          <w:b w:val="false"/>
          <w:i w:val="false"/>
          <w:color w:val="000000"/>
          <w:sz w:val="28"/>
        </w:rPr>
        <w:t>
___________________________ берілді</w:t>
      </w:r>
      <w:r>
        <w:br/>
      </w:r>
      <w:r>
        <w:rPr>
          <w:rFonts w:ascii="Times New Roman"/>
          <w:b w:val="false"/>
          <w:i w:val="false"/>
          <w:color w:val="000000"/>
          <w:sz w:val="28"/>
        </w:rPr>
        <w:t>
______________________________беру датасы</w:t>
      </w:r>
      <w:r>
        <w:br/>
      </w:r>
      <w:r>
        <w:rPr>
          <w:rFonts w:ascii="Times New Roman"/>
          <w:b w:val="false"/>
          <w:i w:val="false"/>
          <w:color w:val="000000"/>
          <w:sz w:val="28"/>
        </w:rPr>
        <w:t>
_________________________________ӘЖК</w:t>
      </w:r>
      <w:r>
        <w:br/>
      </w:r>
      <w:r>
        <w:rPr>
          <w:rFonts w:ascii="Times New Roman"/>
          <w:b w:val="false"/>
          <w:i w:val="false"/>
          <w:color w:val="000000"/>
          <w:sz w:val="28"/>
        </w:rPr>
        <w:t>
________________________________жұмыс түрі</w:t>
      </w:r>
    </w:p>
    <w:p>
      <w:pPr>
        <w:spacing w:after="0"/>
        <w:ind w:left="0"/>
        <w:jc w:val="both"/>
      </w:pPr>
      <w:r>
        <w:rPr>
          <w:rFonts w:ascii="Times New Roman"/>
          <w:b w:val="false"/>
          <w:i w:val="false"/>
          <w:color w:val="000000"/>
          <w:sz w:val="28"/>
        </w:rPr>
        <w:t>_______________________ _____________________</w:t>
      </w:r>
    </w:p>
    <w:p>
      <w:pPr>
        <w:spacing w:after="0"/>
        <w:ind w:left="0"/>
        <w:jc w:val="both"/>
      </w:pPr>
      <w:r>
        <w:rPr>
          <w:rFonts w:ascii="Times New Roman"/>
          <w:b w:val="false"/>
          <w:i w:val="false"/>
          <w:color w:val="000000"/>
          <w:sz w:val="28"/>
        </w:rPr>
        <w:t>Тіркелу нөмірі ___ _____________________ __________ _____________________</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xml:space="preserve">      Отынға көмек тағайындауға өтінемін. </w:t>
      </w:r>
      <w:r>
        <w:br/>
      </w:r>
      <w:r>
        <w:rPr>
          <w:rFonts w:ascii="Times New Roman"/>
          <w:b w:val="false"/>
          <w:i w:val="false"/>
          <w:color w:val="000000"/>
          <w:sz w:val="28"/>
        </w:rPr>
        <w:t>
      Өтінішке қоса келесі құжаттар беремін:</w:t>
      </w:r>
      <w:r>
        <w:br/>
      </w:r>
      <w:r>
        <w:rPr>
          <w:rFonts w:ascii="Times New Roman"/>
          <w:b w:val="false"/>
          <w:i w:val="false"/>
          <w:color w:val="000000"/>
          <w:sz w:val="28"/>
        </w:rPr>
        <w:t>
      1. Жеке басын куәландыратын құжаттың көшірмесі.</w:t>
      </w:r>
      <w:r>
        <w:br/>
      </w:r>
      <w:r>
        <w:rPr>
          <w:rFonts w:ascii="Times New Roman"/>
          <w:b w:val="false"/>
          <w:i w:val="false"/>
          <w:color w:val="000000"/>
          <w:sz w:val="28"/>
        </w:rPr>
        <w:t>
      3. Тұрғылықты жерін растайтын құжаттың көшірмесін.</w:t>
      </w:r>
      <w:r>
        <w:br/>
      </w:r>
      <w:r>
        <w:rPr>
          <w:rFonts w:ascii="Times New Roman"/>
          <w:b w:val="false"/>
          <w:i w:val="false"/>
          <w:color w:val="000000"/>
          <w:sz w:val="28"/>
        </w:rPr>
        <w:t>
      4.Кіріс жөніндегі жұмыс орнынан алынған анықтама</w:t>
      </w:r>
      <w:r>
        <w:br/>
      </w:r>
      <w:r>
        <w:rPr>
          <w:rFonts w:ascii="Times New Roman"/>
          <w:b w:val="false"/>
          <w:i w:val="false"/>
          <w:color w:val="000000"/>
          <w:sz w:val="28"/>
        </w:rPr>
        <w:t>
      5.СТН, ӘЖК.</w:t>
      </w:r>
      <w:r>
        <w:br/>
      </w:r>
      <w:r>
        <w:rPr>
          <w:rFonts w:ascii="Times New Roman"/>
          <w:b w:val="false"/>
          <w:i w:val="false"/>
          <w:color w:val="000000"/>
          <w:sz w:val="28"/>
        </w:rPr>
        <w:t>
      6. дербес шотының № _______________________________________________________</w:t>
      </w:r>
    </w:p>
    <w:p>
      <w:pPr>
        <w:spacing w:after="0"/>
        <w:ind w:left="0"/>
        <w:jc w:val="both"/>
      </w:pPr>
      <w:r>
        <w:rPr>
          <w:rFonts w:ascii="Times New Roman"/>
          <w:b w:val="false"/>
          <w:i w:val="false"/>
          <w:color w:val="000000"/>
          <w:sz w:val="28"/>
        </w:rPr>
        <w:t>      Өзгеріс болған жағдайда ол жөнінде 15 күнтізбелік күн ішінде хабарлауға өтінемін. Жалған мәліметтер және қолдан жасалған құжаттар үшін жауапкершілкке тартылатыны жөнінде білемін.</w:t>
      </w:r>
    </w:p>
    <w:p>
      <w:pPr>
        <w:spacing w:after="0"/>
        <w:ind w:left="0"/>
        <w:jc w:val="both"/>
      </w:pPr>
      <w:r>
        <w:rPr>
          <w:rFonts w:ascii="Times New Roman"/>
          <w:b w:val="false"/>
          <w:i w:val="false"/>
          <w:color w:val="000000"/>
          <w:sz w:val="28"/>
        </w:rPr>
        <w:t>"_____" _______________ 200____ж. _________________________</w:t>
      </w:r>
      <w:r>
        <w:br/>
      </w: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Құжаттар қабылданды:</w:t>
      </w:r>
      <w:r>
        <w:br/>
      </w:r>
      <w:r>
        <w:rPr>
          <w:rFonts w:ascii="Times New Roman"/>
          <w:b w:val="false"/>
          <w:i w:val="false"/>
          <w:color w:val="000000"/>
          <w:sz w:val="28"/>
        </w:rPr>
        <w:t>
"_____" ______________ 200____ж.______________________________</w:t>
      </w:r>
      <w:r>
        <w:br/>
      </w:r>
      <w:r>
        <w:rPr>
          <w:rFonts w:ascii="Times New Roman"/>
          <w:b w:val="false"/>
          <w:i w:val="false"/>
          <w:color w:val="000000"/>
          <w:sz w:val="28"/>
        </w:rPr>
        <w:t xml:space="preserve">
                  қолы (құжаттар қабылданған тұлғаның ТАЖ, лауазымы) </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Өзгеріс болған жағдайда ол жөнінде 15 күнтізбелік күн ішінде хабарлауға өтінемін. Жалған мәліметтер және қолдан жасалған құжаттар үшін жауапкершілікке тартылатыны жөнінде білемін.</w:t>
      </w:r>
    </w:p>
    <w:p>
      <w:pPr>
        <w:spacing w:after="0"/>
        <w:ind w:left="0"/>
        <w:jc w:val="both"/>
      </w:pPr>
      <w:r>
        <w:rPr>
          <w:rFonts w:ascii="Times New Roman"/>
          <w:b w:val="false"/>
          <w:i w:val="false"/>
          <w:color w:val="000000"/>
          <w:sz w:val="28"/>
        </w:rPr>
        <w:t>Өтініш берушінің қолы және ТАЖ ________________________________</w:t>
      </w:r>
      <w:r>
        <w:br/>
      </w:r>
      <w:r>
        <w:rPr>
          <w:rFonts w:ascii="Times New Roman"/>
          <w:b w:val="false"/>
          <w:i w:val="false"/>
          <w:color w:val="000000"/>
          <w:sz w:val="28"/>
        </w:rPr>
        <w:t>
аз. ______________ қоса берілген құжаттармен өтініші саны ____ дана құрайтын.</w:t>
      </w:r>
      <w:r>
        <w:br/>
      </w:r>
      <w:r>
        <w:rPr>
          <w:rFonts w:ascii="Times New Roman"/>
          <w:b w:val="false"/>
          <w:i w:val="false"/>
          <w:color w:val="000000"/>
          <w:sz w:val="28"/>
        </w:rPr>
        <w:t>
Отбасының тіркелу нөмірі _________</w:t>
      </w:r>
      <w:r>
        <w:br/>
      </w:r>
      <w:r>
        <w:rPr>
          <w:rFonts w:ascii="Times New Roman"/>
          <w:b w:val="false"/>
          <w:i w:val="false"/>
          <w:color w:val="000000"/>
          <w:sz w:val="28"/>
        </w:rPr>
        <w:t>
_________ ____________________________________________________ қолы (құжаттар қабылданған тұлғаның ТАЖ, лауазымы)</w:t>
      </w:r>
      <w:r>
        <w:br/>
      </w:r>
      <w:r>
        <w:rPr>
          <w:rFonts w:ascii="Times New Roman"/>
          <w:b w:val="false"/>
          <w:i w:val="false"/>
          <w:color w:val="000000"/>
          <w:sz w:val="28"/>
        </w:rPr>
        <w:t xml:space="preserve">
200______ ж. "______" ______________________ қабылданды. </w:t>
      </w:r>
    </w:p>
    <w:p>
      <w:pPr>
        <w:spacing w:after="0"/>
        <w:ind w:left="0"/>
        <w:jc w:val="both"/>
      </w:pPr>
      <w:r>
        <w:rPr>
          <w:rFonts w:ascii="Times New Roman"/>
          <w:b w:val="false"/>
          <w:i w:val="false"/>
          <w:color w:val="000000"/>
          <w:sz w:val="28"/>
        </w:rPr>
        <w:t>Отбасының тіркелу нөмірі ________________</w:t>
      </w:r>
    </w:p>
    <w:p>
      <w:pPr>
        <w:spacing w:after="0"/>
        <w:ind w:left="0"/>
        <w:jc w:val="both"/>
      </w:pPr>
      <w:r>
        <w:rPr>
          <w:rFonts w:ascii="Times New Roman"/>
          <w:b w:val="false"/>
          <w:i w:val="false"/>
          <w:color w:val="000000"/>
          <w:sz w:val="28"/>
        </w:rPr>
        <w:t>Өтініш берушінің тұрғылықты жері жөнінде анықтамасы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233"/>
        <w:gridCol w:w="3433"/>
        <w:gridCol w:w="2093"/>
      </w:tblGrid>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ТАЖ</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мекенжайы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қолы_________________ Датасы_________________</w:t>
      </w:r>
    </w:p>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Құрметті__________________________________!</w:t>
      </w:r>
    </w:p>
    <w:p>
      <w:pPr>
        <w:spacing w:after="0"/>
        <w:ind w:left="0"/>
        <w:jc w:val="both"/>
      </w:pPr>
      <w:r>
        <w:rPr>
          <w:rFonts w:ascii="Times New Roman"/>
          <w:b w:val="false"/>
          <w:i w:val="false"/>
          <w:color w:val="000000"/>
          <w:sz w:val="28"/>
        </w:rPr>
        <w:t>      «Мағжан Жұмабаев ауданының жұмыспен қамту және әлеуметтік бағдарламалар бөлімі» мемлекеттік мекемесі Сізге отын алуға 200_ ж. ___ тоқсанына _____________________________________________________</w:t>
      </w:r>
      <w:r>
        <w:br/>
      </w:r>
      <w:r>
        <w:rPr>
          <w:rFonts w:ascii="Times New Roman"/>
          <w:b w:val="false"/>
          <w:i w:val="false"/>
          <w:color w:val="000000"/>
          <w:sz w:val="28"/>
        </w:rPr>
        <w:t>
      (сомасы толық жазылады немесе себебі) ) _________________________________________________________________ көмегі тағайындалатыны (немесе бас тарту) туралы хабарлайды.</w:t>
      </w:r>
    </w:p>
    <w:p>
      <w:pPr>
        <w:spacing w:after="0"/>
        <w:ind w:left="0"/>
        <w:jc w:val="both"/>
      </w:pPr>
      <w:r>
        <w:rPr>
          <w:rFonts w:ascii="Times New Roman"/>
          <w:b w:val="false"/>
          <w:i w:val="false"/>
          <w:color w:val="000000"/>
          <w:sz w:val="28"/>
        </w:rPr>
        <w:t>      Бастық              ___________________</w:t>
      </w:r>
    </w:p>
    <w:p>
      <w:pPr>
        <w:spacing w:after="0"/>
        <w:ind w:left="0"/>
        <w:jc w:val="both"/>
      </w:pPr>
      <w:r>
        <w:rPr>
          <w:rFonts w:ascii="Times New Roman"/>
          <w:b w:val="false"/>
          <w:i w:val="false"/>
          <w:color w:val="000000"/>
          <w:sz w:val="28"/>
        </w:rPr>
        <w:t>      Орын.: ______________</w:t>
      </w:r>
      <w:r>
        <w:br/>
      </w:r>
      <w:r>
        <w:rPr>
          <w:rFonts w:ascii="Times New Roman"/>
          <w:b w:val="false"/>
          <w:i w:val="false"/>
          <w:color w:val="000000"/>
          <w:sz w:val="28"/>
        </w:rPr>
        <w:t>
      Тел.: ______________</w:t>
      </w:r>
    </w:p>
    <w:bookmarkStart w:name="z301" w:id="121"/>
    <w:p>
      <w:pPr>
        <w:spacing w:after="0"/>
        <w:ind w:left="0"/>
        <w:jc w:val="both"/>
      </w:pPr>
      <w:r>
        <w:rPr>
          <w:rFonts w:ascii="Times New Roman"/>
          <w:b w:val="false"/>
          <w:i w:val="false"/>
          <w:color w:val="000000"/>
          <w:sz w:val="28"/>
        </w:rPr>
        <w:t>
Мағжан Жұмабаев ауданы</w:t>
      </w:r>
      <w:r>
        <w:br/>
      </w:r>
      <w:r>
        <w:rPr>
          <w:rFonts w:ascii="Times New Roman"/>
          <w:b w:val="false"/>
          <w:i w:val="false"/>
          <w:color w:val="000000"/>
          <w:sz w:val="28"/>
        </w:rPr>
        <w:t>
әкімдігінің</w:t>
      </w:r>
      <w:r>
        <w:br/>
      </w:r>
      <w:r>
        <w:rPr>
          <w:rFonts w:ascii="Times New Roman"/>
          <w:b w:val="false"/>
          <w:i w:val="false"/>
          <w:color w:val="000000"/>
          <w:sz w:val="28"/>
        </w:rPr>
        <w:t>
2012 жылғы 1 маусымдағы</w:t>
      </w:r>
      <w:r>
        <w:br/>
      </w:r>
      <w:r>
        <w:rPr>
          <w:rFonts w:ascii="Times New Roman"/>
          <w:b w:val="false"/>
          <w:i w:val="false"/>
          <w:color w:val="000000"/>
          <w:sz w:val="28"/>
        </w:rPr>
        <w:t>
№ 263 қаулысымен бекітілген</w:t>
      </w:r>
    </w:p>
    <w:bookmarkEnd w:id="121"/>
    <w:p>
      <w:pPr>
        <w:spacing w:after="0"/>
        <w:ind w:left="0"/>
        <w:jc w:val="left"/>
      </w:pPr>
      <w:r>
        <w:rPr>
          <w:rFonts w:ascii="Times New Roman"/>
          <w:b/>
          <w:i w:val="false"/>
          <w:color w:val="000000"/>
        </w:rPr>
        <w:t xml:space="preserve"> Мемлекеттік қызмет көрсету регламенті «Жұмыссыздарды тiркеу және есепке қою»</w:t>
      </w:r>
    </w:p>
    <w:bookmarkStart w:name="z302" w:id="122"/>
    <w:p>
      <w:pPr>
        <w:spacing w:after="0"/>
        <w:ind w:left="0"/>
        <w:jc w:val="left"/>
      </w:pPr>
      <w:r>
        <w:rPr>
          <w:rFonts w:ascii="Times New Roman"/>
          <w:b/>
          <w:i w:val="false"/>
          <w:color w:val="000000"/>
        </w:rPr>
        <w:t xml:space="preserve"> 
1. Негізгі ұғымдар</w:t>
      </w:r>
    </w:p>
    <w:bookmarkEnd w:id="122"/>
    <w:p>
      <w:pPr>
        <w:spacing w:after="0"/>
        <w:ind w:left="0"/>
        <w:jc w:val="both"/>
      </w:pPr>
      <w:r>
        <w:rPr>
          <w:rFonts w:ascii="Times New Roman"/>
          <w:b w:val="false"/>
          <w:i w:val="false"/>
          <w:color w:val="000000"/>
          <w:sz w:val="28"/>
        </w:rPr>
        <w:t>      1. Пайдаланған терминдердің және аббревиатуралардың анықтамасы:</w:t>
      </w:r>
      <w:r>
        <w:br/>
      </w:r>
      <w:r>
        <w:rPr>
          <w:rFonts w:ascii="Times New Roman"/>
          <w:b w:val="false"/>
          <w:i w:val="false"/>
          <w:color w:val="000000"/>
          <w:sz w:val="28"/>
        </w:rPr>
        <w:t>
      1) ЖІ – жеке іс;</w:t>
      </w:r>
      <w:r>
        <w:br/>
      </w:r>
      <w:r>
        <w:rPr>
          <w:rFonts w:ascii="Times New Roman"/>
          <w:b w:val="false"/>
          <w:i w:val="false"/>
          <w:color w:val="000000"/>
          <w:sz w:val="28"/>
        </w:rPr>
        <w:t>
      2) «ЖҚҮ және ӘБ КБ» ММ – «Солтүстік Қазақстан облысының жұмыспен қамтуды үйлестіру және әлеуметтік бағдарламалар басқармасы» мемлекеттік мекемесі;</w:t>
      </w:r>
      <w:r>
        <w:br/>
      </w:r>
      <w:r>
        <w:rPr>
          <w:rFonts w:ascii="Times New Roman"/>
          <w:b w:val="false"/>
          <w:i w:val="false"/>
          <w:color w:val="000000"/>
          <w:sz w:val="28"/>
        </w:rPr>
        <w:t>
      3)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және олардың кіші жүйелері) (бұдан әрі – ҚФБ);</w:t>
      </w:r>
      <w:r>
        <w:br/>
      </w:r>
      <w:r>
        <w:rPr>
          <w:rFonts w:ascii="Times New Roman"/>
          <w:b w:val="false"/>
          <w:i w:val="false"/>
          <w:color w:val="000000"/>
          <w:sz w:val="28"/>
        </w:rPr>
        <w:t>
      4) Уәкілетті орган – «Мағжан Жұмабаев ауданының жұмыспен қамту және әлеуметтік бағдарламалар бөлімі» мемлекеттік мекемесі.</w:t>
      </w:r>
    </w:p>
    <w:bookmarkStart w:name="z303" w:id="123"/>
    <w:p>
      <w:pPr>
        <w:spacing w:after="0"/>
        <w:ind w:left="0"/>
        <w:jc w:val="left"/>
      </w:pPr>
      <w:r>
        <w:rPr>
          <w:rFonts w:ascii="Times New Roman"/>
          <w:b/>
          <w:i w:val="false"/>
          <w:color w:val="000000"/>
        </w:rPr>
        <w:t xml:space="preserve"> 
2. Жалпы ережелер</w:t>
      </w:r>
    </w:p>
    <w:bookmarkEnd w:id="123"/>
    <w:bookmarkStart w:name="z304" w:id="124"/>
    <w:p>
      <w:pPr>
        <w:spacing w:after="0"/>
        <w:ind w:left="0"/>
        <w:jc w:val="both"/>
      </w:pPr>
      <w:r>
        <w:rPr>
          <w:rFonts w:ascii="Times New Roman"/>
          <w:b w:val="false"/>
          <w:i w:val="false"/>
          <w:color w:val="000000"/>
          <w:sz w:val="28"/>
        </w:rPr>
        <w:t>      2. Мемлекеттік қызмет «Солтүстік Қазақстан облысы Мағжан Жұмабаев ауданының жұмыспен қамту және әлеуметтік бағдарламалар бөлімі» мемлекеттік мекемесімен көрсетіледі, мекен-жайы: Солтүстік Қазақстан облысы, Булаев қаласы, Киреев көшесі, 15, электрондық пошта мекен-жайы - ro_qumab@mail.online.kz, телефоны – 8-715-31-2-22-04, № 1 кабинет.</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«Халықты жұмыспен қамту туралы» Қазақстан Республикасының 2001 жылғы 23 қаңтардағы Заңының </w:t>
      </w:r>
      <w:r>
        <w:rPr>
          <w:rFonts w:ascii="Times New Roman"/>
          <w:b w:val="false"/>
          <w:i w:val="false"/>
          <w:color w:val="000000"/>
          <w:sz w:val="28"/>
        </w:rPr>
        <w:t>15-бабына</w:t>
      </w:r>
      <w:r>
        <w:rPr>
          <w:rFonts w:ascii="Times New Roman"/>
          <w:b w:val="false"/>
          <w:i w:val="false"/>
          <w:color w:val="000000"/>
          <w:sz w:val="28"/>
        </w:rPr>
        <w:t xml:space="preserve"> сәйкес Қазақстан Республикасының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 394 қаулысымен бекітілген «Жұмыссыздарды тiркеу және есепке қою» мемлекеттік қызмет </w:t>
      </w:r>
      <w:r>
        <w:rPr>
          <w:rFonts w:ascii="Times New Roman"/>
          <w:b w:val="false"/>
          <w:i w:val="false"/>
          <w:color w:val="000000"/>
          <w:sz w:val="28"/>
        </w:rPr>
        <w:t>стандартын</w:t>
      </w:r>
      <w:r>
        <w:rPr>
          <w:rFonts w:ascii="Times New Roman"/>
          <w:b w:val="false"/>
          <w:i w:val="false"/>
          <w:color w:val="000000"/>
          <w:sz w:val="28"/>
        </w:rPr>
        <w:t xml:space="preserve"> жүзеге асыру үшін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ro_qumab@mail.online.kz интернет-ресурстарында, уәкілетті органдардың стендтерде, ресми ақпарат көздерде болады.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аяқталу нысаны (нәтиже): электронды түрде жұмыссыз ретінде тіркелу және есепке қою немесе қызмет көрсетуден дәлелді бас тарту.</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 оралмандар, шетелдіктер, Қазақстан Республикасының аумағында тұрақты тұратын азаматтығы жоқ адамдар.</w:t>
      </w:r>
    </w:p>
    <w:bookmarkEnd w:id="124"/>
    <w:bookmarkStart w:name="z309" w:id="125"/>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25"/>
    <w:bookmarkStart w:name="z310" w:id="126"/>
    <w:p>
      <w:pPr>
        <w:spacing w:after="0"/>
        <w:ind w:left="0"/>
        <w:jc w:val="both"/>
      </w:pPr>
      <w:r>
        <w:rPr>
          <w:rFonts w:ascii="Times New Roman"/>
          <w:b w:val="false"/>
          <w:i w:val="false"/>
          <w:color w:val="000000"/>
          <w:sz w:val="28"/>
        </w:rPr>
        <w:t>      8. Мемлекеттік қызметті алу үшін өтініш беруші мынадай құжаттарды ұсынады:</w:t>
      </w:r>
      <w:r>
        <w:br/>
      </w:r>
      <w:r>
        <w:rPr>
          <w:rFonts w:ascii="Times New Roman"/>
          <w:b w:val="false"/>
          <w:i w:val="false"/>
          <w:color w:val="000000"/>
          <w:sz w:val="28"/>
        </w:rPr>
        <w:t>
      1) жеке басын куәландыратын құжаттар;</w:t>
      </w:r>
      <w:r>
        <w:br/>
      </w:r>
      <w:r>
        <w:rPr>
          <w:rFonts w:ascii="Times New Roman"/>
          <w:b w:val="false"/>
          <w:i w:val="false"/>
          <w:color w:val="000000"/>
          <w:sz w:val="28"/>
        </w:rPr>
        <w:t>
      Қазақстан Республикасы азаматының жеке куәлігі (паспорт);</w:t>
      </w:r>
      <w:r>
        <w:br/>
      </w:r>
      <w:r>
        <w:rPr>
          <w:rFonts w:ascii="Times New Roman"/>
          <w:b w:val="false"/>
          <w:i w:val="false"/>
          <w:color w:val="000000"/>
          <w:sz w:val="28"/>
        </w:rPr>
        <w:t xml:space="preserve">
      шетелдіктер және азаматтығы жоқ адамдар – шетелдіктің Қазақстан Республикасында тұруына ыхтиярхаты және азаматтығы жоқ адамның ішкі істер органдарында тіркелгені туралы белгісі бар куәлігі; </w:t>
      </w:r>
      <w:r>
        <w:br/>
      </w:r>
      <w:r>
        <w:rPr>
          <w:rFonts w:ascii="Times New Roman"/>
          <w:b w:val="false"/>
          <w:i w:val="false"/>
          <w:color w:val="000000"/>
          <w:sz w:val="28"/>
        </w:rPr>
        <w:t xml:space="preserve">
      оралмандарға - оралман куәлігі; </w:t>
      </w:r>
      <w:r>
        <w:br/>
      </w:r>
      <w:r>
        <w:rPr>
          <w:rFonts w:ascii="Times New Roman"/>
          <w:b w:val="false"/>
          <w:i w:val="false"/>
          <w:color w:val="000000"/>
          <w:sz w:val="28"/>
        </w:rPr>
        <w:t>
      2) еңбек қызметін растайтын құжаттар;</w:t>
      </w:r>
      <w:r>
        <w:br/>
      </w:r>
      <w:r>
        <w:rPr>
          <w:rFonts w:ascii="Times New Roman"/>
          <w:b w:val="false"/>
          <w:i w:val="false"/>
          <w:color w:val="000000"/>
          <w:sz w:val="28"/>
        </w:rPr>
        <w:t xml:space="preserve">
      3) әлеуметтік жеке кодын беру жөніндегі куәлігі (ЖСК); </w:t>
      </w:r>
      <w:r>
        <w:br/>
      </w:r>
      <w:r>
        <w:rPr>
          <w:rFonts w:ascii="Times New Roman"/>
          <w:b w:val="false"/>
          <w:i w:val="false"/>
          <w:color w:val="000000"/>
          <w:sz w:val="28"/>
        </w:rPr>
        <w:t xml:space="preserve">
      4) салық төлеушінің тіркеу нөмірі (СТН); </w:t>
      </w:r>
      <w:r>
        <w:br/>
      </w:r>
      <w:r>
        <w:rPr>
          <w:rFonts w:ascii="Times New Roman"/>
          <w:b w:val="false"/>
          <w:i w:val="false"/>
          <w:color w:val="000000"/>
          <w:sz w:val="28"/>
        </w:rPr>
        <w:t>
      5) соңғы жылдағы алынған табыс жөніндегі мәліметтер (өтініш беруші сипаттағы болады).</w:t>
      </w:r>
      <w:r>
        <w:br/>
      </w:r>
      <w:r>
        <w:rPr>
          <w:rFonts w:ascii="Times New Roman"/>
          <w:b w:val="false"/>
          <w:i w:val="false"/>
          <w:color w:val="000000"/>
          <w:sz w:val="28"/>
        </w:rPr>
        <w:t>
      9. Мемлекеттік қызмет уәкілетті органда бланк толтырусыз көрсетіледі.</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алу үшін қажетті құжаттар № 3 кабинетке уәкілетті органның жауапты маманына тапсырылады. </w:t>
      </w:r>
      <w:r>
        <w:br/>
      </w:r>
      <w:r>
        <w:rPr>
          <w:rFonts w:ascii="Times New Roman"/>
          <w:b w:val="false"/>
          <w:i w:val="false"/>
          <w:color w:val="000000"/>
          <w:sz w:val="28"/>
        </w:rPr>
        <w:t xml:space="preserve">
      Жауапты тұлғалар кабинеттерінің нөмірлері туралы ақпарат мемлекеттік қызмет көрсету бойынша ақпараты орналастырылған уәкілетті органның стендінде орналастырылған. </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осы стандарттың </w:t>
      </w:r>
      <w:r>
        <w:rPr>
          <w:rFonts w:ascii="Times New Roman"/>
          <w:b w:val="false"/>
          <w:i w:val="false"/>
          <w:color w:val="000000"/>
          <w:sz w:val="28"/>
        </w:rPr>
        <w:t>8-тармағында</w:t>
      </w:r>
      <w:r>
        <w:rPr>
          <w:rFonts w:ascii="Times New Roman"/>
          <w:b w:val="false"/>
          <w:i w:val="false"/>
          <w:color w:val="000000"/>
          <w:sz w:val="28"/>
        </w:rPr>
        <w:t xml:space="preserve"> белгіленген құжаттар тұтынушымен тапсырылған қажетті құжаттар тапсырылғаннан кейін мемлекеттік қызмет көрсету мерзімдері - 10 жұмыс күннен кешіктірмей.</w:t>
      </w:r>
      <w:r>
        <w:br/>
      </w:r>
      <w:r>
        <w:rPr>
          <w:rFonts w:ascii="Times New Roman"/>
          <w:b w:val="false"/>
          <w:i w:val="false"/>
          <w:color w:val="000000"/>
          <w:sz w:val="28"/>
        </w:rPr>
        <w:t>
      2) тұтынушымен қатынаған күнде орында көрсетілетін мемлекеттік қызметті алуға ең үлкен күту уақыты адам санына байланысты, бір тұтынушыға қызмет көрсетуге 15 минут есебінен.</w:t>
      </w:r>
      <w:r>
        <w:br/>
      </w:r>
      <w:r>
        <w:rPr>
          <w:rFonts w:ascii="Times New Roman"/>
          <w:b w:val="false"/>
          <w:i w:val="false"/>
          <w:color w:val="000000"/>
          <w:sz w:val="28"/>
        </w:rPr>
        <w:t>
      3) тұтынушымен қатынаған күнде орында көрсетілетін мемлекеттік қызметті алуға ең үлкен қызмет көрсету уақыты күнде 15 минуттан артық емес.</w:t>
      </w:r>
      <w:r>
        <w:br/>
      </w:r>
      <w:r>
        <w:rPr>
          <w:rFonts w:ascii="Times New Roman"/>
          <w:b w:val="false"/>
          <w:i w:val="false"/>
          <w:color w:val="000000"/>
          <w:sz w:val="28"/>
        </w:rPr>
        <w:t>
</w:t>
      </w:r>
      <w:r>
        <w:rPr>
          <w:rFonts w:ascii="Times New Roman"/>
          <w:b w:val="false"/>
          <w:i w:val="false"/>
          <w:color w:val="000000"/>
          <w:sz w:val="28"/>
        </w:rPr>
        <w:t>
      12. Барлық қажетті құжаттар тапсырылғаннан кейін уәкілетті органда тұтынушыға мемлекеттік қызмет тіркеу мен алу датасын, құжаттар қабылдаған тұлғаның тегі аты-жөні көрсетумен талон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нәтижелері туралы ақпараттандыру тұрғылықты жері бойынша уәкілетті органға тұтынушының өзі келгенде жүзеге асырылады.</w:t>
      </w:r>
      <w:r>
        <w:br/>
      </w:r>
      <w:r>
        <w:rPr>
          <w:rFonts w:ascii="Times New Roman"/>
          <w:b w:val="false"/>
          <w:i w:val="false"/>
          <w:color w:val="000000"/>
          <w:sz w:val="28"/>
        </w:rPr>
        <w:t>
</w:t>
      </w:r>
      <w:r>
        <w:rPr>
          <w:rFonts w:ascii="Times New Roman"/>
          <w:b w:val="false"/>
          <w:i w:val="false"/>
          <w:color w:val="000000"/>
          <w:sz w:val="28"/>
        </w:rPr>
        <w:t>
      14. Осы мемлекеттік қызметті көрсету үшін қажетті құжаттардың болмауы, жалған мәліметтер және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нысаны бойынша құжаттар ұсынылмаған кезде жұмыссыз ретінде тіркеуден, есепке қоюдан бас тартылады.</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w:t>
      </w:r>
      <w:r>
        <w:rPr>
          <w:rFonts w:ascii="Times New Roman"/>
          <w:b w:val="false"/>
          <w:i w:val="false"/>
          <w:color w:val="000000"/>
          <w:sz w:val="28"/>
        </w:rPr>
        <w:t>
      15. Мемлекеттік қызмет уәкілетті органның үй-жайында қабылдау кестесіне сәйкес: демалыс (сенбі, жексенбі) және мереке күндерін қоспағанда, күн сайын сағат 13.00-ден 14.00-ге дейін түскі үзіліспен сағат 9.00-ден 18.00-ге дейін күн сайын көрсетіледі. Қабылдау кезек тәртібінде жүзеге асырылады, алдын ала жазылусыз және тездетілген қызмет көрсетусіз.</w:t>
      </w:r>
      <w:r>
        <w:br/>
      </w:r>
      <w:r>
        <w:rPr>
          <w:rFonts w:ascii="Times New Roman"/>
          <w:b w:val="false"/>
          <w:i w:val="false"/>
          <w:color w:val="000000"/>
          <w:sz w:val="28"/>
        </w:rPr>
        <w:t>
      Уәкілетті органның үй-жайы қажетті құжаттарды дайындау үшін, үстелмен, орындықтармен, ақпараттық стендтермен жабдықталған, күту залы бар сондай-ақ үй-жайда мүмкіндіктері шектеулі тұтынушыларға қызмет көрсету үшін жағдайлар қарастырылған. Уәкілетті органның үй-жайы санитарлық-эпидемиологиялық нормаларға, ғимараттың қауіпсіздік талаптарына үйлесімді, күзетпен және өрт дабылымен жабдықталды.</w:t>
      </w:r>
      <w:r>
        <w:br/>
      </w:r>
      <w:r>
        <w:rPr>
          <w:rFonts w:ascii="Times New Roman"/>
          <w:b w:val="false"/>
          <w:i w:val="false"/>
          <w:color w:val="000000"/>
          <w:sz w:val="28"/>
        </w:rPr>
        <w:t>
</w:t>
      </w:r>
      <w:r>
        <w:rPr>
          <w:rFonts w:ascii="Times New Roman"/>
          <w:b w:val="false"/>
          <w:i w:val="false"/>
          <w:color w:val="000000"/>
          <w:sz w:val="28"/>
        </w:rPr>
        <w:t>
      16.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xml:space="preserve">
      1) тұтынушыға қызмет көрсету үшін ол белгіленген үлгідегі өтінішті және қажетті құжаттар тізбесін тапсырады; </w:t>
      </w:r>
      <w:r>
        <w:br/>
      </w:r>
      <w:r>
        <w:rPr>
          <w:rFonts w:ascii="Times New Roman"/>
          <w:b w:val="false"/>
          <w:i w:val="false"/>
          <w:color w:val="000000"/>
          <w:sz w:val="28"/>
        </w:rPr>
        <w:t>
      2) уәкілетті органның жауапты маман өтінішті журналда тіркейді, өтінішке кіріс нөмірін қояды, тұтынушыға талон береді және уәкілетті органның бастығына береді;</w:t>
      </w:r>
      <w:r>
        <w:br/>
      </w:r>
      <w:r>
        <w:rPr>
          <w:rFonts w:ascii="Times New Roman"/>
          <w:b w:val="false"/>
          <w:i w:val="false"/>
          <w:color w:val="000000"/>
          <w:sz w:val="28"/>
        </w:rPr>
        <w:t>
      3) уәкілетті органның бастығы келіп түскен құжатпен танысады және ардагерлермен және мүгедектермен жұмыс жүргізу бойынша бас маманына (бұдан әрі – бас маманға) жолдайды;</w:t>
      </w:r>
      <w:r>
        <w:br/>
      </w:r>
      <w:r>
        <w:rPr>
          <w:rFonts w:ascii="Times New Roman"/>
          <w:b w:val="false"/>
          <w:i w:val="false"/>
          <w:color w:val="000000"/>
          <w:sz w:val="28"/>
        </w:rPr>
        <w:t>
      4) уәкілетті органның бас маманы келіп түскен құжаттарды қарайды қызмет алуға тұтынушының құқығын анықтайды, тұтынушының деректерін электрондық деректер базасына енгізеді, «ЖҚҮ және ӘББ» ММ құжаттар топтамасын жолдау үшін ілеспе хатты әзірлейді;</w:t>
      </w:r>
      <w:r>
        <w:br/>
      </w:r>
      <w:r>
        <w:rPr>
          <w:rFonts w:ascii="Times New Roman"/>
          <w:b w:val="false"/>
          <w:i w:val="false"/>
          <w:color w:val="000000"/>
          <w:sz w:val="28"/>
        </w:rPr>
        <w:t>
      5) бас маман тұтынушыға қызмет көрсетуге есепке қою туралы хабарламаны немесе қызмет көрсетуден бас тарту туралы дәлелді жауапты (хабарлама) әзірлейді және қол қою үшін уәкілетті органның бастығына береді;</w:t>
      </w:r>
      <w:r>
        <w:br/>
      </w:r>
      <w:r>
        <w:rPr>
          <w:rFonts w:ascii="Times New Roman"/>
          <w:b w:val="false"/>
          <w:i w:val="false"/>
          <w:color w:val="000000"/>
          <w:sz w:val="28"/>
        </w:rPr>
        <w:t xml:space="preserve">
      6) уәкілетті органның бастығы қызмет көрсетуге есепке қою туралы хабарламаға немесе қызмет көрсетуден бас тарту туралы дәлелді жауапқа (хабарлама) қол қояды және мемлекеттік қызмет нәтижесін тұтынушыға беру үшін жауапты маманға береді. </w:t>
      </w:r>
      <w:r>
        <w:br/>
      </w:r>
      <w:r>
        <w:rPr>
          <w:rFonts w:ascii="Times New Roman"/>
          <w:b w:val="false"/>
          <w:i w:val="false"/>
          <w:color w:val="000000"/>
          <w:sz w:val="28"/>
        </w:rPr>
        <w:t>
      7) уәкілетті органның жауапты маманы мемлекеттік қызмет нәтижесі туралы ақпаратты тұтынушы уәкілетті органға келген уақытында есепке қою туралы хабарламаны немесе қызмет көрсетуден бас тарту туралы дәлелді жауапты (хабарлама) береді.</w:t>
      </w:r>
    </w:p>
    <w:bookmarkEnd w:id="126"/>
    <w:bookmarkStart w:name="z318" w:id="127"/>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127"/>
    <w:bookmarkStart w:name="z319" w:id="128"/>
    <w:p>
      <w:pPr>
        <w:spacing w:after="0"/>
        <w:ind w:left="0"/>
        <w:jc w:val="both"/>
      </w:pPr>
      <w:r>
        <w:rPr>
          <w:rFonts w:ascii="Times New Roman"/>
          <w:b w:val="false"/>
          <w:i w:val="false"/>
          <w:color w:val="000000"/>
          <w:sz w:val="28"/>
        </w:rPr>
        <w:t>      17. Ақпараттық қауіпсіздігіне қойылатын талаптар: тұтынушы құжаттарының мазмұны туралы ақпаратты жасырын ұстау.</w:t>
      </w:r>
      <w:r>
        <w:br/>
      </w:r>
      <w:r>
        <w:rPr>
          <w:rFonts w:ascii="Times New Roman"/>
          <w:b w:val="false"/>
          <w:i w:val="false"/>
          <w:color w:val="000000"/>
          <w:sz w:val="28"/>
        </w:rPr>
        <w:t xml:space="preserve">
      18. Мемлекеттік қызмет көрсету үдерісіне қатысатын ҚФБ: </w:t>
      </w:r>
      <w:r>
        <w:br/>
      </w:r>
      <w:r>
        <w:rPr>
          <w:rFonts w:ascii="Times New Roman"/>
          <w:b w:val="false"/>
          <w:i w:val="false"/>
          <w:color w:val="000000"/>
          <w:sz w:val="28"/>
        </w:rPr>
        <w:t xml:space="preserve">
      1) Уәкілетті органның бастығы; </w:t>
      </w:r>
      <w:r>
        <w:br/>
      </w:r>
      <w:r>
        <w:rPr>
          <w:rFonts w:ascii="Times New Roman"/>
          <w:b w:val="false"/>
          <w:i w:val="false"/>
          <w:color w:val="000000"/>
          <w:sz w:val="28"/>
        </w:rPr>
        <w:t xml:space="preserve">
      2) Уәкілетті органның жұмыспен қамту бойынша бас маманы; </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орындау мерзімін көрсетумен әкімшілік іс-әрекеттердің (рәсімдердің, функциялардың операциялардың)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 және (ҚФБ көрсету үрдісінде) әкімшілік іс-әрекеттердің логикалық реттілігін көрсетуші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үшін қажетті құжаттардың нысандары, үлгі-қалыптары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4-қосымшада</w:t>
      </w:r>
      <w:r>
        <w:rPr>
          <w:rFonts w:ascii="Times New Roman"/>
          <w:b w:val="false"/>
          <w:i w:val="false"/>
          <w:color w:val="000000"/>
          <w:sz w:val="28"/>
        </w:rPr>
        <w:t xml:space="preserve"> көрсетілген. </w:t>
      </w:r>
    </w:p>
    <w:bookmarkEnd w:id="128"/>
    <w:bookmarkStart w:name="z322" w:id="129"/>
    <w:p>
      <w:pPr>
        <w:spacing w:after="0"/>
        <w:ind w:left="0"/>
        <w:jc w:val="left"/>
      </w:pPr>
      <w:r>
        <w:rPr>
          <w:rFonts w:ascii="Times New Roman"/>
          <w:b/>
          <w:i w:val="false"/>
          <w:color w:val="000000"/>
        </w:rPr>
        <w:t xml:space="preserve"> 
5. Мемлекеттік қыметтерді көрсететін лауазымдық тұлғалардың жауапкершілігі</w:t>
      </w:r>
    </w:p>
    <w:bookmarkEnd w:id="129"/>
    <w:bookmarkStart w:name="z323" w:id="130"/>
    <w:p>
      <w:pPr>
        <w:spacing w:after="0"/>
        <w:ind w:left="0"/>
        <w:jc w:val="both"/>
      </w:pPr>
      <w:r>
        <w:rPr>
          <w:rFonts w:ascii="Times New Roman"/>
          <w:b w:val="false"/>
          <w:i w:val="false"/>
          <w:color w:val="000000"/>
          <w:sz w:val="28"/>
        </w:rPr>
        <w:t>      21. Көрсетілген қызметтерге жауапты тұлға уәкілетті органның бастығы, уәкілетті органның, ЖҚҮ және ӘББ ММ жауапты лауазымдық тұлғалар, (бұдан әрі – лауазымдық тұлғалар).</w:t>
      </w:r>
      <w:r>
        <w:br/>
      </w:r>
      <w:r>
        <w:rPr>
          <w:rFonts w:ascii="Times New Roman"/>
          <w:b w:val="false"/>
          <w:i w:val="false"/>
          <w:color w:val="000000"/>
          <w:sz w:val="28"/>
        </w:rPr>
        <w:t>
      Лауазымды тұлғалар Қазақстан Республикасының заңнамасымен қарастырылған тәртібіне сәйкес мемлекеттік қызмет көрсетудің сапасы мен тиімділігі үшін, сондай-ақ мемлекеттік қызмет көрсету барысында олармен қабылданған шешімдері мен іс-әрекеттері (іс-әрекетсіздігі), үшін белгіленген мерзімдерде мемлекеттік қызмет көрсетуді іске асыруға жауапты болады.</w:t>
      </w:r>
      <w:r>
        <w:br/>
      </w:r>
      <w:r>
        <w:rPr>
          <w:rFonts w:ascii="Times New Roman"/>
          <w:b w:val="false"/>
          <w:i w:val="false"/>
          <w:color w:val="000000"/>
          <w:sz w:val="28"/>
        </w:rPr>
        <w:t>
      Көрсетілген мемлекеттік қызметтің нәтижелерімен келіспеген жағдайда шағым осы мемлекеттік қызмет көрсетуді ұйымдастыруға жауапты жоғары тұрған уәкілетті органның басшысы ЖҚҮ және ӘББ ММ бастығына беріледі, әдепсіз қызмет көрсету жағдайда шағым уәкілетті органның бастығына беріледі нөмірі уәкілетті органның стендінде көрсетілген, атауы, жұмыс кестесі, заңды мекен-жайы, телефоны осы регламенттің </w:t>
      </w:r>
      <w:r>
        <w:rPr>
          <w:rFonts w:ascii="Times New Roman"/>
          <w:b w:val="false"/>
          <w:i w:val="false"/>
          <w:color w:val="000000"/>
          <w:sz w:val="28"/>
        </w:rPr>
        <w:t>2т</w:t>
      </w:r>
      <w:r>
        <w:rPr>
          <w:rFonts w:ascii="Times New Roman"/>
          <w:b w:val="false"/>
          <w:i w:val="false"/>
          <w:color w:val="000000"/>
          <w:sz w:val="28"/>
        </w:rPr>
        <w:t>. және </w:t>
      </w:r>
      <w:r>
        <w:rPr>
          <w:rFonts w:ascii="Times New Roman"/>
          <w:b w:val="false"/>
          <w:i w:val="false"/>
          <w:color w:val="000000"/>
          <w:sz w:val="28"/>
        </w:rPr>
        <w:t>14т</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xml:space="preserve">
      22. Мемлекеттік қызмет нәтижесімен келіспеген жағдайда тұтынушы заңнамамен белгіленген тәртіпте сотқа шағымдауға құқылы. </w:t>
      </w:r>
      <w:r>
        <w:br/>
      </w:r>
      <w:r>
        <w:rPr>
          <w:rFonts w:ascii="Times New Roman"/>
          <w:b w:val="false"/>
          <w:i w:val="false"/>
          <w:color w:val="000000"/>
          <w:sz w:val="28"/>
        </w:rPr>
        <w:t>
      Жазбаша өтінішпен арызданған тұлғаға берілген шағымға жауап алу датасы мен уақыты, өтінішті қарау тәртібі туралы білуге болатын тұлғалардың байланыс телефондары көрсетілген талон беріледі.</w:t>
      </w:r>
    </w:p>
    <w:bookmarkEnd w:id="130"/>
    <w:bookmarkStart w:name="z325" w:id="131"/>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1-қосымшасы</w:t>
      </w:r>
      <w:r>
        <w:br/>
      </w:r>
      <w:r>
        <w:rPr>
          <w:rFonts w:ascii="Times New Roman"/>
          <w:b w:val="false"/>
          <w:i w:val="false"/>
          <w:color w:val="000000"/>
          <w:sz w:val="28"/>
        </w:rPr>
        <w:t>
«Жұмыссыздарды тіркеу және есепке қою»</w:t>
      </w:r>
    </w:p>
    <w:bookmarkEnd w:id="131"/>
    <w:p>
      <w:pPr>
        <w:spacing w:after="0"/>
        <w:ind w:left="0"/>
        <w:jc w:val="left"/>
      </w:pPr>
      <w:r>
        <w:rPr>
          <w:rFonts w:ascii="Times New Roman"/>
          <w:b/>
          <w:i w:val="false"/>
          <w:color w:val="000000"/>
        </w:rPr>
        <w:t xml:space="preserve"> 1 кестесі. ҚФБ іс-әрекеттердің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257"/>
        <w:gridCol w:w="2450"/>
        <w:gridCol w:w="1680"/>
        <w:gridCol w:w="1937"/>
        <w:gridCol w:w="1681"/>
        <w:gridCol w:w="187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(барысының, жұмыс ағымының) іс-әрекеті, 1 өтініш берушіге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(әрекеттің, жұмыс ағымының) N</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 жауапты маманы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бастығы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бас</w:t>
            </w:r>
            <w:r>
              <w:br/>
            </w:r>
            <w:r>
              <w:rPr>
                <w:rFonts w:ascii="Times New Roman"/>
                <w:b w:val="false"/>
                <w:i w:val="false"/>
                <w:color w:val="000000"/>
                <w:sz w:val="20"/>
              </w:rPr>
              <w:t>
маманы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бастығы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r>
      <w:tr>
        <w:trPr>
          <w:trHeight w:val="280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(үдеріс</w:t>
            </w:r>
            <w:r>
              <w:br/>
            </w:r>
            <w:r>
              <w:rPr>
                <w:rFonts w:ascii="Times New Roman"/>
                <w:b w:val="false"/>
                <w:i w:val="false"/>
                <w:color w:val="000000"/>
                <w:sz w:val="20"/>
              </w:rPr>
              <w:t>
тің, рәсім</w:t>
            </w:r>
            <w:r>
              <w:br/>
            </w:r>
            <w:r>
              <w:rPr>
                <w:rFonts w:ascii="Times New Roman"/>
                <w:b w:val="false"/>
                <w:i w:val="false"/>
                <w:color w:val="000000"/>
                <w:sz w:val="20"/>
              </w:rPr>
              <w:t>
нің, опера</w:t>
            </w:r>
            <w:r>
              <w:br/>
            </w:r>
            <w:r>
              <w:rPr>
                <w:rFonts w:ascii="Times New Roman"/>
                <w:b w:val="false"/>
                <w:i w:val="false"/>
                <w:color w:val="000000"/>
                <w:sz w:val="20"/>
              </w:rPr>
              <w:t>
цияның)</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w:t>
            </w:r>
            <w:r>
              <w:br/>
            </w:r>
            <w:r>
              <w:rPr>
                <w:rFonts w:ascii="Times New Roman"/>
                <w:b w:val="false"/>
                <w:i w:val="false"/>
                <w:color w:val="000000"/>
                <w:sz w:val="20"/>
              </w:rPr>
              <w:t>
сы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 журналында дайын анықтаманы алу мерзімі жөніндегі түсініктеме</w:t>
            </w:r>
            <w:r>
              <w:br/>
            </w:r>
            <w:r>
              <w:rPr>
                <w:rFonts w:ascii="Times New Roman"/>
                <w:b w:val="false"/>
                <w:i w:val="false"/>
                <w:color w:val="000000"/>
                <w:sz w:val="20"/>
              </w:rPr>
              <w:t xml:space="preserve">
мен бірге өтінішті тіркейді және ЖҰ және ӘББ бастығына жолдайды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ке бұ</w:t>
            </w:r>
            <w:r>
              <w:br/>
            </w:r>
            <w:r>
              <w:rPr>
                <w:rFonts w:ascii="Times New Roman"/>
                <w:b w:val="false"/>
                <w:i w:val="false"/>
                <w:color w:val="000000"/>
                <w:sz w:val="20"/>
              </w:rPr>
              <w:t>
рыштама</w:t>
            </w:r>
            <w:r>
              <w:br/>
            </w:r>
            <w:r>
              <w:rPr>
                <w:rFonts w:ascii="Times New Roman"/>
                <w:b w:val="false"/>
                <w:i w:val="false"/>
                <w:color w:val="000000"/>
                <w:sz w:val="20"/>
              </w:rPr>
              <w:t>
қояды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w:t>
            </w:r>
            <w:r>
              <w:br/>
            </w:r>
            <w:r>
              <w:rPr>
                <w:rFonts w:ascii="Times New Roman"/>
                <w:b w:val="false"/>
                <w:i w:val="false"/>
                <w:color w:val="000000"/>
                <w:sz w:val="20"/>
              </w:rPr>
              <w:t>
тардың</w:t>
            </w:r>
            <w:r>
              <w:br/>
            </w:r>
            <w:r>
              <w:rPr>
                <w:rFonts w:ascii="Times New Roman"/>
                <w:b w:val="false"/>
                <w:i w:val="false"/>
                <w:color w:val="000000"/>
                <w:sz w:val="20"/>
              </w:rPr>
              <w:t>
жазбаша</w:t>
            </w:r>
            <w:r>
              <w:br/>
            </w:r>
            <w:r>
              <w:rPr>
                <w:rFonts w:ascii="Times New Roman"/>
                <w:b w:val="false"/>
                <w:i w:val="false"/>
                <w:color w:val="000000"/>
                <w:sz w:val="20"/>
              </w:rPr>
              <w:t>
өтініште</w:t>
            </w:r>
            <w:r>
              <w:br/>
            </w:r>
            <w:r>
              <w:rPr>
                <w:rFonts w:ascii="Times New Roman"/>
                <w:b w:val="false"/>
                <w:i w:val="false"/>
                <w:color w:val="000000"/>
                <w:sz w:val="20"/>
              </w:rPr>
              <w:t>
рін тір</w:t>
            </w:r>
            <w:r>
              <w:br/>
            </w:r>
            <w:r>
              <w:rPr>
                <w:rFonts w:ascii="Times New Roman"/>
                <w:b w:val="false"/>
                <w:i w:val="false"/>
                <w:color w:val="000000"/>
                <w:sz w:val="20"/>
              </w:rPr>
              <w:t>
кейтін</w:t>
            </w:r>
            <w:r>
              <w:br/>
            </w:r>
            <w:r>
              <w:rPr>
                <w:rFonts w:ascii="Times New Roman"/>
                <w:b w:val="false"/>
                <w:i w:val="false"/>
                <w:color w:val="000000"/>
                <w:sz w:val="20"/>
              </w:rPr>
              <w:t>
журналға</w:t>
            </w:r>
            <w:r>
              <w:br/>
            </w:r>
            <w:r>
              <w:rPr>
                <w:rFonts w:ascii="Times New Roman"/>
                <w:b w:val="false"/>
                <w:i w:val="false"/>
                <w:color w:val="000000"/>
                <w:sz w:val="20"/>
              </w:rPr>
              <w:t>
тиісті</w:t>
            </w:r>
            <w:r>
              <w:br/>
            </w:r>
            <w:r>
              <w:rPr>
                <w:rFonts w:ascii="Times New Roman"/>
                <w:b w:val="false"/>
                <w:i w:val="false"/>
                <w:color w:val="000000"/>
                <w:sz w:val="20"/>
              </w:rPr>
              <w:t>
белгіні</w:t>
            </w:r>
            <w:r>
              <w:br/>
            </w:r>
            <w:r>
              <w:rPr>
                <w:rFonts w:ascii="Times New Roman"/>
                <w:b w:val="false"/>
                <w:i w:val="false"/>
                <w:color w:val="000000"/>
                <w:sz w:val="20"/>
              </w:rPr>
              <w:t>
қояды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w:t>
            </w:r>
            <w:r>
              <w:br/>
            </w:r>
            <w:r>
              <w:rPr>
                <w:rFonts w:ascii="Times New Roman"/>
                <w:b w:val="false"/>
                <w:i w:val="false"/>
                <w:color w:val="000000"/>
                <w:sz w:val="20"/>
              </w:rPr>
              <w:t>
манға</w:t>
            </w:r>
            <w:r>
              <w:br/>
            </w:r>
            <w:r>
              <w:rPr>
                <w:rFonts w:ascii="Times New Roman"/>
                <w:b w:val="false"/>
                <w:i w:val="false"/>
                <w:color w:val="000000"/>
                <w:sz w:val="20"/>
              </w:rPr>
              <w:t>
өтініш</w:t>
            </w:r>
            <w:r>
              <w:br/>
            </w:r>
            <w:r>
              <w:rPr>
                <w:rFonts w:ascii="Times New Roman"/>
                <w:b w:val="false"/>
                <w:i w:val="false"/>
                <w:color w:val="000000"/>
                <w:sz w:val="20"/>
              </w:rPr>
              <w:t>
ті тап</w:t>
            </w:r>
            <w:r>
              <w:br/>
            </w:r>
            <w:r>
              <w:rPr>
                <w:rFonts w:ascii="Times New Roman"/>
                <w:b w:val="false"/>
                <w:i w:val="false"/>
                <w:color w:val="000000"/>
                <w:sz w:val="20"/>
              </w:rPr>
              <w:t>
сырумен</w:t>
            </w:r>
            <w:r>
              <w:br/>
            </w:r>
            <w:r>
              <w:rPr>
                <w:rFonts w:ascii="Times New Roman"/>
                <w:b w:val="false"/>
                <w:i w:val="false"/>
                <w:color w:val="000000"/>
                <w:sz w:val="20"/>
              </w:rPr>
              <w:t>
осы</w:t>
            </w:r>
            <w:r>
              <w:br/>
            </w:r>
            <w:r>
              <w:rPr>
                <w:rFonts w:ascii="Times New Roman"/>
                <w:b w:val="false"/>
                <w:i w:val="false"/>
                <w:color w:val="000000"/>
                <w:sz w:val="20"/>
              </w:rPr>
              <w:t>
бағыт</w:t>
            </w:r>
            <w:r>
              <w:br/>
            </w:r>
            <w:r>
              <w:rPr>
                <w:rFonts w:ascii="Times New Roman"/>
                <w:b w:val="false"/>
                <w:i w:val="false"/>
                <w:color w:val="000000"/>
                <w:sz w:val="20"/>
              </w:rPr>
              <w:t>
бойынша</w:t>
            </w:r>
            <w:r>
              <w:br/>
            </w:r>
            <w:r>
              <w:rPr>
                <w:rFonts w:ascii="Times New Roman"/>
                <w:b w:val="false"/>
                <w:i w:val="false"/>
                <w:color w:val="000000"/>
                <w:sz w:val="20"/>
              </w:rPr>
              <w:t>
жұмысты</w:t>
            </w:r>
            <w:r>
              <w:br/>
            </w:r>
            <w:r>
              <w:rPr>
                <w:rFonts w:ascii="Times New Roman"/>
                <w:b w:val="false"/>
                <w:i w:val="false"/>
                <w:color w:val="000000"/>
                <w:sz w:val="20"/>
              </w:rPr>
              <w:t>
ұйымдас</w:t>
            </w:r>
            <w:r>
              <w:br/>
            </w:r>
            <w:r>
              <w:rPr>
                <w:rFonts w:ascii="Times New Roman"/>
                <w:b w:val="false"/>
                <w:i w:val="false"/>
                <w:color w:val="000000"/>
                <w:sz w:val="20"/>
              </w:rPr>
              <w:t>
тырады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w:t>
            </w:r>
            <w:r>
              <w:br/>
            </w:r>
            <w:r>
              <w:rPr>
                <w:rFonts w:ascii="Times New Roman"/>
                <w:b w:val="false"/>
                <w:i w:val="false"/>
                <w:color w:val="000000"/>
                <w:sz w:val="20"/>
              </w:rPr>
              <w:t>
ің шарт</w:t>
            </w:r>
            <w:r>
              <w:br/>
            </w:r>
            <w:r>
              <w:rPr>
                <w:rFonts w:ascii="Times New Roman"/>
                <w:b w:val="false"/>
                <w:i w:val="false"/>
                <w:color w:val="000000"/>
                <w:sz w:val="20"/>
              </w:rPr>
              <w:t>
тарымен</w:t>
            </w:r>
            <w:r>
              <w:br/>
            </w:r>
            <w:r>
              <w:rPr>
                <w:rFonts w:ascii="Times New Roman"/>
                <w:b w:val="false"/>
                <w:i w:val="false"/>
                <w:color w:val="000000"/>
                <w:sz w:val="20"/>
              </w:rPr>
              <w:t>
таныса</w:t>
            </w:r>
            <w:r>
              <w:br/>
            </w:r>
            <w:r>
              <w:rPr>
                <w:rFonts w:ascii="Times New Roman"/>
                <w:b w:val="false"/>
                <w:i w:val="false"/>
                <w:color w:val="000000"/>
                <w:sz w:val="20"/>
              </w:rPr>
              <w:t>
ды, қаты</w:t>
            </w:r>
            <w:r>
              <w:br/>
            </w:r>
            <w:r>
              <w:rPr>
                <w:rFonts w:ascii="Times New Roman"/>
                <w:b w:val="false"/>
                <w:i w:val="false"/>
                <w:color w:val="000000"/>
                <w:sz w:val="20"/>
              </w:rPr>
              <w:t>
наған</w:t>
            </w:r>
            <w:r>
              <w:br/>
            </w:r>
            <w:r>
              <w:rPr>
                <w:rFonts w:ascii="Times New Roman"/>
                <w:b w:val="false"/>
                <w:i w:val="false"/>
                <w:color w:val="000000"/>
                <w:sz w:val="20"/>
              </w:rPr>
              <w:t>
тұлғаны</w:t>
            </w:r>
            <w:r>
              <w:br/>
            </w:r>
            <w:r>
              <w:rPr>
                <w:rFonts w:ascii="Times New Roman"/>
                <w:b w:val="false"/>
                <w:i w:val="false"/>
                <w:color w:val="000000"/>
                <w:sz w:val="20"/>
              </w:rPr>
              <w:t>
электрон</w:t>
            </w:r>
            <w:r>
              <w:br/>
            </w:r>
            <w:r>
              <w:rPr>
                <w:rFonts w:ascii="Times New Roman"/>
                <w:b w:val="false"/>
                <w:i w:val="false"/>
                <w:color w:val="000000"/>
                <w:sz w:val="20"/>
              </w:rPr>
              <w:t>
дық база</w:t>
            </w:r>
            <w:r>
              <w:br/>
            </w:r>
            <w:r>
              <w:rPr>
                <w:rFonts w:ascii="Times New Roman"/>
                <w:b w:val="false"/>
                <w:i w:val="false"/>
                <w:color w:val="000000"/>
                <w:sz w:val="20"/>
              </w:rPr>
              <w:t>
сында іздеу</w:t>
            </w:r>
            <w:r>
              <w:br/>
            </w:r>
            <w:r>
              <w:rPr>
                <w:rFonts w:ascii="Times New Roman"/>
                <w:b w:val="false"/>
                <w:i w:val="false"/>
                <w:color w:val="000000"/>
                <w:sz w:val="20"/>
              </w:rPr>
              <w:t>
салады,</w:t>
            </w:r>
            <w:r>
              <w:br/>
            </w:r>
            <w:r>
              <w:rPr>
                <w:rFonts w:ascii="Times New Roman"/>
                <w:b w:val="false"/>
                <w:i w:val="false"/>
                <w:color w:val="000000"/>
                <w:sz w:val="20"/>
              </w:rPr>
              <w:t>
есепке</w:t>
            </w:r>
            <w:r>
              <w:br/>
            </w:r>
            <w:r>
              <w:rPr>
                <w:rFonts w:ascii="Times New Roman"/>
                <w:b w:val="false"/>
                <w:i w:val="false"/>
                <w:color w:val="000000"/>
                <w:sz w:val="20"/>
              </w:rPr>
              <w:t>
қою дата</w:t>
            </w:r>
            <w:r>
              <w:br/>
            </w:r>
            <w:r>
              <w:rPr>
                <w:rFonts w:ascii="Times New Roman"/>
                <w:b w:val="false"/>
                <w:i w:val="false"/>
                <w:color w:val="000000"/>
                <w:sz w:val="20"/>
              </w:rPr>
              <w:t>
сын анық</w:t>
            </w:r>
            <w:r>
              <w:br/>
            </w:r>
            <w:r>
              <w:rPr>
                <w:rFonts w:ascii="Times New Roman"/>
                <w:b w:val="false"/>
                <w:i w:val="false"/>
                <w:color w:val="000000"/>
                <w:sz w:val="20"/>
              </w:rPr>
              <w:t>
тайды,</w:t>
            </w:r>
            <w:r>
              <w:br/>
            </w:r>
            <w:r>
              <w:rPr>
                <w:rFonts w:ascii="Times New Roman"/>
                <w:b w:val="false"/>
                <w:i w:val="false"/>
                <w:color w:val="000000"/>
                <w:sz w:val="20"/>
              </w:rPr>
              <w:t>
анықтама</w:t>
            </w:r>
            <w:r>
              <w:br/>
            </w:r>
            <w:r>
              <w:rPr>
                <w:rFonts w:ascii="Times New Roman"/>
                <w:b w:val="false"/>
                <w:i w:val="false"/>
                <w:color w:val="000000"/>
                <w:sz w:val="20"/>
              </w:rPr>
              <w:t>
ның үлгі</w:t>
            </w:r>
            <w:r>
              <w:br/>
            </w:r>
            <w:r>
              <w:rPr>
                <w:rFonts w:ascii="Times New Roman"/>
                <w:b w:val="false"/>
                <w:i w:val="false"/>
                <w:color w:val="000000"/>
                <w:sz w:val="20"/>
              </w:rPr>
              <w:t>
сін тол</w:t>
            </w:r>
            <w:r>
              <w:br/>
            </w:r>
            <w:r>
              <w:rPr>
                <w:rFonts w:ascii="Times New Roman"/>
                <w:b w:val="false"/>
                <w:i w:val="false"/>
                <w:color w:val="000000"/>
                <w:sz w:val="20"/>
              </w:rPr>
              <w:t>
тырады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 ұй</w:t>
            </w:r>
            <w:r>
              <w:br/>
            </w:r>
            <w:r>
              <w:rPr>
                <w:rFonts w:ascii="Times New Roman"/>
                <w:b w:val="false"/>
                <w:i w:val="false"/>
                <w:color w:val="000000"/>
                <w:sz w:val="20"/>
              </w:rPr>
              <w:t>
ымдастыру-</w:t>
            </w:r>
            <w:r>
              <w:br/>
            </w:r>
            <w:r>
              <w:rPr>
                <w:rFonts w:ascii="Times New Roman"/>
                <w:b w:val="false"/>
                <w:i w:val="false"/>
                <w:color w:val="000000"/>
                <w:sz w:val="20"/>
              </w:rPr>
              <w:t>
басқаратын</w:t>
            </w:r>
            <w:r>
              <w:br/>
            </w:r>
            <w:r>
              <w:rPr>
                <w:rFonts w:ascii="Times New Roman"/>
                <w:b w:val="false"/>
                <w:i w:val="false"/>
                <w:color w:val="000000"/>
                <w:sz w:val="20"/>
              </w:rPr>
              <w:t>
шешімі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w:t>
            </w:r>
            <w:r>
              <w:br/>
            </w:r>
            <w:r>
              <w:rPr>
                <w:rFonts w:ascii="Times New Roman"/>
                <w:b w:val="false"/>
                <w:i w:val="false"/>
                <w:color w:val="000000"/>
                <w:sz w:val="20"/>
              </w:rPr>
              <w:t>
мерзімі мен</w:t>
            </w:r>
            <w:r>
              <w:br/>
            </w:r>
            <w:r>
              <w:rPr>
                <w:rFonts w:ascii="Times New Roman"/>
                <w:b w:val="false"/>
                <w:i w:val="false"/>
                <w:color w:val="000000"/>
                <w:sz w:val="20"/>
              </w:rPr>
              <w:t>
орындалу</w:t>
            </w:r>
            <w:r>
              <w:br/>
            </w:r>
            <w:r>
              <w:rPr>
                <w:rFonts w:ascii="Times New Roman"/>
                <w:b w:val="false"/>
                <w:i w:val="false"/>
                <w:color w:val="000000"/>
                <w:sz w:val="20"/>
              </w:rPr>
              <w:t>
мерзімін</w:t>
            </w:r>
            <w:r>
              <w:br/>
            </w:r>
            <w:r>
              <w:rPr>
                <w:rFonts w:ascii="Times New Roman"/>
                <w:b w:val="false"/>
                <w:i w:val="false"/>
                <w:color w:val="000000"/>
                <w:sz w:val="20"/>
              </w:rPr>
              <w:t>
көрсетумен</w:t>
            </w:r>
            <w:r>
              <w:br/>
            </w:r>
            <w:r>
              <w:rPr>
                <w:rFonts w:ascii="Times New Roman"/>
                <w:b w:val="false"/>
                <w:i w:val="false"/>
                <w:color w:val="000000"/>
                <w:sz w:val="20"/>
              </w:rPr>
              <w:t>
талон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үшін құ</w:t>
            </w:r>
            <w:r>
              <w:br/>
            </w:r>
            <w:r>
              <w:rPr>
                <w:rFonts w:ascii="Times New Roman"/>
                <w:b w:val="false"/>
                <w:i w:val="false"/>
                <w:color w:val="000000"/>
                <w:sz w:val="20"/>
              </w:rPr>
              <w:t>
жат тап</w:t>
            </w:r>
            <w:r>
              <w:br/>
            </w:r>
            <w:r>
              <w:rPr>
                <w:rFonts w:ascii="Times New Roman"/>
                <w:b w:val="false"/>
                <w:i w:val="false"/>
                <w:color w:val="000000"/>
                <w:sz w:val="20"/>
              </w:rPr>
              <w:t xml:space="preserve">
сырады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w:t>
            </w:r>
            <w:r>
              <w:br/>
            </w:r>
            <w:r>
              <w:rPr>
                <w:rFonts w:ascii="Times New Roman"/>
                <w:b w:val="false"/>
                <w:i w:val="false"/>
                <w:color w:val="000000"/>
                <w:sz w:val="20"/>
              </w:rPr>
              <w:t>
терлік</w:t>
            </w:r>
            <w:r>
              <w:br/>
            </w:r>
            <w:r>
              <w:rPr>
                <w:rFonts w:ascii="Times New Roman"/>
                <w:b w:val="false"/>
                <w:i w:val="false"/>
                <w:color w:val="000000"/>
                <w:sz w:val="20"/>
              </w:rPr>
              <w:t>
деректер</w:t>
            </w:r>
            <w:r>
              <w:br/>
            </w:r>
            <w:r>
              <w:rPr>
                <w:rFonts w:ascii="Times New Roman"/>
                <w:b w:val="false"/>
                <w:i w:val="false"/>
                <w:color w:val="000000"/>
                <w:sz w:val="20"/>
              </w:rPr>
              <w:t>
базасы)</w:t>
            </w:r>
            <w:r>
              <w:br/>
            </w:r>
            <w:r>
              <w:rPr>
                <w:rFonts w:ascii="Times New Roman"/>
                <w:b w:val="false"/>
                <w:i w:val="false"/>
                <w:color w:val="000000"/>
                <w:sz w:val="20"/>
              </w:rPr>
              <w:t>
дербес</w:t>
            </w:r>
            <w:r>
              <w:br/>
            </w:r>
            <w:r>
              <w:rPr>
                <w:rFonts w:ascii="Times New Roman"/>
                <w:b w:val="false"/>
                <w:i w:val="false"/>
                <w:color w:val="000000"/>
                <w:sz w:val="20"/>
              </w:rPr>
              <w:t>
есептеу</w:t>
            </w:r>
            <w:r>
              <w:br/>
            </w:r>
            <w:r>
              <w:rPr>
                <w:rFonts w:ascii="Times New Roman"/>
                <w:b w:val="false"/>
                <w:i w:val="false"/>
                <w:color w:val="000000"/>
                <w:sz w:val="20"/>
              </w:rPr>
              <w:t>
карточка</w:t>
            </w:r>
            <w:r>
              <w:br/>
            </w:r>
            <w:r>
              <w:rPr>
                <w:rFonts w:ascii="Times New Roman"/>
                <w:b w:val="false"/>
                <w:i w:val="false"/>
                <w:color w:val="000000"/>
                <w:sz w:val="20"/>
              </w:rPr>
              <w:t xml:space="preserve">
сы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аспауы қажет</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w:t>
            </w:r>
            <w:r>
              <w:br/>
            </w:r>
            <w:r>
              <w:rPr>
                <w:rFonts w:ascii="Times New Roman"/>
                <w:b w:val="false"/>
                <w:i w:val="false"/>
                <w:color w:val="000000"/>
                <w:sz w:val="20"/>
              </w:rPr>
              <w:t>
ғаттан</w:t>
            </w:r>
            <w:r>
              <w:br/>
            </w:r>
            <w:r>
              <w:rPr>
                <w:rFonts w:ascii="Times New Roman"/>
                <w:b w:val="false"/>
                <w:i w:val="false"/>
                <w:color w:val="000000"/>
                <w:sz w:val="20"/>
              </w:rPr>
              <w:t>
аспауы</w:t>
            </w:r>
            <w:r>
              <w:br/>
            </w:r>
            <w:r>
              <w:rPr>
                <w:rFonts w:ascii="Times New Roman"/>
                <w:b w:val="false"/>
                <w:i w:val="false"/>
                <w:color w:val="000000"/>
                <w:sz w:val="20"/>
              </w:rPr>
              <w:t>
қажет</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w:t>
            </w:r>
            <w:r>
              <w:br/>
            </w:r>
            <w:r>
              <w:rPr>
                <w:rFonts w:ascii="Times New Roman"/>
                <w:b w:val="false"/>
                <w:i w:val="false"/>
                <w:color w:val="000000"/>
                <w:sz w:val="20"/>
              </w:rPr>
              <w:t>
тізбелік</w:t>
            </w:r>
            <w:r>
              <w:br/>
            </w:r>
            <w:r>
              <w:rPr>
                <w:rFonts w:ascii="Times New Roman"/>
                <w:b w:val="false"/>
                <w:i w:val="false"/>
                <w:color w:val="000000"/>
                <w:sz w:val="20"/>
              </w:rPr>
              <w:t>
күннен</w:t>
            </w:r>
            <w:r>
              <w:br/>
            </w:r>
            <w:r>
              <w:rPr>
                <w:rFonts w:ascii="Times New Roman"/>
                <w:b w:val="false"/>
                <w:i w:val="false"/>
                <w:color w:val="000000"/>
                <w:sz w:val="20"/>
              </w:rPr>
              <w:t>
кешіктір</w:t>
            </w:r>
            <w:r>
              <w:br/>
            </w:r>
            <w:r>
              <w:rPr>
                <w:rFonts w:ascii="Times New Roman"/>
                <w:b w:val="false"/>
                <w:i w:val="false"/>
                <w:color w:val="000000"/>
                <w:sz w:val="20"/>
              </w:rPr>
              <w:t>
мей</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нуттан</w:t>
            </w:r>
            <w:r>
              <w:br/>
            </w:r>
            <w:r>
              <w:rPr>
                <w:rFonts w:ascii="Times New Roman"/>
                <w:b w:val="false"/>
                <w:i w:val="false"/>
                <w:color w:val="000000"/>
                <w:sz w:val="20"/>
              </w:rPr>
              <w:t>
аспауы</w:t>
            </w:r>
            <w:r>
              <w:br/>
            </w:r>
            <w:r>
              <w:rPr>
                <w:rFonts w:ascii="Times New Roman"/>
                <w:b w:val="false"/>
                <w:i w:val="false"/>
                <w:color w:val="000000"/>
                <w:sz w:val="20"/>
              </w:rPr>
              <w:t>
қажет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қимылдың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6" w:id="132"/>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2-қосымшасы</w:t>
      </w:r>
      <w:r>
        <w:br/>
      </w:r>
      <w:r>
        <w:rPr>
          <w:rFonts w:ascii="Times New Roman"/>
          <w:b w:val="false"/>
          <w:i w:val="false"/>
          <w:color w:val="000000"/>
          <w:sz w:val="28"/>
        </w:rPr>
        <w:t>
«Жұмыссыздарды тіркеу және есепке қою»</w:t>
      </w:r>
    </w:p>
    <w:bookmarkEnd w:id="132"/>
    <w:p>
      <w:pPr>
        <w:spacing w:after="0"/>
        <w:ind w:left="0"/>
        <w:jc w:val="both"/>
      </w:pPr>
      <w:r>
        <w:drawing>
          <wp:inline distT="0" distB="0" distL="0" distR="0">
            <wp:extent cx="85344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534400" cy="8178800"/>
                    </a:xfrm>
                    <a:prstGeom prst="rect">
                      <a:avLst/>
                    </a:prstGeom>
                  </pic:spPr>
                </pic:pic>
              </a:graphicData>
            </a:graphic>
          </wp:inline>
        </w:drawing>
      </w:r>
    </w:p>
    <w:bookmarkStart w:name="z327" w:id="133"/>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3-қосымшасы</w:t>
      </w:r>
      <w:r>
        <w:br/>
      </w:r>
      <w:r>
        <w:rPr>
          <w:rFonts w:ascii="Times New Roman"/>
          <w:b w:val="false"/>
          <w:i w:val="false"/>
          <w:color w:val="000000"/>
          <w:sz w:val="28"/>
        </w:rPr>
        <w:t>
«Жұмыссыздарды тіркеу және есепке қою»</w:t>
      </w:r>
    </w:p>
    <w:bookmarkEnd w:id="133"/>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___________________</w:t>
      </w:r>
      <w:r>
        <w:br/>
      </w:r>
      <w:r>
        <w:rPr>
          <w:rFonts w:ascii="Times New Roman"/>
          <w:b w:val="false"/>
          <w:i w:val="false"/>
          <w:color w:val="000000"/>
          <w:sz w:val="28"/>
        </w:rPr>
        <w:t>
(кімге жіберіледі)</w:t>
      </w:r>
    </w:p>
    <w:p>
      <w:pPr>
        <w:spacing w:after="0"/>
        <w:ind w:left="0"/>
        <w:jc w:val="both"/>
      </w:pPr>
      <w:r>
        <w:rPr>
          <w:rFonts w:ascii="Times New Roman"/>
          <w:b w:val="false"/>
          <w:i w:val="false"/>
          <w:color w:val="000000"/>
          <w:sz w:val="28"/>
        </w:rPr>
        <w:t>      ______________________________________________________________ байланысты Сізге жұмыссыз</w:t>
      </w:r>
    </w:p>
    <w:p>
      <w:pPr>
        <w:spacing w:after="0"/>
        <w:ind w:left="0"/>
        <w:jc w:val="both"/>
      </w:pPr>
      <w:r>
        <w:rPr>
          <w:rFonts w:ascii="Times New Roman"/>
          <w:b w:val="false"/>
          <w:i w:val="false"/>
          <w:color w:val="000000"/>
          <w:sz w:val="28"/>
        </w:rPr>
        <w:t>(себеп көрсету)</w:t>
      </w:r>
    </w:p>
    <w:p>
      <w:pPr>
        <w:spacing w:after="0"/>
        <w:ind w:left="0"/>
        <w:jc w:val="both"/>
      </w:pPr>
      <w:r>
        <w:rPr>
          <w:rFonts w:ascii="Times New Roman"/>
          <w:b w:val="false"/>
          <w:i w:val="false"/>
          <w:color w:val="000000"/>
          <w:sz w:val="28"/>
        </w:rPr>
        <w:t>      ретінде тіркеуден және есепке қоюдан бас тартылатыны жөнінде хабарлаймыз.</w:t>
      </w:r>
    </w:p>
    <w:p>
      <w:pPr>
        <w:spacing w:after="0"/>
        <w:ind w:left="0"/>
        <w:jc w:val="both"/>
      </w:pPr>
      <w:r>
        <w:rPr>
          <w:rFonts w:ascii="Times New Roman"/>
          <w:b w:val="false"/>
          <w:i w:val="false"/>
          <w:color w:val="000000"/>
          <w:sz w:val="28"/>
        </w:rPr>
        <w:t>      Бөлім бастығы                _________________________</w:t>
      </w:r>
    </w:p>
    <w:bookmarkStart w:name="z328" w:id="134"/>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4-қосымшасы</w:t>
      </w:r>
      <w:r>
        <w:br/>
      </w:r>
      <w:r>
        <w:rPr>
          <w:rFonts w:ascii="Times New Roman"/>
          <w:b w:val="false"/>
          <w:i w:val="false"/>
          <w:color w:val="000000"/>
          <w:sz w:val="28"/>
        </w:rPr>
        <w:t>
«Жұмыссыздарды тіркеу және есепке қою»</w:t>
      </w:r>
    </w:p>
    <w:bookmarkEnd w:id="134"/>
    <w:p>
      <w:pPr>
        <w:spacing w:after="0"/>
        <w:ind w:left="0"/>
        <w:jc w:val="both"/>
      </w:pPr>
      <w:r>
        <w:rPr>
          <w:rFonts w:ascii="Times New Roman"/>
          <w:b/>
          <w:i w:val="false"/>
          <w:color w:val="000000"/>
          <w:sz w:val="28"/>
        </w:rPr>
        <w:t>__________________</w:t>
      </w:r>
      <w:r>
        <w:br/>
      </w:r>
      <w:r>
        <w:rPr>
          <w:rFonts w:ascii="Times New Roman"/>
          <w:b w:val="false"/>
          <w:i w:val="false"/>
          <w:color w:val="000000"/>
          <w:sz w:val="28"/>
        </w:rPr>
        <w:t>
</w:t>
      </w:r>
      <w:r>
        <w:rPr>
          <w:rFonts w:ascii="Times New Roman"/>
          <w:b/>
          <w:i w:val="false"/>
          <w:color w:val="000000"/>
          <w:sz w:val="28"/>
        </w:rPr>
        <w:t>____________________</w:t>
      </w:r>
      <w:r>
        <w:br/>
      </w:r>
      <w:r>
        <w:rPr>
          <w:rFonts w:ascii="Times New Roman"/>
          <w:b w:val="false"/>
          <w:i w:val="false"/>
          <w:color w:val="000000"/>
          <w:sz w:val="28"/>
        </w:rPr>
        <w:t>
(кімге жіберіледі)</w:t>
      </w:r>
    </w:p>
    <w:p>
      <w:pPr>
        <w:spacing w:after="0"/>
        <w:ind w:left="0"/>
        <w:jc w:val="both"/>
      </w:pPr>
      <w:r>
        <w:rPr>
          <w:rFonts w:ascii="Times New Roman"/>
          <w:b w:val="false"/>
          <w:i w:val="false"/>
          <w:color w:val="000000"/>
          <w:sz w:val="28"/>
        </w:rPr>
        <w:t>     ____________________________________________ бастап Сіз жұмыссыз</w:t>
      </w:r>
      <w:r>
        <w:br/>
      </w:r>
      <w:r>
        <w:rPr>
          <w:rFonts w:ascii="Times New Roman"/>
          <w:b w:val="false"/>
          <w:i w:val="false"/>
          <w:color w:val="000000"/>
          <w:sz w:val="28"/>
        </w:rPr>
        <w:t>
                      (есепке қойылған күні)</w:t>
      </w:r>
    </w:p>
    <w:p>
      <w:pPr>
        <w:spacing w:after="0"/>
        <w:ind w:left="0"/>
        <w:jc w:val="both"/>
      </w:pPr>
      <w:r>
        <w:rPr>
          <w:rFonts w:ascii="Times New Roman"/>
          <w:b w:val="false"/>
          <w:i w:val="false"/>
          <w:color w:val="000000"/>
          <w:sz w:val="28"/>
        </w:rPr>
        <w:t>ретінде есепке қойғаныңызды туралы хабарлаймыз.</w:t>
      </w:r>
    </w:p>
    <w:p>
      <w:pPr>
        <w:spacing w:after="0"/>
        <w:ind w:left="0"/>
        <w:jc w:val="both"/>
      </w:pPr>
      <w:r>
        <w:rPr>
          <w:rFonts w:ascii="Times New Roman"/>
          <w:b w:val="false"/>
          <w:i w:val="false"/>
          <w:color w:val="000000"/>
          <w:sz w:val="28"/>
        </w:rPr>
        <w:t>      Бөлім бастығы                      ________________</w:t>
      </w:r>
    </w:p>
    <w:bookmarkStart w:name="z329" w:id="135"/>
    <w:p>
      <w:pPr>
        <w:spacing w:after="0"/>
        <w:ind w:left="0"/>
        <w:jc w:val="both"/>
      </w:pPr>
      <w:r>
        <w:rPr>
          <w:rFonts w:ascii="Times New Roman"/>
          <w:b w:val="false"/>
          <w:i w:val="false"/>
          <w:color w:val="000000"/>
          <w:sz w:val="28"/>
        </w:rPr>
        <w:t>
Мағжан Жұмабаев</w:t>
      </w:r>
      <w:r>
        <w:br/>
      </w:r>
      <w:r>
        <w:rPr>
          <w:rFonts w:ascii="Times New Roman"/>
          <w:b w:val="false"/>
          <w:i w:val="false"/>
          <w:color w:val="000000"/>
          <w:sz w:val="28"/>
        </w:rPr>
        <w:t>
ауданы әкімдігінің</w:t>
      </w:r>
      <w:r>
        <w:br/>
      </w:r>
      <w:r>
        <w:rPr>
          <w:rFonts w:ascii="Times New Roman"/>
          <w:b w:val="false"/>
          <w:i w:val="false"/>
          <w:color w:val="000000"/>
          <w:sz w:val="28"/>
        </w:rPr>
        <w:t>
2012 жылғы 1 маусымдағы</w:t>
      </w:r>
      <w:r>
        <w:br/>
      </w:r>
      <w:r>
        <w:rPr>
          <w:rFonts w:ascii="Times New Roman"/>
          <w:b w:val="false"/>
          <w:i w:val="false"/>
          <w:color w:val="000000"/>
          <w:sz w:val="28"/>
        </w:rPr>
        <w:t>
№ 263 қаулысымен бекітілген</w:t>
      </w:r>
    </w:p>
    <w:bookmarkEnd w:id="135"/>
    <w:p>
      <w:pPr>
        <w:spacing w:after="0"/>
        <w:ind w:left="0"/>
        <w:jc w:val="left"/>
      </w:pPr>
      <w:r>
        <w:rPr>
          <w:rFonts w:ascii="Times New Roman"/>
          <w:b/>
          <w:i w:val="false"/>
          <w:color w:val="000000"/>
        </w:rPr>
        <w:t xml:space="preserve"> Мемлекеттік қызмет көрсету регламенті «Мүгедектерді санаторлық-курорттық емдеумен қамтамасыз ету үшін оларға құжаттарды ресімдеу»</w:t>
      </w:r>
    </w:p>
    <w:bookmarkStart w:name="z330" w:id="136"/>
    <w:p>
      <w:pPr>
        <w:spacing w:after="0"/>
        <w:ind w:left="0"/>
        <w:jc w:val="left"/>
      </w:pPr>
      <w:r>
        <w:rPr>
          <w:rFonts w:ascii="Times New Roman"/>
          <w:b/>
          <w:i w:val="false"/>
          <w:color w:val="000000"/>
        </w:rPr>
        <w:t xml:space="preserve"> 
1. Негізгі ұғымдар</w:t>
      </w:r>
    </w:p>
    <w:bookmarkEnd w:id="136"/>
    <w:p>
      <w:pPr>
        <w:spacing w:after="0"/>
        <w:ind w:left="0"/>
        <w:jc w:val="both"/>
      </w:pPr>
      <w:r>
        <w:rPr>
          <w:rFonts w:ascii="Times New Roman"/>
          <w:b w:val="false"/>
          <w:i w:val="false"/>
          <w:color w:val="000000"/>
          <w:sz w:val="28"/>
        </w:rPr>
        <w:t>      1. Пайдаланған терминдердің және аббревиатуралардың анықтамасы:</w:t>
      </w:r>
      <w:r>
        <w:br/>
      </w:r>
      <w:r>
        <w:rPr>
          <w:rFonts w:ascii="Times New Roman"/>
          <w:b w:val="false"/>
          <w:i w:val="false"/>
          <w:color w:val="000000"/>
          <w:sz w:val="28"/>
        </w:rPr>
        <w:t>
      мүгедек – ауыру немесе жарақат алу нәтижесінде, тұрақты түрде денсаулығының, ағзасының атқарымының бұзылуына байланысты өмірлік іс-әрекеті шектелгендіктен әлеуметтік қорғауды қажет ететін тұлға.</w:t>
      </w:r>
      <w:r>
        <w:br/>
      </w:r>
      <w:r>
        <w:rPr>
          <w:rFonts w:ascii="Times New Roman"/>
          <w:b w:val="false"/>
          <w:i w:val="false"/>
          <w:color w:val="000000"/>
          <w:sz w:val="28"/>
        </w:rPr>
        <w:t xml:space="preserve">
      1) ОЖБ – оңалтудың жеке бағдарламасы; </w:t>
      </w:r>
      <w:r>
        <w:br/>
      </w:r>
      <w:r>
        <w:rPr>
          <w:rFonts w:ascii="Times New Roman"/>
          <w:b w:val="false"/>
          <w:i w:val="false"/>
          <w:color w:val="000000"/>
          <w:sz w:val="28"/>
        </w:rPr>
        <w:t>
      2) ЖІ – жеке іс;</w:t>
      </w:r>
      <w:r>
        <w:br/>
      </w:r>
      <w:r>
        <w:rPr>
          <w:rFonts w:ascii="Times New Roman"/>
          <w:b w:val="false"/>
          <w:i w:val="false"/>
          <w:color w:val="000000"/>
          <w:sz w:val="28"/>
        </w:rPr>
        <w:t>
      3) «ЖҚҮ және ӘБ КБ» ММ –«Солтүстік Қазақстан облысының жұмыспен қамтуды үйлестіру және әлеуметтік бағдарламалар басқармасы» мемлекеттік мекемесі;</w:t>
      </w:r>
      <w:r>
        <w:br/>
      </w:r>
      <w:r>
        <w:rPr>
          <w:rFonts w:ascii="Times New Roman"/>
          <w:b w:val="false"/>
          <w:i w:val="false"/>
          <w:color w:val="000000"/>
          <w:sz w:val="28"/>
        </w:rPr>
        <w:t>
      4)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және олардың кіші жүйелері) (бұдан әрі – ҚФБ)</w:t>
      </w:r>
      <w:r>
        <w:br/>
      </w:r>
      <w:r>
        <w:rPr>
          <w:rFonts w:ascii="Times New Roman"/>
          <w:b w:val="false"/>
          <w:i w:val="false"/>
          <w:color w:val="000000"/>
          <w:sz w:val="28"/>
        </w:rPr>
        <w:t>
      5) Уәкілетті орган – «Солтүстік Қазақстан облысы Мағжан Жұмабаев ауданының жұмыспен қамту және әлеуметтік бағдарламалар бөлімі» мемлекеттік мекемесі.</w:t>
      </w:r>
    </w:p>
    <w:bookmarkStart w:name="z331" w:id="137"/>
    <w:p>
      <w:pPr>
        <w:spacing w:after="0"/>
        <w:ind w:left="0"/>
        <w:jc w:val="left"/>
      </w:pPr>
      <w:r>
        <w:rPr>
          <w:rFonts w:ascii="Times New Roman"/>
          <w:b/>
          <w:i w:val="false"/>
          <w:color w:val="000000"/>
        </w:rPr>
        <w:t xml:space="preserve"> 
2. Жалпы ережелер</w:t>
      </w:r>
    </w:p>
    <w:bookmarkEnd w:id="137"/>
    <w:bookmarkStart w:name="z332" w:id="138"/>
    <w:p>
      <w:pPr>
        <w:spacing w:after="0"/>
        <w:ind w:left="0"/>
        <w:jc w:val="both"/>
      </w:pPr>
      <w:r>
        <w:rPr>
          <w:rFonts w:ascii="Times New Roman"/>
          <w:b w:val="false"/>
          <w:i w:val="false"/>
          <w:color w:val="000000"/>
          <w:sz w:val="28"/>
        </w:rPr>
        <w:t>      2. Мемлекеттік қызмет «Солтүстік Қазақстан облысы Мағжан Жұмабаев ауданының жұмыспен қамту және әлеуметтік бағдарламалар бөлімі» мемлекеттік мекемесімен көрсетіледі, мекен-жайы: Солтүстік Қазақстан облысы, Булаев қаласы, Киреев көшесі, 15, электрондық пошта мекен-жайы - ro_qumab@mail.online.kz, телефоны – 8-715-31-2-22-04, № 1 кабинет.</w:t>
      </w:r>
      <w:r>
        <w:br/>
      </w:r>
      <w:r>
        <w:rPr>
          <w:rFonts w:ascii="Times New Roman"/>
          <w:b w:val="false"/>
          <w:i w:val="false"/>
          <w:color w:val="000000"/>
          <w:sz w:val="28"/>
        </w:rPr>
        <w:t>
      3.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Мағжан Жұмабаев атындағы аудандық әкімдігінің 30.10.2012 </w:t>
      </w:r>
      <w:r>
        <w:rPr>
          <w:rFonts w:ascii="Times New Roman"/>
          <w:b w:val="false"/>
          <w:i w:val="false"/>
          <w:color w:val="000000"/>
          <w:sz w:val="28"/>
        </w:rPr>
        <w:t>N 472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Заңының 20-бабы </w:t>
      </w:r>
      <w:r>
        <w:rPr>
          <w:rFonts w:ascii="Times New Roman"/>
          <w:b w:val="false"/>
          <w:i w:val="false"/>
          <w:color w:val="000000"/>
          <w:sz w:val="28"/>
        </w:rPr>
        <w:t>3-тармағы</w:t>
      </w:r>
      <w:r>
        <w:rPr>
          <w:rFonts w:ascii="Times New Roman"/>
          <w:b w:val="false"/>
          <w:i w:val="false"/>
          <w:color w:val="000000"/>
          <w:sz w:val="28"/>
        </w:rPr>
        <w:t>, Қазақстан Республикасы Үкіметінің 2005 жылғы 20 шілдедегі № 754 қаулысымен бекітілген «Мүгедектерге және мүгедек балаларға санаторлық-курорттық емделудi ұсыну» </w:t>
      </w:r>
      <w:r>
        <w:rPr>
          <w:rFonts w:ascii="Times New Roman"/>
          <w:b w:val="false"/>
          <w:i w:val="false"/>
          <w:color w:val="000000"/>
          <w:sz w:val="28"/>
        </w:rPr>
        <w:t>Ережесiнің,</w:t>
      </w:r>
      <w:r>
        <w:rPr>
          <w:rFonts w:ascii="Times New Roman"/>
          <w:b w:val="false"/>
          <w:i w:val="false"/>
          <w:color w:val="000000"/>
          <w:sz w:val="28"/>
        </w:rPr>
        <w:t xml:space="preserve">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 тәртібі және қажетті құжаттар туралы толық ақпарат </w:t>
      </w:r>
      <w:r>
        <w:rPr>
          <w:rFonts w:ascii="Times New Roman"/>
          <w:b w:val="false"/>
          <w:i w:val="false"/>
          <w:color w:val="000000"/>
          <w:sz w:val="28"/>
          <w:u w:val="single"/>
        </w:rPr>
        <w:t>ro_qumab@mail.online.kz</w:t>
      </w:r>
      <w:r>
        <w:rPr>
          <w:rFonts w:ascii="Times New Roman"/>
          <w:b w:val="false"/>
          <w:i w:val="false"/>
          <w:color w:val="000000"/>
          <w:sz w:val="28"/>
        </w:rPr>
        <w:t xml:space="preserve"> интернет-ресурстарында, уәкілетті органдардың стендтерде, ресми ақпарат көздерде болады.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аяқталу нысаны (нәтиже): санаторлық-курорттық емдеумен қамтылу үшін құжаттарды ресімдеу туралы хабарлама, немесе қағаз жеткізгіштегі қызмет көрсетуден бас тарту жөнінде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мүгедектер және мүгедек балалар болып табылған Қазақстан Республикасының азаматтары, Қазақстан Республикасының аумағында тұрақты тұратын азаматтығы жоқ тұлғалар.</w:t>
      </w:r>
    </w:p>
    <w:bookmarkEnd w:id="138"/>
    <w:bookmarkStart w:name="z337" w:id="139"/>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39"/>
    <w:bookmarkStart w:name="z338" w:id="140"/>
    <w:p>
      <w:pPr>
        <w:spacing w:after="0"/>
        <w:ind w:left="0"/>
        <w:jc w:val="both"/>
      </w:pPr>
      <w:r>
        <w:rPr>
          <w:rFonts w:ascii="Times New Roman"/>
          <w:b w:val="false"/>
          <w:i w:val="false"/>
          <w:color w:val="000000"/>
          <w:sz w:val="28"/>
        </w:rPr>
        <w:t>      8. Мемлекеттік қызметті алу үшін өтініш беруші мынадай құжаттарды ұсынады:</w:t>
      </w:r>
      <w:r>
        <w:br/>
      </w:r>
      <w:r>
        <w:rPr>
          <w:rFonts w:ascii="Times New Roman"/>
          <w:b w:val="false"/>
          <w:i w:val="false"/>
          <w:color w:val="000000"/>
          <w:sz w:val="28"/>
        </w:rPr>
        <w:t>
      1) жеке басын куәландыратын құжаттың реквизиттерін, әлеуметтік жеке кодының нөмірін (болса жеке сәйкестендіру нөмірін) көрсете отырып белгіленген үлгідегі өтініш;</w:t>
      </w:r>
      <w:r>
        <w:br/>
      </w:r>
      <w:r>
        <w:rPr>
          <w:rFonts w:ascii="Times New Roman"/>
          <w:b w:val="false"/>
          <w:i w:val="false"/>
          <w:color w:val="000000"/>
          <w:sz w:val="28"/>
        </w:rPr>
        <w:t>
      2) тұтынушының жеке басын куәландыратын құжаттың көшірмесі;</w:t>
      </w:r>
      <w:r>
        <w:br/>
      </w:r>
      <w:r>
        <w:rPr>
          <w:rFonts w:ascii="Times New Roman"/>
          <w:b w:val="false"/>
          <w:i w:val="false"/>
          <w:color w:val="000000"/>
          <w:sz w:val="28"/>
        </w:rPr>
        <w:t xml:space="preserve">
      3) мүгедек балалар үшін – баланың туу туралы куәлігінің көшірмесі, олардың заңды өкілінің жеке басын куәландыратын құжаттың көшірмесі; </w:t>
      </w:r>
      <w:r>
        <w:br/>
      </w:r>
      <w:r>
        <w:rPr>
          <w:rFonts w:ascii="Times New Roman"/>
          <w:b w:val="false"/>
          <w:i w:val="false"/>
          <w:color w:val="000000"/>
          <w:sz w:val="28"/>
        </w:rPr>
        <w:t xml:space="preserve">
      мүгедектігі туралы анықтаманың көшірмесін </w:t>
      </w:r>
      <w:r>
        <w:br/>
      </w:r>
      <w:r>
        <w:rPr>
          <w:rFonts w:ascii="Times New Roman"/>
          <w:b w:val="false"/>
          <w:i w:val="false"/>
          <w:color w:val="000000"/>
          <w:sz w:val="28"/>
        </w:rPr>
        <w:t>
      4) дене сауықтыру ұйымымен берілетін санаторлық-курорттық картасының көшірмесі;</w:t>
      </w:r>
      <w:r>
        <w:br/>
      </w:r>
      <w:r>
        <w:rPr>
          <w:rFonts w:ascii="Times New Roman"/>
          <w:b w:val="false"/>
          <w:i w:val="false"/>
          <w:color w:val="000000"/>
          <w:sz w:val="28"/>
        </w:rPr>
        <w:t>
      5) тұрақты мекен жайын растау құжат, (мекен-жай анықтамасы немесе анықтама және ауыл әкімі;</w:t>
      </w:r>
      <w:r>
        <w:br/>
      </w:r>
      <w:r>
        <w:rPr>
          <w:rFonts w:ascii="Times New Roman"/>
          <w:b w:val="false"/>
          <w:i w:val="false"/>
          <w:color w:val="000000"/>
          <w:sz w:val="28"/>
        </w:rPr>
        <w:t>
      6) мүгедектігі туралы анықтамасының көшірмесі және мүгедектің жеке оңалту бағдарламасының көшірмесі;</w:t>
      </w:r>
      <w:r>
        <w:br/>
      </w:r>
      <w:r>
        <w:rPr>
          <w:rFonts w:ascii="Times New Roman"/>
          <w:b w:val="false"/>
          <w:i w:val="false"/>
          <w:color w:val="000000"/>
          <w:sz w:val="28"/>
        </w:rPr>
        <w:t>
      7) мүгедектің жазбаша келесімімен басқа тұлғамен өтініш берілсе, оның жеке куәлігі;</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тұтынушыға қайтарылады.</w:t>
      </w:r>
      <w:r>
        <w:br/>
      </w:r>
      <w:r>
        <w:rPr>
          <w:rFonts w:ascii="Times New Roman"/>
          <w:b w:val="false"/>
          <w:i w:val="false"/>
          <w:color w:val="000000"/>
          <w:sz w:val="28"/>
        </w:rPr>
        <w:t>
      9. Өтініштер нысандары уәкілетті органның күту залында орналастырылады немесе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мекенжайы бойынша құжаттар қабылдайтын қызметкерлерде болады.</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қажетті толтырылған өтініш үлгілері және басқа құжаттар № 3 кабинетке уәкілетті органның мүгедектермен және ардагерлермен жұмыс жүргізу бойынша бас маманына тапсырылады.</w:t>
      </w:r>
      <w:r>
        <w:br/>
      </w:r>
      <w:r>
        <w:rPr>
          <w:rFonts w:ascii="Times New Roman"/>
          <w:b w:val="false"/>
          <w:i w:val="false"/>
          <w:color w:val="000000"/>
          <w:sz w:val="28"/>
        </w:rPr>
        <w:t xml:space="preserve">
      Жауапты тұлғалар кабинеттерінің нөмірлері туралы ақпарат мемлекеттік қызмет көрсету бойынша ақпараты орналастырылған уәкілетті органның стендінде орналастырылған. </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осы стандарттың </w:t>
      </w:r>
      <w:r>
        <w:rPr>
          <w:rFonts w:ascii="Times New Roman"/>
          <w:b w:val="false"/>
          <w:i w:val="false"/>
          <w:color w:val="000000"/>
          <w:sz w:val="28"/>
        </w:rPr>
        <w:t>8-тармағында</w:t>
      </w:r>
      <w:r>
        <w:rPr>
          <w:rFonts w:ascii="Times New Roman"/>
          <w:b w:val="false"/>
          <w:i w:val="false"/>
          <w:color w:val="000000"/>
          <w:sz w:val="28"/>
        </w:rPr>
        <w:t xml:space="preserve"> белгіленген құжаттар тұтынушымен тапсырылғаннан кейін мемлекеттік қызмет көрсету мерзімдері белгіленген – он жұмыс күн ішінде;</w:t>
      </w:r>
      <w:r>
        <w:br/>
      </w:r>
      <w:r>
        <w:rPr>
          <w:rFonts w:ascii="Times New Roman"/>
          <w:b w:val="false"/>
          <w:i w:val="false"/>
          <w:color w:val="000000"/>
          <w:sz w:val="28"/>
        </w:rPr>
        <w:t>
      2) тұтынушымен қатынаған күнде орында көрсетілетін мемлекеттік қызметті алуға ең үлкен күту уақыты адам санына байланысты, бір тұтынушыға қызмет көрсетуге 15 минут есебінен.</w:t>
      </w:r>
      <w:r>
        <w:br/>
      </w:r>
      <w:r>
        <w:rPr>
          <w:rFonts w:ascii="Times New Roman"/>
          <w:b w:val="false"/>
          <w:i w:val="false"/>
          <w:color w:val="000000"/>
          <w:sz w:val="28"/>
        </w:rPr>
        <w:t>
      3) тұтынушымен қатынаған күнде орында көрсетілетін мемлекеттік қызметті алуға ең үлкен қызмет көрсету уақыты күнде 15 минутта артық емес.</w:t>
      </w:r>
      <w:r>
        <w:br/>
      </w:r>
      <w:r>
        <w:rPr>
          <w:rFonts w:ascii="Times New Roman"/>
          <w:b w:val="false"/>
          <w:i w:val="false"/>
          <w:color w:val="000000"/>
          <w:sz w:val="28"/>
        </w:rPr>
        <w:t>
</w:t>
      </w:r>
      <w:r>
        <w:rPr>
          <w:rFonts w:ascii="Times New Roman"/>
          <w:b w:val="false"/>
          <w:i w:val="false"/>
          <w:color w:val="000000"/>
          <w:sz w:val="28"/>
        </w:rPr>
        <w:t>
      12. Барлық қажетті құжаттар тапсырылғаннан кейін уәкілетті органда тұтынушыға мемлекеттік қызмет тіркеу мен алу датасын, құжаттар қабылдаған тұлғаның тегі аты-жөні көрсетумен талон беріледі.</w:t>
      </w:r>
      <w:r>
        <w:br/>
      </w:r>
      <w:r>
        <w:rPr>
          <w:rFonts w:ascii="Times New Roman"/>
          <w:b w:val="false"/>
          <w:i w:val="false"/>
          <w:color w:val="000000"/>
          <w:sz w:val="28"/>
        </w:rPr>
        <w:t>
</w:t>
      </w:r>
      <w:r>
        <w:rPr>
          <w:rFonts w:ascii="Times New Roman"/>
          <w:b w:val="false"/>
          <w:i w:val="false"/>
          <w:color w:val="000000"/>
          <w:sz w:val="28"/>
        </w:rPr>
        <w:t>
      13. Құжаттарды ресімдеу (ресімдеуден бас тарту) туралы хабарламаны беру және жеткізу тұрғылықты жері бойынша уәкілетті органға, сондай-ақ орталыққа тұтынушының өзі келгенде, сондай-ақ пошталық хабарлама арқылы жүзеге асырылады.</w:t>
      </w:r>
      <w:r>
        <w:br/>
      </w:r>
      <w:r>
        <w:rPr>
          <w:rFonts w:ascii="Times New Roman"/>
          <w:b w:val="false"/>
          <w:i w:val="false"/>
          <w:color w:val="000000"/>
          <w:sz w:val="28"/>
        </w:rPr>
        <w:t>
      Мемлекеттік қызмет көрсетуден мынадай:</w:t>
      </w:r>
      <w:r>
        <w:br/>
      </w:r>
      <w:r>
        <w:rPr>
          <w:rFonts w:ascii="Times New Roman"/>
          <w:b w:val="false"/>
          <w:i w:val="false"/>
          <w:color w:val="000000"/>
          <w:sz w:val="28"/>
        </w:rPr>
        <w:t>
      1) тұтынушыны санаторлық-курорттық емдеумен қамтамасыз етуге қарсы медициналық көрсетілімдер болған;</w:t>
      </w:r>
      <w:r>
        <w:br/>
      </w:r>
      <w:r>
        <w:rPr>
          <w:rFonts w:ascii="Times New Roman"/>
          <w:b w:val="false"/>
          <w:i w:val="false"/>
          <w:color w:val="000000"/>
          <w:sz w:val="28"/>
        </w:rPr>
        <w:t>
      2) аталған мемлекеттік қызметті көрсету үшін талап етілетін құжаттардың біреуі болмаған, құжаттарды ресімдеуде қателіктер табылған;</w:t>
      </w:r>
      <w:r>
        <w:br/>
      </w:r>
      <w:r>
        <w:rPr>
          <w:rFonts w:ascii="Times New Roman"/>
          <w:b w:val="false"/>
          <w:i w:val="false"/>
          <w:color w:val="000000"/>
          <w:sz w:val="28"/>
        </w:rPr>
        <w:t>
      3) ұсынылған мәліметтер мен құжаттар дұрыс болмаған негіздемелер бойынша бас тартылады.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Уәкілетті органның үй-жайы қажетті құжаттарды дайындау үшін, үстелмен, орындықтармен, ақпараттық стендтермен жабдықталған, күту залы бар сондай-ақ үй-жайда мүмкіндіктері шектеулі тұтынушыларға қызмет көрсету үшін жағдайлар қарастырылған. Уәкілетті органның үй-жайы санитарлық-эпидемиологиялық нормаларға, ғимараттың қауіпсіздік талаптарына үйлесімді, күзетпен және өрт дабылымен жабдықталды.</w:t>
      </w:r>
      <w:r>
        <w:br/>
      </w:r>
      <w:r>
        <w:rPr>
          <w:rFonts w:ascii="Times New Roman"/>
          <w:b w:val="false"/>
          <w:i w:val="false"/>
          <w:color w:val="000000"/>
          <w:sz w:val="28"/>
        </w:rPr>
        <w:t>
</w:t>
      </w:r>
      <w:r>
        <w:rPr>
          <w:rFonts w:ascii="Times New Roman"/>
          <w:b w:val="false"/>
          <w:i w:val="false"/>
          <w:color w:val="000000"/>
          <w:sz w:val="28"/>
        </w:rPr>
        <w:t>
      14. Мемлекеттік қызмет уәкілетті органның үй-жайында қабылдау кестесіне сәйкес: демалыс (сенбі, жексенбі) және мереке күндерін қоспағанда, күн сайын сағат 13.00-ден 14.00-ге дейін түскі үзіліспен сағат 9.00-ден 18.00-ге дейін күн сайын көрсетіледі. Қабылдау кезек тәртібінде жүзеге асырылады, алдын ала жазылусыз және тездетілген қызмет көрсетусіз.</w:t>
      </w:r>
      <w:r>
        <w:br/>
      </w:r>
      <w:r>
        <w:rPr>
          <w:rFonts w:ascii="Times New Roman"/>
          <w:b w:val="false"/>
          <w:i w:val="false"/>
          <w:color w:val="000000"/>
          <w:sz w:val="28"/>
        </w:rPr>
        <w:t>
</w:t>
      </w:r>
      <w:r>
        <w:rPr>
          <w:rFonts w:ascii="Times New Roman"/>
          <w:b w:val="false"/>
          <w:i w:val="false"/>
          <w:color w:val="000000"/>
          <w:sz w:val="28"/>
        </w:rPr>
        <w:t>
      15.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xml:space="preserve">
      1) тұтынушыға қызмет көрсету үшін ол белгіленген үлгідегі өтінішті және қажетті құжаттар тізбесін тапсырады; </w:t>
      </w:r>
      <w:r>
        <w:br/>
      </w:r>
      <w:r>
        <w:rPr>
          <w:rFonts w:ascii="Times New Roman"/>
          <w:b w:val="false"/>
          <w:i w:val="false"/>
          <w:color w:val="000000"/>
          <w:sz w:val="28"/>
        </w:rPr>
        <w:t>
      2) уәкілетті органның жауапты маман өтінішті журналда тіркейді, өтінішке кіріс нөмірін қояды, тұтынушыға талон береді және уәкілетті органның бастығына береді;</w:t>
      </w:r>
      <w:r>
        <w:br/>
      </w:r>
      <w:r>
        <w:rPr>
          <w:rFonts w:ascii="Times New Roman"/>
          <w:b w:val="false"/>
          <w:i w:val="false"/>
          <w:color w:val="000000"/>
          <w:sz w:val="28"/>
        </w:rPr>
        <w:t>
      3) уәкілетті органның бастығы келіп түскен құжатпен танысады және ардагерлермен және мүгедектермен жұмыс жүргізу бойынша бас маманына (бұдан әрі – бас маманға) жолдайды;</w:t>
      </w:r>
      <w:r>
        <w:br/>
      </w:r>
      <w:r>
        <w:rPr>
          <w:rFonts w:ascii="Times New Roman"/>
          <w:b w:val="false"/>
          <w:i w:val="false"/>
          <w:color w:val="000000"/>
          <w:sz w:val="28"/>
        </w:rPr>
        <w:t>
      4) уәкілетті органның бас маманы келіп түскен құжаттарды қарайды қызмет алуға тұтынушының құқығын анықтайды, тұтынушының деректерін электрондық деректер базасына енгізеді, «ЖҚҮ және ӘББ» ММ құжаттар топтамасын жолдау үшін ілеспе хатты әзірлейді;</w:t>
      </w:r>
      <w:r>
        <w:br/>
      </w:r>
      <w:r>
        <w:rPr>
          <w:rFonts w:ascii="Times New Roman"/>
          <w:b w:val="false"/>
          <w:i w:val="false"/>
          <w:color w:val="000000"/>
          <w:sz w:val="28"/>
        </w:rPr>
        <w:t>
      5) бас маман тұтынушыға қызмет көрсетуге есепке қою туралы хабарламаны немесе қызмет көрсетуден бас тарту туралы дәлелді жауапты (хабарлама) әзірлейді және қол қою үшін уәкілетті органның бастығына береді;</w:t>
      </w:r>
      <w:r>
        <w:br/>
      </w:r>
      <w:r>
        <w:rPr>
          <w:rFonts w:ascii="Times New Roman"/>
          <w:b w:val="false"/>
          <w:i w:val="false"/>
          <w:color w:val="000000"/>
          <w:sz w:val="28"/>
        </w:rPr>
        <w:t xml:space="preserve">
      6) уәкілетті органның бастығы қызмет көрсетуге есепке қою туралы хабарламаға немесе қызмет көрсетуден бас тарту туралы дәлелді жауапқа (хабарлама) қол қояды және мемлекеттік қызмет нәтижесін тұтынушыға беру үшін жауапты маманға береді. </w:t>
      </w:r>
      <w:r>
        <w:br/>
      </w:r>
      <w:r>
        <w:rPr>
          <w:rFonts w:ascii="Times New Roman"/>
          <w:b w:val="false"/>
          <w:i w:val="false"/>
          <w:color w:val="000000"/>
          <w:sz w:val="28"/>
        </w:rPr>
        <w:t>
      7) уәкілетті органның жауапты маман мемлекеттік қызмет нәтижесін береді: есепке қою туралы хабарламаны немесе қызмет көрсетуден бас тарту туралы дәлелді жауап (хабарлама)</w:t>
      </w:r>
    </w:p>
    <w:bookmarkEnd w:id="140"/>
    <w:bookmarkStart w:name="z345" w:id="141"/>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141"/>
    <w:bookmarkStart w:name="z346" w:id="142"/>
    <w:p>
      <w:pPr>
        <w:spacing w:after="0"/>
        <w:ind w:left="0"/>
        <w:jc w:val="both"/>
      </w:pPr>
      <w:r>
        <w:rPr>
          <w:rFonts w:ascii="Times New Roman"/>
          <w:b w:val="false"/>
          <w:i w:val="false"/>
          <w:color w:val="000000"/>
          <w:sz w:val="28"/>
        </w:rPr>
        <w:t xml:space="preserve">      16. Кіріс (оның ішінде электрондық) хат-хабарды рәсімдеу және тұтынушының сұранысын (мәлімдемені) қабылдау (тіркеу) тәртібі - Өтініш өтініштерді, азаматтардың өтініштерін тіркеу журналында тіркеледі, кіріс нөмірі беріледі, талон беріледі. </w:t>
      </w:r>
      <w:r>
        <w:br/>
      </w:r>
      <w:r>
        <w:rPr>
          <w:rFonts w:ascii="Times New Roman"/>
          <w:b w:val="false"/>
          <w:i w:val="false"/>
          <w:color w:val="000000"/>
          <w:sz w:val="28"/>
        </w:rPr>
        <w:t>
      17. Ақпараттық қауіпсіздігіне қойылатын талаптар:</w:t>
      </w:r>
      <w:r>
        <w:br/>
      </w:r>
      <w:r>
        <w:rPr>
          <w:rFonts w:ascii="Times New Roman"/>
          <w:b w:val="false"/>
          <w:i w:val="false"/>
          <w:color w:val="000000"/>
          <w:sz w:val="28"/>
        </w:rPr>
        <w:t>
      тұтынушы құжаттарының мазмұны туралы ақпаратты жасырын ұстау.</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үдерісіне қатысатын ҚФБ:</w:t>
      </w:r>
      <w:r>
        <w:br/>
      </w:r>
      <w:r>
        <w:rPr>
          <w:rFonts w:ascii="Times New Roman"/>
          <w:b w:val="false"/>
          <w:i w:val="false"/>
          <w:color w:val="000000"/>
          <w:sz w:val="28"/>
        </w:rPr>
        <w:t xml:space="preserve">
      1) Уәкілетті органның бастығы; </w:t>
      </w:r>
      <w:r>
        <w:br/>
      </w:r>
      <w:r>
        <w:rPr>
          <w:rFonts w:ascii="Times New Roman"/>
          <w:b w:val="false"/>
          <w:i w:val="false"/>
          <w:color w:val="000000"/>
          <w:sz w:val="28"/>
        </w:rPr>
        <w:t xml:space="preserve">
      2) Уәкілетті органның мүгедектермен және ардагерлермен жұмыс жүргізу бойынша бас маманы; </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xml:space="preserve">
      4) ЖҚҮ және ӘББ лауазымдық тұлғалар. </w:t>
      </w:r>
      <w:r>
        <w:br/>
      </w:r>
      <w:r>
        <w:rPr>
          <w:rFonts w:ascii="Times New Roman"/>
          <w:b w:val="false"/>
          <w:i w:val="false"/>
          <w:color w:val="000000"/>
          <w:sz w:val="28"/>
        </w:rPr>
        <w:t>
</w:t>
      </w:r>
      <w:r>
        <w:rPr>
          <w:rFonts w:ascii="Times New Roman"/>
          <w:b w:val="false"/>
          <w:i w:val="false"/>
          <w:color w:val="000000"/>
          <w:sz w:val="28"/>
        </w:rPr>
        <w:t>
      19.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орындау мерзімін көрсетумен әкімшілік іс-әрекеттердің (рәсімдердің, функциялардың операциялардың)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және (ҚФБ көрсету үрдісінде) әкімшілік іс-әрекеттердің логикалық реттілігін көрсетуші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21. Мемлекеттік қызмет көрсетудің нәтижесі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нысандарына, бланкілеріне үлгі-қалыптарына сәйкес ұсынылуы тиіс.</w:t>
      </w:r>
    </w:p>
    <w:bookmarkEnd w:id="142"/>
    <w:bookmarkStart w:name="z351" w:id="143"/>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End w:id="143"/>
    <w:bookmarkStart w:name="z352" w:id="144"/>
    <w:p>
      <w:pPr>
        <w:spacing w:after="0"/>
        <w:ind w:left="0"/>
        <w:jc w:val="both"/>
      </w:pPr>
      <w:r>
        <w:rPr>
          <w:rFonts w:ascii="Times New Roman"/>
          <w:b w:val="false"/>
          <w:i w:val="false"/>
          <w:color w:val="000000"/>
          <w:sz w:val="28"/>
        </w:rPr>
        <w:t xml:space="preserve">      22. Көрсетілген қызметтерге жауапты тұлға уәкілетті органның бастығы, ХҚКО басшысы, уәкілетті органның жауапты лауазымдық тұлғалары, (бұдан әрі – лауазымдық тұлғалар). </w:t>
      </w:r>
      <w:r>
        <w:br/>
      </w:r>
      <w:r>
        <w:rPr>
          <w:rFonts w:ascii="Times New Roman"/>
          <w:b w:val="false"/>
          <w:i w:val="false"/>
          <w:color w:val="000000"/>
          <w:sz w:val="28"/>
        </w:rPr>
        <w:t>
      Лауазымды тұлғалар Қазақстан Республикасының заңнамасымен қарастырылған тәртібіне сәйкес мемлекеттік қызмет көрсетудің сапасы мен тиімділігі үшін, сондай-ақ мемлекеттік қызмет көрсету барысында олармен қабылданған шешімдері мен іс-әрекеттері (іс-әрекетсіздігі), үшін белгіленген мерзімдерде мемлекеттік қызмет көрсетуді іске асыруға жауапты болады.</w:t>
      </w:r>
      <w:r>
        <w:br/>
      </w:r>
      <w:r>
        <w:rPr>
          <w:rFonts w:ascii="Times New Roman"/>
          <w:b w:val="false"/>
          <w:i w:val="false"/>
          <w:color w:val="000000"/>
          <w:sz w:val="28"/>
        </w:rPr>
        <w:t>
      Көрсетілген мемлекеттік қызметтің нәтижелерімен келіспеген жағдайда шағым осы мемлекеттік қызмет көрсетуді ұйымдастыруға жауапты жоғары тұрған уәкілетті органның басшысы ЖҚҮ және ӘББ ММ бастығына беріледі, әдепсіз қызмет көрсету жағдайда шағым уәкілетті органның бастығына беріледі нөмірі уәкілетті органның стендінде көрсетілген, атауы, жұмыс кестесі, заңды мекен-жайы, телефоны осы регламенттің </w:t>
      </w:r>
      <w:r>
        <w:rPr>
          <w:rFonts w:ascii="Times New Roman"/>
          <w:b w:val="false"/>
          <w:i w:val="false"/>
          <w:color w:val="000000"/>
          <w:sz w:val="28"/>
        </w:rPr>
        <w:t>2т</w:t>
      </w:r>
      <w:r>
        <w:rPr>
          <w:rFonts w:ascii="Times New Roman"/>
          <w:b w:val="false"/>
          <w:i w:val="false"/>
          <w:color w:val="000000"/>
          <w:sz w:val="28"/>
        </w:rPr>
        <w:t>. және </w:t>
      </w:r>
      <w:r>
        <w:rPr>
          <w:rFonts w:ascii="Times New Roman"/>
          <w:b w:val="false"/>
          <w:i w:val="false"/>
          <w:color w:val="000000"/>
          <w:sz w:val="28"/>
        </w:rPr>
        <w:t>14т</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23. Мемлекеттік қызмет нәтижесімен келіспеген жағдайда тұтынушы заңнамамен белгіленген тәртіпте сотқа шағымдауға құқылы.</w:t>
      </w:r>
      <w:r>
        <w:br/>
      </w:r>
      <w:r>
        <w:rPr>
          <w:rFonts w:ascii="Times New Roman"/>
          <w:b w:val="false"/>
          <w:i w:val="false"/>
          <w:color w:val="000000"/>
          <w:sz w:val="28"/>
        </w:rPr>
        <w:t xml:space="preserve">
      Жазбаша өтінішпен арызданған тұлғаға берілген шағымға жауап алу датасы мен уақыты, өтінішті қарау тәртібі туралы білуге болатын тұлғалардың байланыс телефондары көрсетілген талон беріледі. </w:t>
      </w:r>
    </w:p>
    <w:bookmarkEnd w:id="144"/>
    <w:bookmarkStart w:name="z354" w:id="145"/>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1-қосымшасы</w:t>
      </w:r>
      <w:r>
        <w:br/>
      </w:r>
      <w:r>
        <w:rPr>
          <w:rFonts w:ascii="Times New Roman"/>
          <w:b w:val="false"/>
          <w:i w:val="false"/>
          <w:color w:val="000000"/>
          <w:sz w:val="28"/>
        </w:rPr>
        <w:t>
«Мүгедектерді санаторлық-курорттық</w:t>
      </w:r>
      <w:r>
        <w:br/>
      </w:r>
      <w:r>
        <w:rPr>
          <w:rFonts w:ascii="Times New Roman"/>
          <w:b w:val="false"/>
          <w:i w:val="false"/>
          <w:color w:val="000000"/>
          <w:sz w:val="28"/>
        </w:rPr>
        <w:t>
емдеумен қамтамасыз ету</w:t>
      </w:r>
      <w:r>
        <w:br/>
      </w:r>
      <w:r>
        <w:rPr>
          <w:rFonts w:ascii="Times New Roman"/>
          <w:b w:val="false"/>
          <w:i w:val="false"/>
          <w:color w:val="000000"/>
          <w:sz w:val="28"/>
        </w:rPr>
        <w:t>
үшін оларға құжаттарды ресімдеу»</w:t>
      </w:r>
    </w:p>
    <w:bookmarkEnd w:id="145"/>
    <w:p>
      <w:pPr>
        <w:spacing w:after="0"/>
        <w:ind w:left="0"/>
        <w:jc w:val="left"/>
      </w:pPr>
      <w:r>
        <w:rPr>
          <w:rFonts w:ascii="Times New Roman"/>
          <w:b/>
          <w:i w:val="false"/>
          <w:color w:val="000000"/>
        </w:rPr>
        <w:t xml:space="preserve"> ӘР ҚФБ іс-әрекеттердің (рәсімдердің, функциялардың операциялардың) мәтіндік кестеленген сипаттамасы 1. Кестесі.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313"/>
        <w:gridCol w:w="1573"/>
        <w:gridCol w:w="1813"/>
        <w:gridCol w:w="1573"/>
        <w:gridCol w:w="1473"/>
        <w:gridCol w:w="205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(әрекеттің, жұмыс ағымының) N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жауапты</w:t>
            </w:r>
            <w:r>
              <w:br/>
            </w:r>
            <w:r>
              <w:rPr>
                <w:rFonts w:ascii="Times New Roman"/>
                <w:b w:val="false"/>
                <w:i w:val="false"/>
                <w:color w:val="000000"/>
                <w:sz w:val="20"/>
              </w:rPr>
              <w:t xml:space="preserve">
маманы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бастығы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жауапты</w:t>
            </w:r>
            <w:r>
              <w:br/>
            </w:r>
            <w:r>
              <w:rPr>
                <w:rFonts w:ascii="Times New Roman"/>
                <w:b w:val="false"/>
                <w:i w:val="false"/>
                <w:color w:val="000000"/>
                <w:sz w:val="20"/>
              </w:rPr>
              <w:t xml:space="preserve">
маманы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Ардагерлер</w:t>
            </w:r>
            <w:r>
              <w:br/>
            </w:r>
            <w:r>
              <w:rPr>
                <w:rFonts w:ascii="Times New Roman"/>
                <w:b w:val="false"/>
                <w:i w:val="false"/>
                <w:color w:val="000000"/>
                <w:sz w:val="20"/>
              </w:rPr>
              <w:t>
мен, мүге</w:t>
            </w:r>
            <w:r>
              <w:br/>
            </w:r>
            <w:r>
              <w:rPr>
                <w:rFonts w:ascii="Times New Roman"/>
                <w:b w:val="false"/>
                <w:i w:val="false"/>
                <w:color w:val="000000"/>
                <w:sz w:val="20"/>
              </w:rPr>
              <w:t>
дектермен</w:t>
            </w:r>
            <w:r>
              <w:br/>
            </w:r>
            <w:r>
              <w:rPr>
                <w:rFonts w:ascii="Times New Roman"/>
                <w:b w:val="false"/>
                <w:i w:val="false"/>
                <w:color w:val="000000"/>
                <w:sz w:val="20"/>
              </w:rPr>
              <w:t>
жұмыс жүргізу</w:t>
            </w:r>
            <w:r>
              <w:br/>
            </w:r>
            <w:r>
              <w:rPr>
                <w:rFonts w:ascii="Times New Roman"/>
                <w:b w:val="false"/>
                <w:i w:val="false"/>
                <w:color w:val="000000"/>
                <w:sz w:val="20"/>
              </w:rPr>
              <w:t>
бойынша</w:t>
            </w:r>
            <w:r>
              <w:br/>
            </w:r>
            <w:r>
              <w:rPr>
                <w:rFonts w:ascii="Times New Roman"/>
                <w:b w:val="false"/>
                <w:i w:val="false"/>
                <w:color w:val="000000"/>
                <w:sz w:val="20"/>
              </w:rPr>
              <w:t>
бас маман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(үдерістің,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олар</w:t>
            </w:r>
            <w:r>
              <w:br/>
            </w:r>
            <w:r>
              <w:rPr>
                <w:rFonts w:ascii="Times New Roman"/>
                <w:b w:val="false"/>
                <w:i w:val="false"/>
                <w:color w:val="000000"/>
                <w:sz w:val="20"/>
              </w:rPr>
              <w:t>
дың сипат</w:t>
            </w:r>
            <w:r>
              <w:br/>
            </w:r>
            <w:r>
              <w:rPr>
                <w:rFonts w:ascii="Times New Roman"/>
                <w:b w:val="false"/>
                <w:i w:val="false"/>
                <w:color w:val="000000"/>
                <w:sz w:val="20"/>
              </w:rPr>
              <w:t>
тамасы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w:t>
            </w:r>
            <w:r>
              <w:br/>
            </w:r>
            <w:r>
              <w:rPr>
                <w:rFonts w:ascii="Times New Roman"/>
                <w:b w:val="false"/>
                <w:i w:val="false"/>
                <w:color w:val="000000"/>
                <w:sz w:val="20"/>
              </w:rPr>
              <w:t>
қажетті</w:t>
            </w:r>
            <w:r>
              <w:br/>
            </w:r>
            <w:r>
              <w:rPr>
                <w:rFonts w:ascii="Times New Roman"/>
                <w:b w:val="false"/>
                <w:i w:val="false"/>
                <w:color w:val="000000"/>
                <w:sz w:val="20"/>
              </w:rPr>
              <w:t>
құжат</w:t>
            </w:r>
            <w:r>
              <w:br/>
            </w:r>
            <w:r>
              <w:rPr>
                <w:rFonts w:ascii="Times New Roman"/>
                <w:b w:val="false"/>
                <w:i w:val="false"/>
                <w:color w:val="000000"/>
                <w:sz w:val="20"/>
              </w:rPr>
              <w:t>
тармен</w:t>
            </w:r>
            <w:r>
              <w:br/>
            </w:r>
            <w:r>
              <w:rPr>
                <w:rFonts w:ascii="Times New Roman"/>
                <w:b w:val="false"/>
                <w:i w:val="false"/>
                <w:color w:val="000000"/>
                <w:sz w:val="20"/>
              </w:rPr>
              <w:t>
өтініш қабыл</w:t>
            </w:r>
            <w:r>
              <w:br/>
            </w:r>
            <w:r>
              <w:rPr>
                <w:rFonts w:ascii="Times New Roman"/>
                <w:b w:val="false"/>
                <w:i w:val="false"/>
                <w:color w:val="000000"/>
                <w:sz w:val="20"/>
              </w:rPr>
              <w:t>
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w:t>
            </w:r>
            <w:r>
              <w:br/>
            </w:r>
            <w:r>
              <w:rPr>
                <w:rFonts w:ascii="Times New Roman"/>
                <w:b w:val="false"/>
                <w:i w:val="false"/>
                <w:color w:val="000000"/>
                <w:sz w:val="20"/>
              </w:rPr>
              <w:t>
тардың</w:t>
            </w:r>
            <w:r>
              <w:br/>
            </w:r>
            <w:r>
              <w:rPr>
                <w:rFonts w:ascii="Times New Roman"/>
                <w:b w:val="false"/>
                <w:i w:val="false"/>
                <w:color w:val="000000"/>
                <w:sz w:val="20"/>
              </w:rPr>
              <w:t>
жазбаша</w:t>
            </w:r>
            <w:r>
              <w:br/>
            </w:r>
            <w:r>
              <w:rPr>
                <w:rFonts w:ascii="Times New Roman"/>
                <w:b w:val="false"/>
                <w:i w:val="false"/>
                <w:color w:val="000000"/>
                <w:sz w:val="20"/>
              </w:rPr>
              <w:t>
үндеулер</w:t>
            </w:r>
            <w:r>
              <w:br/>
            </w:r>
            <w:r>
              <w:rPr>
                <w:rFonts w:ascii="Times New Roman"/>
                <w:b w:val="false"/>
                <w:i w:val="false"/>
                <w:color w:val="000000"/>
                <w:sz w:val="20"/>
              </w:rPr>
              <w:t>
ді тір</w:t>
            </w:r>
            <w:r>
              <w:br/>
            </w:r>
            <w:r>
              <w:rPr>
                <w:rFonts w:ascii="Times New Roman"/>
                <w:b w:val="false"/>
                <w:i w:val="false"/>
                <w:color w:val="000000"/>
                <w:sz w:val="20"/>
              </w:rPr>
              <w:t>
кеу және</w:t>
            </w:r>
            <w:r>
              <w:br/>
            </w:r>
            <w:r>
              <w:rPr>
                <w:rFonts w:ascii="Times New Roman"/>
                <w:b w:val="false"/>
                <w:i w:val="false"/>
                <w:color w:val="000000"/>
                <w:sz w:val="20"/>
              </w:rPr>
              <w:t>
есептеу</w:t>
            </w:r>
            <w:r>
              <w:br/>
            </w:r>
            <w:r>
              <w:rPr>
                <w:rFonts w:ascii="Times New Roman"/>
                <w:b w:val="false"/>
                <w:i w:val="false"/>
                <w:color w:val="000000"/>
                <w:sz w:val="20"/>
              </w:rPr>
              <w:t>
журналын</w:t>
            </w:r>
            <w:r>
              <w:br/>
            </w:r>
            <w:r>
              <w:rPr>
                <w:rFonts w:ascii="Times New Roman"/>
                <w:b w:val="false"/>
                <w:i w:val="false"/>
                <w:color w:val="000000"/>
                <w:sz w:val="20"/>
              </w:rPr>
              <w:t>
да өті</w:t>
            </w:r>
            <w:r>
              <w:br/>
            </w:r>
            <w:r>
              <w:rPr>
                <w:rFonts w:ascii="Times New Roman"/>
                <w:b w:val="false"/>
                <w:i w:val="false"/>
                <w:color w:val="000000"/>
                <w:sz w:val="20"/>
              </w:rPr>
              <w:t>
ніштерді</w:t>
            </w:r>
            <w:r>
              <w:br/>
            </w:r>
            <w:r>
              <w:rPr>
                <w:rFonts w:ascii="Times New Roman"/>
                <w:b w:val="false"/>
                <w:i w:val="false"/>
                <w:color w:val="000000"/>
                <w:sz w:val="20"/>
              </w:rPr>
              <w:t>
тіркеу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ке бұ</w:t>
            </w:r>
            <w:r>
              <w:br/>
            </w:r>
            <w:r>
              <w:rPr>
                <w:rFonts w:ascii="Times New Roman"/>
                <w:b w:val="false"/>
                <w:i w:val="false"/>
                <w:color w:val="000000"/>
                <w:sz w:val="20"/>
              </w:rPr>
              <w:t>
рыштама</w:t>
            </w:r>
            <w:r>
              <w:br/>
            </w:r>
            <w:r>
              <w:rPr>
                <w:rFonts w:ascii="Times New Roman"/>
                <w:b w:val="false"/>
                <w:i w:val="false"/>
                <w:color w:val="000000"/>
                <w:sz w:val="20"/>
              </w:rPr>
              <w:t>
қою</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w:t>
            </w:r>
            <w:r>
              <w:br/>
            </w:r>
            <w:r>
              <w:rPr>
                <w:rFonts w:ascii="Times New Roman"/>
                <w:b w:val="false"/>
                <w:i w:val="false"/>
                <w:color w:val="000000"/>
                <w:sz w:val="20"/>
              </w:rPr>
              <w:t>
орында</w:t>
            </w:r>
            <w:r>
              <w:br/>
            </w:r>
            <w:r>
              <w:rPr>
                <w:rFonts w:ascii="Times New Roman"/>
                <w:b w:val="false"/>
                <w:i w:val="false"/>
                <w:color w:val="000000"/>
                <w:sz w:val="20"/>
              </w:rPr>
              <w:t>
луға</w:t>
            </w:r>
            <w:r>
              <w:br/>
            </w:r>
            <w:r>
              <w:rPr>
                <w:rFonts w:ascii="Times New Roman"/>
                <w:b w:val="false"/>
                <w:i w:val="false"/>
                <w:color w:val="000000"/>
                <w:sz w:val="20"/>
              </w:rPr>
              <w:t>
тапсыру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қарастыру,</w:t>
            </w:r>
            <w:r>
              <w:br/>
            </w:r>
            <w:r>
              <w:rPr>
                <w:rFonts w:ascii="Times New Roman"/>
                <w:b w:val="false"/>
                <w:i w:val="false"/>
                <w:color w:val="000000"/>
                <w:sz w:val="20"/>
              </w:rPr>
              <w:t>
Жеке іс</w:t>
            </w:r>
            <w:r>
              <w:br/>
            </w:r>
            <w:r>
              <w:rPr>
                <w:rFonts w:ascii="Times New Roman"/>
                <w:b w:val="false"/>
                <w:i w:val="false"/>
                <w:color w:val="000000"/>
                <w:sz w:val="20"/>
              </w:rPr>
              <w:t>
қағаздарын</w:t>
            </w:r>
            <w:r>
              <w:br/>
            </w:r>
            <w:r>
              <w:rPr>
                <w:rFonts w:ascii="Times New Roman"/>
                <w:b w:val="false"/>
                <w:i w:val="false"/>
                <w:color w:val="000000"/>
                <w:sz w:val="20"/>
              </w:rPr>
              <w:t>
жасау,</w:t>
            </w:r>
            <w:r>
              <w:br/>
            </w:r>
            <w:r>
              <w:rPr>
                <w:rFonts w:ascii="Times New Roman"/>
                <w:b w:val="false"/>
                <w:i w:val="false"/>
                <w:color w:val="000000"/>
                <w:sz w:val="20"/>
              </w:rPr>
              <w:t>
электрон</w:t>
            </w:r>
            <w:r>
              <w:br/>
            </w:r>
            <w:r>
              <w:rPr>
                <w:rFonts w:ascii="Times New Roman"/>
                <w:b w:val="false"/>
                <w:i w:val="false"/>
                <w:color w:val="000000"/>
                <w:sz w:val="20"/>
              </w:rPr>
              <w:t>
дық дерек</w:t>
            </w:r>
            <w:r>
              <w:br/>
            </w:r>
            <w:r>
              <w:rPr>
                <w:rFonts w:ascii="Times New Roman"/>
                <w:b w:val="false"/>
                <w:i w:val="false"/>
                <w:color w:val="000000"/>
                <w:sz w:val="20"/>
              </w:rPr>
              <w:t>
тер база</w:t>
            </w:r>
            <w:r>
              <w:br/>
            </w:r>
            <w:r>
              <w:rPr>
                <w:rFonts w:ascii="Times New Roman"/>
                <w:b w:val="false"/>
                <w:i w:val="false"/>
                <w:color w:val="000000"/>
                <w:sz w:val="20"/>
              </w:rPr>
              <w:t>
сына өті</w:t>
            </w:r>
            <w:r>
              <w:br/>
            </w:r>
            <w:r>
              <w:rPr>
                <w:rFonts w:ascii="Times New Roman"/>
                <w:b w:val="false"/>
                <w:i w:val="false"/>
                <w:color w:val="000000"/>
                <w:sz w:val="20"/>
              </w:rPr>
              <w:t>
ніш беруші</w:t>
            </w:r>
            <w:r>
              <w:br/>
            </w:r>
            <w:r>
              <w:rPr>
                <w:rFonts w:ascii="Times New Roman"/>
                <w:b w:val="false"/>
                <w:i w:val="false"/>
                <w:color w:val="000000"/>
                <w:sz w:val="20"/>
              </w:rPr>
              <w:t>
нің дерек</w:t>
            </w:r>
            <w:r>
              <w:br/>
            </w:r>
            <w:r>
              <w:rPr>
                <w:rFonts w:ascii="Times New Roman"/>
                <w:b w:val="false"/>
                <w:i w:val="false"/>
                <w:color w:val="000000"/>
                <w:sz w:val="20"/>
              </w:rPr>
              <w:t>
терді енгі</w:t>
            </w:r>
            <w:r>
              <w:br/>
            </w:r>
            <w:r>
              <w:rPr>
                <w:rFonts w:ascii="Times New Roman"/>
                <w:b w:val="false"/>
                <w:i w:val="false"/>
                <w:color w:val="000000"/>
                <w:sz w:val="20"/>
              </w:rPr>
              <w:t>
зу, ЖҚҮ</w:t>
            </w:r>
            <w:r>
              <w:br/>
            </w:r>
            <w:r>
              <w:rPr>
                <w:rFonts w:ascii="Times New Roman"/>
                <w:b w:val="false"/>
                <w:i w:val="false"/>
                <w:color w:val="000000"/>
                <w:sz w:val="20"/>
              </w:rPr>
              <w:t>
және ӘББ</w:t>
            </w:r>
            <w:r>
              <w:br/>
            </w:r>
            <w:r>
              <w:rPr>
                <w:rFonts w:ascii="Times New Roman"/>
                <w:b w:val="false"/>
                <w:i w:val="false"/>
                <w:color w:val="000000"/>
                <w:sz w:val="20"/>
              </w:rPr>
              <w:t>
құжаттарды</w:t>
            </w:r>
            <w:r>
              <w:br/>
            </w:r>
            <w:r>
              <w:rPr>
                <w:rFonts w:ascii="Times New Roman"/>
                <w:b w:val="false"/>
                <w:i w:val="false"/>
                <w:color w:val="000000"/>
                <w:sz w:val="20"/>
              </w:rPr>
              <w:t>
жолдау жә</w:t>
            </w:r>
            <w:r>
              <w:br/>
            </w:r>
            <w:r>
              <w:rPr>
                <w:rFonts w:ascii="Times New Roman"/>
                <w:b w:val="false"/>
                <w:i w:val="false"/>
                <w:color w:val="000000"/>
                <w:sz w:val="20"/>
              </w:rPr>
              <w:t>
не өтініш</w:t>
            </w:r>
            <w:r>
              <w:br/>
            </w:r>
            <w:r>
              <w:rPr>
                <w:rFonts w:ascii="Times New Roman"/>
                <w:b w:val="false"/>
                <w:i w:val="false"/>
                <w:color w:val="000000"/>
                <w:sz w:val="20"/>
              </w:rPr>
              <w:t>
берушіні</w:t>
            </w:r>
            <w:r>
              <w:br/>
            </w:r>
            <w:r>
              <w:rPr>
                <w:rFonts w:ascii="Times New Roman"/>
                <w:b w:val="false"/>
                <w:i w:val="false"/>
                <w:color w:val="000000"/>
                <w:sz w:val="20"/>
              </w:rPr>
              <w:t>
хабарланды</w:t>
            </w:r>
            <w:r>
              <w:br/>
            </w:r>
            <w:r>
              <w:rPr>
                <w:rFonts w:ascii="Times New Roman"/>
                <w:b w:val="false"/>
                <w:i w:val="false"/>
                <w:color w:val="000000"/>
                <w:sz w:val="20"/>
              </w:rPr>
              <w:t>
ру үшін</w:t>
            </w:r>
            <w:r>
              <w:br/>
            </w:r>
            <w:r>
              <w:rPr>
                <w:rFonts w:ascii="Times New Roman"/>
                <w:b w:val="false"/>
                <w:i w:val="false"/>
                <w:color w:val="000000"/>
                <w:sz w:val="20"/>
              </w:rPr>
              <w:t>
ілеспе</w:t>
            </w:r>
            <w:r>
              <w:br/>
            </w:r>
            <w:r>
              <w:rPr>
                <w:rFonts w:ascii="Times New Roman"/>
                <w:b w:val="false"/>
                <w:i w:val="false"/>
                <w:color w:val="000000"/>
                <w:sz w:val="20"/>
              </w:rPr>
              <w:t>
хатты</w:t>
            </w:r>
            <w:r>
              <w:br/>
            </w:r>
            <w:r>
              <w:rPr>
                <w:rFonts w:ascii="Times New Roman"/>
                <w:b w:val="false"/>
                <w:i w:val="false"/>
                <w:color w:val="000000"/>
                <w:sz w:val="20"/>
              </w:rPr>
              <w:t>
әзірлеу</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дастыру-бас</w:t>
            </w:r>
            <w:r>
              <w:br/>
            </w:r>
            <w:r>
              <w:rPr>
                <w:rFonts w:ascii="Times New Roman"/>
                <w:b w:val="false"/>
                <w:i w:val="false"/>
                <w:color w:val="000000"/>
                <w:sz w:val="20"/>
              </w:rPr>
              <w:t>
қаратын</w:t>
            </w:r>
            <w:r>
              <w:br/>
            </w:r>
            <w:r>
              <w:rPr>
                <w:rFonts w:ascii="Times New Roman"/>
                <w:b w:val="false"/>
                <w:i w:val="false"/>
                <w:color w:val="000000"/>
                <w:sz w:val="20"/>
              </w:rPr>
              <w:t>
шешімі)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да орын</w:t>
            </w:r>
            <w:r>
              <w:br/>
            </w:r>
            <w:r>
              <w:rPr>
                <w:rFonts w:ascii="Times New Roman"/>
                <w:b w:val="false"/>
                <w:i w:val="false"/>
                <w:color w:val="000000"/>
                <w:sz w:val="20"/>
              </w:rPr>
              <w:t>
даушы</w:t>
            </w:r>
            <w:r>
              <w:br/>
            </w:r>
            <w:r>
              <w:rPr>
                <w:rFonts w:ascii="Times New Roman"/>
                <w:b w:val="false"/>
                <w:i w:val="false"/>
                <w:color w:val="000000"/>
                <w:sz w:val="20"/>
              </w:rPr>
              <w:t>
ның</w:t>
            </w:r>
            <w:r>
              <w:br/>
            </w:r>
            <w:r>
              <w:rPr>
                <w:rFonts w:ascii="Times New Roman"/>
                <w:b w:val="false"/>
                <w:i w:val="false"/>
                <w:color w:val="000000"/>
                <w:sz w:val="20"/>
              </w:rPr>
              <w:t>
белгісі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 хабарлама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нуттан</w:t>
            </w:r>
            <w:r>
              <w:br/>
            </w:r>
            <w:r>
              <w:rPr>
                <w:rFonts w:ascii="Times New Roman"/>
                <w:b w:val="false"/>
                <w:i w:val="false"/>
                <w:color w:val="000000"/>
                <w:sz w:val="20"/>
              </w:rPr>
              <w:t>
аспауы</w:t>
            </w:r>
            <w:r>
              <w:br/>
            </w:r>
            <w:r>
              <w:rPr>
                <w:rFonts w:ascii="Times New Roman"/>
                <w:b w:val="false"/>
                <w:i w:val="false"/>
                <w:color w:val="000000"/>
                <w:sz w:val="20"/>
              </w:rPr>
              <w:t>
қажет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нуттан</w:t>
            </w:r>
            <w:r>
              <w:br/>
            </w:r>
            <w:r>
              <w:rPr>
                <w:rFonts w:ascii="Times New Roman"/>
                <w:b w:val="false"/>
                <w:i w:val="false"/>
                <w:color w:val="000000"/>
                <w:sz w:val="20"/>
              </w:rPr>
              <w:t>
аспауы</w:t>
            </w:r>
            <w:r>
              <w:br/>
            </w:r>
            <w:r>
              <w:rPr>
                <w:rFonts w:ascii="Times New Roman"/>
                <w:b w:val="false"/>
                <w:i w:val="false"/>
                <w:color w:val="000000"/>
                <w:sz w:val="20"/>
              </w:rPr>
              <w:t>
қажет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 ішінде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353"/>
        <w:gridCol w:w="3053"/>
        <w:gridCol w:w="3053"/>
        <w:gridCol w:w="245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(әрекеттің, жұмыс ағымының) N</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w:t>
            </w:r>
            <w:r>
              <w:br/>
            </w:r>
            <w:r>
              <w:rPr>
                <w:rFonts w:ascii="Times New Roman"/>
                <w:b w:val="false"/>
                <w:i w:val="false"/>
                <w:color w:val="000000"/>
                <w:sz w:val="20"/>
              </w:rPr>
              <w:t>
ның) атауы және олардың сипаттамасы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жіберілген қызмет көрсетуге есепке қою туралы хабарламаны немесе қызмет көрсетуден бас тарту туралы дәлелді жауап (хабарлама) қабылдайды және қол қою үшін уәкілетті органның бастығына береді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көрсетуге есепке қою туралы хабарламаны немесе қызмет көрсетуден бас тарту туралы дәлелді жауапқа қол қояды және уәкілетті органның жауапты (хабарлама) маманға тапсырады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көрсетуге есепке қою туралы хабарламаны тіркеу немесе қызмет көрсетуден бас тарту туралы дәлелді жауап, тұтынушыға мемлекеттік қызмет нәтижесін береді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w:t>
            </w:r>
            <w:r>
              <w:br/>
            </w:r>
            <w:r>
              <w:rPr>
                <w:rFonts w:ascii="Times New Roman"/>
                <w:b w:val="false"/>
                <w:i w:val="false"/>
                <w:color w:val="000000"/>
                <w:sz w:val="20"/>
              </w:rPr>
              <w:t>
ымдастыру-</w:t>
            </w:r>
            <w:r>
              <w:br/>
            </w:r>
            <w:r>
              <w:rPr>
                <w:rFonts w:ascii="Times New Roman"/>
                <w:b w:val="false"/>
                <w:i w:val="false"/>
                <w:color w:val="000000"/>
                <w:sz w:val="20"/>
              </w:rPr>
              <w:t>
басқаратын шешімі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қою үшін уәкілетті органның бастығына беру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хабарламаға қол қою</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көрсетуге есепке қою туралы хабарлама немесе қызмет көрсетуден бас тарту туралы дәлелді жауап</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минут ішінде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 ішінде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аспауы қажет</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xml:space="preserve">
әрекеттің нөмірі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кестесі.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2413"/>
        <w:gridCol w:w="3953"/>
      </w:tblGrid>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жұмысы ағымы)</w:t>
            </w:r>
          </w:p>
        </w:tc>
      </w:tr>
      <w:tr>
        <w:trPr>
          <w:trHeight w:val="88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Ардагерлер мен мүгедектермен жұмыс жүргізу бойынша бас маман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r>
      <w:tr>
        <w:trPr>
          <w:trHeight w:val="49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қимыл</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қимыл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қимыл</w:t>
            </w:r>
          </w:p>
        </w:tc>
      </w:tr>
      <w:tr>
        <w:trPr>
          <w:trHeight w:val="24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қимыл</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қимыл</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қимыл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қимыл </w:t>
            </w:r>
          </w:p>
        </w:tc>
      </w:tr>
      <w:tr>
        <w:trPr>
          <w:trHeight w:val="52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қимыл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5" w:id="146"/>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2-қосымшасы</w:t>
      </w:r>
      <w:r>
        <w:br/>
      </w:r>
      <w:r>
        <w:rPr>
          <w:rFonts w:ascii="Times New Roman"/>
          <w:b w:val="false"/>
          <w:i w:val="false"/>
          <w:color w:val="000000"/>
          <w:sz w:val="28"/>
        </w:rPr>
        <w:t>
«Мүгедектерді санаторлық-курорттық</w:t>
      </w:r>
      <w:r>
        <w:br/>
      </w:r>
      <w:r>
        <w:rPr>
          <w:rFonts w:ascii="Times New Roman"/>
          <w:b w:val="false"/>
          <w:i w:val="false"/>
          <w:color w:val="000000"/>
          <w:sz w:val="28"/>
        </w:rPr>
        <w:t>
емдеумен қамтамасыз ету</w:t>
      </w:r>
      <w:r>
        <w:br/>
      </w:r>
      <w:r>
        <w:rPr>
          <w:rFonts w:ascii="Times New Roman"/>
          <w:b w:val="false"/>
          <w:i w:val="false"/>
          <w:color w:val="000000"/>
          <w:sz w:val="28"/>
        </w:rPr>
        <w:t>
үшін оларға құжаттарды ресімдеу»</w:t>
      </w:r>
    </w:p>
    <w:bookmarkEnd w:id="146"/>
    <w:p>
      <w:pPr>
        <w:spacing w:after="0"/>
        <w:ind w:left="0"/>
        <w:jc w:val="left"/>
      </w:pPr>
      <w:r>
        <w:rPr>
          <w:rFonts w:ascii="Times New Roman"/>
          <w:b/>
          <w:i w:val="false"/>
          <w:color w:val="000000"/>
        </w:rPr>
        <w:t xml:space="preserve"> Әкімшілік іс-әрекеттердің логикалық реттілігі арасындағы өзара байланысын сипаттаушы сызбалар</w:t>
      </w:r>
    </w:p>
    <w:p>
      <w:pPr>
        <w:spacing w:after="0"/>
        <w:ind w:left="0"/>
        <w:jc w:val="both"/>
      </w:pPr>
      <w:r>
        <w:drawing>
          <wp:inline distT="0" distB="0" distL="0" distR="0">
            <wp:extent cx="9283700" cy="920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283700" cy="9207500"/>
                    </a:xfrm>
                    <a:prstGeom prst="rect">
                      <a:avLst/>
                    </a:prstGeom>
                  </pic:spPr>
                </pic:pic>
              </a:graphicData>
            </a:graphic>
          </wp:inline>
        </w:drawing>
      </w:r>
    </w:p>
    <w:bookmarkStart w:name="z356" w:id="147"/>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3-қосымшасы</w:t>
      </w:r>
      <w:r>
        <w:br/>
      </w:r>
      <w:r>
        <w:rPr>
          <w:rFonts w:ascii="Times New Roman"/>
          <w:b w:val="false"/>
          <w:i w:val="false"/>
          <w:color w:val="000000"/>
          <w:sz w:val="28"/>
        </w:rPr>
        <w:t>
«Мүгедектерді санаторлық-курорттық</w:t>
      </w:r>
      <w:r>
        <w:br/>
      </w:r>
      <w:r>
        <w:rPr>
          <w:rFonts w:ascii="Times New Roman"/>
          <w:b w:val="false"/>
          <w:i w:val="false"/>
          <w:color w:val="000000"/>
          <w:sz w:val="28"/>
        </w:rPr>
        <w:t>
емдеумен қамтамасыз ету</w:t>
      </w:r>
      <w:r>
        <w:br/>
      </w:r>
      <w:r>
        <w:rPr>
          <w:rFonts w:ascii="Times New Roman"/>
          <w:b w:val="false"/>
          <w:i w:val="false"/>
          <w:color w:val="000000"/>
          <w:sz w:val="28"/>
        </w:rPr>
        <w:t>
үшін оларға құжаттарды ресімдеу»</w:t>
      </w:r>
    </w:p>
    <w:bookmarkEnd w:id="147"/>
    <w:p>
      <w:pPr>
        <w:spacing w:after="0"/>
        <w:ind w:left="0"/>
        <w:jc w:val="both"/>
      </w:pPr>
      <w:r>
        <w:rPr>
          <w:rFonts w:ascii="Times New Roman"/>
          <w:b w:val="false"/>
          <w:i w:val="false"/>
          <w:color w:val="000000"/>
          <w:sz w:val="28"/>
        </w:rPr>
        <w:t>1. Өтініш</w:t>
      </w:r>
    </w:p>
    <w:p>
      <w:pPr>
        <w:spacing w:after="0"/>
        <w:ind w:left="0"/>
        <w:jc w:val="both"/>
      </w:pPr>
      <w:r>
        <w:rPr>
          <w:rFonts w:ascii="Times New Roman"/>
          <w:b w:val="false"/>
          <w:i w:val="false"/>
          <w:color w:val="000000"/>
          <w:sz w:val="28"/>
        </w:rPr>
        <w:t>Жұмыспен қамту және</w:t>
      </w:r>
      <w:r>
        <w:br/>
      </w:r>
      <w:r>
        <w:rPr>
          <w:rFonts w:ascii="Times New Roman"/>
          <w:b w:val="false"/>
          <w:i w:val="false"/>
          <w:color w:val="000000"/>
          <w:sz w:val="28"/>
        </w:rPr>
        <w:t>
әлеуметтік бағдарламалар</w:t>
      </w:r>
      <w:r>
        <w:br/>
      </w:r>
      <w:r>
        <w:rPr>
          <w:rFonts w:ascii="Times New Roman"/>
          <w:b w:val="false"/>
          <w:i w:val="false"/>
          <w:color w:val="000000"/>
          <w:sz w:val="28"/>
        </w:rPr>
        <w:t>
бөлімінің бастығы</w:t>
      </w:r>
      <w:r>
        <w:br/>
      </w:r>
      <w:r>
        <w:rPr>
          <w:rFonts w:ascii="Times New Roman"/>
          <w:b w:val="false"/>
          <w:i w:val="false"/>
          <w:color w:val="000000"/>
          <w:sz w:val="28"/>
        </w:rPr>
        <w:t>
____________________________________</w:t>
      </w:r>
      <w:r>
        <w:br/>
      </w:r>
      <w:r>
        <w:rPr>
          <w:rFonts w:ascii="Times New Roman"/>
          <w:b w:val="false"/>
          <w:i w:val="false"/>
          <w:color w:val="000000"/>
          <w:sz w:val="28"/>
        </w:rPr>
        <w:t>
(өтініш берушінің аты-жөні)</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__________________________ тұратын </w:t>
      </w:r>
      <w:r>
        <w:br/>
      </w:r>
      <w:r>
        <w:rPr>
          <w:rFonts w:ascii="Times New Roman"/>
          <w:b w:val="false"/>
          <w:i w:val="false"/>
          <w:color w:val="000000"/>
          <w:sz w:val="28"/>
        </w:rPr>
        <w:t>
(үйдің мекен-жайы)</w:t>
      </w:r>
      <w:r>
        <w:br/>
      </w:r>
      <w:r>
        <w:rPr>
          <w:rFonts w:ascii="Times New Roman"/>
          <w:b w:val="false"/>
          <w:i w:val="false"/>
          <w:color w:val="000000"/>
          <w:sz w:val="28"/>
        </w:rPr>
        <w:t>
телефон ________________________________</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Сізден мені ______________________________________________ қамтуға өтінемін.</w:t>
      </w:r>
    </w:p>
    <w:p>
      <w:pPr>
        <w:spacing w:after="0"/>
        <w:ind w:left="0"/>
        <w:jc w:val="both"/>
      </w:pPr>
      <w:r>
        <w:rPr>
          <w:rFonts w:ascii="Times New Roman"/>
          <w:b w:val="false"/>
          <w:i w:val="false"/>
          <w:color w:val="000000"/>
          <w:sz w:val="28"/>
        </w:rPr>
        <w:t>      Өтінішке қоса келесі құжаттарды беремін:</w:t>
      </w:r>
      <w:r>
        <w:br/>
      </w:r>
      <w:r>
        <w:rPr>
          <w:rFonts w:ascii="Times New Roman"/>
          <w:b w:val="false"/>
          <w:i w:val="false"/>
          <w:color w:val="000000"/>
          <w:sz w:val="28"/>
        </w:rPr>
        <w:t>
      1) жеке басын куәландыратын құжаттың реквизиттерін, әлеуметтік жеке кодының нөмірін (болса жеке сәйкестендіру нөмірін) көрсете отырып белгіленген үлгідегі өтініш;</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мүгедек балалар үшін – баланың туу туралы куәлігінің көшірмесі, олардың заңды өкілінің жеке басын куәландыратын құжаттың көшірмесі;</w:t>
      </w:r>
      <w:r>
        <w:br/>
      </w:r>
      <w:r>
        <w:rPr>
          <w:rFonts w:ascii="Times New Roman"/>
          <w:b w:val="false"/>
          <w:i w:val="false"/>
          <w:color w:val="000000"/>
          <w:sz w:val="28"/>
        </w:rPr>
        <w:t>
      4) дене сауықтыру ұйымымен берілетін санаторлық-курорттық картасының көшірмесі;</w:t>
      </w:r>
      <w:r>
        <w:br/>
      </w:r>
      <w:r>
        <w:rPr>
          <w:rFonts w:ascii="Times New Roman"/>
          <w:b w:val="false"/>
          <w:i w:val="false"/>
          <w:color w:val="000000"/>
          <w:sz w:val="28"/>
        </w:rPr>
        <w:t>
      5) азаматтарды тіркеу кітабы;</w:t>
      </w:r>
      <w:r>
        <w:br/>
      </w:r>
      <w:r>
        <w:rPr>
          <w:rFonts w:ascii="Times New Roman"/>
          <w:b w:val="false"/>
          <w:i w:val="false"/>
          <w:color w:val="000000"/>
          <w:sz w:val="28"/>
        </w:rPr>
        <w:t>
      6) мүгедектігі туралы анықтамасының көшірмесі және мүгедектің жеке оңалту бағдарламасының көшірмесі;</w:t>
      </w:r>
    </w:p>
    <w:p>
      <w:pPr>
        <w:spacing w:after="0"/>
        <w:ind w:left="0"/>
        <w:jc w:val="both"/>
      </w:pPr>
      <w:r>
        <w:rPr>
          <w:rFonts w:ascii="Times New Roman"/>
          <w:b w:val="false"/>
          <w:i w:val="false"/>
          <w:color w:val="000000"/>
          <w:sz w:val="28"/>
        </w:rPr>
        <w:t>      «_______»________________жыл                    Қолы</w:t>
      </w:r>
    </w:p>
    <w:p>
      <w:pPr>
        <w:spacing w:after="0"/>
        <w:ind w:left="0"/>
        <w:jc w:val="both"/>
      </w:pPr>
      <w:r>
        <w:rPr>
          <w:rFonts w:ascii="Times New Roman"/>
          <w:b w:val="false"/>
          <w:i w:val="false"/>
          <w:color w:val="000000"/>
          <w:sz w:val="28"/>
        </w:rPr>
        <w:t>ТАЛОН</w:t>
      </w:r>
    </w:p>
    <w:p>
      <w:pPr>
        <w:spacing w:after="0"/>
        <w:ind w:left="0"/>
        <w:jc w:val="both"/>
      </w:pPr>
      <w:r>
        <w:rPr>
          <w:rFonts w:ascii="Times New Roman"/>
          <w:b w:val="false"/>
          <w:i w:val="false"/>
          <w:color w:val="000000"/>
          <w:sz w:val="28"/>
        </w:rPr>
        <w:t>      «Мағжан Жұмабаев ауданының жұмыспен қамту және әлеуметтік бағдарламалар бөлімі» ММ ___________________________________ азаматшаның 20__жылғы «___» ________ өтініші қоса берілген құжаттары барлығы ____ дана болатын қабылданды. Өтініш берген күннен бастап 15 күнтізбелік күн ішінде өтінішіңіз қарастырылған нәтижелері туралы Сізге хабарланады.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(құжат қабылдаған тұлғаның аты-жөні)</w:t>
      </w:r>
    </w:p>
    <w:p>
      <w:pPr>
        <w:spacing w:after="0"/>
        <w:ind w:left="0"/>
        <w:jc w:val="both"/>
      </w:pPr>
      <w:r>
        <w:rPr>
          <w:rFonts w:ascii="Times New Roman"/>
          <w:b w:val="false"/>
          <w:i w:val="false"/>
          <w:color w:val="000000"/>
          <w:sz w:val="28"/>
        </w:rPr>
        <w:t>Хабарлама</w:t>
      </w:r>
    </w:p>
    <w:p>
      <w:pPr>
        <w:spacing w:after="0"/>
        <w:ind w:left="0"/>
        <w:jc w:val="both"/>
      </w:pPr>
      <w:r>
        <w:rPr>
          <w:rFonts w:ascii="Times New Roman"/>
          <w:b w:val="false"/>
          <w:i w:val="false"/>
          <w:color w:val="000000"/>
          <w:sz w:val="28"/>
        </w:rPr>
        <w:t>      Құрметті _____________________________________________________</w:t>
      </w:r>
    </w:p>
    <w:p>
      <w:pPr>
        <w:spacing w:after="0"/>
        <w:ind w:left="0"/>
        <w:jc w:val="both"/>
      </w:pPr>
      <w:r>
        <w:rPr>
          <w:rFonts w:ascii="Times New Roman"/>
          <w:b w:val="false"/>
          <w:i w:val="false"/>
          <w:color w:val="000000"/>
          <w:sz w:val="28"/>
        </w:rPr>
        <w:t>      «Мағжан Жұмабаев ауданының жұмыспен қамту және әлеуметтік бағдарламалар бөлімі» ММ хабарлайды, Сіз санаторлық-курорттық жолдама алу бойынша есепке қойылып тұрсыз.</w:t>
      </w:r>
    </w:p>
    <w:p>
      <w:pPr>
        <w:spacing w:after="0"/>
        <w:ind w:left="0"/>
        <w:jc w:val="both"/>
      </w:pPr>
      <w:r>
        <w:rPr>
          <w:rFonts w:ascii="Times New Roman"/>
          <w:b w:val="false"/>
          <w:i w:val="false"/>
          <w:color w:val="000000"/>
          <w:sz w:val="28"/>
        </w:rPr>
        <w:t>      Бөлім бастығы                      Аты-жөні 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Хабарлама</w:t>
      </w:r>
    </w:p>
    <w:p>
      <w:pPr>
        <w:spacing w:after="0"/>
        <w:ind w:left="0"/>
        <w:jc w:val="both"/>
      </w:pPr>
      <w:r>
        <w:rPr>
          <w:rFonts w:ascii="Times New Roman"/>
          <w:b w:val="false"/>
          <w:i w:val="false"/>
          <w:color w:val="000000"/>
          <w:sz w:val="28"/>
        </w:rPr>
        <w:t>      Құрметті ______________________________________________________</w:t>
      </w:r>
    </w:p>
    <w:p>
      <w:pPr>
        <w:spacing w:after="0"/>
        <w:ind w:left="0"/>
        <w:jc w:val="both"/>
      </w:pPr>
      <w:r>
        <w:rPr>
          <w:rFonts w:ascii="Times New Roman"/>
          <w:b w:val="false"/>
          <w:i w:val="false"/>
          <w:color w:val="000000"/>
          <w:sz w:val="28"/>
        </w:rPr>
        <w:t>      «Мағжан Жұмабаев ауданының жұмыспен қамту және әлеуметтік бағдарламалар бөлімі» ММ хабарлайды, Сізді _________________________________________ санаторлық-курорттық жолдамамен қамту үшін есепке тұрудан бас тартылды.</w:t>
      </w:r>
    </w:p>
    <w:p>
      <w:pPr>
        <w:spacing w:after="0"/>
        <w:ind w:left="0"/>
        <w:jc w:val="both"/>
      </w:pPr>
      <w:r>
        <w:rPr>
          <w:rFonts w:ascii="Times New Roman"/>
          <w:b w:val="false"/>
          <w:i w:val="false"/>
          <w:color w:val="000000"/>
          <w:sz w:val="28"/>
        </w:rPr>
        <w:t>      Бөлім бастығы               Аты-жөні ___________________ (қолы)</w:t>
      </w:r>
    </w:p>
    <w:bookmarkStart w:name="z357" w:id="148"/>
    <w:p>
      <w:pPr>
        <w:spacing w:after="0"/>
        <w:ind w:left="0"/>
        <w:jc w:val="both"/>
      </w:pPr>
      <w:r>
        <w:rPr>
          <w:rFonts w:ascii="Times New Roman"/>
          <w:b w:val="false"/>
          <w:i w:val="false"/>
          <w:color w:val="000000"/>
          <w:sz w:val="28"/>
        </w:rPr>
        <w:t>
Мағжан Жұмабаев</w:t>
      </w:r>
      <w:r>
        <w:br/>
      </w:r>
      <w:r>
        <w:rPr>
          <w:rFonts w:ascii="Times New Roman"/>
          <w:b w:val="false"/>
          <w:i w:val="false"/>
          <w:color w:val="000000"/>
          <w:sz w:val="28"/>
        </w:rPr>
        <w:t>
ауданы әкімдігінің</w:t>
      </w:r>
      <w:r>
        <w:br/>
      </w:r>
      <w:r>
        <w:rPr>
          <w:rFonts w:ascii="Times New Roman"/>
          <w:b w:val="false"/>
          <w:i w:val="false"/>
          <w:color w:val="000000"/>
          <w:sz w:val="28"/>
        </w:rPr>
        <w:t>
2012 жылғы 1 маусымдағы</w:t>
      </w:r>
      <w:r>
        <w:br/>
      </w:r>
      <w:r>
        <w:rPr>
          <w:rFonts w:ascii="Times New Roman"/>
          <w:b w:val="false"/>
          <w:i w:val="false"/>
          <w:color w:val="000000"/>
          <w:sz w:val="28"/>
        </w:rPr>
        <w:t>
№ 263 қаулысымен бекітілген</w:t>
      </w:r>
    </w:p>
    <w:bookmarkEnd w:id="148"/>
    <w:p>
      <w:pPr>
        <w:spacing w:after="0"/>
        <w:ind w:left="0"/>
        <w:jc w:val="left"/>
      </w:pPr>
      <w:r>
        <w:rPr>
          <w:rFonts w:ascii="Times New Roman"/>
          <w:b/>
          <w:i w:val="false"/>
          <w:color w:val="000000"/>
        </w:rPr>
        <w:t xml:space="preserve"> Мемлекеттік қызмет көрсету регламенті «Семей ядролық сынақ полигонындағы ядролық сынақтардың салдарынан зардап шеккен азаматтарды тіркеу және есепке алу»</w:t>
      </w:r>
    </w:p>
    <w:bookmarkStart w:name="z358" w:id="149"/>
    <w:p>
      <w:pPr>
        <w:spacing w:after="0"/>
        <w:ind w:left="0"/>
        <w:jc w:val="left"/>
      </w:pPr>
      <w:r>
        <w:rPr>
          <w:rFonts w:ascii="Times New Roman"/>
          <w:b/>
          <w:i w:val="false"/>
          <w:color w:val="000000"/>
        </w:rPr>
        <w:t xml:space="preserve"> 
1. Негізгі ұғымдар</w:t>
      </w:r>
    </w:p>
    <w:bookmarkEnd w:id="149"/>
    <w:p>
      <w:pPr>
        <w:spacing w:after="0"/>
        <w:ind w:left="0"/>
        <w:jc w:val="both"/>
      </w:pPr>
      <w:r>
        <w:rPr>
          <w:rFonts w:ascii="Times New Roman"/>
          <w:b w:val="false"/>
          <w:i w:val="false"/>
          <w:color w:val="000000"/>
          <w:sz w:val="28"/>
        </w:rPr>
        <w:t>      1. Пайдаланған терминдердің және аббревиатуралардың анықтамасы:</w:t>
      </w:r>
      <w:r>
        <w:br/>
      </w:r>
      <w:r>
        <w:rPr>
          <w:rFonts w:ascii="Times New Roman"/>
          <w:b w:val="false"/>
          <w:i w:val="false"/>
          <w:color w:val="000000"/>
          <w:sz w:val="28"/>
        </w:rPr>
        <w:t xml:space="preserve">
      1) мүгедек – ауыру немесе жарақат алу нәтижесінде, тұрақты түрде денсаулығының, ағзасының атқарымының бұзылуына байланысты өмірлік іс-әрекеті шектелгендіктен әлеуметтік қорғауды қажет ететін тұлға. </w:t>
      </w:r>
      <w:r>
        <w:br/>
      </w:r>
      <w:r>
        <w:rPr>
          <w:rFonts w:ascii="Times New Roman"/>
          <w:b w:val="false"/>
          <w:i w:val="false"/>
          <w:color w:val="000000"/>
          <w:sz w:val="28"/>
        </w:rPr>
        <w:t xml:space="preserve">
      2) ОЖБ – оңалтудың жеке бағдарламасы; </w:t>
      </w:r>
      <w:r>
        <w:br/>
      </w:r>
      <w:r>
        <w:rPr>
          <w:rFonts w:ascii="Times New Roman"/>
          <w:b w:val="false"/>
          <w:i w:val="false"/>
          <w:color w:val="000000"/>
          <w:sz w:val="28"/>
        </w:rPr>
        <w:t>
      3) ЖІ – жеке іс;</w:t>
      </w:r>
      <w:r>
        <w:br/>
      </w:r>
      <w:r>
        <w:rPr>
          <w:rFonts w:ascii="Times New Roman"/>
          <w:b w:val="false"/>
          <w:i w:val="false"/>
          <w:color w:val="000000"/>
          <w:sz w:val="28"/>
        </w:rPr>
        <w:t>
      4) «ЖҚҮ және ӘБ КБ» ММ – «Жұмыспен қамтуды үйлестіру және әлеуметтік бағдарламалар басқармасы» мемлекеттік мекемесі;</w:t>
      </w:r>
      <w:r>
        <w:br/>
      </w:r>
      <w:r>
        <w:rPr>
          <w:rFonts w:ascii="Times New Roman"/>
          <w:b w:val="false"/>
          <w:i w:val="false"/>
          <w:color w:val="000000"/>
          <w:sz w:val="28"/>
        </w:rPr>
        <w:t>
      5) Солтүстік Қазақстан облысы бойынша республикалық мемлекеттік кәсіпорны «Халыққа қызмет көрсету орталығы» филиалының Мағжан Жұмабаев ауданы бойынша бөлім – ХҚКО;</w:t>
      </w:r>
      <w:r>
        <w:br/>
      </w:r>
      <w:r>
        <w:rPr>
          <w:rFonts w:ascii="Times New Roman"/>
          <w:b w:val="false"/>
          <w:i w:val="false"/>
          <w:color w:val="000000"/>
          <w:sz w:val="28"/>
        </w:rPr>
        <w:t>
      6) МЗТО – «Зейнетақы төлеу бойынша мемлекеттік орталықтың бөлімшесі»;</w:t>
      </w:r>
      <w:r>
        <w:br/>
      </w:r>
      <w:r>
        <w:rPr>
          <w:rFonts w:ascii="Times New Roman"/>
          <w:b w:val="false"/>
          <w:i w:val="false"/>
          <w:color w:val="000000"/>
          <w:sz w:val="28"/>
        </w:rPr>
        <w:t>
      7)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және олардың кіші жүйелері) (бұдан әрі – ҚФБ);</w:t>
      </w:r>
      <w:r>
        <w:br/>
      </w:r>
      <w:r>
        <w:rPr>
          <w:rFonts w:ascii="Times New Roman"/>
          <w:b w:val="false"/>
          <w:i w:val="false"/>
          <w:color w:val="000000"/>
          <w:sz w:val="28"/>
        </w:rPr>
        <w:t>
      8) Уәкілетті орган – «Солтүстік Қазақстан облысы Мағжан Жұмабаев ауданының жұмыспен қамту және әлеуметтік бағдарламалар бөлімі» мемлекеттік мекемесі;</w:t>
      </w:r>
      <w:r>
        <w:br/>
      </w:r>
      <w:r>
        <w:rPr>
          <w:rFonts w:ascii="Times New Roman"/>
          <w:b w:val="false"/>
          <w:i w:val="false"/>
          <w:color w:val="000000"/>
          <w:sz w:val="28"/>
        </w:rPr>
        <w:t xml:space="preserve">
      9) Арнаулы комиссия - Семей ядролық сынақ полигонындағы ядролық сынақтардың салдарынан зардап шеккен азаматтарды тіркеу және есепке алу және оларға куәлік беру үшін аудан әкімінің шешімімен құрылған комиссия. </w:t>
      </w:r>
    </w:p>
    <w:bookmarkStart w:name="z359" w:id="150"/>
    <w:p>
      <w:pPr>
        <w:spacing w:after="0"/>
        <w:ind w:left="0"/>
        <w:jc w:val="left"/>
      </w:pPr>
      <w:r>
        <w:rPr>
          <w:rFonts w:ascii="Times New Roman"/>
          <w:b/>
          <w:i w:val="false"/>
          <w:color w:val="000000"/>
        </w:rPr>
        <w:t xml:space="preserve"> 
2. Жалпы ережелер</w:t>
      </w:r>
    </w:p>
    <w:bookmarkEnd w:id="150"/>
    <w:bookmarkStart w:name="z360" w:id="151"/>
    <w:p>
      <w:pPr>
        <w:spacing w:after="0"/>
        <w:ind w:left="0"/>
        <w:jc w:val="both"/>
      </w:pPr>
      <w:r>
        <w:rPr>
          <w:rFonts w:ascii="Times New Roman"/>
          <w:b w:val="false"/>
          <w:i w:val="false"/>
          <w:color w:val="000000"/>
          <w:sz w:val="28"/>
        </w:rPr>
        <w:t xml:space="preserve">      2. Мемлекеттік қызмет «Солтүстік Қазақстан облысы Мағжан Жұмабаев ауданының жұмыспен қамту және әлеуметтік бағдарламалар бөлімі» мемлекеттік мекемесімен көрсетіледі (бұдан әрі – арнаулы комиссияның жұмыс органы), мекен-жайы: Солтүстік Қазақстан облысы, Булаев қаласы, Киреев көшесі, 15, электрондық пошта мекен-жайы - ro_qumab@mail.online.kz, телефоны – 8-715-31-2-22-04, № 1 кабинет. </w:t>
      </w:r>
      <w:r>
        <w:br/>
      </w:r>
      <w:r>
        <w:rPr>
          <w:rFonts w:ascii="Times New Roman"/>
          <w:b w:val="false"/>
          <w:i w:val="false"/>
          <w:color w:val="000000"/>
          <w:sz w:val="28"/>
        </w:rPr>
        <w:t xml:space="preserve">
      Сондай-ақ мемлекеттік қызмет Солтүстік Қазақстан облысы бойынша республикалық мемлекеттік кәсіпорны «Халыққа қызмет көрсету орталығы» филиалының Мағжан Жұмабаев ауданы бойынша бөлім - ХҚКО арқылы көрсетіледі, мекенжайы: Мағжан Жұмабаев ауданы Булаев қаласы, Юбилейная көшесі, 62, телефоны – 8-715-31-2-04-76. </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Заңының (бұдан әрі – Заң) </w:t>
      </w:r>
      <w:r>
        <w:rPr>
          <w:rFonts w:ascii="Times New Roman"/>
          <w:b w:val="false"/>
          <w:i w:val="false"/>
          <w:color w:val="000000"/>
          <w:sz w:val="28"/>
        </w:rPr>
        <w:t>11-бабының</w:t>
      </w:r>
      <w:r>
        <w:rPr>
          <w:rFonts w:ascii="Times New Roman"/>
          <w:b w:val="false"/>
          <w:i w:val="false"/>
          <w:color w:val="000000"/>
          <w:sz w:val="28"/>
        </w:rPr>
        <w:t xml:space="preserve"> және Қазақстан Республикасы Үкіметінің 2006 жылғы 20 ақпандағы № 110 қаулысымен бекітілген Семей ядролық сынақ полигонындағы ядролық сынақтардың салдарынан зардап шеккен азаматтарды тіркеу, оларға біржолғы мемлекеттік ақшалай өтемақы төлеу қағидасының </w:t>
      </w:r>
      <w:r>
        <w:rPr>
          <w:rFonts w:ascii="Times New Roman"/>
          <w:b w:val="false"/>
          <w:i w:val="false"/>
          <w:color w:val="000000"/>
          <w:sz w:val="28"/>
        </w:rPr>
        <w:t>2-тарауы</w:t>
      </w:r>
      <w:r>
        <w:rPr>
          <w:rFonts w:ascii="Times New Roman"/>
          <w:b w:val="false"/>
          <w:i w:val="false"/>
          <w:color w:val="000000"/>
          <w:sz w:val="28"/>
        </w:rPr>
        <w:t>,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ro_qumab@mail.online.kz интернет-ресурстарында, уәкілетті органдардың стендтерде, ресми ақпарат көздерде болады.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аяқталу нысаны (нәтиже): Семей ядролық сынақ полигонындағы ядролық сынақтардың салдарынан зардап шеккен Қазақстан Республикасының азаматтарын тіркеу және есепке алу туралы шешім туралы хабарлама немесе мемлекеттік қызмет көрсетуден бас тарту туралы қағаз жеткізгіштегі дәлелді жауап.</w:t>
      </w:r>
      <w:r>
        <w:br/>
      </w:r>
      <w:r>
        <w:rPr>
          <w:rFonts w:ascii="Times New Roman"/>
          <w:b w:val="false"/>
          <w:i w:val="false"/>
          <w:color w:val="000000"/>
          <w:sz w:val="28"/>
        </w:rPr>
        <w:t>
</w:t>
      </w:r>
      <w:r>
        <w:rPr>
          <w:rFonts w:ascii="Times New Roman"/>
          <w:b w:val="false"/>
          <w:i w:val="false"/>
          <w:color w:val="000000"/>
          <w:sz w:val="28"/>
        </w:rPr>
        <w:t xml:space="preserve">
      7. Мемлекеттік қызмет жеке тұлғаларға көрсетіледі: </w:t>
      </w:r>
      <w:r>
        <w:br/>
      </w:r>
      <w:r>
        <w:rPr>
          <w:rFonts w:ascii="Times New Roman"/>
          <w:b w:val="false"/>
          <w:i w:val="false"/>
          <w:color w:val="000000"/>
          <w:sz w:val="28"/>
        </w:rPr>
        <w:t xml:space="preserve">
      әуеде және жер үстiнде ядролық жарылыстар жасаған кезеңде (1949-1965 жж.) радиоактивтi заттармен ластануға ұшыраған аумақтарда тұрған, жұмыс iстеген немесе әскери қызмет (соның iшiнде мерзiмдi) өткерген азаматтар; </w:t>
      </w:r>
      <w:r>
        <w:br/>
      </w:r>
      <w:r>
        <w:rPr>
          <w:rFonts w:ascii="Times New Roman"/>
          <w:b w:val="false"/>
          <w:i w:val="false"/>
          <w:color w:val="000000"/>
          <w:sz w:val="28"/>
        </w:rPr>
        <w:t>
      1966 жылдан 1990 жылға дейiнгi аралықта жерасты ядролық жарылыстарын жасау кезеңiнде осы аумақтарда тұрған, жұмыс iстеген немесе әскери қызмет (соның iшiнде мерзiмдi) өткерген азаматтар;</w:t>
      </w:r>
      <w:r>
        <w:br/>
      </w:r>
      <w:r>
        <w:rPr>
          <w:rFonts w:ascii="Times New Roman"/>
          <w:b w:val="false"/>
          <w:i w:val="false"/>
          <w:color w:val="000000"/>
          <w:sz w:val="28"/>
        </w:rPr>
        <w:t xml:space="preserve">
      1949 жылдан 1990 жылға дейiнгi аралықта жеңiлдiктi әлеуметтiк-экономикалық мәртебесi бар аумақта тұрған, жұмыс iстеген немесе әскери қызмет (соның iшiнде мерзiмдi) өткерген азаматтар; </w:t>
      </w:r>
      <w:r>
        <w:br/>
      </w:r>
      <w:r>
        <w:rPr>
          <w:rFonts w:ascii="Times New Roman"/>
          <w:b w:val="false"/>
          <w:i w:val="false"/>
          <w:color w:val="000000"/>
          <w:sz w:val="28"/>
        </w:rPr>
        <w:t>
      осы тармақтың екiншi және үшiншi абзацтарында аталған, мүгедек деп танылған аурулары бар адамдардың балалары, олардың денсаулық жағдайы мен Заңда аталған аймақтарда ата-аналарының бiрiнiң болу факторы арасындағы себептi байланыстар анықталған ретте.</w:t>
      </w:r>
    </w:p>
    <w:bookmarkEnd w:id="151"/>
    <w:bookmarkStart w:name="z365" w:id="152"/>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52"/>
    <w:bookmarkStart w:name="z366" w:id="153"/>
    <w:p>
      <w:pPr>
        <w:spacing w:after="0"/>
        <w:ind w:left="0"/>
        <w:jc w:val="both"/>
      </w:pPr>
      <w:r>
        <w:rPr>
          <w:rFonts w:ascii="Times New Roman"/>
          <w:b w:val="false"/>
          <w:i w:val="false"/>
          <w:color w:val="000000"/>
          <w:sz w:val="28"/>
        </w:rPr>
        <w:t xml:space="preserve">      8. Мемлекеттік қызметті алу үшін өтініш беруші мынадай құжаттарды ұсынады: </w:t>
      </w:r>
      <w:r>
        <w:br/>
      </w:r>
      <w:r>
        <w:rPr>
          <w:rFonts w:ascii="Times New Roman"/>
          <w:b w:val="false"/>
          <w:i w:val="false"/>
          <w:color w:val="000000"/>
          <w:sz w:val="28"/>
        </w:rPr>
        <w:t xml:space="preserve">
      1) белгіленген үлгідегі өтініш; </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тұрғылықты жері бойынша тіркеуді растайтын құжат;</w:t>
      </w:r>
      <w:r>
        <w:br/>
      </w:r>
      <w:r>
        <w:rPr>
          <w:rFonts w:ascii="Times New Roman"/>
          <w:b w:val="false"/>
          <w:i w:val="false"/>
          <w:color w:val="000000"/>
          <w:sz w:val="28"/>
        </w:rPr>
        <w:t xml:space="preserve">
      4) салық төлеушінің куәлігі (жеке сәйкестіндіру коды болса); </w:t>
      </w:r>
      <w:r>
        <w:br/>
      </w:r>
      <w:r>
        <w:rPr>
          <w:rFonts w:ascii="Times New Roman"/>
          <w:b w:val="false"/>
          <w:i w:val="false"/>
          <w:color w:val="000000"/>
          <w:sz w:val="28"/>
        </w:rPr>
        <w:t xml:space="preserve">
      5) әлеуметтік жеке кодын беру жөніндегі уақытша куәлігі (жеке сәйкестендіру коды болса); </w:t>
      </w:r>
      <w:r>
        <w:br/>
      </w:r>
      <w:r>
        <w:rPr>
          <w:rFonts w:ascii="Times New Roman"/>
          <w:b w:val="false"/>
          <w:i w:val="false"/>
          <w:color w:val="000000"/>
          <w:sz w:val="28"/>
        </w:rPr>
        <w:t xml:space="preserve">
      6) берілетін жинақ кітапшасы немесе өтемақы беру бойынша уәкілетті ұйыммен жасалған шарт; </w:t>
      </w:r>
      <w:r>
        <w:br/>
      </w:r>
      <w:r>
        <w:rPr>
          <w:rFonts w:ascii="Times New Roman"/>
          <w:b w:val="false"/>
          <w:i w:val="false"/>
          <w:color w:val="000000"/>
          <w:sz w:val="28"/>
        </w:rPr>
        <w:t>
      7) Заңымен белгіленген тәртіпте берілген 1949 жылдан бастап 1965 жыл, 1966 жылдан бастап 1990 жыл кезеңдерiнде Семей ядролық сынақ полигоны аумағында тұру фактiсi мен кезеңiн растайтын құжаттар (мұрағаттық анықтамалар, халық депутаттардың селолық, поселкелік (ауылдық) кеңестердің, тұрғын үй пайдалну басқармалардың, үй басқармасының, поселке, ауылдың (селолық) округтер әкімдерінің, пәтер меншік иелерінің кооперативтердің анықтамалары; еңбек кітапшасы; оқу орнын бітіргені туралы диплом; әскери билет; туу туралы куәлік; орта білім туралы аттестат; орталау мектепті бітіргені туралы куәлік; Заңымен белгіленген тәртіпте берілген Семей ядролық сынақ полигонындағы ядролық сынақтардың салдарынан зардап шеккен жеңілдіктерге құқық растайтын куәлігі).</w:t>
      </w:r>
      <w:r>
        <w:br/>
      </w:r>
      <w:r>
        <w:rPr>
          <w:rFonts w:ascii="Times New Roman"/>
          <w:b w:val="false"/>
          <w:i w:val="false"/>
          <w:color w:val="000000"/>
          <w:sz w:val="28"/>
        </w:rPr>
        <w:t xml:space="preserve">
      Мұрағаттық және өзге де құжаттар сақталмаса – ядролық сынақтар әсеріне ұшыраған аумақта тұрғынының заңды фактiсi мен кезеңiн анықтау туралы сот шешімі. </w:t>
      </w:r>
      <w:r>
        <w:br/>
      </w:r>
      <w:r>
        <w:rPr>
          <w:rFonts w:ascii="Times New Roman"/>
          <w:b w:val="false"/>
          <w:i w:val="false"/>
          <w:color w:val="000000"/>
          <w:sz w:val="28"/>
        </w:rPr>
        <w:t xml:space="preserve">
      Салыстырып тексеру үшін құжаттардың түпнұсқалары мен көшірмелері ұсынылады, содан кейін құжаттардың түпнұсқалары өтініш берушіге қайтарылады. </w:t>
      </w:r>
      <w:r>
        <w:br/>
      </w:r>
      <w:r>
        <w:rPr>
          <w:rFonts w:ascii="Times New Roman"/>
          <w:b w:val="false"/>
          <w:i w:val="false"/>
          <w:color w:val="000000"/>
          <w:sz w:val="28"/>
        </w:rPr>
        <w:t>
      Жеке өтiнiш беруге мүмкiндiгi болмаған жағдайда, азаматтар белгiленген тәртiппен берiлген сенiмхат негiзiнде өтiнiшпен және қажеттi құжаттармен жүгіну үшiн басқа адамдарға уәкiлеттiк беруге құқылы.</w:t>
      </w:r>
      <w:r>
        <w:br/>
      </w:r>
      <w:r>
        <w:rPr>
          <w:rFonts w:ascii="Times New Roman"/>
          <w:b w:val="false"/>
          <w:i w:val="false"/>
          <w:color w:val="000000"/>
          <w:sz w:val="28"/>
        </w:rPr>
        <w:t>
      9. Өтініштер нысандары арнаулы комиссия жұмыс органының күту залында, ХҚКО күту залының арнайы тіреуде немесе құжаттар қабылдайтын қызметкерлерде болады.</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қажетті толтырылған өтініш үлгілері және басқа құжаттар № 3 кабинетке арнайы комиссия жұмыс органының, тағайындау бойынша бас маманына, ХҚКО инспекторына тапсырылады.</w:t>
      </w:r>
      <w:r>
        <w:br/>
      </w:r>
      <w:r>
        <w:rPr>
          <w:rFonts w:ascii="Times New Roman"/>
          <w:b w:val="false"/>
          <w:i w:val="false"/>
          <w:color w:val="000000"/>
          <w:sz w:val="28"/>
        </w:rPr>
        <w:t>
      Жауапты тұлғалар кабинеттерінің нөмірлері туралы ақпарат арнаулы комиссия жұмыс органының, ХҚКО стендінде, сонда сондай-ақ мемлекеттік қызмет көрсету туралы ақпарат орналастырылған.</w:t>
      </w:r>
      <w:r>
        <w:br/>
      </w:r>
      <w:r>
        <w:rPr>
          <w:rFonts w:ascii="Times New Roman"/>
          <w:b w:val="false"/>
          <w:i w:val="false"/>
          <w:color w:val="000000"/>
          <w:sz w:val="28"/>
        </w:rPr>
        <w:t>
</w:t>
      </w:r>
      <w:r>
        <w:rPr>
          <w:rFonts w:ascii="Times New Roman"/>
          <w:b w:val="false"/>
          <w:i w:val="false"/>
          <w:color w:val="000000"/>
          <w:sz w:val="28"/>
        </w:rPr>
        <w:t xml:space="preserve">
      11. Барлық қажетті құжаттар тапсырылғаннан кейін уәкілетті органда тұтынушыға мемлекеттік қызмет тіркеу мен алу датасын, құжаттар қабылдаған тұлғаның тегі аты-жөні көрсетумен талон беріледі. ХҚКО тиісті құжаттардың қабылдағаны туралы қолхат беріліп, онда төмендегілер көрсетіледі: </w:t>
      </w:r>
      <w:r>
        <w:br/>
      </w:r>
      <w:r>
        <w:rPr>
          <w:rFonts w:ascii="Times New Roman"/>
          <w:b w:val="false"/>
          <w:i w:val="false"/>
          <w:color w:val="000000"/>
          <w:sz w:val="28"/>
        </w:rPr>
        <w:t xml:space="preserve">
      сұрауды қабылдаған нөмірі және датасы; </w:t>
      </w:r>
      <w:r>
        <w:br/>
      </w:r>
      <w:r>
        <w:rPr>
          <w:rFonts w:ascii="Times New Roman"/>
          <w:b w:val="false"/>
          <w:i w:val="false"/>
          <w:color w:val="000000"/>
          <w:sz w:val="28"/>
        </w:rPr>
        <w:t>
      сұрап жатқан мемлекеттік қызметтің түрі;</w:t>
      </w:r>
      <w:r>
        <w:br/>
      </w:r>
      <w:r>
        <w:rPr>
          <w:rFonts w:ascii="Times New Roman"/>
          <w:b w:val="false"/>
          <w:i w:val="false"/>
          <w:color w:val="000000"/>
          <w:sz w:val="28"/>
        </w:rPr>
        <w:t xml:space="preserve">
      қосымша берілген құжаттардың саны және атауы; </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құжаттарды рәсімдеуге өтінішті қабылдаған Орталық инспекторының тегі, аты-жөні.</w:t>
      </w:r>
      <w:r>
        <w:br/>
      </w:r>
      <w:r>
        <w:rPr>
          <w:rFonts w:ascii="Times New Roman"/>
          <w:b w:val="false"/>
          <w:i w:val="false"/>
          <w:color w:val="000000"/>
          <w:sz w:val="28"/>
        </w:rPr>
        <w:t>
</w:t>
      </w:r>
      <w:r>
        <w:rPr>
          <w:rFonts w:ascii="Times New Roman"/>
          <w:b w:val="false"/>
          <w:i w:val="false"/>
          <w:color w:val="000000"/>
          <w:sz w:val="28"/>
        </w:rPr>
        <w:t>
      12. Семей полигонындағы ядролық сынақтарының салдарына зардап шеккен Қазақстан Республикасының азаматтарын тіркеу жөніндегі шешім қабылдау немесе тіркеуден бас тарту туралы хабарламаны беру;</w:t>
      </w:r>
      <w:r>
        <w:br/>
      </w:r>
      <w:r>
        <w:rPr>
          <w:rFonts w:ascii="Times New Roman"/>
          <w:b w:val="false"/>
          <w:i w:val="false"/>
          <w:color w:val="000000"/>
          <w:sz w:val="28"/>
        </w:rPr>
        <w:t>
      арнаулы комиссия жұмыс органына тұтынушының өзі келгенде;</w:t>
      </w:r>
      <w:r>
        <w:br/>
      </w:r>
      <w:r>
        <w:rPr>
          <w:rFonts w:ascii="Times New Roman"/>
          <w:b w:val="false"/>
          <w:i w:val="false"/>
          <w:color w:val="000000"/>
          <w:sz w:val="28"/>
        </w:rPr>
        <w:t>
      ХҚКО өзі барған жағдайда күн сайын «терезелер» арқылы мерзімі көрсетілген қолхат негізінде жүзеге асырылады.</w:t>
      </w:r>
      <w:r>
        <w:br/>
      </w:r>
      <w:r>
        <w:rPr>
          <w:rFonts w:ascii="Times New Roman"/>
          <w:b w:val="false"/>
          <w:i w:val="false"/>
          <w:color w:val="000000"/>
          <w:sz w:val="28"/>
        </w:rPr>
        <w:t>
      Жеке өтiнiш беруге мүмкiндiгi болмаған жағдайда, азаматтар белгiленген тәртiппен берiлген сенiмхат негiзiнде өтiнiшпен және қажеттi құжаттармен жүгіну үшiн басқа адамдарға уәкiлеттiк беруге құқылы.</w:t>
      </w:r>
      <w:r>
        <w:br/>
      </w:r>
      <w:r>
        <w:rPr>
          <w:rFonts w:ascii="Times New Roman"/>
          <w:b w:val="false"/>
          <w:i w:val="false"/>
          <w:color w:val="000000"/>
          <w:sz w:val="28"/>
        </w:rPr>
        <w:t>
</w:t>
      </w:r>
      <w:r>
        <w:rPr>
          <w:rFonts w:ascii="Times New Roman"/>
          <w:b w:val="false"/>
          <w:i w:val="false"/>
          <w:color w:val="000000"/>
          <w:sz w:val="28"/>
        </w:rPr>
        <w:t>
      13. Тексеру қорытындысы бойынша іс макеті ресімделген Семей ядролық сынақ полигонындағы ядролық сынақтардың салдарынан зардап шеккен азаматқа бiржолғы мемлекеттiк ақшалай өтемақының төлену фактісінің анықталуы, сондай-ақ тұтынушының құжаттарды тапсырған кезде толық емес және (немесе) жалған мәліметтер ұсынуы мемлекеттік қызметті көрсетуден бас тарту үшін негіз болып табылады. Арнайы комиссияның жұмыс органы құжаттар ресімделген кезде анықталған қателіктер,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 толық болмаған жағдайда арнайы комиссияның жұмыс органы құжаттар тапсырылған күннен кейін жиырма жұмыс күні ішінде бас тарту туралы хабарламаны береді.</w:t>
      </w:r>
      <w:r>
        <w:br/>
      </w:r>
      <w:r>
        <w:rPr>
          <w:rFonts w:ascii="Times New Roman"/>
          <w:b w:val="false"/>
          <w:i w:val="false"/>
          <w:color w:val="000000"/>
          <w:sz w:val="28"/>
        </w:rPr>
        <w:t>
      ХҚКО арқылы мемлекеттік қызметті жүзеге асыру кезінде уәкілетті орган құжаттар ресімделген кезде анықталған қателіктер, осы регламенттің 8</w:t>
      </w:r>
      <w:r>
        <w:rPr>
          <w:rFonts w:ascii="Times New Roman"/>
          <w:b w:val="false"/>
          <w:i w:val="false"/>
          <w:color w:val="000000"/>
          <w:sz w:val="28"/>
        </w:rPr>
        <w:t>-тармағында</w:t>
      </w:r>
      <w:r>
        <w:rPr>
          <w:rFonts w:ascii="Times New Roman"/>
          <w:b w:val="false"/>
          <w:i w:val="false"/>
          <w:color w:val="000000"/>
          <w:sz w:val="28"/>
        </w:rPr>
        <w:t xml:space="preserve"> көрсетілген құжаттар толық болмаған жағдайда құжаттар тапсырылғаннан кейін үш күн ішінде орталыққа бұдан әрі тұтынушыға беру үшін бас тарту себептерін көрсетумен хабарламаны жібереді </w:t>
      </w:r>
      <w:r>
        <w:br/>
      </w:r>
      <w:r>
        <w:rPr>
          <w:rFonts w:ascii="Times New Roman"/>
          <w:b w:val="false"/>
          <w:i w:val="false"/>
          <w:color w:val="000000"/>
          <w:sz w:val="28"/>
        </w:rPr>
        <w:t>
</w:t>
      </w:r>
      <w:r>
        <w:rPr>
          <w:rFonts w:ascii="Times New Roman"/>
          <w:b w:val="false"/>
          <w:i w:val="false"/>
          <w:color w:val="000000"/>
          <w:sz w:val="28"/>
        </w:rPr>
        <w:t>
      14. Мемлекеттік қызмет уәкілетті органның үй-жайында уәкілетті органның жұмыс кестесіне сәйкес демалыс (сенбі, жексенбі) және мереке күндерін қоспағанда, күн сайын сағат 13.00-ден 14.00-ге дейін түскі үзіліспен сағат 9.00-ден 18.00-ге дейін көрсетіледі.</w:t>
      </w:r>
      <w:r>
        <w:br/>
      </w:r>
      <w:r>
        <w:rPr>
          <w:rFonts w:ascii="Times New Roman"/>
          <w:b w:val="false"/>
          <w:i w:val="false"/>
          <w:color w:val="000000"/>
          <w:sz w:val="28"/>
        </w:rPr>
        <w:t>
      ХҚКО жұмыс кестесі: демалыс күндері мен мереке күндерінен басқа күн сайын сағат 13.00-ден 14.00-ге дейін түскі үзіліспен сағат 9.00-ден 19.00-ге дейін жұмыс істейді. Қабылдау кезек тәртібінде жүзеге асырылады алдын ала жазылусыз және тездетілген қызмет көрсетусіз.</w:t>
      </w:r>
      <w:r>
        <w:br/>
      </w:r>
      <w:r>
        <w:rPr>
          <w:rFonts w:ascii="Times New Roman"/>
          <w:b w:val="false"/>
          <w:i w:val="false"/>
          <w:color w:val="000000"/>
          <w:sz w:val="28"/>
        </w:rPr>
        <w:t>
</w:t>
      </w:r>
      <w:r>
        <w:rPr>
          <w:rFonts w:ascii="Times New Roman"/>
          <w:b w:val="false"/>
          <w:i w:val="false"/>
          <w:color w:val="000000"/>
          <w:sz w:val="28"/>
        </w:rPr>
        <w:t xml:space="preserve">
      15. Мемлекеттік қызмет көрсету мерзімдері: </w:t>
      </w:r>
      <w:r>
        <w:br/>
      </w:r>
      <w:r>
        <w:rPr>
          <w:rFonts w:ascii="Times New Roman"/>
          <w:b w:val="false"/>
          <w:i w:val="false"/>
          <w:color w:val="000000"/>
          <w:sz w:val="28"/>
        </w:rPr>
        <w:t>
      1) осы стандарттың 8 тармағында белгіленген құжаттар тұтынушымен тапсырылғаннан кейін мемлекеттік қызмет көрсету мерзімдері:</w:t>
      </w:r>
      <w:r>
        <w:br/>
      </w:r>
      <w:r>
        <w:rPr>
          <w:rFonts w:ascii="Times New Roman"/>
          <w:b w:val="false"/>
          <w:i w:val="false"/>
          <w:color w:val="000000"/>
          <w:sz w:val="28"/>
        </w:rPr>
        <w:t>
      арнайы комиссияның жұмыс органына – жиырма күнтізбелік күннен артық емес.</w:t>
      </w:r>
      <w:r>
        <w:br/>
      </w:r>
      <w:r>
        <w:rPr>
          <w:rFonts w:ascii="Times New Roman"/>
          <w:b w:val="false"/>
          <w:i w:val="false"/>
          <w:color w:val="000000"/>
          <w:sz w:val="28"/>
        </w:rPr>
        <w:t xml:space="preserve">
      ХҚКО - жиырма күнтізбелік күннен артық емес (құжатты (нәтижені) қабылдау және тапсыру күні мемлекеттік қызмет көрсету мерзімдеріне кірмейді); </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(талон алғанға дейін) 30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 көрсетудің рұқсат берілген ең көп уақыты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16.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көрсетіледі:</w:t>
      </w:r>
      <w:r>
        <w:br/>
      </w:r>
      <w:r>
        <w:rPr>
          <w:rFonts w:ascii="Times New Roman"/>
          <w:b w:val="false"/>
          <w:i w:val="false"/>
          <w:color w:val="000000"/>
          <w:sz w:val="28"/>
        </w:rPr>
        <w:t>
      тұтынушының тұрғылықты жері бойынша арнайы комиссия жұмыс органының үстелмен, орындықтармен, толтырылған бланктер бар ақпараттық стендтермен жабдықталған, мүмкіндіктері шектеулі тұтынушыларға қызмет көрсету үшін жағдайлар қарастырылған үй-жайында;</w:t>
      </w:r>
      <w:r>
        <w:br/>
      </w:r>
      <w:r>
        <w:rPr>
          <w:rFonts w:ascii="Times New Roman"/>
          <w:b w:val="false"/>
          <w:i w:val="false"/>
          <w:color w:val="000000"/>
          <w:sz w:val="28"/>
        </w:rPr>
        <w:t>
      анықтамалық бюро, кресло, толтырылған бланктер бар ақпараттық стендтермен жабдықталған, қажетті құжаттарды даярлау үшін үстелмен, орындықтармен, ақпараттық стендтермен жабдықталған, күту залы бар сондай-ақ үй-жайда мүмкіндіктері шектеулі тұтынушыларға қызмет көрсету үшін жағдайлар қарастырылған ХҚКО үй-жайында.</w:t>
      </w:r>
      <w:r>
        <w:br/>
      </w:r>
      <w:r>
        <w:rPr>
          <w:rFonts w:ascii="Times New Roman"/>
          <w:b w:val="false"/>
          <w:i w:val="false"/>
          <w:color w:val="000000"/>
          <w:sz w:val="28"/>
        </w:rPr>
        <w:t>
      Уәкілетті органның үй-жайы санитарлық-эпидемиологиялық нормаларға, ғимараттың қауіпсіздік талаптарына үйлесімді, күзетпен және өрт дабылымен жабдықталды.</w:t>
      </w:r>
      <w:r>
        <w:br/>
      </w:r>
      <w:r>
        <w:rPr>
          <w:rFonts w:ascii="Times New Roman"/>
          <w:b w:val="false"/>
          <w:i w:val="false"/>
          <w:color w:val="000000"/>
          <w:sz w:val="28"/>
        </w:rPr>
        <w:t>
</w:t>
      </w:r>
      <w:r>
        <w:rPr>
          <w:rFonts w:ascii="Times New Roman"/>
          <w:b w:val="false"/>
          <w:i w:val="false"/>
          <w:color w:val="000000"/>
          <w:sz w:val="28"/>
        </w:rPr>
        <w:t>
      18.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xml:space="preserve">      уәкілетті орган арқылы </w:t>
      </w:r>
      <w:r>
        <w:br/>
      </w:r>
      <w:r>
        <w:rPr>
          <w:rFonts w:ascii="Times New Roman"/>
          <w:b w:val="false"/>
          <w:i w:val="false"/>
          <w:color w:val="000000"/>
          <w:sz w:val="28"/>
        </w:rPr>
        <w:t xml:space="preserve">
      1) тұтынушыға қызмет көрсету үшін ол белгіленген үлгідегі өтінішті және қажетті құжаттар тізбесін тапсырады; </w:t>
      </w:r>
      <w:r>
        <w:br/>
      </w:r>
      <w:r>
        <w:rPr>
          <w:rFonts w:ascii="Times New Roman"/>
          <w:b w:val="false"/>
          <w:i w:val="false"/>
          <w:color w:val="000000"/>
          <w:sz w:val="28"/>
        </w:rPr>
        <w:t>
      2) уәкілетті органның жауапты маман өтінішті журналда тіркейді, өтінішке кіріс нөмірін қояды, тұтынушыға талон береді және уәкілетті органның бастығына береді;</w:t>
      </w:r>
      <w:r>
        <w:br/>
      </w:r>
      <w:r>
        <w:rPr>
          <w:rFonts w:ascii="Times New Roman"/>
          <w:b w:val="false"/>
          <w:i w:val="false"/>
          <w:color w:val="000000"/>
          <w:sz w:val="28"/>
        </w:rPr>
        <w:t>
      3) уәкілетті органның бастығы келіп түскен құжатпен танысады және ардагерлермен және мүгедектермен жұмыс жүргізу бойынша бас маманына (бұдан әрі – бас маманға) жолдайды;</w:t>
      </w:r>
      <w:r>
        <w:br/>
      </w:r>
      <w:r>
        <w:rPr>
          <w:rFonts w:ascii="Times New Roman"/>
          <w:b w:val="false"/>
          <w:i w:val="false"/>
          <w:color w:val="000000"/>
          <w:sz w:val="28"/>
        </w:rPr>
        <w:t>
      4) уәкілетті органның бас маманы келіп түскен құжаттарды қарайды қызмет алуға тұтынушының құқығын анықтайды, тұтынушының деректерін электрондық деректер базасына енгізеді, «ЖҚҮ және ӘББ» ММ құжаттар топтамасын жолдау үшін ілеспе хатты әзірлейді;</w:t>
      </w:r>
      <w:r>
        <w:br/>
      </w:r>
      <w:r>
        <w:rPr>
          <w:rFonts w:ascii="Times New Roman"/>
          <w:b w:val="false"/>
          <w:i w:val="false"/>
          <w:color w:val="000000"/>
          <w:sz w:val="28"/>
        </w:rPr>
        <w:t>
      5) бас маман тұтынушыға қызмет көрсетуге есепке қою туралы хабарламаны немесе қызмет көрсетуден бас тарту туралы дәлелді жауапты (хабарлама) әзірлейді және қол қою үшін уәкілетті органның бастығына береді;</w:t>
      </w:r>
      <w:r>
        <w:br/>
      </w:r>
      <w:r>
        <w:rPr>
          <w:rFonts w:ascii="Times New Roman"/>
          <w:b w:val="false"/>
          <w:i w:val="false"/>
          <w:color w:val="000000"/>
          <w:sz w:val="28"/>
        </w:rPr>
        <w:t xml:space="preserve">
      6) уәкілетті органның бастығы қызмет көрсетуге есепке қою туралы хабарламаға немесе қызмет көрсетуден бас тарту туралы дәлелді жауапқа (хабарлама) қол қояды және мемлекеттік қызмет нәтижесін тұтынушыға беру үшін жауапты маманға береді. </w:t>
      </w:r>
      <w:r>
        <w:br/>
      </w:r>
      <w:r>
        <w:rPr>
          <w:rFonts w:ascii="Times New Roman"/>
          <w:b w:val="false"/>
          <w:i w:val="false"/>
          <w:color w:val="000000"/>
          <w:sz w:val="28"/>
        </w:rPr>
        <w:t>
      7) уәкілетті органның жауапты маман мемлекеттік қызмет нәтижесін береді: есепке қою туралы хабарламаны немесе қызмет көрсетуден бас тарту туралы дәлелді жауап (хабарлама).</w:t>
      </w:r>
      <w:r>
        <w:br/>
      </w:r>
      <w:r>
        <w:rPr>
          <w:rFonts w:ascii="Times New Roman"/>
          <w:b w:val="false"/>
          <w:i w:val="false"/>
          <w:color w:val="000000"/>
          <w:sz w:val="28"/>
        </w:rPr>
        <w:t xml:space="preserve">
      Тұрғылықты жері бойынша уәкілетті орган болмаса мемлекеттік қызмет тұтынушыларға селолық (ауылдық) округтің әкімі арқылы көрсетіледі. </w:t>
      </w:r>
      <w:r>
        <w:br/>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1) Тұтынушы өтініш береді, тіркейді, және мемлекеттік қызмет көрсетуге қолхат береді;</w:t>
      </w:r>
      <w:r>
        <w:br/>
      </w:r>
      <w:r>
        <w:rPr>
          <w:rFonts w:ascii="Times New Roman"/>
          <w:b w:val="false"/>
          <w:i w:val="false"/>
          <w:color w:val="000000"/>
          <w:sz w:val="28"/>
        </w:rPr>
        <w:t>
      2) ХҚКО инспекторы өтінішті тіркейді және құжаттарды ХҚКО жинақтау бөлімінің инспекторына береді.</w:t>
      </w:r>
      <w:r>
        <w:br/>
      </w:r>
      <w:r>
        <w:rPr>
          <w:rFonts w:ascii="Times New Roman"/>
          <w:b w:val="false"/>
          <w:i w:val="false"/>
          <w:color w:val="000000"/>
          <w:sz w:val="28"/>
        </w:rPr>
        <w:t>
      3) ХҚКО жинақтаушы бөлімі инспекторы құжаттарды жинайды, тізілімдемені құрастырады, құжаттарды уәкілетті органға жолдайды;</w:t>
      </w:r>
      <w:r>
        <w:br/>
      </w:r>
      <w:r>
        <w:rPr>
          <w:rFonts w:ascii="Times New Roman"/>
          <w:b w:val="false"/>
          <w:i w:val="false"/>
          <w:color w:val="000000"/>
          <w:sz w:val="28"/>
        </w:rPr>
        <w:t>
      4) уәкілетті органның жауапты маманы журналда құжаттарды тіркейді, кіріс нөмірі береді және құжатты өтінішке береді;</w:t>
      </w:r>
      <w:r>
        <w:br/>
      </w:r>
      <w:r>
        <w:rPr>
          <w:rFonts w:ascii="Times New Roman"/>
          <w:b w:val="false"/>
          <w:i w:val="false"/>
          <w:color w:val="000000"/>
          <w:sz w:val="28"/>
        </w:rPr>
        <w:t>
      5) уәкілетті органның бастығы келіп түскен құжаттарды қарайды және тағайындау бойынша бас маманға жібереді (бұдан әрі – бас маман);</w:t>
      </w:r>
      <w:r>
        <w:br/>
      </w:r>
      <w:r>
        <w:rPr>
          <w:rFonts w:ascii="Times New Roman"/>
          <w:b w:val="false"/>
          <w:i w:val="false"/>
          <w:color w:val="000000"/>
          <w:sz w:val="28"/>
        </w:rPr>
        <w:t>
      6) уәкілетті органның бас маманы тұтынушының құқығын болуына келіп түскен құжаттарды қарайды, деректерді электрондық деректер базасына енгізеді;</w:t>
      </w:r>
      <w:r>
        <w:br/>
      </w:r>
      <w:r>
        <w:rPr>
          <w:rFonts w:ascii="Times New Roman"/>
          <w:b w:val="false"/>
          <w:i w:val="false"/>
          <w:color w:val="000000"/>
          <w:sz w:val="28"/>
        </w:rPr>
        <w:t>
      7) бас маман тұтынушыға қызмет көрсетуге тағайындау туралы хабарламаны немесе қызмет көрсетуден бас тарту туралы дәлелді жауап (хабарлама) әзірлейді және қол қою үшін уәкілетті органның бастығына береді;</w:t>
      </w:r>
      <w:r>
        <w:br/>
      </w:r>
      <w:r>
        <w:rPr>
          <w:rFonts w:ascii="Times New Roman"/>
          <w:b w:val="false"/>
          <w:i w:val="false"/>
          <w:color w:val="000000"/>
          <w:sz w:val="28"/>
        </w:rPr>
        <w:t>
      8) уәкілетті органның бастығы қызмет көрсетуге тағайындау туралы хабарламаға немесе қызмет көрсетуден бас тарту туралы дәлелді жауапқа (хабарлама) қол қояды және мемлекеттік қызметтің нәтижесін тұтынушыға беру үшін жауапты маманға береді;</w:t>
      </w:r>
      <w:r>
        <w:br/>
      </w:r>
      <w:r>
        <w:rPr>
          <w:rFonts w:ascii="Times New Roman"/>
          <w:b w:val="false"/>
          <w:i w:val="false"/>
          <w:color w:val="000000"/>
          <w:sz w:val="28"/>
        </w:rPr>
        <w:t>
      9) уәкілетті органның жауапты маманы мемлекеттік қызметтің нәтижесін қызмет көрсетуге тағайындау туралы хабарламаны немесе қызмет көрсетуден бас тарту туралы дәлелді жауапты ХҚКО жолдайды;</w:t>
      </w:r>
      <w:r>
        <w:br/>
      </w:r>
      <w:r>
        <w:rPr>
          <w:rFonts w:ascii="Times New Roman"/>
          <w:b w:val="false"/>
          <w:i w:val="false"/>
          <w:color w:val="000000"/>
          <w:sz w:val="28"/>
        </w:rPr>
        <w:t>
      10) ХҚКО инспекторы тұтынушыға мемлекеттік қызмет нәтижесін береді: қызмет көрсетуге тағайындау туралы хабарлама немесе қызмет көрсетуден бас тарту туралы дәлелді жауап (хабарлама).</w:t>
      </w:r>
    </w:p>
    <w:bookmarkEnd w:id="153"/>
    <w:bookmarkStart w:name="z376" w:id="154"/>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154"/>
    <w:bookmarkStart w:name="z377" w:id="155"/>
    <w:p>
      <w:pPr>
        <w:spacing w:after="0"/>
        <w:ind w:left="0"/>
        <w:jc w:val="both"/>
      </w:pPr>
      <w:r>
        <w:rPr>
          <w:rFonts w:ascii="Times New Roman"/>
          <w:b w:val="false"/>
          <w:i w:val="false"/>
          <w:color w:val="000000"/>
          <w:sz w:val="28"/>
        </w:rPr>
        <w:t xml:space="preserve">      19. Ақпараттық қауіпсіздігіне қойылатын талаптар: тұтынушы құжаттарының мазмұны туралы ақпаратты жасырын ұстау. </w:t>
      </w:r>
      <w:r>
        <w:br/>
      </w:r>
      <w:r>
        <w:rPr>
          <w:rFonts w:ascii="Times New Roman"/>
          <w:b w:val="false"/>
          <w:i w:val="false"/>
          <w:color w:val="000000"/>
          <w:sz w:val="28"/>
        </w:rPr>
        <w:t>
      20. Мемлекеттік қызмет көрсету үдерісіне қатысатын ҚФБ:</w:t>
      </w:r>
      <w:r>
        <w:br/>
      </w:r>
      <w:r>
        <w:rPr>
          <w:rFonts w:ascii="Times New Roman"/>
          <w:b w:val="false"/>
          <w:i w:val="false"/>
          <w:color w:val="000000"/>
          <w:sz w:val="28"/>
        </w:rPr>
        <w:t>
      1) Арнайы комиссия жұмыс органының бастығы;</w:t>
      </w:r>
      <w:r>
        <w:br/>
      </w:r>
      <w:r>
        <w:rPr>
          <w:rFonts w:ascii="Times New Roman"/>
          <w:b w:val="false"/>
          <w:i w:val="false"/>
          <w:color w:val="000000"/>
          <w:sz w:val="28"/>
        </w:rPr>
        <w:t>
      2) Арнайы комиссия жұмыс органының тағайындау бойынша бас маманы;</w:t>
      </w:r>
      <w:r>
        <w:br/>
      </w:r>
      <w:r>
        <w:rPr>
          <w:rFonts w:ascii="Times New Roman"/>
          <w:b w:val="false"/>
          <w:i w:val="false"/>
          <w:color w:val="000000"/>
          <w:sz w:val="28"/>
        </w:rPr>
        <w:t>
      3) Арнайы комиссия жұмыс органының жауапты маманы;</w:t>
      </w:r>
      <w:r>
        <w:br/>
      </w:r>
      <w:r>
        <w:rPr>
          <w:rFonts w:ascii="Times New Roman"/>
          <w:b w:val="false"/>
          <w:i w:val="false"/>
          <w:color w:val="000000"/>
          <w:sz w:val="28"/>
        </w:rPr>
        <w:t xml:space="preserve">
      4) ХҚКО инспекторы; </w:t>
      </w:r>
      <w:r>
        <w:br/>
      </w:r>
      <w:r>
        <w:rPr>
          <w:rFonts w:ascii="Times New Roman"/>
          <w:b w:val="false"/>
          <w:i w:val="false"/>
          <w:color w:val="000000"/>
          <w:sz w:val="28"/>
        </w:rPr>
        <w:t>
      5) ХҚКО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21.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орындау мерзімін көрсетумен әкімшілік іс-әрекеттердің (рәсімдердің, функциялардың операциялардың)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22. Әкімшілік іс-әрекеттердің (мемлекеттік қызмет көрсету үдерісі барысынды) логикалық реттілігі арасындағы өзара байланысын сипаттаушы сызбалар және ҚФБ осы регламенттің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Мемлекеттік қызмет көрсету үшін қажетті құжаттардың нысандары, үлгі-қалыптары осы регламенттің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155"/>
    <w:bookmarkStart w:name="z381" w:id="156"/>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End w:id="156"/>
    <w:bookmarkStart w:name="z382" w:id="157"/>
    <w:p>
      <w:pPr>
        <w:spacing w:after="0"/>
        <w:ind w:left="0"/>
        <w:jc w:val="both"/>
      </w:pPr>
      <w:r>
        <w:rPr>
          <w:rFonts w:ascii="Times New Roman"/>
          <w:b w:val="false"/>
          <w:i w:val="false"/>
          <w:color w:val="000000"/>
          <w:sz w:val="28"/>
        </w:rPr>
        <w:t>      24. Көрсетілген қызметтерге жауапты тұлға арнайы комиссия жұмыс органы, арнайы комиссия жұмыс органының жауапты лауазымдық тұлғалары, ХҚКО басшысы (бұдан әрі – лауазымдық тұлғалар).</w:t>
      </w:r>
      <w:r>
        <w:br/>
      </w:r>
      <w:r>
        <w:rPr>
          <w:rFonts w:ascii="Times New Roman"/>
          <w:b w:val="false"/>
          <w:i w:val="false"/>
          <w:color w:val="000000"/>
          <w:sz w:val="28"/>
        </w:rPr>
        <w:t>
      Лауазымды тұлғалар Қазақстан Республикасының заңнамасымен қарастырылған тәртібіне сәйкес мемлекеттік қызмет көрсетудің сапасы мен тиімділігі үшін, сондай-ақ мемлекеттік қызмет көрсету барысында олармен қабылданған шешімдері мен іс-әрекеттері (іс-әрекетсіздігі), үшін белгіленген мерзімдерде мемлекеттік қызмет көрсетуді іске асыруға жауапты болады.</w:t>
      </w:r>
      <w:r>
        <w:br/>
      </w:r>
      <w:r>
        <w:rPr>
          <w:rFonts w:ascii="Times New Roman"/>
          <w:b w:val="false"/>
          <w:i w:val="false"/>
          <w:color w:val="000000"/>
          <w:sz w:val="28"/>
        </w:rPr>
        <w:t>
      Көрсетілген мемлекеттік қызметтің нәтижелерімен келіспеген жағдайда шағым осы мемлекеттік қызмет көрсетуді ұйымдастыруға жауапты жоғары тұрған уәкілетті органның арнайы комиссия жұмыс органына беріледі, әдепсіз қызмет көрсету жағдайда шағым арнайы комиссия жұмыс органының, ХҚКО бастығына беріледі нөмірі уәкілетті органның, ХҚКО стендінде көрсетілген, атауы, жұмыс кестесі, заңды мекенжайы, телефоны осы регламенттің </w:t>
      </w:r>
      <w:r>
        <w:rPr>
          <w:rFonts w:ascii="Times New Roman"/>
          <w:b w:val="false"/>
          <w:i w:val="false"/>
          <w:color w:val="000000"/>
          <w:sz w:val="28"/>
        </w:rPr>
        <w:t>2т</w:t>
      </w:r>
      <w:r>
        <w:rPr>
          <w:rFonts w:ascii="Times New Roman"/>
          <w:b w:val="false"/>
          <w:i w:val="false"/>
          <w:color w:val="000000"/>
          <w:sz w:val="28"/>
        </w:rPr>
        <w:t>. және </w:t>
      </w:r>
      <w:r>
        <w:rPr>
          <w:rFonts w:ascii="Times New Roman"/>
          <w:b w:val="false"/>
          <w:i w:val="false"/>
          <w:color w:val="000000"/>
          <w:sz w:val="28"/>
        </w:rPr>
        <w:t>14т</w:t>
      </w:r>
      <w:r>
        <w:rPr>
          <w:rFonts w:ascii="Times New Roman"/>
          <w:b w:val="false"/>
          <w:i w:val="false"/>
          <w:color w:val="000000"/>
          <w:sz w:val="28"/>
        </w:rPr>
        <w:t>. көрсетілген.</w:t>
      </w:r>
      <w:r>
        <w:br/>
      </w:r>
      <w:r>
        <w:rPr>
          <w:rFonts w:ascii="Times New Roman"/>
          <w:b w:val="false"/>
          <w:i w:val="false"/>
          <w:color w:val="000000"/>
          <w:sz w:val="28"/>
        </w:rPr>
        <w:t>
</w:t>
      </w:r>
      <w:r>
        <w:rPr>
          <w:rFonts w:ascii="Times New Roman"/>
          <w:b w:val="false"/>
          <w:i w:val="false"/>
          <w:color w:val="000000"/>
          <w:sz w:val="28"/>
        </w:rPr>
        <w:t>
      25. Мемлекеттік қызмет нәтижесімен келіспеген жағдайда тұтынушы заңнамамен белгіленген тәртіпте сотқа шағымдауға құқылы.</w:t>
      </w:r>
      <w:r>
        <w:br/>
      </w:r>
      <w:r>
        <w:rPr>
          <w:rFonts w:ascii="Times New Roman"/>
          <w:b w:val="false"/>
          <w:i w:val="false"/>
          <w:color w:val="000000"/>
          <w:sz w:val="28"/>
        </w:rPr>
        <w:t>
      Жазбаша өтінішпен арызданған тұлғаға берілген шағымға жауап алу датасы мен уақыты, өтінішті қарау тәртібі туралы білуге болатын тұлғалардың байланыс телефондары көрсетілген талон беріледі.</w:t>
      </w:r>
    </w:p>
    <w:bookmarkEnd w:id="157"/>
    <w:bookmarkStart w:name="z384" w:id="158"/>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1-қосымшасы</w:t>
      </w:r>
      <w:r>
        <w:br/>
      </w:r>
      <w:r>
        <w:rPr>
          <w:rFonts w:ascii="Times New Roman"/>
          <w:b w:val="false"/>
          <w:i w:val="false"/>
          <w:color w:val="000000"/>
          <w:sz w:val="28"/>
        </w:rPr>
        <w:t>
«Семей ядролық сынақ полигонындағы</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w:t>
      </w:r>
      <w:r>
        <w:br/>
      </w:r>
      <w:r>
        <w:rPr>
          <w:rFonts w:ascii="Times New Roman"/>
          <w:b w:val="false"/>
          <w:i w:val="false"/>
          <w:color w:val="000000"/>
          <w:sz w:val="28"/>
        </w:rPr>
        <w:t>
тіркеу және есепке алу»</w:t>
      </w:r>
    </w:p>
    <w:bookmarkEnd w:id="158"/>
    <w:p>
      <w:pPr>
        <w:spacing w:after="0"/>
        <w:ind w:left="0"/>
        <w:jc w:val="left"/>
      </w:pPr>
      <w:r>
        <w:rPr>
          <w:rFonts w:ascii="Times New Roman"/>
          <w:b/>
          <w:i w:val="false"/>
          <w:color w:val="000000"/>
        </w:rPr>
        <w:t xml:space="preserve"> ӘР ҚФБ іс-әрекеттердің (рәсімдердің, функциялардың операциялардың) мәтіндік кестеленген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093"/>
        <w:gridCol w:w="1713"/>
        <w:gridCol w:w="1713"/>
        <w:gridCol w:w="1633"/>
        <w:gridCol w:w="1333"/>
        <w:gridCol w:w="223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(қимылдың,</w:t>
            </w:r>
            <w:r>
              <w:br/>
            </w:r>
            <w:r>
              <w:rPr>
                <w:rFonts w:ascii="Times New Roman"/>
                <w:b w:val="false"/>
                <w:i w:val="false"/>
                <w:color w:val="000000"/>
                <w:sz w:val="20"/>
              </w:rPr>
              <w:t>
жұмыс ағы</w:t>
            </w:r>
            <w:r>
              <w:br/>
            </w:r>
            <w:r>
              <w:rPr>
                <w:rFonts w:ascii="Times New Roman"/>
                <w:b w:val="false"/>
                <w:i w:val="false"/>
                <w:color w:val="000000"/>
                <w:sz w:val="20"/>
              </w:rPr>
              <w:t>
мының) N</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комиссия</w:t>
            </w:r>
            <w:r>
              <w:br/>
            </w:r>
            <w:r>
              <w:rPr>
                <w:rFonts w:ascii="Times New Roman"/>
                <w:b w:val="false"/>
                <w:i w:val="false"/>
                <w:color w:val="000000"/>
                <w:sz w:val="20"/>
              </w:rPr>
              <w:t>
жұмыс ор</w:t>
            </w:r>
            <w:r>
              <w:br/>
            </w:r>
            <w:r>
              <w:rPr>
                <w:rFonts w:ascii="Times New Roman"/>
                <w:b w:val="false"/>
                <w:i w:val="false"/>
                <w:color w:val="000000"/>
                <w:sz w:val="20"/>
              </w:rPr>
              <w:t>
ганының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комиссия</w:t>
            </w:r>
            <w:r>
              <w:br/>
            </w:r>
            <w:r>
              <w:rPr>
                <w:rFonts w:ascii="Times New Roman"/>
                <w:b w:val="false"/>
                <w:i w:val="false"/>
                <w:color w:val="000000"/>
                <w:sz w:val="20"/>
              </w:rPr>
              <w:t>
жұмыс ор</w:t>
            </w:r>
            <w:r>
              <w:br/>
            </w:r>
            <w:r>
              <w:rPr>
                <w:rFonts w:ascii="Times New Roman"/>
                <w:b w:val="false"/>
                <w:i w:val="false"/>
                <w:color w:val="000000"/>
                <w:sz w:val="20"/>
              </w:rPr>
              <w:t>
ганының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w:t>
            </w:r>
            <w:r>
              <w:br/>
            </w:r>
            <w:r>
              <w:rPr>
                <w:rFonts w:ascii="Times New Roman"/>
                <w:b w:val="false"/>
                <w:i w:val="false"/>
                <w:color w:val="000000"/>
                <w:sz w:val="20"/>
              </w:rPr>
              <w:t>
сия жұ</w:t>
            </w:r>
            <w:r>
              <w:br/>
            </w:r>
            <w:r>
              <w:rPr>
                <w:rFonts w:ascii="Times New Roman"/>
                <w:b w:val="false"/>
                <w:i w:val="false"/>
                <w:color w:val="000000"/>
                <w:sz w:val="20"/>
              </w:rPr>
              <w:t>
мыс ор</w:t>
            </w:r>
            <w:r>
              <w:br/>
            </w:r>
            <w:r>
              <w:rPr>
                <w:rFonts w:ascii="Times New Roman"/>
                <w:b w:val="false"/>
                <w:i w:val="false"/>
                <w:color w:val="000000"/>
                <w:sz w:val="20"/>
              </w:rPr>
              <w:t>
ганының</w:t>
            </w:r>
            <w:r>
              <w:br/>
            </w:r>
            <w:r>
              <w:rPr>
                <w:rFonts w:ascii="Times New Roman"/>
                <w:b w:val="false"/>
                <w:i w:val="false"/>
                <w:color w:val="000000"/>
                <w:sz w:val="20"/>
              </w:rPr>
              <w:t>
бастығы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w:t>
            </w:r>
            <w:r>
              <w:br/>
            </w:r>
            <w:r>
              <w:rPr>
                <w:rFonts w:ascii="Times New Roman"/>
                <w:b w:val="false"/>
                <w:i w:val="false"/>
                <w:color w:val="000000"/>
                <w:sz w:val="20"/>
              </w:rPr>
              <w:t>
сия жұ</w:t>
            </w:r>
            <w:r>
              <w:br/>
            </w:r>
            <w:r>
              <w:rPr>
                <w:rFonts w:ascii="Times New Roman"/>
                <w:b w:val="false"/>
                <w:i w:val="false"/>
                <w:color w:val="000000"/>
                <w:sz w:val="20"/>
              </w:rPr>
              <w:t>
мыс ор</w:t>
            </w:r>
            <w:r>
              <w:br/>
            </w:r>
            <w:r>
              <w:rPr>
                <w:rFonts w:ascii="Times New Roman"/>
                <w:b w:val="false"/>
                <w:i w:val="false"/>
                <w:color w:val="000000"/>
                <w:sz w:val="20"/>
              </w:rPr>
              <w:t>
ганы</w:t>
            </w:r>
            <w:r>
              <w:br/>
            </w:r>
            <w:r>
              <w:rPr>
                <w:rFonts w:ascii="Times New Roman"/>
                <w:b w:val="false"/>
                <w:i w:val="false"/>
                <w:color w:val="000000"/>
                <w:sz w:val="20"/>
              </w:rPr>
              <w:t>
ның жа</w:t>
            </w:r>
            <w:r>
              <w:br/>
            </w:r>
            <w:r>
              <w:rPr>
                <w:rFonts w:ascii="Times New Roman"/>
                <w:b w:val="false"/>
                <w:i w:val="false"/>
                <w:color w:val="000000"/>
                <w:sz w:val="20"/>
              </w:rPr>
              <w:t>
уапты</w:t>
            </w:r>
            <w:r>
              <w:br/>
            </w:r>
            <w:r>
              <w:rPr>
                <w:rFonts w:ascii="Times New Roman"/>
                <w:b w:val="false"/>
                <w:i w:val="false"/>
                <w:color w:val="000000"/>
                <w:sz w:val="20"/>
              </w:rPr>
              <w:t>
маманы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тағайындау бойынша бас маманы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w:t>
            </w:r>
            <w:r>
              <w:br/>
            </w:r>
            <w:r>
              <w:rPr>
                <w:rFonts w:ascii="Times New Roman"/>
                <w:b w:val="false"/>
                <w:i w:val="false"/>
                <w:color w:val="000000"/>
                <w:sz w:val="20"/>
              </w:rPr>
              <w:t>
тің, рәсім</w:t>
            </w:r>
            <w:r>
              <w:br/>
            </w:r>
            <w:r>
              <w:rPr>
                <w:rFonts w:ascii="Times New Roman"/>
                <w:b w:val="false"/>
                <w:i w:val="false"/>
                <w:color w:val="000000"/>
                <w:sz w:val="20"/>
              </w:rPr>
              <w:t>
нің, опера</w:t>
            </w:r>
            <w:r>
              <w:br/>
            </w:r>
            <w:r>
              <w:rPr>
                <w:rFonts w:ascii="Times New Roman"/>
                <w:b w:val="false"/>
                <w:i w:val="false"/>
                <w:color w:val="000000"/>
                <w:sz w:val="20"/>
              </w:rPr>
              <w:t>
цияның)</w:t>
            </w:r>
            <w:r>
              <w:br/>
            </w:r>
            <w:r>
              <w:rPr>
                <w:rFonts w:ascii="Times New Roman"/>
                <w:b w:val="false"/>
                <w:i w:val="false"/>
                <w:color w:val="000000"/>
                <w:sz w:val="20"/>
              </w:rPr>
              <w:t>
атауы және</w:t>
            </w:r>
            <w:r>
              <w:br/>
            </w:r>
            <w:r>
              <w:rPr>
                <w:rFonts w:ascii="Times New Roman"/>
                <w:b w:val="false"/>
                <w:i w:val="false"/>
                <w:color w:val="000000"/>
                <w:sz w:val="20"/>
              </w:rPr>
              <w:t>
олардың си</w:t>
            </w:r>
            <w:r>
              <w:br/>
            </w:r>
            <w:r>
              <w:rPr>
                <w:rFonts w:ascii="Times New Roman"/>
                <w:b w:val="false"/>
                <w:i w:val="false"/>
                <w:color w:val="000000"/>
                <w:sz w:val="20"/>
              </w:rPr>
              <w:t>
паттамасы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 қажетті құжаттар</w:t>
            </w:r>
            <w:r>
              <w:br/>
            </w:r>
            <w:r>
              <w:rPr>
                <w:rFonts w:ascii="Times New Roman"/>
                <w:b w:val="false"/>
                <w:i w:val="false"/>
                <w:color w:val="000000"/>
                <w:sz w:val="20"/>
              </w:rPr>
              <w:t>
мен өтініш қабылдау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w:t>
            </w:r>
            <w:r>
              <w:br/>
            </w:r>
            <w:r>
              <w:rPr>
                <w:rFonts w:ascii="Times New Roman"/>
                <w:b w:val="false"/>
                <w:i w:val="false"/>
                <w:color w:val="000000"/>
                <w:sz w:val="20"/>
              </w:rPr>
              <w:t>
тардың</w:t>
            </w:r>
            <w:r>
              <w:br/>
            </w:r>
            <w:r>
              <w:rPr>
                <w:rFonts w:ascii="Times New Roman"/>
                <w:b w:val="false"/>
                <w:i w:val="false"/>
                <w:color w:val="000000"/>
                <w:sz w:val="20"/>
              </w:rPr>
              <w:t>
жазбаша</w:t>
            </w:r>
            <w:r>
              <w:br/>
            </w:r>
            <w:r>
              <w:rPr>
                <w:rFonts w:ascii="Times New Roman"/>
                <w:b w:val="false"/>
                <w:i w:val="false"/>
                <w:color w:val="000000"/>
                <w:sz w:val="20"/>
              </w:rPr>
              <w:t>
үндеулер</w:t>
            </w:r>
            <w:r>
              <w:br/>
            </w:r>
            <w:r>
              <w:rPr>
                <w:rFonts w:ascii="Times New Roman"/>
                <w:b w:val="false"/>
                <w:i w:val="false"/>
                <w:color w:val="000000"/>
                <w:sz w:val="20"/>
              </w:rPr>
              <w:t>
ді тір</w:t>
            </w:r>
            <w:r>
              <w:br/>
            </w:r>
            <w:r>
              <w:rPr>
                <w:rFonts w:ascii="Times New Roman"/>
                <w:b w:val="false"/>
                <w:i w:val="false"/>
                <w:color w:val="000000"/>
                <w:sz w:val="20"/>
              </w:rPr>
              <w:t>
кеу және</w:t>
            </w:r>
            <w:r>
              <w:br/>
            </w:r>
            <w:r>
              <w:rPr>
                <w:rFonts w:ascii="Times New Roman"/>
                <w:b w:val="false"/>
                <w:i w:val="false"/>
                <w:color w:val="000000"/>
                <w:sz w:val="20"/>
              </w:rPr>
              <w:t>
есептеу</w:t>
            </w:r>
            <w:r>
              <w:br/>
            </w:r>
            <w:r>
              <w:rPr>
                <w:rFonts w:ascii="Times New Roman"/>
                <w:b w:val="false"/>
                <w:i w:val="false"/>
                <w:color w:val="000000"/>
                <w:sz w:val="20"/>
              </w:rPr>
              <w:t>
журналын</w:t>
            </w:r>
            <w:r>
              <w:br/>
            </w:r>
            <w:r>
              <w:rPr>
                <w:rFonts w:ascii="Times New Roman"/>
                <w:b w:val="false"/>
                <w:i w:val="false"/>
                <w:color w:val="000000"/>
                <w:sz w:val="20"/>
              </w:rPr>
              <w:t>
да өті</w:t>
            </w:r>
            <w:r>
              <w:br/>
            </w:r>
            <w:r>
              <w:rPr>
                <w:rFonts w:ascii="Times New Roman"/>
                <w:b w:val="false"/>
                <w:i w:val="false"/>
                <w:color w:val="000000"/>
                <w:sz w:val="20"/>
              </w:rPr>
              <w:t>
ніштерді</w:t>
            </w:r>
            <w:r>
              <w:br/>
            </w:r>
            <w:r>
              <w:rPr>
                <w:rFonts w:ascii="Times New Roman"/>
                <w:b w:val="false"/>
                <w:i w:val="false"/>
                <w:color w:val="000000"/>
                <w:sz w:val="20"/>
              </w:rPr>
              <w:t>
тіркеу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ке қа</w:t>
            </w:r>
            <w:r>
              <w:br/>
            </w:r>
            <w:r>
              <w:rPr>
                <w:rFonts w:ascii="Times New Roman"/>
                <w:b w:val="false"/>
                <w:i w:val="false"/>
                <w:color w:val="000000"/>
                <w:sz w:val="20"/>
              </w:rPr>
              <w:t>
рар қою</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ты</w:t>
            </w:r>
            <w:r>
              <w:br/>
            </w:r>
            <w:r>
              <w:rPr>
                <w:rFonts w:ascii="Times New Roman"/>
                <w:b w:val="false"/>
                <w:i w:val="false"/>
                <w:color w:val="000000"/>
                <w:sz w:val="20"/>
              </w:rPr>
              <w:t>
орын</w:t>
            </w:r>
            <w:r>
              <w:br/>
            </w:r>
            <w:r>
              <w:rPr>
                <w:rFonts w:ascii="Times New Roman"/>
                <w:b w:val="false"/>
                <w:i w:val="false"/>
                <w:color w:val="000000"/>
                <w:sz w:val="20"/>
              </w:rPr>
              <w:t>
далуға</w:t>
            </w:r>
            <w:r>
              <w:br/>
            </w:r>
            <w:r>
              <w:rPr>
                <w:rFonts w:ascii="Times New Roman"/>
                <w:b w:val="false"/>
                <w:i w:val="false"/>
                <w:color w:val="000000"/>
                <w:sz w:val="20"/>
              </w:rPr>
              <w:t>
тапсы</w:t>
            </w:r>
            <w:r>
              <w:br/>
            </w:r>
            <w:r>
              <w:rPr>
                <w:rFonts w:ascii="Times New Roman"/>
                <w:b w:val="false"/>
                <w:i w:val="false"/>
                <w:color w:val="000000"/>
                <w:sz w:val="20"/>
              </w:rPr>
              <w:t>
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тағайындау бойынша бас маманы тұтынушын</w:t>
            </w:r>
            <w:r>
              <w:br/>
            </w:r>
            <w:r>
              <w:rPr>
                <w:rFonts w:ascii="Times New Roman"/>
                <w:b w:val="false"/>
                <w:i w:val="false"/>
                <w:color w:val="000000"/>
                <w:sz w:val="20"/>
              </w:rPr>
              <w:t>
ың жеке ісінің макетін (бұдан әрі – іс макеті) құ</w:t>
            </w:r>
            <w:r>
              <w:br/>
            </w:r>
            <w:r>
              <w:rPr>
                <w:rFonts w:ascii="Times New Roman"/>
                <w:b w:val="false"/>
                <w:i w:val="false"/>
                <w:color w:val="000000"/>
                <w:sz w:val="20"/>
              </w:rPr>
              <w:t>
растырады және арнайы комиссия жұмыс органына қарау үшін жолдайды</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w:t>
            </w:r>
            <w:r>
              <w:br/>
            </w:r>
            <w:r>
              <w:rPr>
                <w:rFonts w:ascii="Times New Roman"/>
                <w:b w:val="false"/>
                <w:i w:val="false"/>
                <w:color w:val="000000"/>
                <w:sz w:val="20"/>
              </w:rPr>
              <w:t>
ымдастыру-</w:t>
            </w:r>
            <w:r>
              <w:br/>
            </w:r>
            <w:r>
              <w:rPr>
                <w:rFonts w:ascii="Times New Roman"/>
                <w:b w:val="false"/>
                <w:i w:val="false"/>
                <w:color w:val="000000"/>
                <w:sz w:val="20"/>
              </w:rPr>
              <w:t>
басқаратын шешімі)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да</w:t>
            </w:r>
            <w:r>
              <w:br/>
            </w:r>
            <w:r>
              <w:rPr>
                <w:rFonts w:ascii="Times New Roman"/>
                <w:b w:val="false"/>
                <w:i w:val="false"/>
                <w:color w:val="000000"/>
                <w:sz w:val="20"/>
              </w:rPr>
              <w:t>
орын</w:t>
            </w:r>
            <w:r>
              <w:br/>
            </w:r>
            <w:r>
              <w:rPr>
                <w:rFonts w:ascii="Times New Roman"/>
                <w:b w:val="false"/>
                <w:i w:val="false"/>
                <w:color w:val="000000"/>
                <w:sz w:val="20"/>
              </w:rPr>
              <w:t>
даушы</w:t>
            </w:r>
            <w:r>
              <w:br/>
            </w:r>
            <w:r>
              <w:rPr>
                <w:rFonts w:ascii="Times New Roman"/>
                <w:b w:val="false"/>
                <w:i w:val="false"/>
                <w:color w:val="000000"/>
                <w:sz w:val="20"/>
              </w:rPr>
              <w:t>
ның</w:t>
            </w:r>
            <w:r>
              <w:br/>
            </w:r>
            <w:r>
              <w:rPr>
                <w:rFonts w:ascii="Times New Roman"/>
                <w:b w:val="false"/>
                <w:i w:val="false"/>
                <w:color w:val="000000"/>
                <w:sz w:val="20"/>
              </w:rPr>
              <w:t>
белгі</w:t>
            </w:r>
            <w:r>
              <w:br/>
            </w:r>
            <w:r>
              <w:rPr>
                <w:rFonts w:ascii="Times New Roman"/>
                <w:b w:val="false"/>
                <w:i w:val="false"/>
                <w:color w:val="000000"/>
                <w:sz w:val="20"/>
              </w:rPr>
              <w:t>
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макеті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минут ішінде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 ішінде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3294"/>
        <w:gridCol w:w="2643"/>
        <w:gridCol w:w="2643"/>
        <w:gridCol w:w="2854"/>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(қимылдың, жұмыс ағымының) N</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бастығы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жауапты маманы</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және шешім шығару, тізімдерді құрастырады, комиссия төрағасымен оларды куә</w:t>
            </w:r>
            <w:r>
              <w:br/>
            </w:r>
            <w:r>
              <w:rPr>
                <w:rFonts w:ascii="Times New Roman"/>
                <w:b w:val="false"/>
                <w:i w:val="false"/>
                <w:color w:val="000000"/>
                <w:sz w:val="20"/>
              </w:rPr>
              <w:t xml:space="preserve">
ландырады, жеке іс макеттерімен арнайы комиссия жұмыс органына жолданады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шешімі шы</w:t>
            </w:r>
            <w:r>
              <w:br/>
            </w:r>
            <w:r>
              <w:rPr>
                <w:rFonts w:ascii="Times New Roman"/>
                <w:b w:val="false"/>
                <w:i w:val="false"/>
                <w:color w:val="000000"/>
                <w:sz w:val="20"/>
              </w:rPr>
              <w:t>
ғарылғаннан кейін арнайы комиссия жұмыс органының бастығы хабарламаға қол қояды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жазбаша өтініштерін тіркеу және есепке алу шығыс журналда белгі қою. Мемлекеттік қызметтің нәтижесін беру</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ұйымдастыру-басқаратын шешімі)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шешіміне қол қою</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туралы хабарлама немесе қызмет көрсетуден негізделген бас тарту туралы жауап</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туралы хабарлама немесе қызмет көрсетуден негізделген бас тарту туралы жауап</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 ішінде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 ішінде</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385" w:id="159"/>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2-қосымшасы</w:t>
      </w:r>
      <w:r>
        <w:br/>
      </w:r>
      <w:r>
        <w:rPr>
          <w:rFonts w:ascii="Times New Roman"/>
          <w:b w:val="false"/>
          <w:i w:val="false"/>
          <w:color w:val="000000"/>
          <w:sz w:val="28"/>
        </w:rPr>
        <w:t>
«Семей ядролық сынақ полигонындағы</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w:t>
      </w:r>
      <w:r>
        <w:br/>
      </w:r>
      <w:r>
        <w:rPr>
          <w:rFonts w:ascii="Times New Roman"/>
          <w:b w:val="false"/>
          <w:i w:val="false"/>
          <w:color w:val="000000"/>
          <w:sz w:val="28"/>
        </w:rPr>
        <w:t>
тіркеу және есепке алу»</w:t>
      </w:r>
    </w:p>
    <w:bookmarkEnd w:id="159"/>
    <w:p>
      <w:pPr>
        <w:spacing w:after="0"/>
        <w:ind w:left="0"/>
        <w:jc w:val="left"/>
      </w:pPr>
      <w:r>
        <w:rPr>
          <w:rFonts w:ascii="Times New Roman"/>
          <w:b/>
          <w:i w:val="false"/>
          <w:color w:val="000000"/>
        </w:rPr>
        <w:t xml:space="preserve"> Әкімшілік іс-әрекеттердің (рәсімдердің) реттілігі мен өзара іс-қимылының сипаттамасы 1. 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2556"/>
        <w:gridCol w:w="2913"/>
        <w:gridCol w:w="32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барысының, (жұмыс ағымының) іс-әрекеті</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ағымының)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r>
      <w:tr>
        <w:trPr>
          <w:trHeight w:val="585"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жасайды және құжаттарды жолдайды</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бөлімге құжаттар жинау</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арнайы комиссияның жұмыс органына жолдау</w:t>
            </w:r>
          </w:p>
        </w:tc>
      </w:tr>
      <w:tr>
        <w:trPr>
          <w:trHeight w:val="21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5"/>
        <w:gridCol w:w="3337"/>
        <w:gridCol w:w="2833"/>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ағымының)іс-әрекеттері</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 кеңсесінің маманы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басшысы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жауапты орындаушысы</w:t>
            </w:r>
          </w:p>
        </w:tc>
      </w:tr>
      <w:tr>
        <w:trPr>
          <w:trHeight w:val="585"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тіркеу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r>
              <w:br/>
            </w:r>
            <w:r>
              <w:rPr>
                <w:rFonts w:ascii="Times New Roman"/>
                <w:b w:val="false"/>
                <w:i w:val="false"/>
                <w:color w:val="000000"/>
                <w:sz w:val="20"/>
              </w:rPr>
              <w:t>
орындау үшін арнайы комиссия жұмыс органының жауапты орындаушысын анықтау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іске асыру, бас тарту туралы негізделген жауап даярлайды немесе хабарлама ресімдейді</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қою үшін құжаттарды басшыға жолдау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арнайы комиссия жұмыс органының жауапты орындаушысына жіберу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арнайы комиссияның жұмыс органына тапсыру</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тоғыз күнтізбелік күн ішінде</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5"/>
        <w:gridCol w:w="3337"/>
        <w:gridCol w:w="2791"/>
        <w:gridCol w:w="3107"/>
      </w:tblGrid>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 (жұмыс барысының, ағымының)</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басшысы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жауапты орындаушысы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Семей ядролық сынақ полигонында ядролық сынақтардың салдарынан зардап шеккен азаматтарды тiркеу және есепке алу кітабында тіркеу, тұтынушыға негізделген бас тарту немесе хабарлама беру немесе Орталыққа тапсыру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негізделген жауап немесе хабарлама беру</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негізделген жауапты тұтынушыға немесе Орталыққа тапсыру туралы қолхат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немесе бас тарту туралы негізделген жауапты тапсыру туралы қолхат</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6" w:id="160"/>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3-қосымшасы</w:t>
      </w:r>
      <w:r>
        <w:br/>
      </w:r>
      <w:r>
        <w:rPr>
          <w:rFonts w:ascii="Times New Roman"/>
          <w:b w:val="false"/>
          <w:i w:val="false"/>
          <w:color w:val="000000"/>
          <w:sz w:val="28"/>
        </w:rPr>
        <w:t>
«Семей ядролық сынақ полигонындағы</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w:t>
      </w:r>
      <w:r>
        <w:br/>
      </w:r>
      <w:r>
        <w:rPr>
          <w:rFonts w:ascii="Times New Roman"/>
          <w:b w:val="false"/>
          <w:i w:val="false"/>
          <w:color w:val="000000"/>
          <w:sz w:val="28"/>
        </w:rPr>
        <w:t>
тіркеу және есепке алу»</w:t>
      </w:r>
    </w:p>
    <w:bookmarkEnd w:id="160"/>
    <w:p>
      <w:pPr>
        <w:spacing w:after="0"/>
        <w:ind w:left="0"/>
        <w:jc w:val="left"/>
      </w:pPr>
      <w:r>
        <w:rPr>
          <w:rFonts w:ascii="Times New Roman"/>
          <w:b/>
          <w:i w:val="false"/>
          <w:color w:val="000000"/>
        </w:rPr>
        <w:t xml:space="preserve"> Әкімшілік іс-әрекеттердің логикалық реттілігі арасындағы өзара байланысын сипаттаушы сызбалар</w:t>
      </w:r>
    </w:p>
    <w:p>
      <w:pPr>
        <w:spacing w:after="0"/>
        <w:ind w:left="0"/>
        <w:jc w:val="both"/>
      </w:pPr>
      <w:r>
        <w:drawing>
          <wp:inline distT="0" distB="0" distL="0" distR="0">
            <wp:extent cx="78105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848600"/>
                    </a:xfrm>
                    <a:prstGeom prst="rect">
                      <a:avLst/>
                    </a:prstGeom>
                  </pic:spPr>
                </pic:pic>
              </a:graphicData>
            </a:graphic>
          </wp:inline>
        </w:drawing>
      </w:r>
    </w:p>
    <w:bookmarkStart w:name="z387" w:id="161"/>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4-қосымшасы</w:t>
      </w:r>
      <w:r>
        <w:br/>
      </w:r>
      <w:r>
        <w:rPr>
          <w:rFonts w:ascii="Times New Roman"/>
          <w:b w:val="false"/>
          <w:i w:val="false"/>
          <w:color w:val="000000"/>
          <w:sz w:val="28"/>
        </w:rPr>
        <w:t>
«Семей ядролық сынақ полигонындағы</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w:t>
      </w:r>
      <w:r>
        <w:br/>
      </w:r>
      <w:r>
        <w:rPr>
          <w:rFonts w:ascii="Times New Roman"/>
          <w:b w:val="false"/>
          <w:i w:val="false"/>
          <w:color w:val="000000"/>
          <w:sz w:val="28"/>
        </w:rPr>
        <w:t>
тіркеу және есепке алу»</w:t>
      </w:r>
    </w:p>
    <w:bookmarkEnd w:id="161"/>
    <w:p>
      <w:pPr>
        <w:spacing w:after="0"/>
        <w:ind w:left="0"/>
        <w:jc w:val="both"/>
      </w:pPr>
      <w:r>
        <w:rPr>
          <w:rFonts w:ascii="Times New Roman"/>
          <w:b w:val="false"/>
          <w:i w:val="false"/>
          <w:color w:val="000000"/>
          <w:sz w:val="28"/>
        </w:rPr>
        <w:t>1. Өтініш</w:t>
      </w:r>
    </w:p>
    <w:p>
      <w:pPr>
        <w:spacing w:after="0"/>
        <w:ind w:left="0"/>
        <w:jc w:val="both"/>
      </w:pPr>
      <w:r>
        <w:rPr>
          <w:rFonts w:ascii="Times New Roman"/>
          <w:b w:val="false"/>
          <w:i w:val="false"/>
          <w:color w:val="000000"/>
          <w:sz w:val="28"/>
        </w:rPr>
        <w:t>Өтемақы тағайындау бойынша уәкілетті органның</w:t>
      </w:r>
      <w:r>
        <w:br/>
      </w:r>
      <w:r>
        <w:rPr>
          <w:rFonts w:ascii="Times New Roman"/>
          <w:b w:val="false"/>
          <w:i w:val="false"/>
          <w:color w:val="000000"/>
          <w:sz w:val="28"/>
        </w:rPr>
        <w:t>
басышысына___________________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___________________мекенжайы бойынша тұратын </w:t>
      </w:r>
      <w:r>
        <w:br/>
      </w:r>
      <w:r>
        <w:rPr>
          <w:rFonts w:ascii="Times New Roman"/>
          <w:b w:val="false"/>
          <w:i w:val="false"/>
          <w:color w:val="000000"/>
          <w:sz w:val="28"/>
        </w:rPr>
        <w:t>
____________________________тел.______________________</w:t>
      </w:r>
      <w:r>
        <w:br/>
      </w:r>
      <w:r>
        <w:rPr>
          <w:rFonts w:ascii="Times New Roman"/>
          <w:b w:val="false"/>
          <w:i w:val="false"/>
          <w:color w:val="000000"/>
          <w:sz w:val="28"/>
        </w:rPr>
        <w:t>
тұлғаны растайтын құжат ________</w:t>
      </w:r>
      <w:r>
        <w:br/>
      </w:r>
      <w:r>
        <w:rPr>
          <w:rFonts w:ascii="Times New Roman"/>
          <w:b w:val="false"/>
          <w:i w:val="false"/>
          <w:color w:val="000000"/>
          <w:sz w:val="28"/>
        </w:rPr>
        <w:t>
___________________ІІМ берілген ______________________</w:t>
      </w:r>
      <w:r>
        <w:br/>
      </w:r>
      <w:r>
        <w:rPr>
          <w:rFonts w:ascii="Times New Roman"/>
          <w:b w:val="false"/>
          <w:i w:val="false"/>
          <w:color w:val="000000"/>
          <w:sz w:val="28"/>
        </w:rPr>
        <w:t>
СТН____________ дербес шотының № _________</w:t>
      </w:r>
      <w:r>
        <w:br/>
      </w:r>
      <w:r>
        <w:rPr>
          <w:rFonts w:ascii="Times New Roman"/>
          <w:b w:val="false"/>
          <w:i w:val="false"/>
          <w:color w:val="000000"/>
          <w:sz w:val="28"/>
        </w:rPr>
        <w:t>
Банк атауы _______________________</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Семей ядролық сынақ полигонында ядролық сынақтардың салдарынан зардап шеккен азаматы ретінде маған біржолғы мемлекеттік ақшалай өтемақыны (бұдан әрі өтемақы) тағайындауға өтінемін.</w:t>
      </w:r>
    </w:p>
    <w:p>
      <w:pPr>
        <w:spacing w:after="0"/>
        <w:ind w:left="0"/>
        <w:jc w:val="both"/>
      </w:pPr>
      <w:r>
        <w:rPr>
          <w:rFonts w:ascii="Times New Roman"/>
          <w:b w:val="false"/>
          <w:i w:val="false"/>
          <w:color w:val="000000"/>
          <w:sz w:val="28"/>
        </w:rPr>
        <w:t>____________ _____________ дейін _______________</w:t>
      </w:r>
    </w:p>
    <w:p>
      <w:pPr>
        <w:spacing w:after="0"/>
        <w:ind w:left="0"/>
        <w:jc w:val="both"/>
      </w:pPr>
      <w:r>
        <w:rPr>
          <w:rFonts w:ascii="Times New Roman"/>
          <w:b w:val="false"/>
          <w:i w:val="false"/>
          <w:color w:val="000000"/>
          <w:sz w:val="28"/>
        </w:rPr>
        <w:t>радиация аумағында тұрдым.</w:t>
      </w:r>
    </w:p>
    <w:p>
      <w:pPr>
        <w:spacing w:after="0"/>
        <w:ind w:left="0"/>
        <w:jc w:val="both"/>
      </w:pPr>
      <w:r>
        <w:rPr>
          <w:rFonts w:ascii="Times New Roman"/>
          <w:b w:val="false"/>
          <w:i w:val="false"/>
          <w:color w:val="000000"/>
          <w:sz w:val="28"/>
        </w:rPr>
        <w:t>      Өтінішке қоса жоғары көрсетілген аумақтарда тұру фактісін растайтын келесі құжаттар беремін:</w:t>
      </w:r>
    </w:p>
    <w:p>
      <w:pPr>
        <w:spacing w:after="0"/>
        <w:ind w:left="0"/>
        <w:jc w:val="both"/>
      </w:pPr>
      <w:r>
        <w:rPr>
          <w:rFonts w:ascii="Times New Roman"/>
          <w:b w:val="false"/>
          <w:i w:val="false"/>
          <w:color w:val="000000"/>
          <w:sz w:val="28"/>
        </w:rPr>
        <w:t>      ______________________________________________________________ 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Ұсынылған құжаттарға толық жауаптымын. 1993 жылдан бүгінгі күнге дейін өтемақыны алған жоқпын. (алу жағдайда өтемақының сомасы көрсетіледі)</w:t>
      </w:r>
    </w:p>
    <w:p>
      <w:pPr>
        <w:spacing w:after="0"/>
        <w:ind w:left="0"/>
        <w:jc w:val="both"/>
      </w:pPr>
      <w:r>
        <w:rPr>
          <w:rFonts w:ascii="Times New Roman"/>
          <w:b w:val="false"/>
          <w:i w:val="false"/>
          <w:color w:val="000000"/>
          <w:sz w:val="28"/>
        </w:rPr>
        <w:t>Датасы ________________ ________________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(үзіп алу сызығы)</w:t>
      </w:r>
    </w:p>
    <w:p>
      <w:pPr>
        <w:spacing w:after="0"/>
        <w:ind w:left="0"/>
        <w:jc w:val="both"/>
      </w:pPr>
      <w:r>
        <w:rPr>
          <w:rFonts w:ascii="Times New Roman"/>
          <w:b w:val="false"/>
          <w:i w:val="false"/>
          <w:color w:val="000000"/>
          <w:sz w:val="28"/>
        </w:rPr>
        <w:t>      Мағжан Жұмабаев ауданының жұмыспен қамту және әлеуметтік бағдарламалар бөлімімен аз. ________________________________________ өтініші қоса берілген құжаттармен барлығы ______ дана болатын 20__жылдың "____"_______ қабылданды. Өтініш бергеннен кейін 15 күн өткен соң Сіздің өтініш қарастырылған нәтижелері туралы Сізге хабарланады.</w:t>
      </w:r>
    </w:p>
    <w:p>
      <w:pPr>
        <w:spacing w:after="0"/>
        <w:ind w:left="0"/>
        <w:jc w:val="both"/>
      </w:pPr>
      <w:r>
        <w:rPr>
          <w:rFonts w:ascii="Times New Roman"/>
          <w:b w:val="false"/>
          <w:i w:val="false"/>
          <w:color w:val="000000"/>
          <w:sz w:val="28"/>
        </w:rPr>
        <w:t>      _____________________</w:t>
      </w:r>
      <w:r>
        <w:br/>
      </w:r>
      <w:r>
        <w:rPr>
          <w:rFonts w:ascii="Times New Roman"/>
          <w:b w:val="false"/>
          <w:i w:val="false"/>
          <w:color w:val="000000"/>
          <w:sz w:val="28"/>
        </w:rPr>
        <w:t>
      (құжаттар қабылдаған тұлғаның ТАЖ)</w:t>
      </w:r>
    </w:p>
    <w:p>
      <w:pPr>
        <w:spacing w:after="0"/>
        <w:ind w:left="0"/>
        <w:jc w:val="left"/>
      </w:pPr>
      <w:r>
        <w:rPr>
          <w:rFonts w:ascii="Times New Roman"/>
          <w:b/>
          <w:i w:val="false"/>
          <w:color w:val="000000"/>
        </w:rPr>
        <w:t xml:space="preserve"> «Мағжан Жұмабаев ауданының жұмыспен қамту және әлеуметтік бағдарлама бөлімі» мемлекеттік мекемесінің бланкісінде</w:t>
      </w:r>
    </w:p>
    <w:p>
      <w:pPr>
        <w:spacing w:after="0"/>
        <w:ind w:left="0"/>
        <w:jc w:val="both"/>
      </w:pPr>
      <w:r>
        <w:rPr>
          <w:rFonts w:ascii="Times New Roman"/>
          <w:b/>
          <w:i w:val="false"/>
          <w:color w:val="000000"/>
          <w:sz w:val="28"/>
        </w:rPr>
        <w:t>1 хабарлама</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Құрметті</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Мағжан Жұмабаев ауданының жұмыспен қамту және әлеуметтік бағдарламалар бөлімі хабарлайды, арнаулы комиссия шешімі бойынша Сізді Семей ядролық сынақ полигонында ядролық сынақтардың салдарынан зардап шеккен азаматы ретінде тіркеліп есепке қойылып тұрсыз.</w:t>
      </w:r>
    </w:p>
    <w:p>
      <w:pPr>
        <w:spacing w:after="0"/>
        <w:ind w:left="0"/>
        <w:jc w:val="both"/>
      </w:pPr>
      <w:r>
        <w:rPr>
          <w:rFonts w:ascii="Times New Roman"/>
          <w:b w:val="false"/>
          <w:i w:val="false"/>
          <w:color w:val="000000"/>
          <w:sz w:val="28"/>
        </w:rPr>
        <w:t>Бөлім бастығы ___________ __________________________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2 хабарлама</w:t>
      </w:r>
    </w:p>
    <w:p>
      <w:pPr>
        <w:spacing w:after="0"/>
        <w:ind w:left="0"/>
        <w:jc w:val="both"/>
      </w:pPr>
      <w:r>
        <w:rPr>
          <w:rFonts w:ascii="Times New Roman"/>
          <w:b w:val="false"/>
          <w:i w:val="false"/>
          <w:color w:val="000000"/>
          <w:sz w:val="28"/>
        </w:rPr>
        <w:t>Хабарлама</w:t>
      </w:r>
    </w:p>
    <w:p>
      <w:pPr>
        <w:spacing w:after="0"/>
        <w:ind w:left="0"/>
        <w:jc w:val="both"/>
      </w:pPr>
      <w:r>
        <w:rPr>
          <w:rFonts w:ascii="Times New Roman"/>
          <w:b w:val="false"/>
          <w:i w:val="false"/>
          <w:color w:val="000000"/>
          <w:sz w:val="28"/>
        </w:rPr>
        <w:t>Құрметті _________________________________________________________</w:t>
      </w:r>
    </w:p>
    <w:p>
      <w:pPr>
        <w:spacing w:after="0"/>
        <w:ind w:left="0"/>
        <w:jc w:val="both"/>
      </w:pPr>
      <w:r>
        <w:rPr>
          <w:rFonts w:ascii="Times New Roman"/>
          <w:b w:val="false"/>
          <w:i w:val="false"/>
          <w:color w:val="000000"/>
          <w:sz w:val="28"/>
        </w:rPr>
        <w:t>      Мағжан Жұмабаев ауданының жұмыспен қамту және әлеуметтік бағдарламалар бөлімі хабарлайды, ________________________________________________________________</w:t>
      </w:r>
      <w:r>
        <w:br/>
      </w:r>
      <w:r>
        <w:rPr>
          <w:rFonts w:ascii="Times New Roman"/>
          <w:b w:val="false"/>
          <w:i w:val="false"/>
          <w:color w:val="000000"/>
          <w:sz w:val="28"/>
        </w:rPr>
        <w:t>
                 (себеп көрсету)</w:t>
      </w:r>
    </w:p>
    <w:p>
      <w:pPr>
        <w:spacing w:after="0"/>
        <w:ind w:left="0"/>
        <w:jc w:val="both"/>
      </w:pPr>
      <w:r>
        <w:rPr>
          <w:rFonts w:ascii="Times New Roman"/>
          <w:b w:val="false"/>
          <w:i w:val="false"/>
          <w:color w:val="000000"/>
          <w:sz w:val="28"/>
        </w:rPr>
        <w:t>байланысты арнаулы комиссия шешімі бойынша Сізді Семей ядролық сынақ полигонында ядролық сынақтардың салдарынан зардап шеккен азаматы ретінде тіркелуге және есепке қоюға бас тартылды.</w:t>
      </w:r>
    </w:p>
    <w:p>
      <w:pPr>
        <w:spacing w:after="0"/>
        <w:ind w:left="0"/>
        <w:jc w:val="both"/>
      </w:pPr>
      <w:r>
        <w:rPr>
          <w:rFonts w:ascii="Times New Roman"/>
          <w:b w:val="false"/>
          <w:i w:val="false"/>
          <w:color w:val="000000"/>
          <w:sz w:val="28"/>
        </w:rPr>
        <w:t>      Бөлім бастығы ___________ __________________________</w:t>
      </w:r>
      <w:r>
        <w:br/>
      </w:r>
      <w:r>
        <w:rPr>
          <w:rFonts w:ascii="Times New Roman"/>
          <w:b w:val="false"/>
          <w:i w:val="false"/>
          <w:color w:val="000000"/>
          <w:sz w:val="28"/>
        </w:rPr>
        <w:t>
                        (қолы)          ТАЖ</w:t>
      </w:r>
    </w:p>
    <w:bookmarkStart w:name="z388" w:id="162"/>
    <w:p>
      <w:pPr>
        <w:spacing w:after="0"/>
        <w:ind w:left="0"/>
        <w:jc w:val="both"/>
      </w:pPr>
      <w:r>
        <w:rPr>
          <w:rFonts w:ascii="Times New Roman"/>
          <w:b w:val="false"/>
          <w:i w:val="false"/>
          <w:color w:val="000000"/>
          <w:sz w:val="28"/>
        </w:rPr>
        <w:t>
Мағжан Жұмабаев</w:t>
      </w:r>
      <w:r>
        <w:br/>
      </w:r>
      <w:r>
        <w:rPr>
          <w:rFonts w:ascii="Times New Roman"/>
          <w:b w:val="false"/>
          <w:i w:val="false"/>
          <w:color w:val="000000"/>
          <w:sz w:val="28"/>
        </w:rPr>
        <w:t>
ауданы әкімдігінің</w:t>
      </w:r>
      <w:r>
        <w:br/>
      </w:r>
      <w:r>
        <w:rPr>
          <w:rFonts w:ascii="Times New Roman"/>
          <w:b w:val="false"/>
          <w:i w:val="false"/>
          <w:color w:val="000000"/>
          <w:sz w:val="28"/>
        </w:rPr>
        <w:t>
2012 жылғы 1 маусымдағы</w:t>
      </w:r>
      <w:r>
        <w:br/>
      </w:r>
      <w:r>
        <w:rPr>
          <w:rFonts w:ascii="Times New Roman"/>
          <w:b w:val="false"/>
          <w:i w:val="false"/>
          <w:color w:val="000000"/>
          <w:sz w:val="28"/>
        </w:rPr>
        <w:t>
№ 263 қаулысымен бекітілген</w:t>
      </w:r>
    </w:p>
    <w:bookmarkEnd w:id="162"/>
    <w:p>
      <w:pPr>
        <w:spacing w:after="0"/>
        <w:ind w:left="0"/>
        <w:jc w:val="left"/>
      </w:pPr>
      <w:r>
        <w:rPr>
          <w:rFonts w:ascii="Times New Roman"/>
          <w:b/>
          <w:i w:val="false"/>
          <w:color w:val="000000"/>
        </w:rPr>
        <w:t xml:space="preserve"> Мемлекеттік қызмет көрсету регламенті «Мүгедектерді сурдо-тифлотехникалық және міндетті гигиеналық құралдармен қамтамасыз ету үшін оларға құжаттар ресімдеу»</w:t>
      </w:r>
    </w:p>
    <w:bookmarkStart w:name="z389" w:id="163"/>
    <w:p>
      <w:pPr>
        <w:spacing w:after="0"/>
        <w:ind w:left="0"/>
        <w:jc w:val="left"/>
      </w:pPr>
      <w:r>
        <w:rPr>
          <w:rFonts w:ascii="Times New Roman"/>
          <w:b/>
          <w:i w:val="false"/>
          <w:color w:val="000000"/>
        </w:rPr>
        <w:t xml:space="preserve"> 
1. Негізгі ұғымдар</w:t>
      </w:r>
    </w:p>
    <w:bookmarkEnd w:id="163"/>
    <w:p>
      <w:pPr>
        <w:spacing w:after="0"/>
        <w:ind w:left="0"/>
        <w:jc w:val="both"/>
      </w:pPr>
      <w:r>
        <w:rPr>
          <w:rFonts w:ascii="Times New Roman"/>
          <w:b w:val="false"/>
          <w:i w:val="false"/>
          <w:color w:val="000000"/>
          <w:sz w:val="28"/>
        </w:rPr>
        <w:t>      1. Пайдаланған терминдердің және аббревиатуралардың анықтамасы:</w:t>
      </w:r>
      <w:r>
        <w:br/>
      </w:r>
      <w:r>
        <w:rPr>
          <w:rFonts w:ascii="Times New Roman"/>
          <w:b w:val="false"/>
          <w:i w:val="false"/>
          <w:color w:val="000000"/>
          <w:sz w:val="28"/>
        </w:rPr>
        <w:t xml:space="preserve">
      1) мүгедек – ауыру немесе жарақат алу нәтижесінде, тұрақты түрде денсаулығының, ағзасының атқарымының бұзылуына байланысты өмірлік іс-әрекеті шектелгендіктен әлеуметтік қорғауды қажет ететін тұлға. </w:t>
      </w:r>
      <w:r>
        <w:br/>
      </w:r>
      <w:r>
        <w:rPr>
          <w:rFonts w:ascii="Times New Roman"/>
          <w:b w:val="false"/>
          <w:i w:val="false"/>
          <w:color w:val="000000"/>
          <w:sz w:val="28"/>
        </w:rPr>
        <w:t>
      2) ОЖБ – оңалтудың жеке бағдарламасы;</w:t>
      </w:r>
      <w:r>
        <w:br/>
      </w:r>
      <w:r>
        <w:rPr>
          <w:rFonts w:ascii="Times New Roman"/>
          <w:b w:val="false"/>
          <w:i w:val="false"/>
          <w:color w:val="000000"/>
          <w:sz w:val="28"/>
        </w:rPr>
        <w:t>
      3) ЖІ – жеке іс;</w:t>
      </w:r>
      <w:r>
        <w:br/>
      </w:r>
      <w:r>
        <w:rPr>
          <w:rFonts w:ascii="Times New Roman"/>
          <w:b w:val="false"/>
          <w:i w:val="false"/>
          <w:color w:val="000000"/>
          <w:sz w:val="28"/>
        </w:rPr>
        <w:t>
      4) «ЖҚҮ және ӘБ КБ» ММ – «Солтүстік Қазақстан облысының жұмыспен қамтуды үйлестіру және әлеуметтік бағдарламалар басқармасы» мемлекеттік мекемесі;</w:t>
      </w:r>
      <w:r>
        <w:br/>
      </w:r>
      <w:r>
        <w:rPr>
          <w:rFonts w:ascii="Times New Roman"/>
          <w:b w:val="false"/>
          <w:i w:val="false"/>
          <w:color w:val="000000"/>
          <w:sz w:val="28"/>
        </w:rPr>
        <w:t>
      5)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және олардың кіші жүйелері) (бұдан әрі – ҚФБ);</w:t>
      </w:r>
      <w:r>
        <w:br/>
      </w:r>
      <w:r>
        <w:rPr>
          <w:rFonts w:ascii="Times New Roman"/>
          <w:b w:val="false"/>
          <w:i w:val="false"/>
          <w:color w:val="000000"/>
          <w:sz w:val="28"/>
        </w:rPr>
        <w:t>
      6) Солтүстік Қазақстан облысы бойынша республикалық мемлекеттік кәсіпорны «Халыққа қызмет көрсету орталығы» филиалының Мағжан Жұмабаев ауданы бойынша бөлім – ХҚКО;</w:t>
      </w:r>
      <w:r>
        <w:br/>
      </w:r>
      <w:r>
        <w:rPr>
          <w:rFonts w:ascii="Times New Roman"/>
          <w:b w:val="false"/>
          <w:i w:val="false"/>
          <w:color w:val="000000"/>
          <w:sz w:val="28"/>
        </w:rPr>
        <w:t>
      7) Уәкілетті орган – «Мағжан Жұмабаев ауданының жұмыспен қамту және әлеуметтік бағдарламалар бөлімі» мемлекеттік мекемесі.</w:t>
      </w:r>
    </w:p>
    <w:bookmarkStart w:name="z390" w:id="164"/>
    <w:p>
      <w:pPr>
        <w:spacing w:after="0"/>
        <w:ind w:left="0"/>
        <w:jc w:val="left"/>
      </w:pPr>
      <w:r>
        <w:rPr>
          <w:rFonts w:ascii="Times New Roman"/>
          <w:b/>
          <w:i w:val="false"/>
          <w:color w:val="000000"/>
        </w:rPr>
        <w:t xml:space="preserve"> 
2. Жалпы ережелер</w:t>
      </w:r>
    </w:p>
    <w:bookmarkEnd w:id="164"/>
    <w:bookmarkStart w:name="z391" w:id="165"/>
    <w:p>
      <w:pPr>
        <w:spacing w:after="0"/>
        <w:ind w:left="0"/>
        <w:jc w:val="both"/>
      </w:pPr>
      <w:r>
        <w:rPr>
          <w:rFonts w:ascii="Times New Roman"/>
          <w:b w:val="false"/>
          <w:i w:val="false"/>
          <w:color w:val="000000"/>
          <w:sz w:val="28"/>
        </w:rPr>
        <w:t>      2. Мемлекеттік қызмет «Солтүстік Қазақстан облысы Мағжан Жұмабаев ауданының жұмыспен қамту және әлеуметтік бағдарламалар бөлімі» мемлекеттік мекемесімен көрсетіледі, мекен-жайы: Солтүстік Қазақстан облысы, Булаев қаласы, Киреев көшесі, 15, электрондық пошта мекен-жайы - ro_qumab@mail.online.kz, телефоны – 8-715-31-2-22-04, № 1 кабинет.</w:t>
      </w:r>
      <w:r>
        <w:br/>
      </w:r>
      <w:r>
        <w:rPr>
          <w:rFonts w:ascii="Times New Roman"/>
          <w:b w:val="false"/>
          <w:i w:val="false"/>
          <w:color w:val="000000"/>
          <w:sz w:val="28"/>
        </w:rPr>
        <w:t>
      Уәкілетті орган болмаған жағдайда тұтынушы мемлекеттік қызмет алу үшін тұрғылықты жері бойынша ауылдық (селолық) округ әкіміне (бұдан әрі – селолық округтің әкімі) жүгінеді.</w:t>
      </w:r>
      <w:r>
        <w:br/>
      </w:r>
      <w:r>
        <w:rPr>
          <w:rFonts w:ascii="Times New Roman"/>
          <w:b w:val="false"/>
          <w:i w:val="false"/>
          <w:color w:val="000000"/>
          <w:sz w:val="28"/>
        </w:rPr>
        <w:t xml:space="preserve">
      Сондай-ақ мемлекеттік қызмет Солтүстік Қазақстан облысы бойынша республикалық мемлекеттік кәсіпорны «Халыққа қызмет көрсету орталығы» филиалының Мағжан Жұмабаев ауданы бойынша бөлім арқылы көрсетіледі, мекен-жайы: Мағжан Жұмабаев ауданы Булаев қаласы, Юбилейная көшесі, 62. </w:t>
      </w:r>
      <w:r>
        <w:br/>
      </w:r>
      <w:r>
        <w:rPr>
          <w:rFonts w:ascii="Times New Roman"/>
          <w:b w:val="false"/>
          <w:i w:val="false"/>
          <w:color w:val="000000"/>
          <w:sz w:val="28"/>
        </w:rPr>
        <w:t xml:space="preserve">
      3. 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Заңының 22-бабы </w:t>
      </w:r>
      <w:r>
        <w:rPr>
          <w:rFonts w:ascii="Times New Roman"/>
          <w:b w:val="false"/>
          <w:i w:val="false"/>
          <w:color w:val="000000"/>
          <w:sz w:val="28"/>
        </w:rPr>
        <w:t>1-тармағының</w:t>
      </w:r>
      <w:r>
        <w:rPr>
          <w:rFonts w:ascii="Times New Roman"/>
          <w:b w:val="false"/>
          <w:i w:val="false"/>
          <w:color w:val="000000"/>
          <w:sz w:val="28"/>
        </w:rPr>
        <w:t xml:space="preserve"> және Қазақстан Республикасы Үкіметінің 2005 жылғы 20 шілдедегі № 754 қаулысымен бекітілген «Мүгедектерді протездiк-ортопедиялық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Ережесінің</w:t>
      </w:r>
      <w:r>
        <w:rPr>
          <w:rFonts w:ascii="Times New Roman"/>
          <w:b w:val="false"/>
          <w:i w:val="false"/>
          <w:color w:val="000000"/>
          <w:sz w:val="28"/>
        </w:rPr>
        <w:t>,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 тәртібі және қажетті құжаттар туралы толық ақпарат ro_qumab@mail.online.kz интернет-ресурстарында, уәкілетті органдардың стендтерде, ресми ақпарат көздерде болады. </w:t>
      </w:r>
      <w:r>
        <w:br/>
      </w:r>
      <w:r>
        <w:rPr>
          <w:rFonts w:ascii="Times New Roman"/>
          <w:b w:val="false"/>
          <w:i w:val="false"/>
          <w:color w:val="000000"/>
          <w:sz w:val="28"/>
        </w:rPr>
        <w:t>
</w:t>
      </w:r>
      <w:r>
        <w:rPr>
          <w:rFonts w:ascii="Times New Roman"/>
          <w:b w:val="false"/>
          <w:i w:val="false"/>
          <w:color w:val="000000"/>
          <w:sz w:val="28"/>
        </w:rPr>
        <w:t xml:space="preserve">
      6. Тұтынушы алатын, мемлекеттік қызметтің аяқталу нысаны (нәтиже): мүгедектерді сурдо-тифлотехникалық және міндетті гигиеналық құралдармен қамтамасыз ету үшін құжаттарды ресімдеу туралы хабарлама, немесе қағаз жеткізгіште қызмет көрсетуден бас тарту жөніндегі дәлелді жауап. </w:t>
      </w:r>
      <w:r>
        <w:br/>
      </w:r>
      <w:r>
        <w:rPr>
          <w:rFonts w:ascii="Times New Roman"/>
          <w:b w:val="false"/>
          <w:i w:val="false"/>
          <w:color w:val="000000"/>
          <w:sz w:val="28"/>
        </w:rPr>
        <w:t>
</w:t>
      </w:r>
      <w:r>
        <w:rPr>
          <w:rFonts w:ascii="Times New Roman"/>
          <w:b w:val="false"/>
          <w:i w:val="false"/>
          <w:color w:val="000000"/>
          <w:sz w:val="28"/>
        </w:rPr>
        <w:t xml:space="preserve">
      7. Мемлекеттік қызмет жеке тұлғаларға көрсетіледі: Қазақстан Республикасының азаматтарына, шетелдіктерге және Қазақстан Республикасында тұрақты тұратын азаматтығы жоқ тұлғалар, (бұдан әрі тұтынушылар): </w:t>
      </w:r>
      <w:r>
        <w:br/>
      </w:r>
      <w:r>
        <w:rPr>
          <w:rFonts w:ascii="Times New Roman"/>
          <w:b w:val="false"/>
          <w:i w:val="false"/>
          <w:color w:val="000000"/>
          <w:sz w:val="28"/>
        </w:rPr>
        <w:t xml:space="preserve">
      1) сурдотехникалық құралдармен қамту бойынша: Ұлы Отан соғысының қатысушылары мен мүгедектеріне, Ұлы Отан соғысының мүгедектеріне жеңілдіктер мен кепілдіктер бойынша теңестірілген тұлғаларға, бірінші, екінші, үшінші топтағы мүгедек балаларға, жұмыс беруші – жеке кәсіпкер қызметін тоқтатқан немесе заңды тұлға таратылған жағдайда жұмыс берушінің кінәсінен жұмыста кәсіптік ауруға шалдыққан мүгедектерге; </w:t>
      </w:r>
      <w:r>
        <w:br/>
      </w:r>
      <w:r>
        <w:rPr>
          <w:rFonts w:ascii="Times New Roman"/>
          <w:b w:val="false"/>
          <w:i w:val="false"/>
          <w:color w:val="000000"/>
          <w:sz w:val="28"/>
        </w:rPr>
        <w:t xml:space="preserve">
      2) тифлотехникалық құралдармен қамту бойынша: бірінші, екінші, үшінші топтағы мүгедектерге, мүгедек балаларға, жұмыс беруші – жеке кәсіпкер қызметін тоқтатқан немесе заңды тұлға таратылған жағдайда жұмыс берушінің кінәсінен жұмыста кәсіптік ауруға шалдыққан мүгедектерге; </w:t>
      </w:r>
      <w:r>
        <w:br/>
      </w:r>
      <w:r>
        <w:rPr>
          <w:rFonts w:ascii="Times New Roman"/>
          <w:b w:val="false"/>
          <w:i w:val="false"/>
          <w:color w:val="000000"/>
          <w:sz w:val="28"/>
        </w:rPr>
        <w:t>
      3) гигиеналық құралдармен қамту бойынша: мүгедекті оңалту жеке бағдарламасына сәйкес гигиеналық құралдарға мұқтаж мүгедектерге, жұмыс беруші – жеке кәсіпкер қызметін тоқтатқан немесе заңды тұлға таратылған жағдайда жұмыс берушінің кінәсінен жұмыста кәсіптік ауруға шалдыққан мүгедектерге.</w:t>
      </w:r>
    </w:p>
    <w:bookmarkEnd w:id="165"/>
    <w:bookmarkStart w:name="z396" w:id="16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66"/>
    <w:bookmarkStart w:name="z397" w:id="167"/>
    <w:p>
      <w:pPr>
        <w:spacing w:after="0"/>
        <w:ind w:left="0"/>
        <w:jc w:val="both"/>
      </w:pPr>
      <w:r>
        <w:rPr>
          <w:rFonts w:ascii="Times New Roman"/>
          <w:b w:val="false"/>
          <w:i w:val="false"/>
          <w:color w:val="000000"/>
          <w:sz w:val="28"/>
        </w:rPr>
        <w:t>      8. Мемлекеттік қызметті алу үшін өтініш беруші мынадай құжаттарды ұсынады:</w:t>
      </w:r>
      <w:r>
        <w:br/>
      </w:r>
      <w:r>
        <w:rPr>
          <w:rFonts w:ascii="Times New Roman"/>
          <w:b w:val="false"/>
          <w:i w:val="false"/>
          <w:color w:val="000000"/>
          <w:sz w:val="28"/>
        </w:rPr>
        <w:t xml:space="preserve">
      1) сурдотехникалық құралдармен қамту бойынша: </w:t>
      </w:r>
      <w:r>
        <w:br/>
      </w:r>
      <w:r>
        <w:rPr>
          <w:rFonts w:ascii="Times New Roman"/>
          <w:b w:val="false"/>
          <w:i w:val="false"/>
          <w:color w:val="000000"/>
          <w:sz w:val="28"/>
        </w:rPr>
        <w:t>
      жеке басын куәландыратын құжаттың реквизиттерін көрсетумен белгіленген үлгідегі өтініш, әлеуметтік жеке кодының нөмірі (жеке сәйкестендіру коды болса);</w:t>
      </w:r>
      <w:r>
        <w:br/>
      </w:r>
      <w:r>
        <w:rPr>
          <w:rFonts w:ascii="Times New Roman"/>
          <w:b w:val="false"/>
          <w:i w:val="false"/>
          <w:color w:val="000000"/>
          <w:sz w:val="28"/>
        </w:rPr>
        <w:t>
      мүгедекті оңалту жеке бағдарламасынан үзіндісінің көшірмесі;</w:t>
      </w:r>
      <w:r>
        <w:br/>
      </w:r>
      <w:r>
        <w:rPr>
          <w:rFonts w:ascii="Times New Roman"/>
          <w:b w:val="false"/>
          <w:i w:val="false"/>
          <w:color w:val="000000"/>
          <w:sz w:val="28"/>
        </w:rPr>
        <w:t>
      тұтынушының жеке басын куәландыратын құжаттың көшірмесі, ал кәмелетке толмаған мүгедек балалар үшін – баланың туу туралы куәлігінің көшірмесі және ата-аналардың (қорғаншылардың, қамқоршылардың) біреудің жеке басын куәландыратын құжаттың көшірмесі;</w:t>
      </w:r>
      <w:r>
        <w:br/>
      </w:r>
      <w:r>
        <w:rPr>
          <w:rFonts w:ascii="Times New Roman"/>
          <w:b w:val="false"/>
          <w:i w:val="false"/>
          <w:color w:val="000000"/>
          <w:sz w:val="28"/>
        </w:rPr>
        <w:t>
      Ұлы Отан соғысының қатысушылары мен мүгедектеріне белгіленген үлгідегі куәлігінің көшірмесі;</w:t>
      </w:r>
      <w:r>
        <w:br/>
      </w:r>
      <w:r>
        <w:rPr>
          <w:rFonts w:ascii="Times New Roman"/>
          <w:b w:val="false"/>
          <w:i w:val="false"/>
          <w:color w:val="000000"/>
          <w:sz w:val="28"/>
        </w:rPr>
        <w:t>
      жеңілдіктер мен кепілдіктер бойынша Ұлы Отан соғысының қатысушылары мен мүгедектеріне теңестірілген адамдарға жеңілдік белгісі бар зейнетақы куәлігінің көшірмесі;</w:t>
      </w:r>
      <w:r>
        <w:br/>
      </w:r>
      <w:r>
        <w:rPr>
          <w:rFonts w:ascii="Times New Roman"/>
          <w:b w:val="false"/>
          <w:i w:val="false"/>
          <w:color w:val="000000"/>
          <w:sz w:val="28"/>
        </w:rPr>
        <w:t xml:space="preserve">
      бірінші, екінші, үшінші топтағы мүгедектерге зейнетақы куәлігінің көшірмесі; </w:t>
      </w:r>
      <w:r>
        <w:br/>
      </w:r>
      <w:r>
        <w:rPr>
          <w:rFonts w:ascii="Times New Roman"/>
          <w:b w:val="false"/>
          <w:i w:val="false"/>
          <w:color w:val="000000"/>
          <w:sz w:val="28"/>
        </w:rPr>
        <w:t xml:space="preserve">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жазатайым оқиға жөніндегі актінің көшірмесін және жеке кәсіпкердің немесе заңды тұлғаның – жұмыс берушінің қызметі тоқтатылу жөніндегі құжат; </w:t>
      </w:r>
      <w:r>
        <w:br/>
      </w:r>
      <w:r>
        <w:rPr>
          <w:rFonts w:ascii="Times New Roman"/>
          <w:b w:val="false"/>
          <w:i w:val="false"/>
          <w:color w:val="000000"/>
          <w:sz w:val="28"/>
        </w:rPr>
        <w:t xml:space="preserve">
      2) тифлотехникалық құралдармен қамту бойынша: </w:t>
      </w:r>
      <w:r>
        <w:br/>
      </w:r>
      <w:r>
        <w:rPr>
          <w:rFonts w:ascii="Times New Roman"/>
          <w:b w:val="false"/>
          <w:i w:val="false"/>
          <w:color w:val="000000"/>
          <w:sz w:val="28"/>
        </w:rPr>
        <w:t>
      жеке басын куәландыратын құжаттың реквизиттерін көрсетумен белгіленген үлгідегі өтініш, әлеуметтік жеке кодының нөмірі (жеке сәйкестендіру коды болса);</w:t>
      </w:r>
      <w:r>
        <w:br/>
      </w:r>
      <w:r>
        <w:rPr>
          <w:rFonts w:ascii="Times New Roman"/>
          <w:b w:val="false"/>
          <w:i w:val="false"/>
          <w:color w:val="000000"/>
          <w:sz w:val="28"/>
        </w:rPr>
        <w:t>
      мүгедекті оңалту жеке бағдарламасынан үзіндісінің көшірмесін;</w:t>
      </w:r>
      <w:r>
        <w:br/>
      </w:r>
      <w:r>
        <w:rPr>
          <w:rFonts w:ascii="Times New Roman"/>
          <w:b w:val="false"/>
          <w:i w:val="false"/>
          <w:color w:val="000000"/>
          <w:sz w:val="28"/>
        </w:rPr>
        <w:t>
      тұтынушының жеке басын куәландыратын құжаттың көшірмесі, ал кәмелетке толмаған мүгедек балалар үшін – баланың туу туралы куәлігінің көшірмесі және ата-аналардың (қорғаншылардың, қамқоршылардың) біреудің жеке басын куәландыратын құжаттың көшірмесі;</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жазатайым оқиға жөніндегі актінің көшірмесін және жеке кәсіпкердің немесе заңды тұлғаның – жұмыс берушінің қызметі тоқтатылу жөніндегі құжат;</w:t>
      </w:r>
      <w:r>
        <w:br/>
      </w:r>
      <w:r>
        <w:rPr>
          <w:rFonts w:ascii="Times New Roman"/>
          <w:b w:val="false"/>
          <w:i w:val="false"/>
          <w:color w:val="000000"/>
          <w:sz w:val="28"/>
        </w:rPr>
        <w:t xml:space="preserve">
      3) міндетті гигиеналық құралдармен қамту бойынша: </w:t>
      </w:r>
      <w:r>
        <w:br/>
      </w:r>
      <w:r>
        <w:rPr>
          <w:rFonts w:ascii="Times New Roman"/>
          <w:b w:val="false"/>
          <w:i w:val="false"/>
          <w:color w:val="000000"/>
          <w:sz w:val="28"/>
        </w:rPr>
        <w:t>
      жеке басын куәландыратын құжаттың реквизиттерін көрсетумен белгіленген үлгідегі өтініш, әлеуметтік жеке кодының нөмірі (жеке сәйкестендіру коды болса);</w:t>
      </w:r>
      <w:r>
        <w:br/>
      </w:r>
      <w:r>
        <w:rPr>
          <w:rFonts w:ascii="Times New Roman"/>
          <w:b w:val="false"/>
          <w:i w:val="false"/>
          <w:color w:val="000000"/>
          <w:sz w:val="28"/>
        </w:rPr>
        <w:t xml:space="preserve">
      мүгедектерді оңалтудың жеке бағдарламасынан үзіндісінің көшірмесі; </w:t>
      </w:r>
      <w:r>
        <w:br/>
      </w:r>
      <w:r>
        <w:rPr>
          <w:rFonts w:ascii="Times New Roman"/>
          <w:b w:val="false"/>
          <w:i w:val="false"/>
          <w:color w:val="000000"/>
          <w:sz w:val="28"/>
        </w:rPr>
        <w:t>
      тұтынушының жеке басын куәландыратын құжаттың көшірмесі, ал кәмелетке толмаған мүгедек балалар үшін – баланың туу туралы куәлігінің көшірмесі және ата-аналардың (қорғаншылардың, қамқоршылардың) біреудің жеке басын куәландыратын құжаттың көшірмесі;</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көрсетіледі;</w:t>
      </w:r>
      <w:r>
        <w:br/>
      </w:r>
      <w:r>
        <w:rPr>
          <w:rFonts w:ascii="Times New Roman"/>
          <w:b w:val="false"/>
          <w:i w:val="false"/>
          <w:color w:val="000000"/>
          <w:sz w:val="28"/>
        </w:rPr>
        <w:t>
      мүгедектік туралы анықтама;</w:t>
      </w:r>
      <w:r>
        <w:br/>
      </w:r>
      <w:r>
        <w:rPr>
          <w:rFonts w:ascii="Times New Roman"/>
          <w:b w:val="false"/>
          <w:i w:val="false"/>
          <w:color w:val="000000"/>
          <w:sz w:val="28"/>
        </w:rPr>
        <w:t xml:space="preserve">
      Құжаттарды салыстырып тексеру үшін түпнұсқасында және көшірмелері ұсынылады, кейін құжаттардың түпнұсқалары тұтынушыға қайтарылады. </w:t>
      </w:r>
      <w:r>
        <w:br/>
      </w:r>
      <w:r>
        <w:rPr>
          <w:rFonts w:ascii="Times New Roman"/>
          <w:b w:val="false"/>
          <w:i w:val="false"/>
          <w:color w:val="000000"/>
          <w:sz w:val="28"/>
        </w:rPr>
        <w:t xml:space="preserve">
      9. Уәкілетті органда және селолық (округтің) әкімінде өтініштер нысандары күту залында арнайы тіреуде немесе құжаттар қабылдайтын қызметкерлерде болады. </w:t>
      </w:r>
      <w:r>
        <w:br/>
      </w:r>
      <w:r>
        <w:rPr>
          <w:rFonts w:ascii="Times New Roman"/>
          <w:b w:val="false"/>
          <w:i w:val="false"/>
          <w:color w:val="000000"/>
          <w:sz w:val="28"/>
        </w:rPr>
        <w:t>
      ХҚКО өтініштер нысандары күту залында арнайы тіреуде орналасқан.</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қажетті толтырылған өтініш үлгілері және басқа құжаттар № 3 кабинетке уәкілетті органның ардагерлермен және мүгедектермен жұмыс жүргізу бойынша бас маманына тапсырылады.</w:t>
      </w:r>
      <w:r>
        <w:br/>
      </w:r>
      <w:r>
        <w:rPr>
          <w:rFonts w:ascii="Times New Roman"/>
          <w:b w:val="false"/>
          <w:i w:val="false"/>
          <w:color w:val="000000"/>
          <w:sz w:val="28"/>
        </w:rPr>
        <w:t>
      Жауапты тұлғалар кабинеттерінің нөмірлері туралы ақпарат уәкілетті органның стендінде, сонда сондай-ақ мемлекеттік қызмет көрсету туралы ақпарат орналастырылған.</w:t>
      </w:r>
      <w:r>
        <w:br/>
      </w:r>
      <w:r>
        <w:rPr>
          <w:rFonts w:ascii="Times New Roman"/>
          <w:b w:val="false"/>
          <w:i w:val="false"/>
          <w:color w:val="000000"/>
          <w:sz w:val="28"/>
        </w:rPr>
        <w:t>
      Мемлекеттік қызмет ХҚКО арқылы жүзеге асыру жағдайда құжаттардың қабылдау «терезелер» арқылы жүзеге асырылады, онда «терезелердiң» мақсаттары мен орындайтын функциялары туралы ақпарат орналастырылады, сондай-ақ ХҚКО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xml:space="preserve">
      11. Барлық қажетті құжаттар тапсырылғаннан кейін уәкілетті органда тұтынушыға мемлекеттік қызмет тіркеу мен алу датасын, құжаттар қабылдаған тұлғаның тегі аты-жөні көрсетумен талон беріледі. Орталықта тиісті құжаттардың қабылдағаны туралы қолхат беріліп онда төмендегілер көрсетіледі: </w:t>
      </w:r>
      <w:r>
        <w:br/>
      </w:r>
      <w:r>
        <w:rPr>
          <w:rFonts w:ascii="Times New Roman"/>
          <w:b w:val="false"/>
          <w:i w:val="false"/>
          <w:color w:val="000000"/>
          <w:sz w:val="28"/>
        </w:rPr>
        <w:t xml:space="preserve">
      сұрауды қабылдаған нөмірі және датасы; </w:t>
      </w:r>
      <w:r>
        <w:br/>
      </w:r>
      <w:r>
        <w:rPr>
          <w:rFonts w:ascii="Times New Roman"/>
          <w:b w:val="false"/>
          <w:i w:val="false"/>
          <w:color w:val="000000"/>
          <w:sz w:val="28"/>
        </w:rPr>
        <w:t>
      сұрап жатқан мемлекеттік қызметтің түрі;</w:t>
      </w:r>
      <w:r>
        <w:br/>
      </w:r>
      <w:r>
        <w:rPr>
          <w:rFonts w:ascii="Times New Roman"/>
          <w:b w:val="false"/>
          <w:i w:val="false"/>
          <w:color w:val="000000"/>
          <w:sz w:val="28"/>
        </w:rPr>
        <w:t xml:space="preserve">
      қосымша берілген құжаттардың саны және атауы; </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xml:space="preserve">
      құжаттарды рәсімдеуге қабылдаған Орталық инспекторының тегі, аты-жөні. </w:t>
      </w:r>
      <w:r>
        <w:br/>
      </w:r>
      <w:r>
        <w:rPr>
          <w:rFonts w:ascii="Times New Roman"/>
          <w:b w:val="false"/>
          <w:i w:val="false"/>
          <w:color w:val="000000"/>
          <w:sz w:val="28"/>
        </w:rPr>
        <w:t>
</w:t>
      </w:r>
      <w:r>
        <w:rPr>
          <w:rFonts w:ascii="Times New Roman"/>
          <w:b w:val="false"/>
          <w:i w:val="false"/>
          <w:color w:val="000000"/>
          <w:sz w:val="28"/>
        </w:rPr>
        <w:t>
      12. Сурдо-тифлотехникалық құралдармен және міндетті гигиеналық құралдармен қамту үшін құжаттарды ресімдеу (ресімдеуден бас тарту) туралы хабарламаны беру және жеткізу тұрғылықты жері бойынша «Мағжан Жұмабаев ауданының жұмыспен қамту және әлеуметтік бағдарламалар бөлімі» ММ-не, Солтүстік Қазақстан облысы бойынша республикалық мемлекеттік кәсіпорны «Халыққа қызмет көрсету орталығы» филиалының Мағжан Жұмабаев ауданы бойынша бөлім – ХҚКО тұтынушының өзі келгенде жүзеге асырылады.</w:t>
      </w:r>
      <w:r>
        <w:br/>
      </w:r>
      <w:r>
        <w:rPr>
          <w:rFonts w:ascii="Times New Roman"/>
          <w:b w:val="false"/>
          <w:i w:val="false"/>
          <w:color w:val="000000"/>
          <w:sz w:val="28"/>
        </w:rPr>
        <w:t>
      Мүгедектің өзінің баруға мүмкіндігі болмаған жағдайда, нотариалды куәландыруды талап етпейтін сенімхат негізінде кресло-арба беруге өтініш жасауға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көрсетуден мынадай негіздемелер бойынша бас тартылады:</w:t>
      </w:r>
      <w:r>
        <w:br/>
      </w:r>
      <w:r>
        <w:rPr>
          <w:rFonts w:ascii="Times New Roman"/>
          <w:b w:val="false"/>
          <w:i w:val="false"/>
          <w:color w:val="000000"/>
          <w:sz w:val="28"/>
        </w:rPr>
        <w:t>
      1) тұтынушының сурдо-тифлотехникалық және міндетті гигиеналық құралдармен қамтамасыз етуді қабылдауға медициналық қарсы көрсетілімдері болғанда;</w:t>
      </w:r>
      <w:r>
        <w:br/>
      </w:r>
      <w:r>
        <w:rPr>
          <w:rFonts w:ascii="Times New Roman"/>
          <w:b w:val="false"/>
          <w:i w:val="false"/>
          <w:color w:val="000000"/>
          <w:sz w:val="28"/>
        </w:rPr>
        <w:t>
      2) аталған мемлекеттік қызмет көрсету үшін талап етілетін құжаттардың біреуі болмағанда, орталықтан түсетін құжаттарды ресімдеуде қателіктер табылған кезде;</w:t>
      </w:r>
      <w:r>
        <w:br/>
      </w:r>
      <w:r>
        <w:rPr>
          <w:rFonts w:ascii="Times New Roman"/>
          <w:b w:val="false"/>
          <w:i w:val="false"/>
          <w:color w:val="000000"/>
          <w:sz w:val="28"/>
        </w:rPr>
        <w:t>
      3) жалған мәліметтер мен құжаттар ұсынылғанда;</w:t>
      </w:r>
      <w:r>
        <w:br/>
      </w:r>
      <w:r>
        <w:rPr>
          <w:rFonts w:ascii="Times New Roman"/>
          <w:b w:val="false"/>
          <w:i w:val="false"/>
          <w:color w:val="000000"/>
          <w:sz w:val="28"/>
        </w:rPr>
        <w:t xml:space="preserve">
      4)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егер олардың қызметі заңнамада белгіленген тәртіппен тоқтатылмаған жағдайда бас тартылуы мүмкін. </w:t>
      </w:r>
      <w:r>
        <w:br/>
      </w:r>
      <w:r>
        <w:rPr>
          <w:rFonts w:ascii="Times New Roman"/>
          <w:b w:val="false"/>
          <w:i w:val="false"/>
          <w:color w:val="000000"/>
          <w:sz w:val="28"/>
        </w:rPr>
        <w:t xml:space="preserve">
      Мемлекеттік қызмет көрсетуді тоқтауға негіздер жоқ. </w:t>
      </w:r>
      <w:r>
        <w:br/>
      </w:r>
      <w:r>
        <w:rPr>
          <w:rFonts w:ascii="Times New Roman"/>
          <w:b w:val="false"/>
          <w:i w:val="false"/>
          <w:color w:val="000000"/>
          <w:sz w:val="28"/>
        </w:rPr>
        <w:t>
</w:t>
      </w:r>
      <w:r>
        <w:rPr>
          <w:rFonts w:ascii="Times New Roman"/>
          <w:b w:val="false"/>
          <w:i w:val="false"/>
          <w:color w:val="000000"/>
          <w:sz w:val="28"/>
        </w:rPr>
        <w:t>
      14. Мемлекеттік қызмет уәкілетті органның үй-жайында уәкілетті органның жұмыс кестесіне сәйкес демалыс (сенбі, жексенбі) және мереке күндерін қоспағанда, күн сайын сағат 13.00-ден 14.00-ге дейін түскі үзіліспен сағат 9.00-ден 18.00-ге дейін көрсетіледі.</w:t>
      </w:r>
      <w:r>
        <w:br/>
      </w:r>
      <w:r>
        <w:rPr>
          <w:rFonts w:ascii="Times New Roman"/>
          <w:b w:val="false"/>
          <w:i w:val="false"/>
          <w:color w:val="000000"/>
          <w:sz w:val="28"/>
        </w:rPr>
        <w:t xml:space="preserve">
      ХҚКО жұмыс кестесі: демалыс күндері мен мереке күндерінен басқа күн сайын сағат 13.00-ден 14.00-ге дейін түскі үзіліспен сағат 9.00-ден 19.00-ге дейін жұмыс істейді. </w:t>
      </w:r>
      <w:r>
        <w:br/>
      </w:r>
      <w:r>
        <w:rPr>
          <w:rFonts w:ascii="Times New Roman"/>
          <w:b w:val="false"/>
          <w:i w:val="false"/>
          <w:color w:val="000000"/>
          <w:sz w:val="28"/>
        </w:rPr>
        <w:t>
      Қабылдау кезек тәртібінде жүзеге асырылады алдын ала жазылусыз және тездетілген қызмет көрсетусіз.</w:t>
      </w:r>
      <w:r>
        <w:br/>
      </w:r>
      <w:r>
        <w:rPr>
          <w:rFonts w:ascii="Times New Roman"/>
          <w:b w:val="false"/>
          <w:i w:val="false"/>
          <w:color w:val="000000"/>
          <w:sz w:val="28"/>
        </w:rPr>
        <w:t>
      15. Мемлекеттік қызмет көрсету мерзімдері</w:t>
      </w:r>
      <w:r>
        <w:br/>
      </w:r>
      <w:r>
        <w:rPr>
          <w:rFonts w:ascii="Times New Roman"/>
          <w:b w:val="false"/>
          <w:i w:val="false"/>
          <w:color w:val="000000"/>
          <w:sz w:val="28"/>
        </w:rPr>
        <w:t>
      1) осы стандарттың </w:t>
      </w:r>
      <w:r>
        <w:rPr>
          <w:rFonts w:ascii="Times New Roman"/>
          <w:b w:val="false"/>
          <w:i w:val="false"/>
          <w:color w:val="000000"/>
          <w:sz w:val="28"/>
        </w:rPr>
        <w:t>8-тармағында</w:t>
      </w:r>
      <w:r>
        <w:rPr>
          <w:rFonts w:ascii="Times New Roman"/>
          <w:b w:val="false"/>
          <w:i w:val="false"/>
          <w:color w:val="000000"/>
          <w:sz w:val="28"/>
        </w:rPr>
        <w:t xml:space="preserve"> белгіленген құжаттар тұтынушымен тапсырылғаннан кейін мемлекеттік қызмет көрсету мерзімдері:</w:t>
      </w:r>
      <w:r>
        <w:br/>
      </w:r>
      <w:r>
        <w:rPr>
          <w:rFonts w:ascii="Times New Roman"/>
          <w:b w:val="false"/>
          <w:i w:val="false"/>
          <w:color w:val="000000"/>
          <w:sz w:val="28"/>
        </w:rPr>
        <w:t>
      уәкілетті органда - 10 жұмыс күн ішінде.</w:t>
      </w:r>
      <w:r>
        <w:br/>
      </w:r>
      <w:r>
        <w:rPr>
          <w:rFonts w:ascii="Times New Roman"/>
          <w:b w:val="false"/>
          <w:i w:val="false"/>
          <w:color w:val="000000"/>
          <w:sz w:val="28"/>
        </w:rPr>
        <w:t>
      ХҚКО – он жұмыс күн ішінде (құжатты (нәтижені) қабылдау және тапсыру күні мемлекеттік қызмет көрсету мерзімдеріне кірмейді);</w:t>
      </w:r>
      <w:r>
        <w:br/>
      </w:r>
      <w:r>
        <w:rPr>
          <w:rFonts w:ascii="Times New Roman"/>
          <w:b w:val="false"/>
          <w:i w:val="false"/>
          <w:color w:val="000000"/>
          <w:sz w:val="28"/>
        </w:rPr>
        <w:t>
      2) тұтынушымен қатынаған күнде орында көрсетілетін мемлекеттік қызметті алуға ең үлкен күту уақыты адам санына байланысты, бір тұтынушыға қызмет көрсетуге 30 минут есебінен.</w:t>
      </w:r>
      <w:r>
        <w:br/>
      </w:r>
      <w:r>
        <w:rPr>
          <w:rFonts w:ascii="Times New Roman"/>
          <w:b w:val="false"/>
          <w:i w:val="false"/>
          <w:color w:val="000000"/>
          <w:sz w:val="28"/>
        </w:rPr>
        <w:t xml:space="preserve">
      3) тұтынушымен қатынаған күнде орында көрсетілетін мемлекеттік қызметті алуға ең үлкен қызмет көрсету уақыты күнде 15 минуттан артық емес, ХҚКО 30 минуттан артық емес. </w:t>
      </w:r>
      <w:r>
        <w:br/>
      </w:r>
      <w:r>
        <w:rPr>
          <w:rFonts w:ascii="Times New Roman"/>
          <w:b w:val="false"/>
          <w:i w:val="false"/>
          <w:color w:val="000000"/>
          <w:sz w:val="28"/>
        </w:rPr>
        <w:t>
</w:t>
      </w:r>
      <w:r>
        <w:rPr>
          <w:rFonts w:ascii="Times New Roman"/>
          <w:b w:val="false"/>
          <w:i w:val="false"/>
          <w:color w:val="000000"/>
          <w:sz w:val="28"/>
        </w:rPr>
        <w:t xml:space="preserve">
      16.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17. Уәкілетті органның, сондай-ақ ХҚКО үй-жайы қажетті құжаттарды дайындау үшін, үстелмен, орындықтармен, ақпараттық стендтермен жабдықталған, күту залы бар сондай-ақ үй-жайда мүмкіндіктері шектеулі тұтынушыларға қызмет көрсету үшін жағдайлар қарастырылған. Уәкілетті органның, сондай-ақ ХҚКО үй-жайы санитарлық-эпидемиологиялық нормаларға, ғимараттың қауіпсіздік талаптарына үйлесімді, күзетпен және өрт дабылымен жабдықталды.</w:t>
      </w:r>
      <w:r>
        <w:br/>
      </w:r>
      <w:r>
        <w:rPr>
          <w:rFonts w:ascii="Times New Roman"/>
          <w:b w:val="false"/>
          <w:i w:val="false"/>
          <w:color w:val="000000"/>
          <w:sz w:val="28"/>
        </w:rPr>
        <w:t>
</w:t>
      </w:r>
      <w:r>
        <w:rPr>
          <w:rFonts w:ascii="Times New Roman"/>
          <w:b w:val="false"/>
          <w:i w:val="false"/>
          <w:color w:val="000000"/>
          <w:sz w:val="28"/>
        </w:rPr>
        <w:t>
      18.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xml:space="preserve">      уәкілетті орган арқылы </w:t>
      </w:r>
      <w:r>
        <w:br/>
      </w:r>
      <w:r>
        <w:rPr>
          <w:rFonts w:ascii="Times New Roman"/>
          <w:b w:val="false"/>
          <w:i w:val="false"/>
          <w:color w:val="000000"/>
          <w:sz w:val="28"/>
        </w:rPr>
        <w:t xml:space="preserve">
      1) тұтынушыға қызмет көрсету үшін ол белгіленген үлгідегі өтінішті және қажетті құжаттар тізбесін тапсырады; </w:t>
      </w:r>
      <w:r>
        <w:br/>
      </w:r>
      <w:r>
        <w:rPr>
          <w:rFonts w:ascii="Times New Roman"/>
          <w:b w:val="false"/>
          <w:i w:val="false"/>
          <w:color w:val="000000"/>
          <w:sz w:val="28"/>
        </w:rPr>
        <w:t>
      2) уәкілетті органның жауапты маман өтінішті журналда тіркейді, өтінішке кіріс нөмірін қояды, тұтынушыға талон береді және уәкілетті органның бастығына береді;</w:t>
      </w:r>
      <w:r>
        <w:br/>
      </w:r>
      <w:r>
        <w:rPr>
          <w:rFonts w:ascii="Times New Roman"/>
          <w:b w:val="false"/>
          <w:i w:val="false"/>
          <w:color w:val="000000"/>
          <w:sz w:val="28"/>
        </w:rPr>
        <w:t>
      3) уәкілетті органның бастығы келіп түскен құжатпен танысады және ардагерлермен және мүгедектермен жұмыс жүргізу бойынша бас маманына (бұдан әрі – бас маманға) жолдайды;</w:t>
      </w:r>
      <w:r>
        <w:br/>
      </w:r>
      <w:r>
        <w:rPr>
          <w:rFonts w:ascii="Times New Roman"/>
          <w:b w:val="false"/>
          <w:i w:val="false"/>
          <w:color w:val="000000"/>
          <w:sz w:val="28"/>
        </w:rPr>
        <w:t>
      4) уәкілетті органның бас маманы келіп түскен құжаттарды қарайды қызмет алуға тұтынушының құқығын анықтайды, тұтынушының деректерін электрондық деректер базасына енгізеді, «ЖҚҮ және ӘББ» ММ құжаттар топтамасын жолдау үшін ілеспе хатты әзірлейді;</w:t>
      </w:r>
      <w:r>
        <w:br/>
      </w:r>
      <w:r>
        <w:rPr>
          <w:rFonts w:ascii="Times New Roman"/>
          <w:b w:val="false"/>
          <w:i w:val="false"/>
          <w:color w:val="000000"/>
          <w:sz w:val="28"/>
        </w:rPr>
        <w:t>
      5) бас маман тұтынушыға қызмет көрсетуге есепке қою туралы хабарламаны немесе қызмет көрсетуден бас тарту туралы дәлелді жауапты (хабарлама) әзірлейді және қол қою үшін уәкілетті органның бастығына береді;</w:t>
      </w:r>
      <w:r>
        <w:br/>
      </w:r>
      <w:r>
        <w:rPr>
          <w:rFonts w:ascii="Times New Roman"/>
          <w:b w:val="false"/>
          <w:i w:val="false"/>
          <w:color w:val="000000"/>
          <w:sz w:val="28"/>
        </w:rPr>
        <w:t xml:space="preserve">
      6) уәкілетті органның бастығы қызмет көрсетуге есепке қою туралы хабарламаға немесе қызмет көрсетуден бас тарту туралы дәлелді жауапқа (хабарлама) қол қояды және мемлекеттік қызмет нәтижесін тұтынушыға беру үшін жауапты маманға береді. </w:t>
      </w:r>
      <w:r>
        <w:br/>
      </w:r>
      <w:r>
        <w:rPr>
          <w:rFonts w:ascii="Times New Roman"/>
          <w:b w:val="false"/>
          <w:i w:val="false"/>
          <w:color w:val="000000"/>
          <w:sz w:val="28"/>
        </w:rPr>
        <w:t>
      7) уәкілетті органның жауапты маман мемлекеттік қызмет нәтижесін береді: есепке қою туралы хабарламаны немесе қызмет көрсетуден бас тарту туралы дәлелді жауап (хабарлама).</w:t>
      </w:r>
      <w:r>
        <w:br/>
      </w:r>
      <w:r>
        <w:rPr>
          <w:rFonts w:ascii="Times New Roman"/>
          <w:b w:val="false"/>
          <w:i w:val="false"/>
          <w:color w:val="000000"/>
          <w:sz w:val="28"/>
        </w:rPr>
        <w:t xml:space="preserve">
            Тұрғылықты жері бойынша уәкілетті орган болмаса мемлекеттік қызмет тұтынушыларға селолық (ауылдық) округтің әкімі арқылы көрсетіледі.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ХҚКО арқылы</w:t>
      </w:r>
      <w:r>
        <w:br/>
      </w:r>
      <w:r>
        <w:rPr>
          <w:rFonts w:ascii="Times New Roman"/>
          <w:b w:val="false"/>
          <w:i w:val="false"/>
          <w:color w:val="000000"/>
          <w:sz w:val="28"/>
        </w:rPr>
        <w:t>
      1) Тұтынушы өтініш береді, тіркейді, және мемлекеттік қызмет көрсетуге қолхат береді;</w:t>
      </w:r>
      <w:r>
        <w:br/>
      </w:r>
      <w:r>
        <w:rPr>
          <w:rFonts w:ascii="Times New Roman"/>
          <w:b w:val="false"/>
          <w:i w:val="false"/>
          <w:color w:val="000000"/>
          <w:sz w:val="28"/>
        </w:rPr>
        <w:t>
      2) ХҚКО инспекторы өтінішті тіркейді және құжаттарды ХҚКО жинақтау бөлімінің инспекторына береді.</w:t>
      </w:r>
      <w:r>
        <w:br/>
      </w:r>
      <w:r>
        <w:rPr>
          <w:rFonts w:ascii="Times New Roman"/>
          <w:b w:val="false"/>
          <w:i w:val="false"/>
          <w:color w:val="000000"/>
          <w:sz w:val="28"/>
        </w:rPr>
        <w:t>
      3) ХҚКО жинақтаушы бөлімі инспекторы құжаттарды жинайды, тізілімдемені құрастырады, құжаттарды уәкілетті органға жолдайды;</w:t>
      </w:r>
      <w:r>
        <w:br/>
      </w:r>
      <w:r>
        <w:rPr>
          <w:rFonts w:ascii="Times New Roman"/>
          <w:b w:val="false"/>
          <w:i w:val="false"/>
          <w:color w:val="000000"/>
          <w:sz w:val="28"/>
        </w:rPr>
        <w:t>
      4) уәкілетті органның жауапты маманы журналда құжаттарды тіркейді, кіріс нөмірі береді және құжатты өтінішке береді;</w:t>
      </w:r>
      <w:r>
        <w:br/>
      </w:r>
      <w:r>
        <w:rPr>
          <w:rFonts w:ascii="Times New Roman"/>
          <w:b w:val="false"/>
          <w:i w:val="false"/>
          <w:color w:val="000000"/>
          <w:sz w:val="28"/>
        </w:rPr>
        <w:t>
      5) уәкілетті органның бастығы келіп түскен құжаттарды қарайды және тағайындау бойынша бас маманға жібереді (бұдан әрі – бас маман);</w:t>
      </w:r>
      <w:r>
        <w:br/>
      </w:r>
      <w:r>
        <w:rPr>
          <w:rFonts w:ascii="Times New Roman"/>
          <w:b w:val="false"/>
          <w:i w:val="false"/>
          <w:color w:val="000000"/>
          <w:sz w:val="28"/>
        </w:rPr>
        <w:t>
      6) уәкілетті органның бас маманы тұтынушының құқығын болуына келіп түскен құжаттарды қарайды, деректерді электрондық деректер базасына енгізеді;</w:t>
      </w:r>
      <w:r>
        <w:br/>
      </w:r>
      <w:r>
        <w:rPr>
          <w:rFonts w:ascii="Times New Roman"/>
          <w:b w:val="false"/>
          <w:i w:val="false"/>
          <w:color w:val="000000"/>
          <w:sz w:val="28"/>
        </w:rPr>
        <w:t>
      7) бас маман тұтынушыға қызмет көрсетуге тағайындау туралы хабарламаны немесе қызмет көрсетуден бас тарту туралы дәлелді жауап (хабарлама) әзірлейді және қол қою үшін уәкілетті органның бастығына береді;</w:t>
      </w:r>
      <w:r>
        <w:br/>
      </w:r>
      <w:r>
        <w:rPr>
          <w:rFonts w:ascii="Times New Roman"/>
          <w:b w:val="false"/>
          <w:i w:val="false"/>
          <w:color w:val="000000"/>
          <w:sz w:val="28"/>
        </w:rPr>
        <w:t>
      8) уәкілетті органның бастығы қызмет көрсетуге тағайындау туралы хабарламаға немесе қызмет көрсетуден бас тарту туралы дәлелді жауапқа (хабарлама) қол қояды және мемлекеттік қызметтің нәтижесін тұтынушыға беру үшін жауапты маманға береді;</w:t>
      </w:r>
      <w:r>
        <w:br/>
      </w:r>
      <w:r>
        <w:rPr>
          <w:rFonts w:ascii="Times New Roman"/>
          <w:b w:val="false"/>
          <w:i w:val="false"/>
          <w:color w:val="000000"/>
          <w:sz w:val="28"/>
        </w:rPr>
        <w:t>
      9) уәкілетті органның жауапты маманы мемлекеттік қызметтің нәтижесін қызмет көрсетуге тағайындау туралы хабарламаны немесе қызмет көрсетуден бас тарту туралы дәлелді жауапты ХҚКО жолдайды;</w:t>
      </w:r>
      <w:r>
        <w:br/>
      </w:r>
      <w:r>
        <w:rPr>
          <w:rFonts w:ascii="Times New Roman"/>
          <w:b w:val="false"/>
          <w:i w:val="false"/>
          <w:color w:val="000000"/>
          <w:sz w:val="28"/>
        </w:rPr>
        <w:t>
      10) ХҚКО инспекторы тұтынушыға мемлекеттік қызмет нәтижесін береді: қызмет көрсетуге тағайындау туралы хабарлама немесе қызмет көрсетуден бас тарту туралы дәлелді жауап (хабарлама).</w:t>
      </w:r>
    </w:p>
    <w:bookmarkEnd w:id="167"/>
    <w:bookmarkStart w:name="z407" w:id="168"/>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168"/>
    <w:bookmarkStart w:name="z408" w:id="169"/>
    <w:p>
      <w:pPr>
        <w:spacing w:after="0"/>
        <w:ind w:left="0"/>
        <w:jc w:val="both"/>
      </w:pPr>
      <w:r>
        <w:rPr>
          <w:rFonts w:ascii="Times New Roman"/>
          <w:b w:val="false"/>
          <w:i w:val="false"/>
          <w:color w:val="000000"/>
          <w:sz w:val="28"/>
        </w:rPr>
        <w:t xml:space="preserve">      19. Ақпараттық қауіпсіздігіне қойылатын талаптар: тұтынушы құжаттарының мазмұны туралы ақпаратты жасырын ұстау. </w:t>
      </w:r>
      <w:r>
        <w:br/>
      </w:r>
      <w:r>
        <w:rPr>
          <w:rFonts w:ascii="Times New Roman"/>
          <w:b w:val="false"/>
          <w:i w:val="false"/>
          <w:color w:val="000000"/>
          <w:sz w:val="28"/>
        </w:rPr>
        <w:t xml:space="preserve">
      20. Мемлекеттік қызмет көрсету үдерісіне қатысатын ҚФБ: </w:t>
      </w:r>
      <w:r>
        <w:br/>
      </w:r>
      <w:r>
        <w:rPr>
          <w:rFonts w:ascii="Times New Roman"/>
          <w:b w:val="false"/>
          <w:i w:val="false"/>
          <w:color w:val="000000"/>
          <w:sz w:val="28"/>
        </w:rPr>
        <w:t xml:space="preserve">
      1) Уәкілетті органның бастығы; </w:t>
      </w:r>
      <w:r>
        <w:br/>
      </w:r>
      <w:r>
        <w:rPr>
          <w:rFonts w:ascii="Times New Roman"/>
          <w:b w:val="false"/>
          <w:i w:val="false"/>
          <w:color w:val="000000"/>
          <w:sz w:val="28"/>
        </w:rPr>
        <w:t>
      2) Уәкілетті органның бас маманы;</w:t>
      </w:r>
      <w:r>
        <w:br/>
      </w:r>
      <w:r>
        <w:rPr>
          <w:rFonts w:ascii="Times New Roman"/>
          <w:b w:val="false"/>
          <w:i w:val="false"/>
          <w:color w:val="000000"/>
          <w:sz w:val="28"/>
        </w:rPr>
        <w:t xml:space="preserve">
      3) Уәкілетті органның жауапты маманы; </w:t>
      </w:r>
      <w:r>
        <w:br/>
      </w:r>
      <w:r>
        <w:rPr>
          <w:rFonts w:ascii="Times New Roman"/>
          <w:b w:val="false"/>
          <w:i w:val="false"/>
          <w:color w:val="000000"/>
          <w:sz w:val="28"/>
        </w:rPr>
        <w:t xml:space="preserve">
      4) ХҚКО инспекторы; </w:t>
      </w:r>
      <w:r>
        <w:br/>
      </w:r>
      <w:r>
        <w:rPr>
          <w:rFonts w:ascii="Times New Roman"/>
          <w:b w:val="false"/>
          <w:i w:val="false"/>
          <w:color w:val="000000"/>
          <w:sz w:val="28"/>
        </w:rPr>
        <w:t>
      5) ХҚКО жинақтау бөлімінің инспекторы;</w:t>
      </w:r>
      <w:r>
        <w:br/>
      </w:r>
      <w:r>
        <w:rPr>
          <w:rFonts w:ascii="Times New Roman"/>
          <w:b w:val="false"/>
          <w:i w:val="false"/>
          <w:color w:val="000000"/>
          <w:sz w:val="28"/>
        </w:rPr>
        <w:t>
      6) ЖҚҮ және ӘББ лауазымдық тұлғалар.</w:t>
      </w:r>
      <w:r>
        <w:br/>
      </w:r>
      <w:r>
        <w:rPr>
          <w:rFonts w:ascii="Times New Roman"/>
          <w:b w:val="false"/>
          <w:i w:val="false"/>
          <w:color w:val="000000"/>
          <w:sz w:val="28"/>
        </w:rPr>
        <w:t>
</w:t>
      </w:r>
      <w:r>
        <w:rPr>
          <w:rFonts w:ascii="Times New Roman"/>
          <w:b w:val="false"/>
          <w:i w:val="false"/>
          <w:color w:val="000000"/>
          <w:sz w:val="28"/>
        </w:rPr>
        <w:t>
      21.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орындау мерзімін көрсетумен әкімшілік іс-әрекеттердің (рәсімдердің, функциялардың операциялардың)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22. Әкімшілік іс-әрекеттердің (мемлекеттік қызмет көрсету үдерісі барысынды) логикалық реттілігі арасындағы өзара байланысын сипаттаушы сызбалар және ҚФБ осы регламенттің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23. Мемлекеттік қызмет көрсету үшін қажетті құжаттардың нысандары, үлгі-қалыптары осы регламенттің </w:t>
      </w:r>
      <w:r>
        <w:rPr>
          <w:rFonts w:ascii="Times New Roman"/>
          <w:b w:val="false"/>
          <w:i w:val="false"/>
          <w:color w:val="000000"/>
          <w:sz w:val="28"/>
        </w:rPr>
        <w:t>4-қосымшада</w:t>
      </w:r>
      <w:r>
        <w:rPr>
          <w:rFonts w:ascii="Times New Roman"/>
          <w:b w:val="false"/>
          <w:i w:val="false"/>
          <w:color w:val="000000"/>
          <w:sz w:val="28"/>
        </w:rPr>
        <w:t xml:space="preserve"> көрсетілген. </w:t>
      </w:r>
    </w:p>
    <w:bookmarkEnd w:id="169"/>
    <w:bookmarkStart w:name="z412" w:id="170"/>
    <w:p>
      <w:pPr>
        <w:spacing w:after="0"/>
        <w:ind w:left="0"/>
        <w:jc w:val="left"/>
      </w:pPr>
      <w:r>
        <w:rPr>
          <w:rFonts w:ascii="Times New Roman"/>
          <w:b/>
          <w:i w:val="false"/>
          <w:color w:val="000000"/>
        </w:rPr>
        <w:t xml:space="preserve"> 
5. Мемлекеттік қыметтерді көрсететін лауазымдық тұлғалардың жауапкершілігі</w:t>
      </w:r>
    </w:p>
    <w:bookmarkEnd w:id="170"/>
    <w:bookmarkStart w:name="z413" w:id="171"/>
    <w:p>
      <w:pPr>
        <w:spacing w:after="0"/>
        <w:ind w:left="0"/>
        <w:jc w:val="both"/>
      </w:pPr>
      <w:r>
        <w:rPr>
          <w:rFonts w:ascii="Times New Roman"/>
          <w:b w:val="false"/>
          <w:i w:val="false"/>
          <w:color w:val="000000"/>
          <w:sz w:val="28"/>
        </w:rPr>
        <w:t>      24. Көрсетілген қызметтерге жауапты тұлға уәкілетті органның бастығы, уәкілетті органның жауапты лауазымдық тұлғалары, ХҚКО басшысы (бұдан әрі – лауазымдық тұлғалар).</w:t>
      </w:r>
      <w:r>
        <w:br/>
      </w:r>
      <w:r>
        <w:rPr>
          <w:rFonts w:ascii="Times New Roman"/>
          <w:b w:val="false"/>
          <w:i w:val="false"/>
          <w:color w:val="000000"/>
          <w:sz w:val="28"/>
        </w:rPr>
        <w:t>
      Лауазымды тұлғалар Қазақстан Республикасының заңнамасымен қарастырылған тәртібіне сәйкес мемлекеттік қызмет көрсетудің сапасы мен тиімділігі үшін, сондай-ақ мемлекеттік қызмет көрсету барысында олармен қабылданған шешімдері мен іс-әрекеттері (іс-әрекетсіздігі), үшін белгіленген мерзімдерде мемлекеттік қызмет көрсетуді іске асыруға жауапты болады.</w:t>
      </w:r>
      <w:r>
        <w:br/>
      </w:r>
      <w:r>
        <w:rPr>
          <w:rFonts w:ascii="Times New Roman"/>
          <w:b w:val="false"/>
          <w:i w:val="false"/>
          <w:color w:val="000000"/>
          <w:sz w:val="28"/>
        </w:rPr>
        <w:t>
      Көрсетілген мемлекеттік қызметтің нәтижелерімен келіспеген жағдайда шағым осы мемлекеттік қызмет көрсетуді ұйымдастыруға жауапты жоғары тұрған уәкілетті органның басшысы ЖҚҮ және ӘББ ММ бастығына беріледі, әдепсіз қызмет көрсету жағдайда шағым уәкілетті органның, ХҚКО бастығына беріледі нөмірі уәкілетті органның, ХҚКО стендінде көрсетілген, атауы, жұмыс кестесі, заңды мекен-жайы, телефоны осы регламенттің </w:t>
      </w:r>
      <w:r>
        <w:rPr>
          <w:rFonts w:ascii="Times New Roman"/>
          <w:b w:val="false"/>
          <w:i w:val="false"/>
          <w:color w:val="000000"/>
          <w:sz w:val="28"/>
        </w:rPr>
        <w:t>2т</w:t>
      </w:r>
      <w:r>
        <w:rPr>
          <w:rFonts w:ascii="Times New Roman"/>
          <w:b w:val="false"/>
          <w:i w:val="false"/>
          <w:color w:val="000000"/>
          <w:sz w:val="28"/>
        </w:rPr>
        <w:t>. және </w:t>
      </w:r>
      <w:r>
        <w:rPr>
          <w:rFonts w:ascii="Times New Roman"/>
          <w:b w:val="false"/>
          <w:i w:val="false"/>
          <w:color w:val="000000"/>
          <w:sz w:val="28"/>
        </w:rPr>
        <w:t>14т</w:t>
      </w:r>
      <w:r>
        <w:rPr>
          <w:rFonts w:ascii="Times New Roman"/>
          <w:b w:val="false"/>
          <w:i w:val="false"/>
          <w:color w:val="000000"/>
          <w:sz w:val="28"/>
        </w:rPr>
        <w:t>. көрсетілген.</w:t>
      </w:r>
      <w:r>
        <w:br/>
      </w:r>
      <w:r>
        <w:rPr>
          <w:rFonts w:ascii="Times New Roman"/>
          <w:b w:val="false"/>
          <w:i w:val="false"/>
          <w:color w:val="000000"/>
          <w:sz w:val="28"/>
        </w:rPr>
        <w:t>
</w:t>
      </w:r>
      <w:r>
        <w:rPr>
          <w:rFonts w:ascii="Times New Roman"/>
          <w:b w:val="false"/>
          <w:i w:val="false"/>
          <w:color w:val="000000"/>
          <w:sz w:val="28"/>
        </w:rPr>
        <w:t xml:space="preserve">
      25. Мемлекеттік қызмет нәтижесімен келіспеген жағдайда тұтынушы заңнамамен белгіленген тәртіпте сотқа шағымдауға құқылы. </w:t>
      </w:r>
      <w:r>
        <w:br/>
      </w:r>
      <w:r>
        <w:rPr>
          <w:rFonts w:ascii="Times New Roman"/>
          <w:b w:val="false"/>
          <w:i w:val="false"/>
          <w:color w:val="000000"/>
          <w:sz w:val="28"/>
        </w:rPr>
        <w:t xml:space="preserve">
      Жазбаша өтінішпен арызданған тұлғаға берілген шағымға жауап алу датасы мен уақыты, өтінішті қарау тәртібі туралы білуге болатын тұлғалардың байланыс телефондары көрсетілген талон беріледі. </w:t>
      </w:r>
    </w:p>
    <w:bookmarkEnd w:id="171"/>
    <w:bookmarkStart w:name="z415" w:id="172"/>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1-қосымшасы</w:t>
      </w:r>
      <w:r>
        <w:br/>
      </w:r>
      <w:r>
        <w:rPr>
          <w:rFonts w:ascii="Times New Roman"/>
          <w:b w:val="false"/>
          <w:i w:val="false"/>
          <w:color w:val="000000"/>
          <w:sz w:val="28"/>
        </w:rPr>
        <w:t xml:space="preserve">
«Мүгедектерді сурдо-тифлотехникалық </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 ресімдеу</w:t>
      </w:r>
    </w:p>
    <w:bookmarkEnd w:id="172"/>
    <w:p>
      <w:pPr>
        <w:spacing w:after="0"/>
        <w:ind w:left="0"/>
        <w:jc w:val="left"/>
      </w:pPr>
      <w:r>
        <w:rPr>
          <w:rFonts w:ascii="Times New Roman"/>
          <w:b/>
          <w:i w:val="false"/>
          <w:color w:val="000000"/>
        </w:rPr>
        <w:t xml:space="preserve"> ӘР ҚФБ іс-әрекеттердің (рәсімдердің, функциялардың операциялардың) мәтіндік кестеленген сипаттамасы 1. Кестесі.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313"/>
        <w:gridCol w:w="1813"/>
        <w:gridCol w:w="1333"/>
        <w:gridCol w:w="1573"/>
        <w:gridCol w:w="1313"/>
        <w:gridCol w:w="245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(барысы,</w:t>
            </w:r>
            <w:r>
              <w:br/>
            </w:r>
            <w:r>
              <w:rPr>
                <w:rFonts w:ascii="Times New Roman"/>
                <w:b w:val="false"/>
                <w:i w:val="false"/>
                <w:color w:val="000000"/>
                <w:sz w:val="20"/>
              </w:rPr>
              <w:t>
жұмыс ағымы</w:t>
            </w:r>
            <w:r>
              <w:br/>
            </w:r>
            <w:r>
              <w:rPr>
                <w:rFonts w:ascii="Times New Roman"/>
                <w:b w:val="false"/>
                <w:i w:val="false"/>
                <w:color w:val="000000"/>
                <w:sz w:val="20"/>
              </w:rPr>
              <w:t>
ның) N</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бас</w:t>
            </w:r>
            <w:r>
              <w:br/>
            </w:r>
            <w:r>
              <w:rPr>
                <w:rFonts w:ascii="Times New Roman"/>
                <w:b w:val="false"/>
                <w:i w:val="false"/>
                <w:color w:val="000000"/>
                <w:sz w:val="20"/>
              </w:rPr>
              <w:t>
маманы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 жа</w:t>
            </w:r>
            <w:r>
              <w:br/>
            </w:r>
            <w:r>
              <w:rPr>
                <w:rFonts w:ascii="Times New Roman"/>
                <w:b w:val="false"/>
                <w:i w:val="false"/>
                <w:color w:val="000000"/>
                <w:sz w:val="20"/>
              </w:rPr>
              <w:t>
уапты маманы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w:t>
            </w:r>
            <w:r>
              <w:br/>
            </w:r>
            <w:r>
              <w:rPr>
                <w:rFonts w:ascii="Times New Roman"/>
                <w:b w:val="false"/>
                <w:i w:val="false"/>
                <w:color w:val="000000"/>
                <w:sz w:val="20"/>
              </w:rPr>
              <w:t>
анның</w:t>
            </w:r>
            <w:r>
              <w:br/>
            </w:r>
            <w:r>
              <w:rPr>
                <w:rFonts w:ascii="Times New Roman"/>
                <w:b w:val="false"/>
                <w:i w:val="false"/>
                <w:color w:val="000000"/>
                <w:sz w:val="20"/>
              </w:rPr>
              <w:t>
бастығы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 жа</w:t>
            </w:r>
            <w:r>
              <w:br/>
            </w:r>
            <w:r>
              <w:rPr>
                <w:rFonts w:ascii="Times New Roman"/>
                <w:b w:val="false"/>
                <w:i w:val="false"/>
                <w:color w:val="000000"/>
                <w:sz w:val="20"/>
              </w:rPr>
              <w:t>
уапты</w:t>
            </w:r>
            <w:r>
              <w:br/>
            </w:r>
            <w:r>
              <w:rPr>
                <w:rFonts w:ascii="Times New Roman"/>
                <w:b w:val="false"/>
                <w:i w:val="false"/>
                <w:color w:val="000000"/>
                <w:sz w:val="20"/>
              </w:rPr>
              <w:t>
маманы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 маманы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олар</w:t>
            </w:r>
            <w:r>
              <w:br/>
            </w:r>
            <w:r>
              <w:rPr>
                <w:rFonts w:ascii="Times New Roman"/>
                <w:b w:val="false"/>
                <w:i w:val="false"/>
                <w:color w:val="000000"/>
                <w:sz w:val="20"/>
              </w:rPr>
              <w:t>
дың сипат</w:t>
            </w:r>
            <w:r>
              <w:br/>
            </w:r>
            <w:r>
              <w:rPr>
                <w:rFonts w:ascii="Times New Roman"/>
                <w:b w:val="false"/>
                <w:i w:val="false"/>
                <w:color w:val="000000"/>
                <w:sz w:val="20"/>
              </w:rPr>
              <w:t>
тамасы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 қажетті құжаттармен өтініш қабылдау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w:t>
            </w:r>
            <w:r>
              <w:br/>
            </w:r>
            <w:r>
              <w:rPr>
                <w:rFonts w:ascii="Times New Roman"/>
                <w:b w:val="false"/>
                <w:i w:val="false"/>
                <w:color w:val="000000"/>
                <w:sz w:val="20"/>
              </w:rPr>
              <w:t>
тардың</w:t>
            </w:r>
            <w:r>
              <w:br/>
            </w:r>
            <w:r>
              <w:rPr>
                <w:rFonts w:ascii="Times New Roman"/>
                <w:b w:val="false"/>
                <w:i w:val="false"/>
                <w:color w:val="000000"/>
                <w:sz w:val="20"/>
              </w:rPr>
              <w:t>
жазба</w:t>
            </w:r>
            <w:r>
              <w:br/>
            </w:r>
            <w:r>
              <w:rPr>
                <w:rFonts w:ascii="Times New Roman"/>
                <w:b w:val="false"/>
                <w:i w:val="false"/>
                <w:color w:val="000000"/>
                <w:sz w:val="20"/>
              </w:rPr>
              <w:t>
ша үн</w:t>
            </w:r>
            <w:r>
              <w:br/>
            </w:r>
            <w:r>
              <w:rPr>
                <w:rFonts w:ascii="Times New Roman"/>
                <w:b w:val="false"/>
                <w:i w:val="false"/>
                <w:color w:val="000000"/>
                <w:sz w:val="20"/>
              </w:rPr>
              <w:t>
деулер</w:t>
            </w:r>
            <w:r>
              <w:br/>
            </w:r>
            <w:r>
              <w:rPr>
                <w:rFonts w:ascii="Times New Roman"/>
                <w:b w:val="false"/>
                <w:i w:val="false"/>
                <w:color w:val="000000"/>
                <w:sz w:val="20"/>
              </w:rPr>
              <w:t>
ді тір</w:t>
            </w:r>
            <w:r>
              <w:br/>
            </w:r>
            <w:r>
              <w:rPr>
                <w:rFonts w:ascii="Times New Roman"/>
                <w:b w:val="false"/>
                <w:i w:val="false"/>
                <w:color w:val="000000"/>
                <w:sz w:val="20"/>
              </w:rPr>
              <w:t>
кеу</w:t>
            </w:r>
            <w:r>
              <w:br/>
            </w:r>
            <w:r>
              <w:rPr>
                <w:rFonts w:ascii="Times New Roman"/>
                <w:b w:val="false"/>
                <w:i w:val="false"/>
                <w:color w:val="000000"/>
                <w:sz w:val="20"/>
              </w:rPr>
              <w:t>
және</w:t>
            </w:r>
            <w:r>
              <w:br/>
            </w:r>
            <w:r>
              <w:rPr>
                <w:rFonts w:ascii="Times New Roman"/>
                <w:b w:val="false"/>
                <w:i w:val="false"/>
                <w:color w:val="000000"/>
                <w:sz w:val="20"/>
              </w:rPr>
              <w:t>
есеп</w:t>
            </w:r>
            <w:r>
              <w:br/>
            </w:r>
            <w:r>
              <w:rPr>
                <w:rFonts w:ascii="Times New Roman"/>
                <w:b w:val="false"/>
                <w:i w:val="false"/>
                <w:color w:val="000000"/>
                <w:sz w:val="20"/>
              </w:rPr>
              <w:t>
теу</w:t>
            </w:r>
            <w:r>
              <w:br/>
            </w:r>
            <w:r>
              <w:rPr>
                <w:rFonts w:ascii="Times New Roman"/>
                <w:b w:val="false"/>
                <w:i w:val="false"/>
                <w:color w:val="000000"/>
                <w:sz w:val="20"/>
              </w:rPr>
              <w:t>
журна</w:t>
            </w:r>
            <w:r>
              <w:br/>
            </w:r>
            <w:r>
              <w:rPr>
                <w:rFonts w:ascii="Times New Roman"/>
                <w:b w:val="false"/>
                <w:i w:val="false"/>
                <w:color w:val="000000"/>
                <w:sz w:val="20"/>
              </w:rPr>
              <w:t>
лында</w:t>
            </w:r>
            <w:r>
              <w:br/>
            </w:r>
            <w:r>
              <w:rPr>
                <w:rFonts w:ascii="Times New Roman"/>
                <w:b w:val="false"/>
                <w:i w:val="false"/>
                <w:color w:val="000000"/>
                <w:sz w:val="20"/>
              </w:rPr>
              <w:t>
өтініш</w:t>
            </w:r>
            <w:r>
              <w:br/>
            </w:r>
            <w:r>
              <w:rPr>
                <w:rFonts w:ascii="Times New Roman"/>
                <w:b w:val="false"/>
                <w:i w:val="false"/>
                <w:color w:val="000000"/>
                <w:sz w:val="20"/>
              </w:rPr>
              <w:t>
терді</w:t>
            </w:r>
            <w:r>
              <w:br/>
            </w:r>
            <w:r>
              <w:rPr>
                <w:rFonts w:ascii="Times New Roman"/>
                <w:b w:val="false"/>
                <w:i w:val="false"/>
                <w:color w:val="000000"/>
                <w:sz w:val="20"/>
              </w:rPr>
              <w:t>
тіркеу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ке бұ</w:t>
            </w:r>
            <w:r>
              <w:br/>
            </w:r>
            <w:r>
              <w:rPr>
                <w:rFonts w:ascii="Times New Roman"/>
                <w:b w:val="false"/>
                <w:i w:val="false"/>
                <w:color w:val="000000"/>
                <w:sz w:val="20"/>
              </w:rPr>
              <w:t>
рыштама қою</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ты</w:t>
            </w:r>
            <w:r>
              <w:br/>
            </w:r>
            <w:r>
              <w:rPr>
                <w:rFonts w:ascii="Times New Roman"/>
                <w:b w:val="false"/>
                <w:i w:val="false"/>
                <w:color w:val="000000"/>
                <w:sz w:val="20"/>
              </w:rPr>
              <w:t>
орында</w:t>
            </w:r>
            <w:r>
              <w:br/>
            </w:r>
            <w:r>
              <w:rPr>
                <w:rFonts w:ascii="Times New Roman"/>
                <w:b w:val="false"/>
                <w:i w:val="false"/>
                <w:color w:val="000000"/>
                <w:sz w:val="20"/>
              </w:rPr>
              <w:t>
луға</w:t>
            </w:r>
            <w:r>
              <w:br/>
            </w:r>
            <w:r>
              <w:rPr>
                <w:rFonts w:ascii="Times New Roman"/>
                <w:b w:val="false"/>
                <w:i w:val="false"/>
                <w:color w:val="000000"/>
                <w:sz w:val="20"/>
              </w:rPr>
              <w:t>
тапсы</w:t>
            </w:r>
            <w:r>
              <w:br/>
            </w:r>
            <w:r>
              <w:rPr>
                <w:rFonts w:ascii="Times New Roman"/>
                <w:b w:val="false"/>
                <w:i w:val="false"/>
                <w:color w:val="000000"/>
                <w:sz w:val="20"/>
              </w:rPr>
              <w:t>
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Жеке іс қағаздарын жасау, электрондық деректер базасына өтініш берушінің деректерді енгізу, ЖҚҮ және ӘБ де</w:t>
            </w:r>
            <w:r>
              <w:br/>
            </w:r>
            <w:r>
              <w:rPr>
                <w:rFonts w:ascii="Times New Roman"/>
                <w:b w:val="false"/>
                <w:i w:val="false"/>
                <w:color w:val="000000"/>
                <w:sz w:val="20"/>
              </w:rPr>
              <w:t>
партаментке құжаттарды жолдау және өтініш берушіні хабарландыру үшін іліспе хатты әзірлеу</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w:t>
            </w:r>
            <w:r>
              <w:br/>
            </w:r>
            <w:r>
              <w:rPr>
                <w:rFonts w:ascii="Times New Roman"/>
                <w:b w:val="false"/>
                <w:i w:val="false"/>
                <w:color w:val="000000"/>
                <w:sz w:val="20"/>
              </w:rPr>
              <w:t>
ымдастыру-</w:t>
            </w:r>
            <w:r>
              <w:br/>
            </w:r>
            <w:r>
              <w:rPr>
                <w:rFonts w:ascii="Times New Roman"/>
                <w:b w:val="false"/>
                <w:i w:val="false"/>
                <w:color w:val="000000"/>
                <w:sz w:val="20"/>
              </w:rPr>
              <w:t>
басқаратын шешімі)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w:t>
            </w:r>
            <w:r>
              <w:br/>
            </w:r>
            <w:r>
              <w:rPr>
                <w:rFonts w:ascii="Times New Roman"/>
                <w:b w:val="false"/>
                <w:i w:val="false"/>
                <w:color w:val="000000"/>
                <w:sz w:val="20"/>
              </w:rPr>
              <w:t>
рін беру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да</w:t>
            </w:r>
            <w:r>
              <w:br/>
            </w:r>
            <w:r>
              <w:rPr>
                <w:rFonts w:ascii="Times New Roman"/>
                <w:b w:val="false"/>
                <w:i w:val="false"/>
                <w:color w:val="000000"/>
                <w:sz w:val="20"/>
              </w:rPr>
              <w:t>
орын</w:t>
            </w:r>
            <w:r>
              <w:br/>
            </w:r>
            <w:r>
              <w:rPr>
                <w:rFonts w:ascii="Times New Roman"/>
                <w:b w:val="false"/>
                <w:i w:val="false"/>
                <w:color w:val="000000"/>
                <w:sz w:val="20"/>
              </w:rPr>
              <w:t>
даушы</w:t>
            </w:r>
            <w:r>
              <w:br/>
            </w:r>
            <w:r>
              <w:rPr>
                <w:rFonts w:ascii="Times New Roman"/>
                <w:b w:val="false"/>
                <w:i w:val="false"/>
                <w:color w:val="000000"/>
                <w:sz w:val="20"/>
              </w:rPr>
              <w:t>
ның</w:t>
            </w:r>
            <w:r>
              <w:br/>
            </w:r>
            <w:r>
              <w:rPr>
                <w:rFonts w:ascii="Times New Roman"/>
                <w:b w:val="false"/>
                <w:i w:val="false"/>
                <w:color w:val="000000"/>
                <w:sz w:val="20"/>
              </w:rPr>
              <w:t>
белгі</w:t>
            </w:r>
            <w:r>
              <w:br/>
            </w:r>
            <w:r>
              <w:rPr>
                <w:rFonts w:ascii="Times New Roman"/>
                <w:b w:val="false"/>
                <w:i w:val="false"/>
                <w:color w:val="000000"/>
                <w:sz w:val="20"/>
              </w:rPr>
              <w:t>
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Іліспе хат, хабарлама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053"/>
        <w:gridCol w:w="2553"/>
        <w:gridCol w:w="2713"/>
        <w:gridCol w:w="24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 жұмыс ағымының) N</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хабарламаны және ЖҚҮ және ӘББ құжаттарды жолдау үшін ілеспе хатты қабылдайды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хабарламаны және ЖҚҮ және ӘББ құжаттарды жолдау үшін ілеспе хатқа қол қояды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хабарламаны және ЖҚҮ және ӘББ құжаттарды жолдау үшін ілеспе хатты тіркейді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басқаратын шешімі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және ӘБ бөлімінің бастығына қол қою үшін өтініш берушінің хабарламаны және ЖҚҮ және ӘББ құжаттарды жолдау үшін ілеспе хатты тапсыру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ЖҚҮ және ӘББ құжаттарды жолдау үшін ілеспе хатқа және өтініш берушінің хабарламаға қойылған қолы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хатты және хабарламаны адресаттарға жіберу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6" w:id="173"/>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2-қосымшасы</w:t>
      </w:r>
      <w:r>
        <w:br/>
      </w: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 ресімдеу</w:t>
      </w:r>
    </w:p>
    <w:bookmarkEnd w:id="173"/>
    <w:p>
      <w:pPr>
        <w:spacing w:after="0"/>
        <w:ind w:left="0"/>
        <w:jc w:val="left"/>
      </w:pPr>
      <w:r>
        <w:rPr>
          <w:rFonts w:ascii="Times New Roman"/>
          <w:b/>
          <w:i w:val="false"/>
          <w:color w:val="000000"/>
        </w:rPr>
        <w:t xml:space="preserve"> ӘР ҚФБ іс-әрекеттердің (рәсімдердің, функциялардың операциялардың) мәтіндік кестеленген сипаттамасы 1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953"/>
        <w:gridCol w:w="1113"/>
        <w:gridCol w:w="1333"/>
        <w:gridCol w:w="1233"/>
        <w:gridCol w:w="1093"/>
        <w:gridCol w:w="1393"/>
        <w:gridCol w:w="235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Баламалық үдерістің іс-әрекеті (барысы, жұмыстың іс-әрекеті)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(қимыл</w:t>
            </w:r>
            <w:r>
              <w:br/>
            </w:r>
            <w:r>
              <w:rPr>
                <w:rFonts w:ascii="Times New Roman"/>
                <w:b w:val="false"/>
                <w:i w:val="false"/>
                <w:color w:val="000000"/>
                <w:sz w:val="20"/>
              </w:rPr>
              <w:t>
дың, жұ</w:t>
            </w:r>
            <w:r>
              <w:br/>
            </w:r>
            <w:r>
              <w:rPr>
                <w:rFonts w:ascii="Times New Roman"/>
                <w:b w:val="false"/>
                <w:i w:val="false"/>
                <w:color w:val="000000"/>
                <w:sz w:val="20"/>
              </w:rPr>
              <w:t>
мыс ағы</w:t>
            </w:r>
            <w:r>
              <w:br/>
            </w:r>
            <w:r>
              <w:rPr>
                <w:rFonts w:ascii="Times New Roman"/>
                <w:b w:val="false"/>
                <w:i w:val="false"/>
                <w:color w:val="000000"/>
                <w:sz w:val="20"/>
              </w:rPr>
              <w:t>
мының) N</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жауап</w:t>
            </w:r>
            <w:r>
              <w:br/>
            </w:r>
            <w:r>
              <w:rPr>
                <w:rFonts w:ascii="Times New Roman"/>
                <w:b w:val="false"/>
                <w:i w:val="false"/>
                <w:color w:val="000000"/>
                <w:sz w:val="20"/>
              </w:rPr>
              <w:t>
ты ма</w:t>
            </w:r>
            <w:r>
              <w:br/>
            </w:r>
            <w:r>
              <w:rPr>
                <w:rFonts w:ascii="Times New Roman"/>
                <w:b w:val="false"/>
                <w:i w:val="false"/>
                <w:color w:val="000000"/>
                <w:sz w:val="20"/>
              </w:rPr>
              <w:t>
маны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 жа</w:t>
            </w:r>
            <w:r>
              <w:br/>
            </w:r>
            <w:r>
              <w:rPr>
                <w:rFonts w:ascii="Times New Roman"/>
                <w:b w:val="false"/>
                <w:i w:val="false"/>
                <w:color w:val="000000"/>
                <w:sz w:val="20"/>
              </w:rPr>
              <w:t>
уапты</w:t>
            </w:r>
            <w:r>
              <w:br/>
            </w:r>
            <w:r>
              <w:rPr>
                <w:rFonts w:ascii="Times New Roman"/>
                <w:b w:val="false"/>
                <w:i w:val="false"/>
                <w:color w:val="000000"/>
                <w:sz w:val="20"/>
              </w:rPr>
              <w:t>
маманы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басты</w:t>
            </w:r>
            <w:r>
              <w:br/>
            </w:r>
            <w:r>
              <w:rPr>
                <w:rFonts w:ascii="Times New Roman"/>
                <w:b w:val="false"/>
                <w:i w:val="false"/>
                <w:color w:val="000000"/>
                <w:sz w:val="20"/>
              </w:rPr>
              <w:t>
ғы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жауап</w:t>
            </w:r>
            <w:r>
              <w:br/>
            </w:r>
            <w:r>
              <w:rPr>
                <w:rFonts w:ascii="Times New Roman"/>
                <w:b w:val="false"/>
                <w:i w:val="false"/>
                <w:color w:val="000000"/>
                <w:sz w:val="20"/>
              </w:rPr>
              <w:t>
ты ма</w:t>
            </w:r>
            <w:r>
              <w:br/>
            </w:r>
            <w:r>
              <w:rPr>
                <w:rFonts w:ascii="Times New Roman"/>
                <w:b w:val="false"/>
                <w:i w:val="false"/>
                <w:color w:val="000000"/>
                <w:sz w:val="20"/>
              </w:rPr>
              <w:t>
маны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бас</w:t>
            </w:r>
            <w:r>
              <w:br/>
            </w:r>
            <w:r>
              <w:rPr>
                <w:rFonts w:ascii="Times New Roman"/>
                <w:b w:val="false"/>
                <w:i w:val="false"/>
                <w:color w:val="000000"/>
                <w:sz w:val="20"/>
              </w:rPr>
              <w:t>
маманы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(үдеріс</w:t>
            </w:r>
            <w:r>
              <w:br/>
            </w:r>
            <w:r>
              <w:rPr>
                <w:rFonts w:ascii="Times New Roman"/>
                <w:b w:val="false"/>
                <w:i w:val="false"/>
                <w:color w:val="000000"/>
                <w:sz w:val="20"/>
              </w:rPr>
              <w:t>
тің, рә</w:t>
            </w:r>
            <w:r>
              <w:br/>
            </w:r>
            <w:r>
              <w:rPr>
                <w:rFonts w:ascii="Times New Roman"/>
                <w:b w:val="false"/>
                <w:i w:val="false"/>
                <w:color w:val="000000"/>
                <w:sz w:val="20"/>
              </w:rPr>
              <w:t>
сімнің,</w:t>
            </w:r>
            <w:r>
              <w:br/>
            </w:r>
            <w:r>
              <w:rPr>
                <w:rFonts w:ascii="Times New Roman"/>
                <w:b w:val="false"/>
                <w:i w:val="false"/>
                <w:color w:val="000000"/>
                <w:sz w:val="20"/>
              </w:rPr>
              <w:t>
операция</w:t>
            </w:r>
            <w:r>
              <w:br/>
            </w:r>
            <w:r>
              <w:rPr>
                <w:rFonts w:ascii="Times New Roman"/>
                <w:b w:val="false"/>
                <w:i w:val="false"/>
                <w:color w:val="000000"/>
                <w:sz w:val="20"/>
              </w:rPr>
              <w:t>
ның) ата</w:t>
            </w:r>
            <w:r>
              <w:br/>
            </w:r>
            <w:r>
              <w:rPr>
                <w:rFonts w:ascii="Times New Roman"/>
                <w:b w:val="false"/>
                <w:i w:val="false"/>
                <w:color w:val="000000"/>
                <w:sz w:val="20"/>
              </w:rPr>
              <w:t>
уы және</w:t>
            </w:r>
            <w:r>
              <w:br/>
            </w:r>
            <w:r>
              <w:rPr>
                <w:rFonts w:ascii="Times New Roman"/>
                <w:b w:val="false"/>
                <w:i w:val="false"/>
                <w:color w:val="000000"/>
                <w:sz w:val="20"/>
              </w:rPr>
              <w:t>
олардың</w:t>
            </w:r>
            <w:r>
              <w:br/>
            </w:r>
            <w:r>
              <w:rPr>
                <w:rFonts w:ascii="Times New Roman"/>
                <w:b w:val="false"/>
                <w:i w:val="false"/>
                <w:color w:val="000000"/>
                <w:sz w:val="20"/>
              </w:rPr>
              <w:t>
сипаттама</w:t>
            </w:r>
            <w:r>
              <w:br/>
            </w:r>
            <w:r>
              <w:rPr>
                <w:rFonts w:ascii="Times New Roman"/>
                <w:b w:val="false"/>
                <w:i w:val="false"/>
                <w:color w:val="000000"/>
                <w:sz w:val="20"/>
              </w:rPr>
              <w:t>
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w:t>
            </w:r>
            <w:r>
              <w:br/>
            </w:r>
            <w:r>
              <w:rPr>
                <w:rFonts w:ascii="Times New Roman"/>
                <w:b w:val="false"/>
                <w:i w:val="false"/>
                <w:color w:val="000000"/>
                <w:sz w:val="20"/>
              </w:rPr>
              <w:t>
қажет</w:t>
            </w:r>
            <w:r>
              <w:br/>
            </w:r>
            <w:r>
              <w:rPr>
                <w:rFonts w:ascii="Times New Roman"/>
                <w:b w:val="false"/>
                <w:i w:val="false"/>
                <w:color w:val="000000"/>
                <w:sz w:val="20"/>
              </w:rPr>
              <w:t>
ті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мен</w:t>
            </w:r>
            <w:r>
              <w:br/>
            </w:r>
            <w:r>
              <w:rPr>
                <w:rFonts w:ascii="Times New Roman"/>
                <w:b w:val="false"/>
                <w:i w:val="false"/>
                <w:color w:val="000000"/>
                <w:sz w:val="20"/>
              </w:rPr>
              <w:t>
өті</w:t>
            </w:r>
            <w:r>
              <w:br/>
            </w:r>
            <w:r>
              <w:rPr>
                <w:rFonts w:ascii="Times New Roman"/>
                <w:b w:val="false"/>
                <w:i w:val="false"/>
                <w:color w:val="000000"/>
                <w:sz w:val="20"/>
              </w:rPr>
              <w:t>
ніш</w:t>
            </w:r>
            <w:r>
              <w:br/>
            </w:r>
            <w:r>
              <w:rPr>
                <w:rFonts w:ascii="Times New Roman"/>
                <w:b w:val="false"/>
                <w:i w:val="false"/>
                <w:color w:val="000000"/>
                <w:sz w:val="20"/>
              </w:rPr>
              <w:t>
қабыл</w:t>
            </w:r>
            <w:r>
              <w:br/>
            </w:r>
            <w:r>
              <w:rPr>
                <w:rFonts w:ascii="Times New Roman"/>
                <w:b w:val="false"/>
                <w:i w:val="false"/>
                <w:color w:val="000000"/>
                <w:sz w:val="20"/>
              </w:rPr>
              <w:t>
дау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w:t>
            </w:r>
            <w:r>
              <w:br/>
            </w:r>
            <w:r>
              <w:rPr>
                <w:rFonts w:ascii="Times New Roman"/>
                <w:b w:val="false"/>
                <w:i w:val="false"/>
                <w:color w:val="000000"/>
                <w:sz w:val="20"/>
              </w:rPr>
              <w:t>
тардың</w:t>
            </w:r>
            <w:r>
              <w:br/>
            </w:r>
            <w:r>
              <w:rPr>
                <w:rFonts w:ascii="Times New Roman"/>
                <w:b w:val="false"/>
                <w:i w:val="false"/>
                <w:color w:val="000000"/>
                <w:sz w:val="20"/>
              </w:rPr>
              <w:t>
жазба</w:t>
            </w:r>
            <w:r>
              <w:br/>
            </w:r>
            <w:r>
              <w:rPr>
                <w:rFonts w:ascii="Times New Roman"/>
                <w:b w:val="false"/>
                <w:i w:val="false"/>
                <w:color w:val="000000"/>
                <w:sz w:val="20"/>
              </w:rPr>
              <w:t>
ша үн</w:t>
            </w:r>
            <w:r>
              <w:br/>
            </w:r>
            <w:r>
              <w:rPr>
                <w:rFonts w:ascii="Times New Roman"/>
                <w:b w:val="false"/>
                <w:i w:val="false"/>
                <w:color w:val="000000"/>
                <w:sz w:val="20"/>
              </w:rPr>
              <w:t>
деулер</w:t>
            </w:r>
            <w:r>
              <w:br/>
            </w:r>
            <w:r>
              <w:rPr>
                <w:rFonts w:ascii="Times New Roman"/>
                <w:b w:val="false"/>
                <w:i w:val="false"/>
                <w:color w:val="000000"/>
                <w:sz w:val="20"/>
              </w:rPr>
              <w:t>
ді тір</w:t>
            </w:r>
            <w:r>
              <w:br/>
            </w:r>
            <w:r>
              <w:rPr>
                <w:rFonts w:ascii="Times New Roman"/>
                <w:b w:val="false"/>
                <w:i w:val="false"/>
                <w:color w:val="000000"/>
                <w:sz w:val="20"/>
              </w:rPr>
              <w:t>
кеу</w:t>
            </w:r>
            <w:r>
              <w:br/>
            </w:r>
            <w:r>
              <w:rPr>
                <w:rFonts w:ascii="Times New Roman"/>
                <w:b w:val="false"/>
                <w:i w:val="false"/>
                <w:color w:val="000000"/>
                <w:sz w:val="20"/>
              </w:rPr>
              <w:t>
және</w:t>
            </w:r>
            <w:r>
              <w:br/>
            </w:r>
            <w:r>
              <w:rPr>
                <w:rFonts w:ascii="Times New Roman"/>
                <w:b w:val="false"/>
                <w:i w:val="false"/>
                <w:color w:val="000000"/>
                <w:sz w:val="20"/>
              </w:rPr>
              <w:t>
есеп</w:t>
            </w:r>
            <w:r>
              <w:br/>
            </w:r>
            <w:r>
              <w:rPr>
                <w:rFonts w:ascii="Times New Roman"/>
                <w:b w:val="false"/>
                <w:i w:val="false"/>
                <w:color w:val="000000"/>
                <w:sz w:val="20"/>
              </w:rPr>
              <w:t>
теу</w:t>
            </w:r>
            <w:r>
              <w:br/>
            </w:r>
            <w:r>
              <w:rPr>
                <w:rFonts w:ascii="Times New Roman"/>
                <w:b w:val="false"/>
                <w:i w:val="false"/>
                <w:color w:val="000000"/>
                <w:sz w:val="20"/>
              </w:rPr>
              <w:t>
журна</w:t>
            </w:r>
            <w:r>
              <w:br/>
            </w:r>
            <w:r>
              <w:rPr>
                <w:rFonts w:ascii="Times New Roman"/>
                <w:b w:val="false"/>
                <w:i w:val="false"/>
                <w:color w:val="000000"/>
                <w:sz w:val="20"/>
              </w:rPr>
              <w:t>
лында</w:t>
            </w:r>
            <w:r>
              <w:br/>
            </w:r>
            <w:r>
              <w:rPr>
                <w:rFonts w:ascii="Times New Roman"/>
                <w:b w:val="false"/>
                <w:i w:val="false"/>
                <w:color w:val="000000"/>
                <w:sz w:val="20"/>
              </w:rPr>
              <w:t>
өтініш</w:t>
            </w:r>
            <w:r>
              <w:br/>
            </w:r>
            <w:r>
              <w:rPr>
                <w:rFonts w:ascii="Times New Roman"/>
                <w:b w:val="false"/>
                <w:i w:val="false"/>
                <w:color w:val="000000"/>
                <w:sz w:val="20"/>
              </w:rPr>
              <w:t>
терді</w:t>
            </w:r>
            <w:r>
              <w:br/>
            </w:r>
            <w:r>
              <w:rPr>
                <w:rFonts w:ascii="Times New Roman"/>
                <w:b w:val="false"/>
                <w:i w:val="false"/>
                <w:color w:val="000000"/>
                <w:sz w:val="20"/>
              </w:rPr>
              <w:t>
тіркеу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қарар</w:t>
            </w:r>
            <w:r>
              <w:br/>
            </w:r>
            <w:r>
              <w:rPr>
                <w:rFonts w:ascii="Times New Roman"/>
                <w:b w:val="false"/>
                <w:i w:val="false"/>
                <w:color w:val="000000"/>
                <w:sz w:val="20"/>
              </w:rPr>
              <w:t>
қою</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ты</w:t>
            </w:r>
            <w:r>
              <w:br/>
            </w:r>
            <w:r>
              <w:rPr>
                <w:rFonts w:ascii="Times New Roman"/>
                <w:b w:val="false"/>
                <w:i w:val="false"/>
                <w:color w:val="000000"/>
                <w:sz w:val="20"/>
              </w:rPr>
              <w:t>
орын</w:t>
            </w:r>
            <w:r>
              <w:br/>
            </w:r>
            <w:r>
              <w:rPr>
                <w:rFonts w:ascii="Times New Roman"/>
                <w:b w:val="false"/>
                <w:i w:val="false"/>
                <w:color w:val="000000"/>
                <w:sz w:val="20"/>
              </w:rPr>
              <w:t>
далу</w:t>
            </w:r>
            <w:r>
              <w:br/>
            </w:r>
            <w:r>
              <w:rPr>
                <w:rFonts w:ascii="Times New Roman"/>
                <w:b w:val="false"/>
                <w:i w:val="false"/>
                <w:color w:val="000000"/>
                <w:sz w:val="20"/>
              </w:rPr>
              <w:t>
ға</w:t>
            </w:r>
            <w:r>
              <w:br/>
            </w:r>
            <w:r>
              <w:rPr>
                <w:rFonts w:ascii="Times New Roman"/>
                <w:b w:val="false"/>
                <w:i w:val="false"/>
                <w:color w:val="000000"/>
                <w:sz w:val="20"/>
              </w:rPr>
              <w:t>
тапсы</w:t>
            </w:r>
            <w:r>
              <w:br/>
            </w:r>
            <w:r>
              <w:rPr>
                <w:rFonts w:ascii="Times New Roman"/>
                <w:b w:val="false"/>
                <w:i w:val="false"/>
                <w:color w:val="000000"/>
                <w:sz w:val="20"/>
              </w:rPr>
              <w:t>
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өндеу</w:t>
            </w:r>
            <w:r>
              <w:br/>
            </w:r>
            <w:r>
              <w:rPr>
                <w:rFonts w:ascii="Times New Roman"/>
                <w:b w:val="false"/>
                <w:i w:val="false"/>
                <w:color w:val="000000"/>
                <w:sz w:val="20"/>
              </w:rPr>
              <w:t>
бойын</w:t>
            </w:r>
            <w:r>
              <w:br/>
            </w:r>
            <w:r>
              <w:rPr>
                <w:rFonts w:ascii="Times New Roman"/>
                <w:b w:val="false"/>
                <w:i w:val="false"/>
                <w:color w:val="000000"/>
                <w:sz w:val="20"/>
              </w:rPr>
              <w:t>
ша жұ</w:t>
            </w:r>
            <w:r>
              <w:br/>
            </w:r>
            <w:r>
              <w:rPr>
                <w:rFonts w:ascii="Times New Roman"/>
                <w:b w:val="false"/>
                <w:i w:val="false"/>
                <w:color w:val="000000"/>
                <w:sz w:val="20"/>
              </w:rPr>
              <w:t>
мысты</w:t>
            </w:r>
            <w:r>
              <w:br/>
            </w:r>
            <w:r>
              <w:rPr>
                <w:rFonts w:ascii="Times New Roman"/>
                <w:b w:val="false"/>
                <w:i w:val="false"/>
                <w:color w:val="000000"/>
                <w:sz w:val="20"/>
              </w:rPr>
              <w:t>
ұйым</w:t>
            </w:r>
            <w:r>
              <w:br/>
            </w:r>
            <w:r>
              <w:rPr>
                <w:rFonts w:ascii="Times New Roman"/>
                <w:b w:val="false"/>
                <w:i w:val="false"/>
                <w:color w:val="000000"/>
                <w:sz w:val="20"/>
              </w:rPr>
              <w:t>
дасты</w:t>
            </w:r>
            <w:r>
              <w:br/>
            </w:r>
            <w:r>
              <w:rPr>
                <w:rFonts w:ascii="Times New Roman"/>
                <w:b w:val="false"/>
                <w:i w:val="false"/>
                <w:color w:val="000000"/>
                <w:sz w:val="20"/>
              </w:rPr>
              <w:t>
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ЖІ құрастыру, электрондық деректер базасына өтініш берушінің деректерді енгізу. ЖҚҮ және ӘББ құжаттар топтамасын жіберу үшін ілеспе хатты және тұтынушыға хабарламаны әзірлеу</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 құ</w:t>
            </w:r>
            <w:r>
              <w:br/>
            </w:r>
            <w:r>
              <w:rPr>
                <w:rFonts w:ascii="Times New Roman"/>
                <w:b w:val="false"/>
                <w:i w:val="false"/>
                <w:color w:val="000000"/>
                <w:sz w:val="20"/>
              </w:rPr>
              <w:t>
жат, ұйым</w:t>
            </w:r>
            <w:r>
              <w:br/>
            </w:r>
            <w:r>
              <w:rPr>
                <w:rFonts w:ascii="Times New Roman"/>
                <w:b w:val="false"/>
                <w:i w:val="false"/>
                <w:color w:val="000000"/>
                <w:sz w:val="20"/>
              </w:rPr>
              <w:t>
дастыру-</w:t>
            </w:r>
            <w:r>
              <w:br/>
            </w:r>
            <w:r>
              <w:rPr>
                <w:rFonts w:ascii="Times New Roman"/>
                <w:b w:val="false"/>
                <w:i w:val="false"/>
                <w:color w:val="000000"/>
                <w:sz w:val="20"/>
              </w:rPr>
              <w:t>
басқара</w:t>
            </w:r>
            <w:r>
              <w:br/>
            </w:r>
            <w:r>
              <w:rPr>
                <w:rFonts w:ascii="Times New Roman"/>
                <w:b w:val="false"/>
                <w:i w:val="false"/>
                <w:color w:val="000000"/>
                <w:sz w:val="20"/>
              </w:rPr>
              <w:t>
тын шеші</w:t>
            </w:r>
            <w:r>
              <w:br/>
            </w:r>
            <w:r>
              <w:rPr>
                <w:rFonts w:ascii="Times New Roman"/>
                <w:b w:val="false"/>
                <w:i w:val="false"/>
                <w:color w:val="000000"/>
                <w:sz w:val="20"/>
              </w:rPr>
              <w:t>
мі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r>
              <w:br/>
            </w:r>
            <w:r>
              <w:rPr>
                <w:rFonts w:ascii="Times New Roman"/>
                <w:b w:val="false"/>
                <w:i w:val="false"/>
                <w:color w:val="000000"/>
                <w:sz w:val="20"/>
              </w:rPr>
              <w:t>
беру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r>
              <w:br/>
            </w:r>
            <w:r>
              <w:rPr>
                <w:rFonts w:ascii="Times New Roman"/>
                <w:b w:val="false"/>
                <w:i w:val="false"/>
                <w:color w:val="000000"/>
                <w:sz w:val="20"/>
              </w:rPr>
              <w:t>
нөмі</w:t>
            </w:r>
            <w:r>
              <w:br/>
            </w:r>
            <w:r>
              <w:rPr>
                <w:rFonts w:ascii="Times New Roman"/>
                <w:b w:val="false"/>
                <w:i w:val="false"/>
                <w:color w:val="000000"/>
                <w:sz w:val="20"/>
              </w:rPr>
              <w:t>
рін</w:t>
            </w:r>
            <w:r>
              <w:br/>
            </w:r>
            <w:r>
              <w:rPr>
                <w:rFonts w:ascii="Times New Roman"/>
                <w:b w:val="false"/>
                <w:i w:val="false"/>
                <w:color w:val="000000"/>
                <w:sz w:val="20"/>
              </w:rPr>
              <w:t>
беру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w:t>
            </w:r>
            <w:r>
              <w:br/>
            </w:r>
            <w:r>
              <w:rPr>
                <w:rFonts w:ascii="Times New Roman"/>
                <w:b w:val="false"/>
                <w:i w:val="false"/>
                <w:color w:val="000000"/>
                <w:sz w:val="20"/>
              </w:rPr>
              <w:t>
налда</w:t>
            </w:r>
            <w:r>
              <w:br/>
            </w:r>
            <w:r>
              <w:rPr>
                <w:rFonts w:ascii="Times New Roman"/>
                <w:b w:val="false"/>
                <w:i w:val="false"/>
                <w:color w:val="000000"/>
                <w:sz w:val="20"/>
              </w:rPr>
              <w:t>
орын</w:t>
            </w:r>
            <w:r>
              <w:br/>
            </w:r>
            <w:r>
              <w:rPr>
                <w:rFonts w:ascii="Times New Roman"/>
                <w:b w:val="false"/>
                <w:i w:val="false"/>
                <w:color w:val="000000"/>
                <w:sz w:val="20"/>
              </w:rPr>
              <w:t>
даушы</w:t>
            </w:r>
            <w:r>
              <w:br/>
            </w:r>
            <w:r>
              <w:rPr>
                <w:rFonts w:ascii="Times New Roman"/>
                <w:b w:val="false"/>
                <w:i w:val="false"/>
                <w:color w:val="000000"/>
                <w:sz w:val="20"/>
              </w:rPr>
              <w:t>
ның белгісі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Бқрыштама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 хабарлама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w:t>
            </w:r>
            <w:r>
              <w:br/>
            </w:r>
            <w:r>
              <w:rPr>
                <w:rFonts w:ascii="Times New Roman"/>
                <w:b w:val="false"/>
                <w:i w:val="false"/>
                <w:color w:val="000000"/>
                <w:sz w:val="20"/>
              </w:rPr>
              <w:t>
тан</w:t>
            </w:r>
            <w:r>
              <w:br/>
            </w:r>
            <w:r>
              <w:rPr>
                <w:rFonts w:ascii="Times New Roman"/>
                <w:b w:val="false"/>
                <w:i w:val="false"/>
                <w:color w:val="000000"/>
                <w:sz w:val="20"/>
              </w:rPr>
              <w:t>
аспа</w:t>
            </w:r>
            <w:r>
              <w:br/>
            </w:r>
            <w:r>
              <w:rPr>
                <w:rFonts w:ascii="Times New Roman"/>
                <w:b w:val="false"/>
                <w:i w:val="false"/>
                <w:color w:val="000000"/>
                <w:sz w:val="20"/>
              </w:rPr>
              <w:t>
уы қа</w:t>
            </w:r>
            <w:r>
              <w:br/>
            </w:r>
            <w:r>
              <w:rPr>
                <w:rFonts w:ascii="Times New Roman"/>
                <w:b w:val="false"/>
                <w:i w:val="false"/>
                <w:color w:val="000000"/>
                <w:sz w:val="20"/>
              </w:rPr>
              <w:t>
жет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w:t>
            </w:r>
            <w:r>
              <w:br/>
            </w:r>
            <w:r>
              <w:rPr>
                <w:rFonts w:ascii="Times New Roman"/>
                <w:b w:val="false"/>
                <w:i w:val="false"/>
                <w:color w:val="000000"/>
                <w:sz w:val="20"/>
              </w:rPr>
              <w:t>
де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 ішінде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тің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793"/>
        <w:gridCol w:w="1613"/>
        <w:gridCol w:w="1973"/>
        <w:gridCol w:w="1873"/>
        <w:gridCol w:w="233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ағымының барысы)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(қимылдың, жұмыс ағымының) N</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бас</w:t>
            </w:r>
            <w:r>
              <w:br/>
            </w:r>
            <w:r>
              <w:rPr>
                <w:rFonts w:ascii="Times New Roman"/>
                <w:b w:val="false"/>
                <w:i w:val="false"/>
                <w:color w:val="000000"/>
                <w:sz w:val="20"/>
              </w:rPr>
              <w:t>
маманы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 тексеру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ЖҚҮ және ӘББ ММ құжаттар топтама</w:t>
            </w:r>
            <w:r>
              <w:br/>
            </w:r>
            <w:r>
              <w:rPr>
                <w:rFonts w:ascii="Times New Roman"/>
                <w:b w:val="false"/>
                <w:i w:val="false"/>
                <w:color w:val="000000"/>
                <w:sz w:val="20"/>
              </w:rPr>
              <w:t>
сын жібе</w:t>
            </w:r>
            <w:r>
              <w:br/>
            </w:r>
            <w:r>
              <w:rPr>
                <w:rFonts w:ascii="Times New Roman"/>
                <w:b w:val="false"/>
                <w:i w:val="false"/>
                <w:color w:val="000000"/>
                <w:sz w:val="20"/>
              </w:rPr>
              <w:t>
ру үшін ілеспе хатты және тұты</w:t>
            </w:r>
            <w:r>
              <w:br/>
            </w:r>
            <w:r>
              <w:rPr>
                <w:rFonts w:ascii="Times New Roman"/>
                <w:b w:val="false"/>
                <w:i w:val="false"/>
                <w:color w:val="000000"/>
                <w:sz w:val="20"/>
              </w:rPr>
              <w:t>
нушыға берілетін хабарлама</w:t>
            </w:r>
            <w:r>
              <w:br/>
            </w:r>
            <w:r>
              <w:rPr>
                <w:rFonts w:ascii="Times New Roman"/>
                <w:b w:val="false"/>
                <w:i w:val="false"/>
                <w:color w:val="000000"/>
                <w:sz w:val="20"/>
              </w:rPr>
              <w:t>
ны қа</w:t>
            </w:r>
            <w:r>
              <w:br/>
            </w:r>
            <w:r>
              <w:rPr>
                <w:rFonts w:ascii="Times New Roman"/>
                <w:b w:val="false"/>
                <w:i w:val="false"/>
                <w:color w:val="000000"/>
                <w:sz w:val="20"/>
              </w:rPr>
              <w:t>
былдау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ЖҚҮ және ӘББ ММ құжаттар топтамасын жіберу үшін ілеспе хатқа және тұты</w:t>
            </w:r>
            <w:r>
              <w:br/>
            </w:r>
            <w:r>
              <w:rPr>
                <w:rFonts w:ascii="Times New Roman"/>
                <w:b w:val="false"/>
                <w:i w:val="false"/>
                <w:color w:val="000000"/>
                <w:sz w:val="20"/>
              </w:rPr>
              <w:t>
нушыға берілетін хабарлама</w:t>
            </w:r>
            <w:r>
              <w:br/>
            </w:r>
            <w:r>
              <w:rPr>
                <w:rFonts w:ascii="Times New Roman"/>
                <w:b w:val="false"/>
                <w:i w:val="false"/>
                <w:color w:val="000000"/>
                <w:sz w:val="20"/>
              </w:rPr>
              <w:t>
ға қол қою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ЖҚҮ және ӘББ ММ құжаттар топтамасын жіберу үшін ілеспе хатты және тұтынушыға берілетін хабарламаны тіркеу</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басқаратын шешімі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ЖҚҮ және ӘББ ММ құжат</w:t>
            </w:r>
            <w:r>
              <w:br/>
            </w:r>
            <w:r>
              <w:rPr>
                <w:rFonts w:ascii="Times New Roman"/>
                <w:b w:val="false"/>
                <w:i w:val="false"/>
                <w:color w:val="000000"/>
                <w:sz w:val="20"/>
              </w:rPr>
              <w:t>
тар топ</w:t>
            </w:r>
            <w:r>
              <w:br/>
            </w:r>
            <w:r>
              <w:rPr>
                <w:rFonts w:ascii="Times New Roman"/>
                <w:b w:val="false"/>
                <w:i w:val="false"/>
                <w:color w:val="000000"/>
                <w:sz w:val="20"/>
              </w:rPr>
              <w:t>
тамасын жіберу үшін ілеспе хатқа және тұ</w:t>
            </w:r>
            <w:r>
              <w:br/>
            </w:r>
            <w:r>
              <w:rPr>
                <w:rFonts w:ascii="Times New Roman"/>
                <w:b w:val="false"/>
                <w:i w:val="false"/>
                <w:color w:val="000000"/>
                <w:sz w:val="20"/>
              </w:rPr>
              <w:t>
тынушы</w:t>
            </w:r>
            <w:r>
              <w:br/>
            </w:r>
            <w:r>
              <w:rPr>
                <w:rFonts w:ascii="Times New Roman"/>
                <w:b w:val="false"/>
                <w:i w:val="false"/>
                <w:color w:val="000000"/>
                <w:sz w:val="20"/>
              </w:rPr>
              <w:t>
ға бері</w:t>
            </w:r>
            <w:r>
              <w:br/>
            </w:r>
            <w:r>
              <w:rPr>
                <w:rFonts w:ascii="Times New Roman"/>
                <w:b w:val="false"/>
                <w:i w:val="false"/>
                <w:color w:val="000000"/>
                <w:sz w:val="20"/>
              </w:rPr>
              <w:t>
летін</w:t>
            </w:r>
            <w:r>
              <w:br/>
            </w:r>
            <w:r>
              <w:rPr>
                <w:rFonts w:ascii="Times New Roman"/>
                <w:b w:val="false"/>
                <w:i w:val="false"/>
                <w:color w:val="000000"/>
                <w:sz w:val="20"/>
              </w:rPr>
              <w:t>
хабарла</w:t>
            </w:r>
            <w:r>
              <w:br/>
            </w:r>
            <w:r>
              <w:rPr>
                <w:rFonts w:ascii="Times New Roman"/>
                <w:b w:val="false"/>
                <w:i w:val="false"/>
                <w:color w:val="000000"/>
                <w:sz w:val="20"/>
              </w:rPr>
              <w:t>
маға қол қою</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ЖҚҮ және ӘББ ММ құжаттар топтама</w:t>
            </w:r>
            <w:r>
              <w:br/>
            </w:r>
            <w:r>
              <w:rPr>
                <w:rFonts w:ascii="Times New Roman"/>
                <w:b w:val="false"/>
                <w:i w:val="false"/>
                <w:color w:val="000000"/>
                <w:sz w:val="20"/>
              </w:rPr>
              <w:t>
сын жібе</w:t>
            </w:r>
            <w:r>
              <w:br/>
            </w:r>
            <w:r>
              <w:rPr>
                <w:rFonts w:ascii="Times New Roman"/>
                <w:b w:val="false"/>
                <w:i w:val="false"/>
                <w:color w:val="000000"/>
                <w:sz w:val="20"/>
              </w:rPr>
              <w:t>
ру үшін ілеспе хатқа және тұты</w:t>
            </w:r>
            <w:r>
              <w:br/>
            </w:r>
            <w:r>
              <w:rPr>
                <w:rFonts w:ascii="Times New Roman"/>
                <w:b w:val="false"/>
                <w:i w:val="false"/>
                <w:color w:val="000000"/>
                <w:sz w:val="20"/>
              </w:rPr>
              <w:t>
нушыға берілетін хабарлама</w:t>
            </w:r>
            <w:r>
              <w:br/>
            </w:r>
            <w:r>
              <w:rPr>
                <w:rFonts w:ascii="Times New Roman"/>
                <w:b w:val="false"/>
                <w:i w:val="false"/>
                <w:color w:val="000000"/>
                <w:sz w:val="20"/>
              </w:rPr>
              <w:t>
ға қол қою үшін бастыққа жіберу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хатты және хабарламаны адресаттар</w:t>
            </w:r>
            <w:r>
              <w:br/>
            </w:r>
            <w:r>
              <w:rPr>
                <w:rFonts w:ascii="Times New Roman"/>
                <w:b w:val="false"/>
                <w:i w:val="false"/>
                <w:color w:val="000000"/>
                <w:sz w:val="20"/>
              </w:rPr>
              <w:t xml:space="preserve">
ға жіберу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нуттан артық емес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Баламалық үдеріс. Әкімшілік іс-әрекеттердің (рәсімдердің) реттілігі мен өзара іс-әрекетінің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8"/>
        <w:gridCol w:w="1790"/>
        <w:gridCol w:w="1811"/>
        <w:gridCol w:w="1940"/>
        <w:gridCol w:w="2111"/>
        <w:gridCol w:w="2220"/>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(барысының, жұмыс ағымының) іс-әрекеті, 1 өтініш білдірушіге</w:t>
            </w:r>
          </w:p>
        </w:tc>
      </w:tr>
      <w:tr>
        <w:trPr>
          <w:trHeight w:val="58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 барысының, ағымының)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w:t>
            </w:r>
            <w:r>
              <w:br/>
            </w:r>
            <w:r>
              <w:rPr>
                <w:rFonts w:ascii="Times New Roman"/>
                <w:b w:val="false"/>
                <w:i w:val="false"/>
                <w:color w:val="000000"/>
                <w:sz w:val="20"/>
              </w:rPr>
              <w:t>
пекторы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w:t>
            </w:r>
            <w:r>
              <w:br/>
            </w:r>
            <w:r>
              <w:rPr>
                <w:rFonts w:ascii="Times New Roman"/>
                <w:b w:val="false"/>
                <w:i w:val="false"/>
                <w:color w:val="000000"/>
                <w:sz w:val="20"/>
              </w:rPr>
              <w:t>
нақтаушы</w:t>
            </w:r>
            <w:r>
              <w:br/>
            </w:r>
            <w:r>
              <w:rPr>
                <w:rFonts w:ascii="Times New Roman"/>
                <w:b w:val="false"/>
                <w:i w:val="false"/>
                <w:color w:val="000000"/>
                <w:sz w:val="20"/>
              </w:rPr>
              <w:t>
бөлімі</w:t>
            </w:r>
            <w:r>
              <w:br/>
            </w:r>
            <w:r>
              <w:rPr>
                <w:rFonts w:ascii="Times New Roman"/>
                <w:b w:val="false"/>
                <w:i w:val="false"/>
                <w:color w:val="000000"/>
                <w:sz w:val="20"/>
              </w:rPr>
              <w:t>
нің инс</w:t>
            </w:r>
            <w:r>
              <w:br/>
            </w:r>
            <w:r>
              <w:rPr>
                <w:rFonts w:ascii="Times New Roman"/>
                <w:b w:val="false"/>
                <w:i w:val="false"/>
                <w:color w:val="000000"/>
                <w:sz w:val="20"/>
              </w:rPr>
              <w:t>
пекторы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w:t>
            </w:r>
            <w:r>
              <w:br/>
            </w:r>
            <w:r>
              <w:rPr>
                <w:rFonts w:ascii="Times New Roman"/>
                <w:b w:val="false"/>
                <w:i w:val="false"/>
                <w:color w:val="000000"/>
                <w:sz w:val="20"/>
              </w:rPr>
              <w:t>
ры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 бөл</w:t>
            </w:r>
            <w:r>
              <w:br/>
            </w:r>
            <w:r>
              <w:rPr>
                <w:rFonts w:ascii="Times New Roman"/>
                <w:b w:val="false"/>
                <w:i w:val="false"/>
                <w:color w:val="000000"/>
                <w:sz w:val="20"/>
              </w:rPr>
              <w:t>
месінің маманы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r>
      <w:tr>
        <w:trPr>
          <w:trHeight w:val="585"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w:t>
            </w:r>
            <w:r>
              <w:br/>
            </w:r>
            <w:r>
              <w:rPr>
                <w:rFonts w:ascii="Times New Roman"/>
                <w:b w:val="false"/>
                <w:i w:val="false"/>
                <w:color w:val="000000"/>
                <w:sz w:val="20"/>
              </w:rPr>
              <w:t>
цестің, рәсімнің, операция</w:t>
            </w:r>
            <w:r>
              <w:br/>
            </w:r>
            <w:r>
              <w:rPr>
                <w:rFonts w:ascii="Times New Roman"/>
                <w:b w:val="false"/>
                <w:i w:val="false"/>
                <w:color w:val="000000"/>
                <w:sz w:val="20"/>
              </w:rPr>
              <w:t>
ның) атауы және оның сипаттама</w:t>
            </w:r>
            <w:r>
              <w:br/>
            </w:r>
            <w:r>
              <w:rPr>
                <w:rFonts w:ascii="Times New Roman"/>
                <w:b w:val="false"/>
                <w:i w:val="false"/>
                <w:color w:val="000000"/>
                <w:sz w:val="20"/>
              </w:rPr>
              <w:t xml:space="preserve">
сы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қабыл</w:t>
            </w:r>
            <w:r>
              <w:br/>
            </w:r>
            <w:r>
              <w:rPr>
                <w:rFonts w:ascii="Times New Roman"/>
                <w:b w:val="false"/>
                <w:i w:val="false"/>
                <w:color w:val="000000"/>
                <w:sz w:val="20"/>
              </w:rPr>
              <w:t>
дау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w:t>
            </w:r>
            <w:r>
              <w:br/>
            </w:r>
            <w:r>
              <w:rPr>
                <w:rFonts w:ascii="Times New Roman"/>
                <w:b w:val="false"/>
                <w:i w:val="false"/>
                <w:color w:val="000000"/>
                <w:sz w:val="20"/>
              </w:rPr>
              <w:t>
қол қоя</w:t>
            </w:r>
            <w:r>
              <w:br/>
            </w:r>
            <w:r>
              <w:rPr>
                <w:rFonts w:ascii="Times New Roman"/>
                <w:b w:val="false"/>
                <w:i w:val="false"/>
                <w:color w:val="000000"/>
                <w:sz w:val="20"/>
              </w:rPr>
              <w:t>
ды және</w:t>
            </w:r>
            <w:r>
              <w:br/>
            </w:r>
            <w:r>
              <w:rPr>
                <w:rFonts w:ascii="Times New Roman"/>
                <w:b w:val="false"/>
                <w:i w:val="false"/>
                <w:color w:val="000000"/>
                <w:sz w:val="20"/>
              </w:rPr>
              <w:t>
құжаттар</w:t>
            </w:r>
            <w:r>
              <w:br/>
            </w:r>
            <w:r>
              <w:rPr>
                <w:rFonts w:ascii="Times New Roman"/>
                <w:b w:val="false"/>
                <w:i w:val="false"/>
                <w:color w:val="000000"/>
                <w:sz w:val="20"/>
              </w:rPr>
              <w:t>
ды жинай</w:t>
            </w:r>
            <w:r>
              <w:br/>
            </w:r>
            <w:r>
              <w:rPr>
                <w:rFonts w:ascii="Times New Roman"/>
                <w:b w:val="false"/>
                <w:i w:val="false"/>
                <w:color w:val="000000"/>
                <w:sz w:val="20"/>
              </w:rPr>
              <w:t>
ды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жасайды және құ</w:t>
            </w:r>
            <w:r>
              <w:br/>
            </w:r>
            <w:r>
              <w:rPr>
                <w:rFonts w:ascii="Times New Roman"/>
                <w:b w:val="false"/>
                <w:i w:val="false"/>
                <w:color w:val="000000"/>
                <w:sz w:val="20"/>
              </w:rPr>
              <w:t>
жаттарды жолдайды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қабыл</w:t>
            </w:r>
            <w:r>
              <w:br/>
            </w:r>
            <w:r>
              <w:rPr>
                <w:rFonts w:ascii="Times New Roman"/>
                <w:b w:val="false"/>
                <w:i w:val="false"/>
                <w:color w:val="000000"/>
                <w:sz w:val="20"/>
              </w:rPr>
              <w:t>
дау, кі</w:t>
            </w:r>
            <w:r>
              <w:br/>
            </w:r>
            <w:r>
              <w:rPr>
                <w:rFonts w:ascii="Times New Roman"/>
                <w:b w:val="false"/>
                <w:i w:val="false"/>
                <w:color w:val="000000"/>
                <w:sz w:val="20"/>
              </w:rPr>
              <w:t>
ріс хат-</w:t>
            </w:r>
            <w:r>
              <w:br/>
            </w:r>
            <w:r>
              <w:rPr>
                <w:rFonts w:ascii="Times New Roman"/>
                <w:b w:val="false"/>
                <w:i w:val="false"/>
                <w:color w:val="000000"/>
                <w:sz w:val="20"/>
              </w:rPr>
              <w:t>
хабарды тіркеу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 танысу</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өкімші шешім)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және қолхат беру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шы бөлім</w:t>
            </w:r>
            <w:r>
              <w:br/>
            </w:r>
            <w:r>
              <w:rPr>
                <w:rFonts w:ascii="Times New Roman"/>
                <w:b w:val="false"/>
                <w:i w:val="false"/>
                <w:color w:val="000000"/>
                <w:sz w:val="20"/>
              </w:rPr>
              <w:t>
ге құжат</w:t>
            </w:r>
            <w:r>
              <w:br/>
            </w:r>
            <w:r>
              <w:rPr>
                <w:rFonts w:ascii="Times New Roman"/>
                <w:b w:val="false"/>
                <w:i w:val="false"/>
                <w:color w:val="000000"/>
                <w:sz w:val="20"/>
              </w:rPr>
              <w:t>
тарды жинау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уәкі</w:t>
            </w:r>
            <w:r>
              <w:br/>
            </w:r>
            <w:r>
              <w:rPr>
                <w:rFonts w:ascii="Times New Roman"/>
                <w:b w:val="false"/>
                <w:i w:val="false"/>
                <w:color w:val="000000"/>
                <w:sz w:val="20"/>
              </w:rPr>
              <w:t>
летті</w:t>
            </w:r>
            <w:r>
              <w:br/>
            </w:r>
            <w:r>
              <w:rPr>
                <w:rFonts w:ascii="Times New Roman"/>
                <w:b w:val="false"/>
                <w:i w:val="false"/>
                <w:color w:val="000000"/>
                <w:sz w:val="20"/>
              </w:rPr>
              <w:t>
органға жіберу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қарас</w:t>
            </w:r>
            <w:r>
              <w:br/>
            </w:r>
            <w:r>
              <w:rPr>
                <w:rFonts w:ascii="Times New Roman"/>
                <w:b w:val="false"/>
                <w:i w:val="false"/>
                <w:color w:val="000000"/>
                <w:sz w:val="20"/>
              </w:rPr>
              <w:t>
тыруға</w:t>
            </w:r>
            <w:r>
              <w:br/>
            </w:r>
            <w:r>
              <w:rPr>
                <w:rFonts w:ascii="Times New Roman"/>
                <w:b w:val="false"/>
                <w:i w:val="false"/>
                <w:color w:val="000000"/>
                <w:sz w:val="20"/>
              </w:rPr>
              <w:t>
уәкілетті</w:t>
            </w:r>
            <w:r>
              <w:br/>
            </w:r>
            <w:r>
              <w:rPr>
                <w:rFonts w:ascii="Times New Roman"/>
                <w:b w:val="false"/>
                <w:i w:val="false"/>
                <w:color w:val="000000"/>
                <w:sz w:val="20"/>
              </w:rPr>
              <w:t>
орган</w:t>
            </w:r>
            <w:r>
              <w:br/>
            </w:r>
            <w:r>
              <w:rPr>
                <w:rFonts w:ascii="Times New Roman"/>
                <w:b w:val="false"/>
                <w:i w:val="false"/>
                <w:color w:val="000000"/>
                <w:sz w:val="20"/>
              </w:rPr>
              <w:t>
басшысына</w:t>
            </w:r>
            <w:r>
              <w:br/>
            </w:r>
            <w:r>
              <w:rPr>
                <w:rFonts w:ascii="Times New Roman"/>
                <w:b w:val="false"/>
                <w:i w:val="false"/>
                <w:color w:val="000000"/>
                <w:sz w:val="20"/>
              </w:rPr>
              <w:t>
жіберу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органның</w:t>
            </w:r>
            <w:r>
              <w:br/>
            </w:r>
            <w:r>
              <w:rPr>
                <w:rFonts w:ascii="Times New Roman"/>
                <w:b w:val="false"/>
                <w:i w:val="false"/>
                <w:color w:val="000000"/>
                <w:sz w:val="20"/>
              </w:rPr>
              <w:t>
сектор мең</w:t>
            </w:r>
            <w:r>
              <w:br/>
            </w:r>
            <w:r>
              <w:rPr>
                <w:rFonts w:ascii="Times New Roman"/>
                <w:b w:val="false"/>
                <w:i w:val="false"/>
                <w:color w:val="000000"/>
                <w:sz w:val="20"/>
              </w:rPr>
              <w:t>
герушісіне</w:t>
            </w:r>
            <w:r>
              <w:br/>
            </w:r>
            <w:r>
              <w:rPr>
                <w:rFonts w:ascii="Times New Roman"/>
                <w:b w:val="false"/>
                <w:i w:val="false"/>
                <w:color w:val="000000"/>
                <w:sz w:val="20"/>
              </w:rPr>
              <w:t>
бұрыштама</w:t>
            </w:r>
            <w:r>
              <w:br/>
            </w:r>
            <w:r>
              <w:rPr>
                <w:rFonts w:ascii="Times New Roman"/>
                <w:b w:val="false"/>
                <w:i w:val="false"/>
                <w:color w:val="000000"/>
                <w:sz w:val="20"/>
              </w:rPr>
              <w:t>
қою</w:t>
            </w:r>
          </w:p>
        </w:tc>
      </w:tr>
      <w:tr>
        <w:trPr>
          <w:trHeight w:val="21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 реттен кем емес</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 нөмірі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1490"/>
        <w:gridCol w:w="2482"/>
        <w:gridCol w:w="1733"/>
        <w:gridCol w:w="1468"/>
        <w:gridCol w:w="1490"/>
        <w:gridCol w:w="208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бас</w:t>
            </w:r>
            <w:r>
              <w:br/>
            </w:r>
            <w:r>
              <w:rPr>
                <w:rFonts w:ascii="Times New Roman"/>
                <w:b w:val="false"/>
                <w:i w:val="false"/>
                <w:color w:val="000000"/>
                <w:sz w:val="20"/>
              </w:rPr>
              <w:t>
маманы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бастығы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r>
      <w:tr>
        <w:trPr>
          <w:trHeight w:val="58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әрекет</w:t>
            </w:r>
            <w:r>
              <w:br/>
            </w:r>
            <w:r>
              <w:rPr>
                <w:rFonts w:ascii="Times New Roman"/>
                <w:b w:val="false"/>
                <w:i w:val="false"/>
                <w:color w:val="000000"/>
                <w:sz w:val="20"/>
              </w:rPr>
              <w:t>
тің</w:t>
            </w:r>
            <w:r>
              <w:br/>
            </w:r>
            <w:r>
              <w:rPr>
                <w:rFonts w:ascii="Times New Roman"/>
                <w:b w:val="false"/>
                <w:i w:val="false"/>
                <w:color w:val="000000"/>
                <w:sz w:val="20"/>
              </w:rPr>
              <w:t>
(про</w:t>
            </w:r>
            <w:r>
              <w:br/>
            </w:r>
            <w:r>
              <w:rPr>
                <w:rFonts w:ascii="Times New Roman"/>
                <w:b w:val="false"/>
                <w:i w:val="false"/>
                <w:color w:val="000000"/>
                <w:sz w:val="20"/>
              </w:rPr>
              <w:t>
цес</w:t>
            </w:r>
            <w:r>
              <w:br/>
            </w:r>
            <w:r>
              <w:rPr>
                <w:rFonts w:ascii="Times New Roman"/>
                <w:b w:val="false"/>
                <w:i w:val="false"/>
                <w:color w:val="000000"/>
                <w:sz w:val="20"/>
              </w:rPr>
              <w:t>
тің,</w:t>
            </w:r>
            <w:r>
              <w:br/>
            </w:r>
            <w:r>
              <w:rPr>
                <w:rFonts w:ascii="Times New Roman"/>
                <w:b w:val="false"/>
                <w:i w:val="false"/>
                <w:color w:val="000000"/>
                <w:sz w:val="20"/>
              </w:rPr>
              <w:t>
рәсім</w:t>
            </w:r>
            <w:r>
              <w:br/>
            </w:r>
            <w:r>
              <w:rPr>
                <w:rFonts w:ascii="Times New Roman"/>
                <w:b w:val="false"/>
                <w:i w:val="false"/>
                <w:color w:val="000000"/>
                <w:sz w:val="20"/>
              </w:rPr>
              <w:t>
нің,</w:t>
            </w:r>
            <w:r>
              <w:br/>
            </w:r>
            <w:r>
              <w:rPr>
                <w:rFonts w:ascii="Times New Roman"/>
                <w:b w:val="false"/>
                <w:i w:val="false"/>
                <w:color w:val="000000"/>
                <w:sz w:val="20"/>
              </w:rPr>
              <w:t>
опера</w:t>
            </w:r>
            <w:r>
              <w:br/>
            </w:r>
            <w:r>
              <w:rPr>
                <w:rFonts w:ascii="Times New Roman"/>
                <w:b w:val="false"/>
                <w:i w:val="false"/>
                <w:color w:val="000000"/>
                <w:sz w:val="20"/>
              </w:rPr>
              <w:t>
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w:t>
            </w:r>
            <w:r>
              <w:br/>
            </w:r>
            <w:r>
              <w:rPr>
                <w:rFonts w:ascii="Times New Roman"/>
                <w:b w:val="false"/>
                <w:i w:val="false"/>
                <w:color w:val="000000"/>
                <w:sz w:val="20"/>
              </w:rPr>
              <w:t>
сипат</w:t>
            </w:r>
            <w:r>
              <w:br/>
            </w:r>
            <w:r>
              <w:rPr>
                <w:rFonts w:ascii="Times New Roman"/>
                <w:b w:val="false"/>
                <w:i w:val="false"/>
                <w:color w:val="000000"/>
                <w:sz w:val="20"/>
              </w:rPr>
              <w:t>
тамасы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w:t>
            </w:r>
            <w:r>
              <w:br/>
            </w:r>
            <w:r>
              <w:rPr>
                <w:rFonts w:ascii="Times New Roman"/>
                <w:b w:val="false"/>
                <w:i w:val="false"/>
                <w:color w:val="000000"/>
                <w:sz w:val="20"/>
              </w:rPr>
              <w:t>
ған ба</w:t>
            </w:r>
            <w:r>
              <w:br/>
            </w:r>
            <w:r>
              <w:rPr>
                <w:rFonts w:ascii="Times New Roman"/>
                <w:b w:val="false"/>
                <w:i w:val="false"/>
                <w:color w:val="000000"/>
                <w:sz w:val="20"/>
              </w:rPr>
              <w:t>
ғыт бо</w:t>
            </w:r>
            <w:r>
              <w:br/>
            </w:r>
            <w:r>
              <w:rPr>
                <w:rFonts w:ascii="Times New Roman"/>
                <w:b w:val="false"/>
                <w:i w:val="false"/>
                <w:color w:val="000000"/>
                <w:sz w:val="20"/>
              </w:rPr>
              <w:t>
йынша</w:t>
            </w:r>
            <w:r>
              <w:br/>
            </w:r>
            <w:r>
              <w:rPr>
                <w:rFonts w:ascii="Times New Roman"/>
                <w:b w:val="false"/>
                <w:i w:val="false"/>
                <w:color w:val="000000"/>
                <w:sz w:val="20"/>
              </w:rPr>
              <w:t>
жұмыс</w:t>
            </w:r>
            <w:r>
              <w:br/>
            </w:r>
            <w:r>
              <w:rPr>
                <w:rFonts w:ascii="Times New Roman"/>
                <w:b w:val="false"/>
                <w:i w:val="false"/>
                <w:color w:val="000000"/>
                <w:sz w:val="20"/>
              </w:rPr>
              <w:t>
ты ұй</w:t>
            </w:r>
            <w:r>
              <w:br/>
            </w:r>
            <w:r>
              <w:rPr>
                <w:rFonts w:ascii="Times New Roman"/>
                <w:b w:val="false"/>
                <w:i w:val="false"/>
                <w:color w:val="000000"/>
                <w:sz w:val="20"/>
              </w:rPr>
              <w:t>
ымдас</w:t>
            </w:r>
            <w:r>
              <w:br/>
            </w:r>
            <w:r>
              <w:rPr>
                <w:rFonts w:ascii="Times New Roman"/>
                <w:b w:val="false"/>
                <w:i w:val="false"/>
                <w:color w:val="000000"/>
                <w:sz w:val="20"/>
              </w:rPr>
              <w:t>
тырады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танысады, өтініш білдірушіге электрондық деректер базасында іздеу жүргізеді, құжаттар толықтығына тексеруді жүзеге асырады, негізделген бас тарту даярлайды немесе хабарлама ресімдейді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басшысы</w:t>
            </w:r>
            <w:r>
              <w:br/>
            </w:r>
            <w:r>
              <w:rPr>
                <w:rFonts w:ascii="Times New Roman"/>
                <w:b w:val="false"/>
                <w:i w:val="false"/>
                <w:color w:val="000000"/>
                <w:sz w:val="20"/>
              </w:rPr>
              <w:t>
на қол</w:t>
            </w:r>
            <w:r>
              <w:br/>
            </w:r>
            <w:r>
              <w:rPr>
                <w:rFonts w:ascii="Times New Roman"/>
                <w:b w:val="false"/>
                <w:i w:val="false"/>
                <w:color w:val="000000"/>
                <w:sz w:val="20"/>
              </w:rPr>
              <w:t>
қоюға</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жібере</w:t>
            </w:r>
            <w:r>
              <w:br/>
            </w:r>
            <w:r>
              <w:rPr>
                <w:rFonts w:ascii="Times New Roman"/>
                <w:b w:val="false"/>
                <w:i w:val="false"/>
                <w:color w:val="000000"/>
                <w:sz w:val="20"/>
              </w:rPr>
              <w:t>
ді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басты</w:t>
            </w:r>
            <w:r>
              <w:br/>
            </w:r>
            <w:r>
              <w:rPr>
                <w:rFonts w:ascii="Times New Roman"/>
                <w:b w:val="false"/>
                <w:i w:val="false"/>
                <w:color w:val="000000"/>
                <w:sz w:val="20"/>
              </w:rPr>
              <w:t>
ғы ке</w:t>
            </w:r>
            <w:r>
              <w:br/>
            </w:r>
            <w:r>
              <w:rPr>
                <w:rFonts w:ascii="Times New Roman"/>
                <w:b w:val="false"/>
                <w:i w:val="false"/>
                <w:color w:val="000000"/>
                <w:sz w:val="20"/>
              </w:rPr>
              <w:t>
ліп</w:t>
            </w:r>
            <w:r>
              <w:br/>
            </w:r>
            <w:r>
              <w:rPr>
                <w:rFonts w:ascii="Times New Roman"/>
                <w:b w:val="false"/>
                <w:i w:val="false"/>
                <w:color w:val="000000"/>
                <w:sz w:val="20"/>
              </w:rPr>
              <w:t>
түскен</w:t>
            </w:r>
            <w:r>
              <w:br/>
            </w:r>
            <w:r>
              <w:rPr>
                <w:rFonts w:ascii="Times New Roman"/>
                <w:b w:val="false"/>
                <w:i w:val="false"/>
                <w:color w:val="000000"/>
                <w:sz w:val="20"/>
              </w:rPr>
              <w:t>
құжат</w:t>
            </w:r>
            <w:r>
              <w:br/>
            </w:r>
            <w:r>
              <w:rPr>
                <w:rFonts w:ascii="Times New Roman"/>
                <w:b w:val="false"/>
                <w:i w:val="false"/>
                <w:color w:val="000000"/>
                <w:sz w:val="20"/>
              </w:rPr>
              <w:t>
тармен</w:t>
            </w:r>
            <w:r>
              <w:br/>
            </w:r>
            <w:r>
              <w:rPr>
                <w:rFonts w:ascii="Times New Roman"/>
                <w:b w:val="false"/>
                <w:i w:val="false"/>
                <w:color w:val="000000"/>
                <w:sz w:val="20"/>
              </w:rPr>
              <w:t>
таныса</w:t>
            </w:r>
            <w:r>
              <w:br/>
            </w:r>
            <w:r>
              <w:rPr>
                <w:rFonts w:ascii="Times New Roman"/>
                <w:b w:val="false"/>
                <w:i w:val="false"/>
                <w:color w:val="000000"/>
                <w:sz w:val="20"/>
              </w:rPr>
              <w:t>
ды,</w:t>
            </w:r>
            <w:r>
              <w:br/>
            </w:r>
            <w:r>
              <w:rPr>
                <w:rFonts w:ascii="Times New Roman"/>
                <w:b w:val="false"/>
                <w:i w:val="false"/>
                <w:color w:val="000000"/>
                <w:sz w:val="20"/>
              </w:rPr>
              <w:t>
қол</w:t>
            </w:r>
            <w:r>
              <w:br/>
            </w:r>
            <w:r>
              <w:rPr>
                <w:rFonts w:ascii="Times New Roman"/>
                <w:b w:val="false"/>
                <w:i w:val="false"/>
                <w:color w:val="000000"/>
                <w:sz w:val="20"/>
              </w:rPr>
              <w:t>
қояды</w:t>
            </w:r>
            <w:r>
              <w:br/>
            </w:r>
            <w:r>
              <w:rPr>
                <w:rFonts w:ascii="Times New Roman"/>
                <w:b w:val="false"/>
                <w:i w:val="false"/>
                <w:color w:val="000000"/>
                <w:sz w:val="20"/>
              </w:rPr>
              <w:t>
және</w:t>
            </w:r>
            <w:r>
              <w:br/>
            </w:r>
            <w:r>
              <w:rPr>
                <w:rFonts w:ascii="Times New Roman"/>
                <w:b w:val="false"/>
                <w:i w:val="false"/>
                <w:color w:val="000000"/>
                <w:sz w:val="20"/>
              </w:rPr>
              <w:t>
жауап</w:t>
            </w:r>
            <w:r>
              <w:br/>
            </w:r>
            <w:r>
              <w:rPr>
                <w:rFonts w:ascii="Times New Roman"/>
                <w:b w:val="false"/>
                <w:i w:val="false"/>
                <w:color w:val="000000"/>
                <w:sz w:val="20"/>
              </w:rPr>
              <w:t>
ты ма</w:t>
            </w:r>
            <w:r>
              <w:br/>
            </w:r>
            <w:r>
              <w:rPr>
                <w:rFonts w:ascii="Times New Roman"/>
                <w:b w:val="false"/>
                <w:i w:val="false"/>
                <w:color w:val="000000"/>
                <w:sz w:val="20"/>
              </w:rPr>
              <w:t>
манға</w:t>
            </w:r>
            <w:r>
              <w:br/>
            </w:r>
            <w:r>
              <w:rPr>
                <w:rFonts w:ascii="Times New Roman"/>
                <w:b w:val="false"/>
                <w:i w:val="false"/>
                <w:color w:val="000000"/>
                <w:sz w:val="20"/>
              </w:rPr>
              <w:t>
жібере</w:t>
            </w:r>
            <w:r>
              <w:br/>
            </w:r>
            <w:r>
              <w:rPr>
                <w:rFonts w:ascii="Times New Roman"/>
                <w:b w:val="false"/>
                <w:i w:val="false"/>
                <w:color w:val="000000"/>
                <w:sz w:val="20"/>
              </w:rPr>
              <w:t>
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w:t>
            </w:r>
            <w:r>
              <w:br/>
            </w:r>
            <w:r>
              <w:rPr>
                <w:rFonts w:ascii="Times New Roman"/>
                <w:b w:val="false"/>
                <w:i w:val="false"/>
                <w:color w:val="000000"/>
                <w:sz w:val="20"/>
              </w:rPr>
              <w:t>
та ха</w:t>
            </w:r>
            <w:r>
              <w:br/>
            </w:r>
            <w:r>
              <w:rPr>
                <w:rFonts w:ascii="Times New Roman"/>
                <w:b w:val="false"/>
                <w:i w:val="false"/>
                <w:color w:val="000000"/>
                <w:sz w:val="20"/>
              </w:rPr>
              <w:t>
барла</w:t>
            </w:r>
            <w:r>
              <w:br/>
            </w:r>
            <w:r>
              <w:rPr>
                <w:rFonts w:ascii="Times New Roman"/>
                <w:b w:val="false"/>
                <w:i w:val="false"/>
                <w:color w:val="000000"/>
                <w:sz w:val="20"/>
              </w:rPr>
              <w:t>
маны</w:t>
            </w:r>
            <w:r>
              <w:br/>
            </w:r>
            <w:r>
              <w:rPr>
                <w:rFonts w:ascii="Times New Roman"/>
                <w:b w:val="false"/>
                <w:i w:val="false"/>
                <w:color w:val="000000"/>
                <w:sz w:val="20"/>
              </w:rPr>
              <w:t>
тір</w:t>
            </w:r>
            <w:r>
              <w:br/>
            </w:r>
            <w:r>
              <w:rPr>
                <w:rFonts w:ascii="Times New Roman"/>
                <w:b w:val="false"/>
                <w:i w:val="false"/>
                <w:color w:val="000000"/>
                <w:sz w:val="20"/>
              </w:rPr>
              <w:t>
кеу.</w:t>
            </w:r>
            <w:r>
              <w:br/>
            </w:r>
            <w:r>
              <w:rPr>
                <w:rFonts w:ascii="Times New Roman"/>
                <w:b w:val="false"/>
                <w:i w:val="false"/>
                <w:color w:val="000000"/>
                <w:sz w:val="20"/>
              </w:rPr>
              <w:t>
Тұтыну</w:t>
            </w:r>
            <w:r>
              <w:br/>
            </w:r>
            <w:r>
              <w:rPr>
                <w:rFonts w:ascii="Times New Roman"/>
                <w:b w:val="false"/>
                <w:i w:val="false"/>
                <w:color w:val="000000"/>
                <w:sz w:val="20"/>
              </w:rPr>
              <w:t>
шыға</w:t>
            </w:r>
            <w:r>
              <w:br/>
            </w:r>
            <w:r>
              <w:rPr>
                <w:rFonts w:ascii="Times New Roman"/>
                <w:b w:val="false"/>
                <w:i w:val="false"/>
                <w:color w:val="000000"/>
                <w:sz w:val="20"/>
              </w:rPr>
              <w:t>
негіз</w:t>
            </w:r>
            <w:r>
              <w:br/>
            </w:r>
            <w:r>
              <w:rPr>
                <w:rFonts w:ascii="Times New Roman"/>
                <w:b w:val="false"/>
                <w:i w:val="false"/>
                <w:color w:val="000000"/>
                <w:sz w:val="20"/>
              </w:rPr>
              <w:t>
делген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немесе</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немесе не</w:t>
            </w:r>
            <w:r>
              <w:br/>
            </w:r>
            <w:r>
              <w:rPr>
                <w:rFonts w:ascii="Times New Roman"/>
                <w:b w:val="false"/>
                <w:i w:val="false"/>
                <w:color w:val="000000"/>
                <w:sz w:val="20"/>
              </w:rPr>
              <w:t>
гізделген</w:t>
            </w:r>
            <w:r>
              <w:br/>
            </w:r>
            <w:r>
              <w:rPr>
                <w:rFonts w:ascii="Times New Roman"/>
                <w:b w:val="false"/>
                <w:i w:val="false"/>
                <w:color w:val="000000"/>
                <w:sz w:val="20"/>
              </w:rPr>
              <w:t>
бас тарту</w:t>
            </w:r>
            <w:r>
              <w:br/>
            </w:r>
            <w:r>
              <w:rPr>
                <w:rFonts w:ascii="Times New Roman"/>
                <w:b w:val="false"/>
                <w:i w:val="false"/>
                <w:color w:val="000000"/>
                <w:sz w:val="20"/>
              </w:rPr>
              <w:t>
беру</w:t>
            </w:r>
          </w:p>
        </w:tc>
      </w:tr>
      <w:tr>
        <w:trPr>
          <w:trHeight w:val="195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w:t>
            </w:r>
            <w:r>
              <w:br/>
            </w:r>
            <w:r>
              <w:rPr>
                <w:rFonts w:ascii="Times New Roman"/>
                <w:b w:val="false"/>
                <w:i w:val="false"/>
                <w:color w:val="000000"/>
                <w:sz w:val="20"/>
              </w:rPr>
              <w:t>
дық-</w:t>
            </w:r>
            <w:r>
              <w:br/>
            </w:r>
            <w:r>
              <w:rPr>
                <w:rFonts w:ascii="Times New Roman"/>
                <w:b w:val="false"/>
                <w:i w:val="false"/>
                <w:color w:val="000000"/>
                <w:sz w:val="20"/>
              </w:rPr>
              <w:t>
өкімші</w:t>
            </w:r>
            <w:r>
              <w:br/>
            </w:r>
            <w:r>
              <w:rPr>
                <w:rFonts w:ascii="Times New Roman"/>
                <w:b w:val="false"/>
                <w:i w:val="false"/>
                <w:color w:val="000000"/>
                <w:sz w:val="20"/>
              </w:rPr>
              <w:t>
шешім)</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 құ</w:t>
            </w:r>
            <w:r>
              <w:br/>
            </w:r>
            <w:r>
              <w:rPr>
                <w:rFonts w:ascii="Times New Roman"/>
                <w:b w:val="false"/>
                <w:i w:val="false"/>
                <w:color w:val="000000"/>
                <w:sz w:val="20"/>
              </w:rPr>
              <w:t>
расты</w:t>
            </w:r>
            <w:r>
              <w:br/>
            </w:r>
            <w:r>
              <w:rPr>
                <w:rFonts w:ascii="Times New Roman"/>
                <w:b w:val="false"/>
                <w:i w:val="false"/>
                <w:color w:val="000000"/>
                <w:sz w:val="20"/>
              </w:rPr>
              <w:t xml:space="preserve">
ру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бас тарту немесе хабарлама ресімдеу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тарға</w:t>
            </w:r>
            <w:r>
              <w:br/>
            </w:r>
            <w:r>
              <w:rPr>
                <w:rFonts w:ascii="Times New Roman"/>
                <w:b w:val="false"/>
                <w:i w:val="false"/>
                <w:color w:val="000000"/>
                <w:sz w:val="20"/>
              </w:rPr>
              <w:t>
қол қою</w:t>
            </w:r>
            <w:r>
              <w:br/>
            </w:r>
            <w:r>
              <w:rPr>
                <w:rFonts w:ascii="Times New Roman"/>
                <w:b w:val="false"/>
                <w:i w:val="false"/>
                <w:color w:val="000000"/>
                <w:sz w:val="20"/>
              </w:rPr>
              <w:t>
үшін</w:t>
            </w:r>
            <w:r>
              <w:br/>
            </w:r>
            <w:r>
              <w:rPr>
                <w:rFonts w:ascii="Times New Roman"/>
                <w:b w:val="false"/>
                <w:i w:val="false"/>
                <w:color w:val="000000"/>
                <w:sz w:val="20"/>
              </w:rPr>
              <w:t>
оларды</w:t>
            </w:r>
            <w:r>
              <w:br/>
            </w:r>
            <w:r>
              <w:rPr>
                <w:rFonts w:ascii="Times New Roman"/>
                <w:b w:val="false"/>
                <w:i w:val="false"/>
                <w:color w:val="000000"/>
                <w:sz w:val="20"/>
              </w:rPr>
              <w:t>
бастық</w:t>
            </w:r>
            <w:r>
              <w:br/>
            </w:r>
            <w:r>
              <w:rPr>
                <w:rFonts w:ascii="Times New Roman"/>
                <w:b w:val="false"/>
                <w:i w:val="false"/>
                <w:color w:val="000000"/>
                <w:sz w:val="20"/>
              </w:rPr>
              <w:t>
қа жол</w:t>
            </w:r>
            <w:r>
              <w:br/>
            </w:r>
            <w:r>
              <w:rPr>
                <w:rFonts w:ascii="Times New Roman"/>
                <w:b w:val="false"/>
                <w:i w:val="false"/>
                <w:color w:val="000000"/>
                <w:sz w:val="20"/>
              </w:rPr>
              <w:t>
дау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тарға</w:t>
            </w:r>
            <w:r>
              <w:br/>
            </w:r>
            <w:r>
              <w:rPr>
                <w:rFonts w:ascii="Times New Roman"/>
                <w:b w:val="false"/>
                <w:i w:val="false"/>
                <w:color w:val="000000"/>
                <w:sz w:val="20"/>
              </w:rPr>
              <w:t>
қол</w:t>
            </w:r>
            <w:r>
              <w:br/>
            </w:r>
            <w:r>
              <w:rPr>
                <w:rFonts w:ascii="Times New Roman"/>
                <w:b w:val="false"/>
                <w:i w:val="false"/>
                <w:color w:val="000000"/>
                <w:sz w:val="20"/>
              </w:rPr>
              <w:t>
қою</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w:t>
            </w:r>
            <w:r>
              <w:br/>
            </w:r>
            <w:r>
              <w:rPr>
                <w:rFonts w:ascii="Times New Roman"/>
                <w:b w:val="false"/>
                <w:i w:val="false"/>
                <w:color w:val="000000"/>
                <w:sz w:val="20"/>
              </w:rPr>
              <w:t>
лама</w:t>
            </w:r>
            <w:r>
              <w:br/>
            </w:r>
            <w:r>
              <w:rPr>
                <w:rFonts w:ascii="Times New Roman"/>
                <w:b w:val="false"/>
                <w:i w:val="false"/>
                <w:color w:val="000000"/>
                <w:sz w:val="20"/>
              </w:rPr>
              <w:t>
немесе</w:t>
            </w:r>
            <w:r>
              <w:br/>
            </w:r>
            <w:r>
              <w:rPr>
                <w:rFonts w:ascii="Times New Roman"/>
                <w:b w:val="false"/>
                <w:i w:val="false"/>
                <w:color w:val="000000"/>
                <w:sz w:val="20"/>
              </w:rPr>
              <w:t>
негіз</w:t>
            </w:r>
            <w:r>
              <w:br/>
            </w:r>
            <w:r>
              <w:rPr>
                <w:rFonts w:ascii="Times New Roman"/>
                <w:b w:val="false"/>
                <w:i w:val="false"/>
                <w:color w:val="000000"/>
                <w:sz w:val="20"/>
              </w:rPr>
              <w:t>
делген</w:t>
            </w:r>
            <w:r>
              <w:br/>
            </w:r>
            <w:r>
              <w:rPr>
                <w:rFonts w:ascii="Times New Roman"/>
                <w:b w:val="false"/>
                <w:i w:val="false"/>
                <w:color w:val="000000"/>
                <w:sz w:val="20"/>
              </w:rPr>
              <w:t>
бас</w:t>
            </w:r>
            <w:r>
              <w:br/>
            </w:r>
            <w:r>
              <w:rPr>
                <w:rFonts w:ascii="Times New Roman"/>
                <w:b w:val="false"/>
                <w:i w:val="false"/>
                <w:color w:val="000000"/>
                <w:sz w:val="20"/>
              </w:rPr>
              <w:t>
тарту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w:t>
            </w:r>
            <w:r>
              <w:br/>
            </w:r>
            <w:r>
              <w:rPr>
                <w:rFonts w:ascii="Times New Roman"/>
                <w:b w:val="false"/>
                <w:i w:val="false"/>
                <w:color w:val="000000"/>
                <w:sz w:val="20"/>
              </w:rPr>
              <w:t>
гізделген бас тарту беру туралы қолхат</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w:t>
            </w:r>
            <w:r>
              <w:br/>
            </w:r>
            <w:r>
              <w:rPr>
                <w:rFonts w:ascii="Times New Roman"/>
                <w:b w:val="false"/>
                <w:i w:val="false"/>
                <w:color w:val="000000"/>
                <w:sz w:val="20"/>
              </w:rPr>
              <w:t>
мерзім</w:t>
            </w:r>
            <w:r>
              <w:br/>
            </w:r>
            <w:r>
              <w:rPr>
                <w:rFonts w:ascii="Times New Roman"/>
                <w:b w:val="false"/>
                <w:i w:val="false"/>
                <w:color w:val="000000"/>
                <w:sz w:val="20"/>
              </w:rPr>
              <w:t>
дері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минут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w:t>
            </w:r>
            <w:r>
              <w:br/>
            </w:r>
            <w:r>
              <w:rPr>
                <w:rFonts w:ascii="Times New Roman"/>
                <w:b w:val="false"/>
                <w:i w:val="false"/>
                <w:color w:val="000000"/>
                <w:sz w:val="20"/>
              </w:rPr>
              <w:t>
мыс күні ішінде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w:t>
            </w:r>
            <w:r>
              <w:br/>
            </w:r>
            <w:r>
              <w:rPr>
                <w:rFonts w:ascii="Times New Roman"/>
                <w:b w:val="false"/>
                <w:i w:val="false"/>
                <w:color w:val="000000"/>
                <w:sz w:val="20"/>
              </w:rPr>
              <w:t>
әрекет</w:t>
            </w:r>
            <w:r>
              <w:br/>
            </w:r>
            <w:r>
              <w:rPr>
                <w:rFonts w:ascii="Times New Roman"/>
                <w:b w:val="false"/>
                <w:i w:val="false"/>
                <w:color w:val="000000"/>
                <w:sz w:val="20"/>
              </w:rPr>
              <w:t>
тің нө</w:t>
            </w:r>
            <w:r>
              <w:br/>
            </w:r>
            <w:r>
              <w:rPr>
                <w:rFonts w:ascii="Times New Roman"/>
                <w:b w:val="false"/>
                <w:i w:val="false"/>
                <w:color w:val="000000"/>
                <w:sz w:val="20"/>
              </w:rPr>
              <w:t>
мірі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1490"/>
        <w:gridCol w:w="2482"/>
        <w:gridCol w:w="1733"/>
        <w:gridCol w:w="1468"/>
        <w:gridCol w:w="1490"/>
        <w:gridCol w:w="208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бас</w:t>
            </w:r>
            <w:r>
              <w:br/>
            </w:r>
            <w:r>
              <w:rPr>
                <w:rFonts w:ascii="Times New Roman"/>
                <w:b w:val="false"/>
                <w:i w:val="false"/>
                <w:color w:val="000000"/>
                <w:sz w:val="20"/>
              </w:rPr>
              <w:t>
маманы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 жауапты маманы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бас</w:t>
            </w:r>
            <w:r>
              <w:br/>
            </w:r>
            <w:r>
              <w:rPr>
                <w:rFonts w:ascii="Times New Roman"/>
                <w:b w:val="false"/>
                <w:i w:val="false"/>
                <w:color w:val="000000"/>
                <w:sz w:val="20"/>
              </w:rPr>
              <w:t>
тығы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 жа</w:t>
            </w:r>
            <w:r>
              <w:br/>
            </w:r>
            <w:r>
              <w:rPr>
                <w:rFonts w:ascii="Times New Roman"/>
                <w:b w:val="false"/>
                <w:i w:val="false"/>
                <w:color w:val="000000"/>
                <w:sz w:val="20"/>
              </w:rPr>
              <w:t>
уапты</w:t>
            </w:r>
            <w:r>
              <w:br/>
            </w:r>
            <w:r>
              <w:rPr>
                <w:rFonts w:ascii="Times New Roman"/>
                <w:b w:val="false"/>
                <w:i w:val="false"/>
                <w:color w:val="000000"/>
                <w:sz w:val="20"/>
              </w:rPr>
              <w:t>
маманы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w:t>
            </w:r>
            <w:r>
              <w:br/>
            </w:r>
            <w:r>
              <w:rPr>
                <w:rFonts w:ascii="Times New Roman"/>
                <w:b w:val="false"/>
                <w:i w:val="false"/>
                <w:color w:val="000000"/>
                <w:sz w:val="20"/>
              </w:rPr>
              <w:t>
пекторы</w:t>
            </w:r>
          </w:p>
        </w:tc>
      </w:tr>
      <w:tr>
        <w:trPr>
          <w:trHeight w:val="58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әрекет</w:t>
            </w:r>
            <w:r>
              <w:br/>
            </w:r>
            <w:r>
              <w:rPr>
                <w:rFonts w:ascii="Times New Roman"/>
                <w:b w:val="false"/>
                <w:i w:val="false"/>
                <w:color w:val="000000"/>
                <w:sz w:val="20"/>
              </w:rPr>
              <w:t>
тің</w:t>
            </w:r>
            <w:r>
              <w:br/>
            </w:r>
            <w:r>
              <w:rPr>
                <w:rFonts w:ascii="Times New Roman"/>
                <w:b w:val="false"/>
                <w:i w:val="false"/>
                <w:color w:val="000000"/>
                <w:sz w:val="20"/>
              </w:rPr>
              <w:t>
(про</w:t>
            </w:r>
            <w:r>
              <w:br/>
            </w:r>
            <w:r>
              <w:rPr>
                <w:rFonts w:ascii="Times New Roman"/>
                <w:b w:val="false"/>
                <w:i w:val="false"/>
                <w:color w:val="000000"/>
                <w:sz w:val="20"/>
              </w:rPr>
              <w:t>
цес</w:t>
            </w:r>
            <w:r>
              <w:br/>
            </w:r>
            <w:r>
              <w:rPr>
                <w:rFonts w:ascii="Times New Roman"/>
                <w:b w:val="false"/>
                <w:i w:val="false"/>
                <w:color w:val="000000"/>
                <w:sz w:val="20"/>
              </w:rPr>
              <w:t>
тің,</w:t>
            </w:r>
            <w:r>
              <w:br/>
            </w:r>
            <w:r>
              <w:rPr>
                <w:rFonts w:ascii="Times New Roman"/>
                <w:b w:val="false"/>
                <w:i w:val="false"/>
                <w:color w:val="000000"/>
                <w:sz w:val="20"/>
              </w:rPr>
              <w:t>
рәсім</w:t>
            </w:r>
            <w:r>
              <w:br/>
            </w:r>
            <w:r>
              <w:rPr>
                <w:rFonts w:ascii="Times New Roman"/>
                <w:b w:val="false"/>
                <w:i w:val="false"/>
                <w:color w:val="000000"/>
                <w:sz w:val="20"/>
              </w:rPr>
              <w:t>
нің,</w:t>
            </w:r>
            <w:r>
              <w:br/>
            </w:r>
            <w:r>
              <w:rPr>
                <w:rFonts w:ascii="Times New Roman"/>
                <w:b w:val="false"/>
                <w:i w:val="false"/>
                <w:color w:val="000000"/>
                <w:sz w:val="20"/>
              </w:rPr>
              <w:t>
опера</w:t>
            </w:r>
            <w:r>
              <w:br/>
            </w:r>
            <w:r>
              <w:rPr>
                <w:rFonts w:ascii="Times New Roman"/>
                <w:b w:val="false"/>
                <w:i w:val="false"/>
                <w:color w:val="000000"/>
                <w:sz w:val="20"/>
              </w:rPr>
              <w:t>
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w:t>
            </w:r>
            <w:r>
              <w:br/>
            </w:r>
            <w:r>
              <w:rPr>
                <w:rFonts w:ascii="Times New Roman"/>
                <w:b w:val="false"/>
                <w:i w:val="false"/>
                <w:color w:val="000000"/>
                <w:sz w:val="20"/>
              </w:rPr>
              <w:t>
сипат</w:t>
            </w:r>
            <w:r>
              <w:br/>
            </w:r>
            <w:r>
              <w:rPr>
                <w:rFonts w:ascii="Times New Roman"/>
                <w:b w:val="false"/>
                <w:i w:val="false"/>
                <w:color w:val="000000"/>
                <w:sz w:val="20"/>
              </w:rPr>
              <w:t>
тамасы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w:t>
            </w:r>
            <w:r>
              <w:br/>
            </w:r>
            <w:r>
              <w:rPr>
                <w:rFonts w:ascii="Times New Roman"/>
                <w:b w:val="false"/>
                <w:i w:val="false"/>
                <w:color w:val="000000"/>
                <w:sz w:val="20"/>
              </w:rPr>
              <w:t>
ған ба</w:t>
            </w:r>
            <w:r>
              <w:br/>
            </w:r>
            <w:r>
              <w:rPr>
                <w:rFonts w:ascii="Times New Roman"/>
                <w:b w:val="false"/>
                <w:i w:val="false"/>
                <w:color w:val="000000"/>
                <w:sz w:val="20"/>
              </w:rPr>
              <w:t>
ғыт бо</w:t>
            </w:r>
            <w:r>
              <w:br/>
            </w:r>
            <w:r>
              <w:rPr>
                <w:rFonts w:ascii="Times New Roman"/>
                <w:b w:val="false"/>
                <w:i w:val="false"/>
                <w:color w:val="000000"/>
                <w:sz w:val="20"/>
              </w:rPr>
              <w:t>
йынша</w:t>
            </w:r>
            <w:r>
              <w:br/>
            </w:r>
            <w:r>
              <w:rPr>
                <w:rFonts w:ascii="Times New Roman"/>
                <w:b w:val="false"/>
                <w:i w:val="false"/>
                <w:color w:val="000000"/>
                <w:sz w:val="20"/>
              </w:rPr>
              <w:t>
жұмыс</w:t>
            </w:r>
            <w:r>
              <w:br/>
            </w:r>
            <w:r>
              <w:rPr>
                <w:rFonts w:ascii="Times New Roman"/>
                <w:b w:val="false"/>
                <w:i w:val="false"/>
                <w:color w:val="000000"/>
                <w:sz w:val="20"/>
              </w:rPr>
              <w:t>
ты ұй</w:t>
            </w:r>
            <w:r>
              <w:br/>
            </w:r>
            <w:r>
              <w:rPr>
                <w:rFonts w:ascii="Times New Roman"/>
                <w:b w:val="false"/>
                <w:i w:val="false"/>
                <w:color w:val="000000"/>
                <w:sz w:val="20"/>
              </w:rPr>
              <w:t>
ымдас</w:t>
            </w:r>
            <w:r>
              <w:br/>
            </w:r>
            <w:r>
              <w:rPr>
                <w:rFonts w:ascii="Times New Roman"/>
                <w:b w:val="false"/>
                <w:i w:val="false"/>
                <w:color w:val="000000"/>
                <w:sz w:val="20"/>
              </w:rPr>
              <w:t>
тырады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танысады, өтініш білдірушіге электрондық деректер базасында іздеу жүргізеді, құжаттар толықтығына тексеруді жүзеге асырады, негізделген бас тарту даярлайды немесе хабарлама ресімдейді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басшысы</w:t>
            </w:r>
            <w:r>
              <w:br/>
            </w:r>
            <w:r>
              <w:rPr>
                <w:rFonts w:ascii="Times New Roman"/>
                <w:b w:val="false"/>
                <w:i w:val="false"/>
                <w:color w:val="000000"/>
                <w:sz w:val="20"/>
              </w:rPr>
              <w:t>
на қол</w:t>
            </w:r>
            <w:r>
              <w:br/>
            </w:r>
            <w:r>
              <w:rPr>
                <w:rFonts w:ascii="Times New Roman"/>
                <w:b w:val="false"/>
                <w:i w:val="false"/>
                <w:color w:val="000000"/>
                <w:sz w:val="20"/>
              </w:rPr>
              <w:t>
қоюға</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жібере</w:t>
            </w:r>
            <w:r>
              <w:br/>
            </w:r>
            <w:r>
              <w:rPr>
                <w:rFonts w:ascii="Times New Roman"/>
                <w:b w:val="false"/>
                <w:i w:val="false"/>
                <w:color w:val="000000"/>
                <w:sz w:val="20"/>
              </w:rPr>
              <w:t>
ді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басты</w:t>
            </w:r>
            <w:r>
              <w:br/>
            </w:r>
            <w:r>
              <w:rPr>
                <w:rFonts w:ascii="Times New Roman"/>
                <w:b w:val="false"/>
                <w:i w:val="false"/>
                <w:color w:val="000000"/>
                <w:sz w:val="20"/>
              </w:rPr>
              <w:t>
ғы ке</w:t>
            </w:r>
            <w:r>
              <w:br/>
            </w:r>
            <w:r>
              <w:rPr>
                <w:rFonts w:ascii="Times New Roman"/>
                <w:b w:val="false"/>
                <w:i w:val="false"/>
                <w:color w:val="000000"/>
                <w:sz w:val="20"/>
              </w:rPr>
              <w:t>
ліп</w:t>
            </w:r>
            <w:r>
              <w:br/>
            </w:r>
            <w:r>
              <w:rPr>
                <w:rFonts w:ascii="Times New Roman"/>
                <w:b w:val="false"/>
                <w:i w:val="false"/>
                <w:color w:val="000000"/>
                <w:sz w:val="20"/>
              </w:rPr>
              <w:t>
түскен</w:t>
            </w:r>
            <w:r>
              <w:br/>
            </w:r>
            <w:r>
              <w:rPr>
                <w:rFonts w:ascii="Times New Roman"/>
                <w:b w:val="false"/>
                <w:i w:val="false"/>
                <w:color w:val="000000"/>
                <w:sz w:val="20"/>
              </w:rPr>
              <w:t>
құжат</w:t>
            </w:r>
            <w:r>
              <w:br/>
            </w:r>
            <w:r>
              <w:rPr>
                <w:rFonts w:ascii="Times New Roman"/>
                <w:b w:val="false"/>
                <w:i w:val="false"/>
                <w:color w:val="000000"/>
                <w:sz w:val="20"/>
              </w:rPr>
              <w:t>
тармен</w:t>
            </w:r>
            <w:r>
              <w:br/>
            </w:r>
            <w:r>
              <w:rPr>
                <w:rFonts w:ascii="Times New Roman"/>
                <w:b w:val="false"/>
                <w:i w:val="false"/>
                <w:color w:val="000000"/>
                <w:sz w:val="20"/>
              </w:rPr>
              <w:t>
таныса</w:t>
            </w:r>
            <w:r>
              <w:br/>
            </w:r>
            <w:r>
              <w:rPr>
                <w:rFonts w:ascii="Times New Roman"/>
                <w:b w:val="false"/>
                <w:i w:val="false"/>
                <w:color w:val="000000"/>
                <w:sz w:val="20"/>
              </w:rPr>
              <w:t>
ды,</w:t>
            </w:r>
            <w:r>
              <w:br/>
            </w:r>
            <w:r>
              <w:rPr>
                <w:rFonts w:ascii="Times New Roman"/>
                <w:b w:val="false"/>
                <w:i w:val="false"/>
                <w:color w:val="000000"/>
                <w:sz w:val="20"/>
              </w:rPr>
              <w:t>
қол</w:t>
            </w:r>
            <w:r>
              <w:br/>
            </w:r>
            <w:r>
              <w:rPr>
                <w:rFonts w:ascii="Times New Roman"/>
                <w:b w:val="false"/>
                <w:i w:val="false"/>
                <w:color w:val="000000"/>
                <w:sz w:val="20"/>
              </w:rPr>
              <w:t>
қояды</w:t>
            </w:r>
            <w:r>
              <w:br/>
            </w:r>
            <w:r>
              <w:rPr>
                <w:rFonts w:ascii="Times New Roman"/>
                <w:b w:val="false"/>
                <w:i w:val="false"/>
                <w:color w:val="000000"/>
                <w:sz w:val="20"/>
              </w:rPr>
              <w:t>
және</w:t>
            </w:r>
            <w:r>
              <w:br/>
            </w:r>
            <w:r>
              <w:rPr>
                <w:rFonts w:ascii="Times New Roman"/>
                <w:b w:val="false"/>
                <w:i w:val="false"/>
                <w:color w:val="000000"/>
                <w:sz w:val="20"/>
              </w:rPr>
              <w:t>
жауап</w:t>
            </w:r>
            <w:r>
              <w:br/>
            </w:r>
            <w:r>
              <w:rPr>
                <w:rFonts w:ascii="Times New Roman"/>
                <w:b w:val="false"/>
                <w:i w:val="false"/>
                <w:color w:val="000000"/>
                <w:sz w:val="20"/>
              </w:rPr>
              <w:t>
ты ма</w:t>
            </w:r>
            <w:r>
              <w:br/>
            </w:r>
            <w:r>
              <w:rPr>
                <w:rFonts w:ascii="Times New Roman"/>
                <w:b w:val="false"/>
                <w:i w:val="false"/>
                <w:color w:val="000000"/>
                <w:sz w:val="20"/>
              </w:rPr>
              <w:t>
манға</w:t>
            </w:r>
            <w:r>
              <w:br/>
            </w:r>
            <w:r>
              <w:rPr>
                <w:rFonts w:ascii="Times New Roman"/>
                <w:b w:val="false"/>
                <w:i w:val="false"/>
                <w:color w:val="000000"/>
                <w:sz w:val="20"/>
              </w:rPr>
              <w:t>
жібере</w:t>
            </w:r>
            <w:r>
              <w:br/>
            </w:r>
            <w:r>
              <w:rPr>
                <w:rFonts w:ascii="Times New Roman"/>
                <w:b w:val="false"/>
                <w:i w:val="false"/>
                <w:color w:val="000000"/>
                <w:sz w:val="20"/>
              </w:rPr>
              <w:t>
ді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w:t>
            </w:r>
            <w:r>
              <w:br/>
            </w:r>
            <w:r>
              <w:rPr>
                <w:rFonts w:ascii="Times New Roman"/>
                <w:b w:val="false"/>
                <w:i w:val="false"/>
                <w:color w:val="000000"/>
                <w:sz w:val="20"/>
              </w:rPr>
              <w:t>
та ха</w:t>
            </w:r>
            <w:r>
              <w:br/>
            </w:r>
            <w:r>
              <w:rPr>
                <w:rFonts w:ascii="Times New Roman"/>
                <w:b w:val="false"/>
                <w:i w:val="false"/>
                <w:color w:val="000000"/>
                <w:sz w:val="20"/>
              </w:rPr>
              <w:t>
барла</w:t>
            </w:r>
            <w:r>
              <w:br/>
            </w:r>
            <w:r>
              <w:rPr>
                <w:rFonts w:ascii="Times New Roman"/>
                <w:b w:val="false"/>
                <w:i w:val="false"/>
                <w:color w:val="000000"/>
                <w:sz w:val="20"/>
              </w:rPr>
              <w:t>
маны</w:t>
            </w:r>
            <w:r>
              <w:br/>
            </w:r>
            <w:r>
              <w:rPr>
                <w:rFonts w:ascii="Times New Roman"/>
                <w:b w:val="false"/>
                <w:i w:val="false"/>
                <w:color w:val="000000"/>
                <w:sz w:val="20"/>
              </w:rPr>
              <w:t>
тір</w:t>
            </w:r>
            <w:r>
              <w:br/>
            </w:r>
            <w:r>
              <w:rPr>
                <w:rFonts w:ascii="Times New Roman"/>
                <w:b w:val="false"/>
                <w:i w:val="false"/>
                <w:color w:val="000000"/>
                <w:sz w:val="20"/>
              </w:rPr>
              <w:t>
кеу.</w:t>
            </w:r>
            <w:r>
              <w:br/>
            </w:r>
            <w:r>
              <w:rPr>
                <w:rFonts w:ascii="Times New Roman"/>
                <w:b w:val="false"/>
                <w:i w:val="false"/>
                <w:color w:val="000000"/>
                <w:sz w:val="20"/>
              </w:rPr>
              <w:t>
Тұтыну</w:t>
            </w:r>
            <w:r>
              <w:br/>
            </w:r>
            <w:r>
              <w:rPr>
                <w:rFonts w:ascii="Times New Roman"/>
                <w:b w:val="false"/>
                <w:i w:val="false"/>
                <w:color w:val="000000"/>
                <w:sz w:val="20"/>
              </w:rPr>
              <w:t>
шыға</w:t>
            </w:r>
            <w:r>
              <w:br/>
            </w:r>
            <w:r>
              <w:rPr>
                <w:rFonts w:ascii="Times New Roman"/>
                <w:b w:val="false"/>
                <w:i w:val="false"/>
                <w:color w:val="000000"/>
                <w:sz w:val="20"/>
              </w:rPr>
              <w:t>
негіз</w:t>
            </w:r>
            <w:r>
              <w:br/>
            </w:r>
            <w:r>
              <w:rPr>
                <w:rFonts w:ascii="Times New Roman"/>
                <w:b w:val="false"/>
                <w:i w:val="false"/>
                <w:color w:val="000000"/>
                <w:sz w:val="20"/>
              </w:rPr>
              <w:t>
делген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немесе</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беру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немесе не</w:t>
            </w:r>
            <w:r>
              <w:br/>
            </w:r>
            <w:r>
              <w:rPr>
                <w:rFonts w:ascii="Times New Roman"/>
                <w:b w:val="false"/>
                <w:i w:val="false"/>
                <w:color w:val="000000"/>
                <w:sz w:val="20"/>
              </w:rPr>
              <w:t>
гізделген</w:t>
            </w:r>
            <w:r>
              <w:br/>
            </w:r>
            <w:r>
              <w:rPr>
                <w:rFonts w:ascii="Times New Roman"/>
                <w:b w:val="false"/>
                <w:i w:val="false"/>
                <w:color w:val="000000"/>
                <w:sz w:val="20"/>
              </w:rPr>
              <w:t>
бас тарту</w:t>
            </w:r>
            <w:r>
              <w:br/>
            </w:r>
            <w:r>
              <w:rPr>
                <w:rFonts w:ascii="Times New Roman"/>
                <w:b w:val="false"/>
                <w:i w:val="false"/>
                <w:color w:val="000000"/>
                <w:sz w:val="20"/>
              </w:rPr>
              <w:t>
беру</w:t>
            </w:r>
          </w:p>
        </w:tc>
      </w:tr>
      <w:tr>
        <w:trPr>
          <w:trHeight w:val="195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w:t>
            </w:r>
            <w:r>
              <w:br/>
            </w:r>
            <w:r>
              <w:rPr>
                <w:rFonts w:ascii="Times New Roman"/>
                <w:b w:val="false"/>
                <w:i w:val="false"/>
                <w:color w:val="000000"/>
                <w:sz w:val="20"/>
              </w:rPr>
              <w:t>
дық-</w:t>
            </w:r>
            <w:r>
              <w:br/>
            </w:r>
            <w:r>
              <w:rPr>
                <w:rFonts w:ascii="Times New Roman"/>
                <w:b w:val="false"/>
                <w:i w:val="false"/>
                <w:color w:val="000000"/>
                <w:sz w:val="20"/>
              </w:rPr>
              <w:t>
өкімші</w:t>
            </w:r>
            <w:r>
              <w:br/>
            </w:r>
            <w:r>
              <w:rPr>
                <w:rFonts w:ascii="Times New Roman"/>
                <w:b w:val="false"/>
                <w:i w:val="false"/>
                <w:color w:val="000000"/>
                <w:sz w:val="20"/>
              </w:rPr>
              <w:t>
шешім)</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 құ</w:t>
            </w:r>
            <w:r>
              <w:br/>
            </w:r>
            <w:r>
              <w:rPr>
                <w:rFonts w:ascii="Times New Roman"/>
                <w:b w:val="false"/>
                <w:i w:val="false"/>
                <w:color w:val="000000"/>
                <w:sz w:val="20"/>
              </w:rPr>
              <w:t>
расты</w:t>
            </w:r>
            <w:r>
              <w:br/>
            </w:r>
            <w:r>
              <w:rPr>
                <w:rFonts w:ascii="Times New Roman"/>
                <w:b w:val="false"/>
                <w:i w:val="false"/>
                <w:color w:val="000000"/>
                <w:sz w:val="20"/>
              </w:rPr>
              <w:t xml:space="preserve">
ру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бас тарту немесе хабарлама ресімдеу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тарға</w:t>
            </w:r>
            <w:r>
              <w:br/>
            </w:r>
            <w:r>
              <w:rPr>
                <w:rFonts w:ascii="Times New Roman"/>
                <w:b w:val="false"/>
                <w:i w:val="false"/>
                <w:color w:val="000000"/>
                <w:sz w:val="20"/>
              </w:rPr>
              <w:t>
қол қою</w:t>
            </w:r>
            <w:r>
              <w:br/>
            </w:r>
            <w:r>
              <w:rPr>
                <w:rFonts w:ascii="Times New Roman"/>
                <w:b w:val="false"/>
                <w:i w:val="false"/>
                <w:color w:val="000000"/>
                <w:sz w:val="20"/>
              </w:rPr>
              <w:t>
үшін</w:t>
            </w:r>
            <w:r>
              <w:br/>
            </w:r>
            <w:r>
              <w:rPr>
                <w:rFonts w:ascii="Times New Roman"/>
                <w:b w:val="false"/>
                <w:i w:val="false"/>
                <w:color w:val="000000"/>
                <w:sz w:val="20"/>
              </w:rPr>
              <w:t>
оларды</w:t>
            </w:r>
            <w:r>
              <w:br/>
            </w:r>
            <w:r>
              <w:rPr>
                <w:rFonts w:ascii="Times New Roman"/>
                <w:b w:val="false"/>
                <w:i w:val="false"/>
                <w:color w:val="000000"/>
                <w:sz w:val="20"/>
              </w:rPr>
              <w:t>
бастық</w:t>
            </w:r>
            <w:r>
              <w:br/>
            </w:r>
            <w:r>
              <w:rPr>
                <w:rFonts w:ascii="Times New Roman"/>
                <w:b w:val="false"/>
                <w:i w:val="false"/>
                <w:color w:val="000000"/>
                <w:sz w:val="20"/>
              </w:rPr>
              <w:t>
қа жол</w:t>
            </w:r>
            <w:r>
              <w:br/>
            </w:r>
            <w:r>
              <w:rPr>
                <w:rFonts w:ascii="Times New Roman"/>
                <w:b w:val="false"/>
                <w:i w:val="false"/>
                <w:color w:val="000000"/>
                <w:sz w:val="20"/>
              </w:rPr>
              <w:t>
дау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тарға</w:t>
            </w:r>
            <w:r>
              <w:br/>
            </w:r>
            <w:r>
              <w:rPr>
                <w:rFonts w:ascii="Times New Roman"/>
                <w:b w:val="false"/>
                <w:i w:val="false"/>
                <w:color w:val="000000"/>
                <w:sz w:val="20"/>
              </w:rPr>
              <w:t>
қол</w:t>
            </w:r>
            <w:r>
              <w:br/>
            </w:r>
            <w:r>
              <w:rPr>
                <w:rFonts w:ascii="Times New Roman"/>
                <w:b w:val="false"/>
                <w:i w:val="false"/>
                <w:color w:val="000000"/>
                <w:sz w:val="20"/>
              </w:rPr>
              <w:t>
қою</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w:t>
            </w:r>
            <w:r>
              <w:br/>
            </w:r>
            <w:r>
              <w:rPr>
                <w:rFonts w:ascii="Times New Roman"/>
                <w:b w:val="false"/>
                <w:i w:val="false"/>
                <w:color w:val="000000"/>
                <w:sz w:val="20"/>
              </w:rPr>
              <w:t>
лама</w:t>
            </w:r>
            <w:r>
              <w:br/>
            </w:r>
            <w:r>
              <w:rPr>
                <w:rFonts w:ascii="Times New Roman"/>
                <w:b w:val="false"/>
                <w:i w:val="false"/>
                <w:color w:val="000000"/>
                <w:sz w:val="20"/>
              </w:rPr>
              <w:t>
немесе</w:t>
            </w:r>
            <w:r>
              <w:br/>
            </w:r>
            <w:r>
              <w:rPr>
                <w:rFonts w:ascii="Times New Roman"/>
                <w:b w:val="false"/>
                <w:i w:val="false"/>
                <w:color w:val="000000"/>
                <w:sz w:val="20"/>
              </w:rPr>
              <w:t>
негіз</w:t>
            </w:r>
            <w:r>
              <w:br/>
            </w:r>
            <w:r>
              <w:rPr>
                <w:rFonts w:ascii="Times New Roman"/>
                <w:b w:val="false"/>
                <w:i w:val="false"/>
                <w:color w:val="000000"/>
                <w:sz w:val="20"/>
              </w:rPr>
              <w:t>
делген</w:t>
            </w:r>
            <w:r>
              <w:br/>
            </w:r>
            <w:r>
              <w:rPr>
                <w:rFonts w:ascii="Times New Roman"/>
                <w:b w:val="false"/>
                <w:i w:val="false"/>
                <w:color w:val="000000"/>
                <w:sz w:val="20"/>
              </w:rPr>
              <w:t>
бас</w:t>
            </w:r>
            <w:r>
              <w:br/>
            </w:r>
            <w:r>
              <w:rPr>
                <w:rFonts w:ascii="Times New Roman"/>
                <w:b w:val="false"/>
                <w:i w:val="false"/>
                <w:color w:val="000000"/>
                <w:sz w:val="20"/>
              </w:rPr>
              <w:t>
тарту</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w:t>
            </w:r>
            <w:r>
              <w:br/>
            </w:r>
            <w:r>
              <w:rPr>
                <w:rFonts w:ascii="Times New Roman"/>
                <w:b w:val="false"/>
                <w:i w:val="false"/>
                <w:color w:val="000000"/>
                <w:sz w:val="20"/>
              </w:rPr>
              <w:t>
гізделген бас тарту беру туралы қолхат</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w:t>
            </w:r>
            <w:r>
              <w:br/>
            </w:r>
            <w:r>
              <w:rPr>
                <w:rFonts w:ascii="Times New Roman"/>
                <w:b w:val="false"/>
                <w:i w:val="false"/>
                <w:color w:val="000000"/>
                <w:sz w:val="20"/>
              </w:rPr>
              <w:t>
мерзім</w:t>
            </w:r>
            <w:r>
              <w:br/>
            </w:r>
            <w:r>
              <w:rPr>
                <w:rFonts w:ascii="Times New Roman"/>
                <w:b w:val="false"/>
                <w:i w:val="false"/>
                <w:color w:val="000000"/>
                <w:sz w:val="20"/>
              </w:rPr>
              <w:t>
дері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минут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w:t>
            </w:r>
            <w:r>
              <w:br/>
            </w:r>
            <w:r>
              <w:rPr>
                <w:rFonts w:ascii="Times New Roman"/>
                <w:b w:val="false"/>
                <w:i w:val="false"/>
                <w:color w:val="000000"/>
                <w:sz w:val="20"/>
              </w:rPr>
              <w:t>
мыс күні ішінде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w:t>
            </w:r>
            <w:r>
              <w:br/>
            </w:r>
            <w:r>
              <w:rPr>
                <w:rFonts w:ascii="Times New Roman"/>
                <w:b w:val="false"/>
                <w:i w:val="false"/>
                <w:color w:val="000000"/>
                <w:sz w:val="20"/>
              </w:rPr>
              <w:t>
әрекет</w:t>
            </w:r>
            <w:r>
              <w:br/>
            </w:r>
            <w:r>
              <w:rPr>
                <w:rFonts w:ascii="Times New Roman"/>
                <w:b w:val="false"/>
                <w:i w:val="false"/>
                <w:color w:val="000000"/>
                <w:sz w:val="20"/>
              </w:rPr>
              <w:t>
тің нө</w:t>
            </w:r>
            <w:r>
              <w:br/>
            </w:r>
            <w:r>
              <w:rPr>
                <w:rFonts w:ascii="Times New Roman"/>
                <w:b w:val="false"/>
                <w:i w:val="false"/>
                <w:color w:val="000000"/>
                <w:sz w:val="20"/>
              </w:rPr>
              <w:t>
мірі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417" w:id="174"/>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3-қосымшасы</w:t>
      </w:r>
      <w:r>
        <w:br/>
      </w: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 ресімдеу</w:t>
      </w:r>
    </w:p>
    <w:bookmarkEnd w:id="174"/>
    <w:p>
      <w:pPr>
        <w:spacing w:after="0"/>
        <w:ind w:left="0"/>
        <w:jc w:val="left"/>
      </w:pPr>
      <w:r>
        <w:rPr>
          <w:rFonts w:ascii="Times New Roman"/>
          <w:b/>
          <w:i w:val="false"/>
          <w:color w:val="000000"/>
        </w:rPr>
        <w:t xml:space="preserve"> Әкімшілік іс-әрекеттердің логикалық реттілігі арасындағы өзара байланысын сипаттаушы сызбалар</w:t>
      </w:r>
    </w:p>
    <w:p>
      <w:pPr>
        <w:spacing w:after="0"/>
        <w:ind w:left="0"/>
        <w:jc w:val="both"/>
      </w:pPr>
      <w:r>
        <w:drawing>
          <wp:inline distT="0" distB="0" distL="0" distR="0">
            <wp:extent cx="8458200" cy="789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458200" cy="7899400"/>
                    </a:xfrm>
                    <a:prstGeom prst="rect">
                      <a:avLst/>
                    </a:prstGeom>
                  </pic:spPr>
                </pic:pic>
              </a:graphicData>
            </a:graphic>
          </wp:inline>
        </w:drawing>
      </w:r>
    </w:p>
    <w:bookmarkStart w:name="z418" w:id="175"/>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4-қосымшасы</w:t>
      </w:r>
      <w:r>
        <w:br/>
      </w: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 ресімдеу</w:t>
      </w:r>
    </w:p>
    <w:bookmarkEnd w:id="175"/>
    <w:p>
      <w:pPr>
        <w:spacing w:after="0"/>
        <w:ind w:left="0"/>
        <w:jc w:val="both"/>
      </w:pPr>
      <w:r>
        <w:rPr>
          <w:rFonts w:ascii="Times New Roman"/>
          <w:b w:val="false"/>
          <w:i w:val="false"/>
          <w:color w:val="000000"/>
          <w:sz w:val="28"/>
        </w:rPr>
        <w:t>«СҚО Мағжан Жұмабаев ауданының жұмыспен қамту және әлеуметтік бағдарламалар бөлімі» ММ бастығы</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(өтініш берушінің аты-жөні)</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__________________________ тұратын </w:t>
      </w:r>
      <w:r>
        <w:br/>
      </w:r>
      <w:r>
        <w:rPr>
          <w:rFonts w:ascii="Times New Roman"/>
          <w:b w:val="false"/>
          <w:i w:val="false"/>
          <w:color w:val="000000"/>
          <w:sz w:val="28"/>
        </w:rPr>
        <w:t>
(үйдің мекен-жайы)</w:t>
      </w:r>
      <w:r>
        <w:br/>
      </w:r>
      <w:r>
        <w:rPr>
          <w:rFonts w:ascii="Times New Roman"/>
          <w:b w:val="false"/>
          <w:i w:val="false"/>
          <w:color w:val="000000"/>
          <w:sz w:val="28"/>
        </w:rPr>
        <w:t>
телефон ______________________________</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Сізден мені ______________________________________________ қамтылуға өтінемін.</w:t>
      </w:r>
    </w:p>
    <w:p>
      <w:pPr>
        <w:spacing w:after="0"/>
        <w:ind w:left="0"/>
        <w:jc w:val="both"/>
      </w:pPr>
      <w:r>
        <w:rPr>
          <w:rFonts w:ascii="Times New Roman"/>
          <w:b w:val="false"/>
          <w:i w:val="false"/>
          <w:color w:val="000000"/>
          <w:sz w:val="28"/>
        </w:rPr>
        <w:t>«_______»________________жыл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(үзіп алу сызығы)</w:t>
      </w:r>
    </w:p>
    <w:p>
      <w:pPr>
        <w:spacing w:after="0"/>
        <w:ind w:left="0"/>
        <w:jc w:val="both"/>
      </w:pPr>
      <w:r>
        <w:rPr>
          <w:rFonts w:ascii="Times New Roman"/>
          <w:b w:val="false"/>
          <w:i w:val="false"/>
          <w:color w:val="000000"/>
          <w:sz w:val="28"/>
        </w:rPr>
        <w:t>ТАЛОН</w:t>
      </w:r>
    </w:p>
    <w:p>
      <w:pPr>
        <w:spacing w:after="0"/>
        <w:ind w:left="0"/>
        <w:jc w:val="both"/>
      </w:pPr>
      <w:r>
        <w:rPr>
          <w:rFonts w:ascii="Times New Roman"/>
          <w:b w:val="false"/>
          <w:i w:val="false"/>
          <w:color w:val="000000"/>
          <w:sz w:val="28"/>
        </w:rPr>
        <w:t>      «Мағжан Жұмабаев ауданының жұмыспен қамту және әлеуметтік бағдарламалар бөлімі» ММ ___________________________________ азаматшаның 20 __жылғы «___» ________ өтініші қоса берілген құжаттары барлығы ____ дана болатын қабылданды. Өтініш берген күннен бастап 15 күнтізбелік күн өткен соң өтінішіңіз қарастырылған нәтижелері туралы Сізге хабарланады.</w:t>
      </w:r>
    </w:p>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(құжат қабылдаған тұлғаның аты-жөні)</w:t>
      </w:r>
    </w:p>
    <w:p>
      <w:pPr>
        <w:spacing w:after="0"/>
        <w:ind w:left="0"/>
        <w:jc w:val="both"/>
      </w:pPr>
      <w:r>
        <w:rPr>
          <w:rFonts w:ascii="Times New Roman"/>
          <w:b w:val="false"/>
          <w:i w:val="false"/>
          <w:color w:val="000000"/>
          <w:sz w:val="28"/>
        </w:rPr>
        <w:t>Хабарлама</w:t>
      </w:r>
    </w:p>
    <w:p>
      <w:pPr>
        <w:spacing w:after="0"/>
        <w:ind w:left="0"/>
        <w:jc w:val="both"/>
      </w:pPr>
      <w:r>
        <w:rPr>
          <w:rFonts w:ascii="Times New Roman"/>
          <w:b w:val="false"/>
          <w:i w:val="false"/>
          <w:color w:val="000000"/>
          <w:sz w:val="28"/>
        </w:rPr>
        <w:t>      Құрметті _____________________________________________________</w:t>
      </w:r>
    </w:p>
    <w:p>
      <w:pPr>
        <w:spacing w:after="0"/>
        <w:ind w:left="0"/>
        <w:jc w:val="both"/>
      </w:pPr>
      <w:r>
        <w:rPr>
          <w:rFonts w:ascii="Times New Roman"/>
          <w:b w:val="false"/>
          <w:i w:val="false"/>
          <w:color w:val="000000"/>
          <w:sz w:val="28"/>
        </w:rPr>
        <w:t>      «Мағжан Жұмабаев ауданының жұмыспен қамту және әлеметтік бағдарламалар бөлімі» ММ хабарлайды, ______________________ қамтылу үшін Сіздің құжаттарыңыз Жұмыспен қамтуды үйлестіру және әлеуметтік бағдарламалар басқармасына жіберілді. ______________________ беру күні туралы қосымша хабарланады.</w:t>
      </w:r>
    </w:p>
    <w:p>
      <w:pPr>
        <w:spacing w:after="0"/>
        <w:ind w:left="0"/>
        <w:jc w:val="both"/>
      </w:pPr>
      <w:r>
        <w:rPr>
          <w:rFonts w:ascii="Times New Roman"/>
          <w:b w:val="false"/>
          <w:i w:val="false"/>
          <w:color w:val="000000"/>
          <w:sz w:val="28"/>
        </w:rPr>
        <w:t>      Бөлім бастығы                 Аты-жөні 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Хабарлама</w:t>
      </w:r>
    </w:p>
    <w:p>
      <w:pPr>
        <w:spacing w:after="0"/>
        <w:ind w:left="0"/>
        <w:jc w:val="both"/>
      </w:pPr>
      <w:r>
        <w:rPr>
          <w:rFonts w:ascii="Times New Roman"/>
          <w:b w:val="false"/>
          <w:i w:val="false"/>
          <w:color w:val="000000"/>
          <w:sz w:val="28"/>
        </w:rPr>
        <w:t>      Құрметті _____________________________________________________</w:t>
      </w:r>
    </w:p>
    <w:p>
      <w:pPr>
        <w:spacing w:after="0"/>
        <w:ind w:left="0"/>
        <w:jc w:val="both"/>
      </w:pPr>
      <w:r>
        <w:rPr>
          <w:rFonts w:ascii="Times New Roman"/>
          <w:b w:val="false"/>
          <w:i w:val="false"/>
          <w:color w:val="000000"/>
          <w:sz w:val="28"/>
        </w:rPr>
        <w:t>      «Мағжан Жұмабаев ауданының жұмыспен қамту және әлеуметтік бағдарламалар бөлімі» ММ хабарлайды, _______________________қамтылу үшін Сіз есепте қойылып тұрсыз.</w:t>
      </w:r>
    </w:p>
    <w:p>
      <w:pPr>
        <w:spacing w:after="0"/>
        <w:ind w:left="0"/>
        <w:jc w:val="both"/>
      </w:pPr>
      <w:r>
        <w:rPr>
          <w:rFonts w:ascii="Times New Roman"/>
          <w:b w:val="false"/>
          <w:i w:val="false"/>
          <w:color w:val="000000"/>
          <w:sz w:val="28"/>
        </w:rPr>
        <w:t>____________________________беру күні туралы қосымша хабарланады.</w:t>
      </w:r>
    </w:p>
    <w:p>
      <w:pPr>
        <w:spacing w:after="0"/>
        <w:ind w:left="0"/>
        <w:jc w:val="both"/>
      </w:pPr>
      <w:r>
        <w:rPr>
          <w:rFonts w:ascii="Times New Roman"/>
          <w:b w:val="false"/>
          <w:i w:val="false"/>
          <w:color w:val="000000"/>
          <w:sz w:val="28"/>
        </w:rPr>
        <w:t>      Бөлім бастығы                  Аты-жөні 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Хабарлама</w:t>
      </w:r>
    </w:p>
    <w:p>
      <w:pPr>
        <w:spacing w:after="0"/>
        <w:ind w:left="0"/>
        <w:jc w:val="both"/>
      </w:pPr>
      <w:r>
        <w:rPr>
          <w:rFonts w:ascii="Times New Roman"/>
          <w:b w:val="false"/>
          <w:i w:val="false"/>
          <w:color w:val="000000"/>
          <w:sz w:val="28"/>
        </w:rPr>
        <w:t>      Құрметті _____________________________________________________</w:t>
      </w:r>
    </w:p>
    <w:p>
      <w:pPr>
        <w:spacing w:after="0"/>
        <w:ind w:left="0"/>
        <w:jc w:val="both"/>
      </w:pPr>
      <w:r>
        <w:rPr>
          <w:rFonts w:ascii="Times New Roman"/>
          <w:b w:val="false"/>
          <w:i w:val="false"/>
          <w:color w:val="000000"/>
          <w:sz w:val="28"/>
        </w:rPr>
        <w:t>      «Мағжан Жұмабаев ауданының жұмыспен қамту және әлеуметтік бағдарламалар бөлімі» ММ хабарлайды, _______________________________________________________________ (себеп көрсетіледі) байланысты, Сізге ______________________ қамтылудан бас тартылды.</w:t>
      </w:r>
    </w:p>
    <w:p>
      <w:pPr>
        <w:spacing w:after="0"/>
        <w:ind w:left="0"/>
        <w:jc w:val="both"/>
      </w:pPr>
      <w:r>
        <w:rPr>
          <w:rFonts w:ascii="Times New Roman"/>
          <w:b w:val="false"/>
          <w:i w:val="false"/>
          <w:color w:val="000000"/>
          <w:sz w:val="28"/>
        </w:rPr>
        <w:t>      Бөлім бастығы             Аты-жөні ___________________</w:t>
      </w:r>
      <w:r>
        <w:br/>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