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4dcf" w14:textId="9c54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 бюджеті туралы" Солтүстік Қазақстан облысы Мағжан Жұмабаев ауданық мәслихатының 2011 жылғы 22 желтоқсандағы N 39-1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атындағы аудандық мәслихатының 2012 жылғы 5 желтоқсандағы N 7-1 шешімі. Солтүстік Қазақстан облысының Әділет департаментінде 2012 жылғы 21 желтоқсанда N 2021 тіркелді. Күші жойылды (Солтүстік Қазақстан облысы Мағжан Жұмабаев ауданы мәслихатының 2013 жылғы 9 қаңтардағы N 01-15/5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Мағжан Жұмабаев ауданы мәслихатының 09.01.2013 N 01-15/5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 бюджеті туралы» Солтүстік Қазақстан облысы Мағжан Жұмабаев ауданы мәслихатының 2011 жылғы 22 желтоқсандағы № 39-1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13-9-147 тіркелген, аудандық «Вести», «Мағжан жұлдызы» газеттерінің 2012 жылғы 26 қаңтардағы № 4 сандарында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Мағжан Жұмабаев ауданының 2012-2014 жылдарға арналған бюджеті сәйкесінше 1, 2 және 3 қосымшаларға сәйкес, оның ішінде 2012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2 902 383,3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364 979,0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5 721,2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- 14 235,0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2 517 448,1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2 922 806,4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3 001,5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3 535,0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533,5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21 760,0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21 760,0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(- 45 184,6)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45 184,6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 түсімдері – 3 535,0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533,5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пайдаланылатын қалдықтары – 42 183,1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2012 жылға арналған аудан бюджетінде республикалық бюджеттен берілетін нысаналы трансферттер келесі көлемде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11 525,0 мың теңге - эпизоотияға қарсы іс-шаралар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2 499,0 мың теңге - мамандарды әлеуметтік қолдау шараларын іске асыру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1 504,0 мың теңге – арнайы әлеуметтік қызметтер ұсынуға;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89 650,0 мың теңге – мектепке дейінгі білім ұйымдарындағы Мемлекеттік оқыту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17 081,1 мың теңге – «Қазақстан Республикасында білім беруді дамытудың 2011-2020 жылдарға арналған Мемлекеттік бағдарламасын бекіту туралы» Қазақстан Республикасы Президентінің 2010 жылғы 7 желтоқсандағы № 1118 Жарлығымен бекітілген Қазақстан Республикасында білім беруді дамытудың 2011-2020 жылдарға арналған Мемлекеттік бағдарламасын іске асыруға,оның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12 282,0 мың теңге - негізгі орта және жалпы орта білім беретін мемлекеттік мекемелердегі физика, химия, биология кабинеттерін оқу жабдығымен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4 799,1 мың теңге - үйде оқитын мүгедек балаларды жабдықтық, бағдарламалық қамтыммен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13 800,0 мың теңге - жетім-баланы (жетім-балаларды) күтіп-ұстауға қамқоршыларына (қорғаншыларына) ай сайынғы ақшалай қаражат төлемдеріне;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29 563,0 мың теңге - мектеп мұғалімдеріне және мектепке дейінгі білім ұйымдарындағы тәрбиешілерге біліктілік санаты үшін қосымша ақының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1 000,0 мың теңге - «Назарбаев Зияткерлік мектептері» ДБҰ оқу бағдарламалары бойынша біліктілікті арттырудан өткен мұғалімдерге еңбекақыны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24 980,0 мың теңге - Жұмыспен қамту-2020 бағдарламасы шеңберінде іс-шараларды іске асыруға,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6 800,0 мың теңге – еңбекақыны жартылай субсидиялау;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608,0 мың теңге – көшіп-қонуға субсидия 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7 805,0 мың теңге – жастар тәжірибесі;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9 767,0 мың теңге – жұмыспен қамту орталықтарын құру;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3 588,0 мың теңге – «Өңірлердің дамуы» Бағдарламасы шеңберінде өңірлердің экономикалық дамуына жәрдемдесу бойынша іс-шараларды іске асыруға ауылдық (селолық) округтерді абаттандыру мәселелерін шешуге, Қазақстан Республикасы Үкіметінің 2011 жылғы 26 шілдедегі № 862 қаулысымен бекітілген;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34 585,0 мың теңге – селолық елді мекендердің сумен жабдықтау жүйелерін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3 535,0 мың теңге - мамандарды әлеуметтік қолдау шараларын іске асыруға жергілікті атқарушы органдарға берілетін бюджеттік кредиттер;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34 587,0 мың теңге - Жұмыспен қамту-2020 бағдарламасы шеңберінде инженерлік коммуникациялық инфрақұрылымдарды салу және (немесе) сатып алуға және дамытуға;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12 174,3 мың теңге – республикалық бюджеттен берілетін трансферттер есебінен Жұмыспен қамту-2020 бағдарламасы бойынша ауылдық елді мекендерді дамыту шеңберінде объектілерді жөндеуге, Қазақстан Республикасы Үкіметінің 2011 жылғы 31 наурыздағы № 316 қаулысымен бекітілген;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13 424,7 мың теңге – Жұмыспен қамту-2020 бағдарламасы бойынша ауылдық елді мекендерді дамыту шеңберінде объектілерді жөндеу және абаттандыруға, Қазақстан Республикасы Үкіметінің 2011 жылғы 31 наурыздағы № 316 қаулысымен бекітілген».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Мағжан Жұмабаев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 төрағасы             Г. Сағындықова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Мағжан Жұмабаев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Т. Әбілмәжінов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Солтүстік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Мағжан Жұмабаев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М.И. Омарова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 5 желтоқсан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7-1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893"/>
        <w:gridCol w:w="8273"/>
        <w:gridCol w:w="2353"/>
      </w:tblGrid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2 902 383,3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364 979,0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187 605.0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187 605.0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140 573,0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61 740,0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15 549,0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43 284,0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27 959,0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5 721,2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2 517 448,1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2 517 448,1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2 517 448,1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33"/>
        <w:gridCol w:w="693"/>
        <w:gridCol w:w="8373"/>
        <w:gridCol w:w="237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2 922 806,4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313 260,2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12 493,0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бойынша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58 117,0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бойынша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55 487,0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220 729,7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қызметін қамтамасыз ету бойынша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211 214,8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9 514,9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21 920,5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19 263,4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348,8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 және біржолғы талондарды өткізуден түсетін сомалардың толық жиналуын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6938.0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2 036 734,1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2 034 107,1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8 568,0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1 776 204,6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5 745,0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12 037,0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тәрбиемен және оқытумен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6 029,0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Жетім-баланы (жетім-балаларды)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4 799,1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89 820,0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(тезету); жетім балаларға және ата-анасының қамқорлығынсыз қалған балаларға арналған ұйымдар): мектептердің, мектеп- интернаттарының мұғалімдеріне біліктілік санаты үшін қосымша ақының мөлшерін республикалық бюджеттен берілетін трансферттер есебінен 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29 563,0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15 754,4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161 464,8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161 464,8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19 759,8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36 256,1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6 705,0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топтарына 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17 061,6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40 968,6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21 962,0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4 858,0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 етуін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9 767,0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165 925,8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43 838,2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18 196,0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4 325,5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15 434,7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жекелеген санаттарын тұрғын үймен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жүйесінің қызмет етуі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Кондоминимум объектілеріне техникалық паспорттар әзірлеу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12 174,3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12 174,3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108 414,3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қорындағы тұрғын үйлер салу және (немесе) сатып алу, жобалау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15 775,8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жүйесiн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37 411,5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инженерлік-коммуникациялық инфрақұрылымды дамыту және (немесе)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55 227,0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131 392,9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23 442,2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23 442,2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79 218.8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7690.0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19 131,4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46 444,8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4 994,6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20 295,9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7 644,9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12 211,0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6 196,0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2 267,0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3929.0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38 453,3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15 997,3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12 898,3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9 767,0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32804.7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15 513,7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15 513,7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17 291.0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17 291.0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17 265,0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«Өңірлерді дамыту» бағдарламасы шеңберінде өңірлердің экономикалық дамуына жәрдемдесу жөніндегі 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экономика және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қарыздар бойынша сыйақы төлемдері мен басқа да төлемдер бойынша жергілікті атқарушы органдардың борыштарына қызмет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8 681,2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8 681,2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 толық пайдаланылмаған ) трансферттерді 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2 728,2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3001,5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21 760,0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21 760,0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5 580,0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(пайда) тапшылығы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- 45184,6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(пайданы қолдану) тапшылығын қаржыландыру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45184,6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қолданыстағы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