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7b2d" w14:textId="f4b7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 бойынша 2012 жылы егістің оңтайлы мерзімдерін субсидияланған басымды ауыл шаруашылық дақылдардың әрбір түрі бойынша субсидиялар алушылар тізіміне енгізуге тапсырыстарды ұсыну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2012 жылғы 27 сәуірдегі N 191 қаулысы. Солтүстік Қазақстан облысының Әділет департаментінде 2012 жылғы 8 мамырда N 13-10-157 тіркелді. Күші жойылды - (Солтүстік Қазақстан облысы Мамлют аудандық әкімінің 2013 жылғы 14 қаңтардағы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Мамлют аудандық әкімінің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№148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шаруашылығындағы міндетті сақтандыру туралы» Қазақстан Республикасының 2004 жылғы 10 наурыздағы № 533 Заңының 5-бабы 3-тармағы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құжаттар қабылдау мерзімдері және 2012 жылы Мамлют ауданы бойынша субсидияланатын ауыл шаруашылығы басым дақылдарының әрбір түрлері бойынша егудің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М.М. Гаджиевке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191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бойынша 2012 жылға субсидияланған басымды ауыл шаруашылық дақылдардың әрбір түрі бойынша егісті өткізудің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397"/>
        <w:gridCol w:w="2418"/>
        <w:gridCol w:w="2886"/>
        <w:gridCol w:w="2887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а/ш дақылдарды егуді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өткізудің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далалық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жұмсақ бидай, орта кеш, орташа пісетін сорттар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28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31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жұмсақ бидай, орта ерте, сорттар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 маусымға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қатты бидай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мерзімді сорты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мамырға дейін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мерзімді сорты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16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17мамырға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Рапс-егу дәстүрлі танап бойынша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минималды нольдік танап бойынша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бағыс май тұқымдарына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Сүрленген жүгері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Шөпке бір жылдық шөптер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470"/>
        <w:gridCol w:w="2452"/>
        <w:gridCol w:w="2792"/>
        <w:gridCol w:w="2878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судандық шөп, тары, могара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10 маусымға дейін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10 маусымға дейін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 жылдық шөптер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491"/>
        <w:gridCol w:w="2410"/>
        <w:gridCol w:w="2771"/>
        <w:gridCol w:w="2920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Сенажға бір жылдық шөптер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534"/>
        <w:gridCol w:w="2410"/>
        <w:gridCol w:w="2707"/>
        <w:gridCol w:w="2942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сұлы, арпа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31 мамырға дейін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31 мамырға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арпа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7 маусымға дейін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7 маусымға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тағам тарысы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суданка шөбі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Көкөністер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576"/>
        <w:gridCol w:w="2389"/>
        <w:gridCol w:w="2707"/>
        <w:gridCol w:w="2963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(тұқымдар)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мамырға дейін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(тұқымдар)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15мамырға дейін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маусымға дейін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маусымға дейін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көшеттері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маусымға дейін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маусымға дейін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Қысқы бидай және қара бидайды егу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576"/>
        <w:gridCol w:w="2368"/>
        <w:gridCol w:w="2686"/>
        <w:gridCol w:w="300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бидай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қыркүйекке дейін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қыркүйекке дейін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қара бидай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қыркүйекке дейін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