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5214" w14:textId="efe5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9 тамыздағы N 297 қаулысы. Солтүстік Қазақстан облысының Әділет департаментінде 2012 жылғы 7 қыркүйекте N 1826 тіркелді. Күші жойылды - Солтүстік Қазақстан облысы Мамлют аудандық әкімдігінің 2013 жылғы 11 ақпандағы N 25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Мамлют аудандық әкімдігінің 11.02.2013 </w:t>
      </w:r>
      <w:r>
        <w:rPr>
          <w:rFonts w:ascii="Times New Roman"/>
          <w:b w:val="false"/>
          <w:i w:val="false"/>
          <w:color w:val="ff0000"/>
          <w:sz w:val="28"/>
        </w:rPr>
        <w:t>N 25</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w:t>
      </w:r>
      <w:r>
        <w:rPr>
          <w:rFonts w:ascii="Times New Roman"/>
          <w:b w:val="false"/>
          <w:i w:val="false"/>
          <w:color w:val="000000"/>
          <w:sz w:val="28"/>
        </w:rPr>
        <w:t>-бабына, «Мемлекеттiк қызмет стандарттарын бекiту және Қазақстан Республикасы Үкiметiнiң 2007 жылғы 30 маусымдағы № 561 қаулысына толықтыру енгiзу туралы» Қазақстан Республикасы Үкiметiнiң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1) «Жер учаскесiне жеке меншiк құқығына актiлердi ресiмдеу</w:t>
      </w:r>
      <w:r>
        <w:br/>
      </w:r>
      <w:r>
        <w:rPr>
          <w:rFonts w:ascii="Times New Roman"/>
          <w:b w:val="false"/>
          <w:i w:val="false"/>
          <w:color w:val="000000"/>
          <w:sz w:val="28"/>
        </w:rPr>
        <w:t>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актiлердi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өтеулi (ұзақ мерзiмдi, қысқа мерзiмдi) жер пайдалану (жалдау) құқығына актiлердi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өтеусiз жер пайдалану құқығына актiлер ресiмдеу және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М.М. Гаджиевке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Қ.Қалиев</w:t>
      </w:r>
    </w:p>
    <w:bookmarkStart w:name="z8" w:id="2"/>
    <w:p>
      <w:pPr>
        <w:spacing w:after="0"/>
        <w:ind w:left="0"/>
        <w:jc w:val="both"/>
      </w:pPr>
      <w:r>
        <w:rPr>
          <w:rFonts w:ascii="Times New Roman"/>
          <w:b w:val="false"/>
          <w:i w:val="false"/>
          <w:color w:val="000000"/>
          <w:sz w:val="28"/>
        </w:rPr>
        <w:t>
Мамлют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9 тамыздағы № 297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«Жер учаскесіне жеке меншік құқығына актілер ресімдеу және беру» мемлекеттік қызмет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«Мамлют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жеке меншік құқығына актіні немесе жер теліміне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
    <w:bookmarkStart w:name="z15"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6" w:id="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Солтүстік Қазақстан облысы, Мамлют ауданы  Мамлютка қаласы, А.Құнанбаев көшесі, 5 мекен-жайы бойынша уәкiлеттi орган ғимаратында көрсетiледi, телефон: 8(71541) 2-22-71;</w:t>
      </w:r>
      <w:r>
        <w:br/>
      </w:r>
      <w:r>
        <w:rPr>
          <w:rFonts w:ascii="Times New Roman"/>
          <w:b w:val="false"/>
          <w:i w:val="false"/>
          <w:color w:val="000000"/>
          <w:sz w:val="28"/>
        </w:rPr>
        <w:t>
      Солтүстік Қазақстан облысы, Мамлют ауданы Мамлютка қаласы, С. Муканов көшесі, 11 мекен-жайы бойынша Орталық ғимаратында көрсетiледi, телефон: 8(71541) 2-27-49;</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стендтерде және maml-zem@mail.ru уәкілетті органның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жер теліміне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теліміне жеке меншік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уәкілетті орган арқылы:</w:t>
      </w:r>
      <w:r>
        <w:br/>
      </w:r>
      <w:r>
        <w:rPr>
          <w:rFonts w:ascii="Times New Roman"/>
          <w:b w:val="false"/>
          <w:i w:val="false"/>
          <w:color w:val="000000"/>
          <w:sz w:val="28"/>
        </w:rPr>
        <w:t>
      1) тұтынушы уәкілетті органға жер теліміне жеке меншік құқығына актіні (акт төлқұжатын)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жер теліміне жеке меншік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төлқұжатын)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тұтынушыға жер теліміне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жер теліміне жеке меншік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xml:space="preserve">
      8) уәкілетті органның жауапты қызметшісі басшылыққа қол қою үшін жер теліміне жеке меншік құқығына актіні (акт телқұжатын) жолдайды, елтаңба мөрімен бекітіп актіні (акт телқұжатын) Орталықтың жинақтауыш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7"/>
    <w:bookmarkStart w:name="z25" w:id="8"/>
    <w:p>
      <w:pPr>
        <w:spacing w:after="0"/>
        <w:ind w:left="0"/>
        <w:jc w:val="both"/>
      </w:pPr>
      <w:r>
        <w:rPr>
          <w:rFonts w:ascii="Times New Roman"/>
          <w:b w:val="false"/>
          <w:i w:val="false"/>
          <w:color w:val="000000"/>
          <w:sz w:val="28"/>
        </w:rPr>
        <w:t>      15.Уәкілетті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16.Жер теліміне жеке меншік құқығына акт немесе жер теліміне жеке меншік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теліміне жеке меншік құқығын беру кезінде:</w:t>
      </w:r>
      <w:r>
        <w:br/>
      </w:r>
      <w:r>
        <w:rPr>
          <w:rFonts w:ascii="Times New Roman"/>
          <w:b w:val="false"/>
          <w:i w:val="false"/>
          <w:color w:val="000000"/>
          <w:sz w:val="28"/>
        </w:rPr>
        <w:t>
      осы Регламенттің 1-қосымшасына сәйкес жер теліміне жеке меншік құқығына акт беру үшін уәкілетті органға өтініш;</w:t>
      </w:r>
      <w:r>
        <w:br/>
      </w:r>
      <w:r>
        <w:rPr>
          <w:rFonts w:ascii="Times New Roman"/>
          <w:b w:val="false"/>
          <w:i w:val="false"/>
          <w:color w:val="000000"/>
          <w:sz w:val="28"/>
        </w:rPr>
        <w:t>
      жер теліміне жеке меншік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теліміне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беру үшін уәкілетті органға өтініш;</w:t>
      </w:r>
      <w:r>
        <w:br/>
      </w:r>
      <w:r>
        <w:rPr>
          <w:rFonts w:ascii="Times New Roman"/>
          <w:b w:val="false"/>
          <w:i w:val="false"/>
          <w:color w:val="000000"/>
          <w:sz w:val="28"/>
        </w:rPr>
        <w:t>
      сәйкес жер теліміне жеке меншік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жеке меншік құқығына акт телқұжатын беру үшін уәкілетті органға өтініш;</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теліміне жеке меншік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9"/>
    <w:bookmarkStart w:name="z33" w:id="10"/>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0"/>
    <w:bookmarkStart w:name="z34"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теліміне жеке меншік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 xml:space="preserve">Датасы ____________ </w:t>
      </w:r>
    </w:p>
    <w:p>
      <w:pPr>
        <w:spacing w:after="0"/>
        <w:ind w:left="0"/>
        <w:jc w:val="both"/>
      </w:pPr>
      <w:r>
        <w:rPr>
          <w:rFonts w:ascii="Times New Roman"/>
          <w:b w:val="false"/>
          <w:i w:val="false"/>
          <w:color w:val="000000"/>
          <w:sz w:val="28"/>
        </w:rPr>
        <w:t>Өтініш беруші______________________________________________________________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35" w:id="12"/>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413"/>
        <w:gridCol w:w="1348"/>
        <w:gridCol w:w="1567"/>
        <w:gridCol w:w="1829"/>
        <w:gridCol w:w="1742"/>
        <w:gridCol w:w="22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 (бары</w:t>
            </w:r>
            <w:r>
              <w:br/>
            </w:r>
            <w:r>
              <w:rPr>
                <w:rFonts w:ascii="Times New Roman"/>
                <w:b w:val="false"/>
                <w:i w:val="false"/>
                <w:color w:val="000000"/>
                <w:sz w:val="20"/>
              </w:rPr>
              <w:t>
сы, жұ</w:t>
            </w:r>
            <w:r>
              <w:br/>
            </w:r>
            <w:r>
              <w:rPr>
                <w:rFonts w:ascii="Times New Roman"/>
                <w:b w:val="false"/>
                <w:i w:val="false"/>
                <w:color w:val="000000"/>
                <w:sz w:val="20"/>
              </w:rPr>
              <w:t>
мыс легі)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 инспек</w:t>
            </w:r>
            <w:r>
              <w:br/>
            </w:r>
            <w:r>
              <w:rPr>
                <w:rFonts w:ascii="Times New Roman"/>
                <w:b w:val="false"/>
                <w:i w:val="false"/>
                <w:color w:val="000000"/>
                <w:sz w:val="20"/>
              </w:rPr>
              <w:t>
торы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xml:space="preserve">
шылығы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xml:space="preserve">
тіркеу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ды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w:t>
            </w:r>
            <w:r>
              <w:br/>
            </w:r>
            <w:r>
              <w:rPr>
                <w:rFonts w:ascii="Times New Roman"/>
                <w:b w:val="false"/>
                <w:i w:val="false"/>
                <w:color w:val="000000"/>
                <w:sz w:val="20"/>
              </w:rPr>
              <w:t>
дегенде 2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44"/>
        <w:gridCol w:w="1336"/>
        <w:gridCol w:w="1531"/>
        <w:gridCol w:w="1878"/>
        <w:gridCol w:w="1748"/>
        <w:gridCol w:w="2270"/>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кеңсе</w:t>
            </w:r>
            <w:r>
              <w:br/>
            </w:r>
            <w:r>
              <w:rPr>
                <w:rFonts w:ascii="Times New Roman"/>
                <w:b w:val="false"/>
                <w:i w:val="false"/>
                <w:color w:val="000000"/>
                <w:sz w:val="20"/>
              </w:rPr>
              <w:t>
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басшы</w:t>
            </w:r>
            <w:r>
              <w:br/>
            </w:r>
            <w:r>
              <w:rPr>
                <w:rFonts w:ascii="Times New Roman"/>
                <w:b w:val="false"/>
                <w:i w:val="false"/>
                <w:color w:val="000000"/>
                <w:sz w:val="20"/>
              </w:rPr>
              <w:t xml:space="preserve">
лығы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w:t>
            </w:r>
            <w:r>
              <w:br/>
            </w:r>
            <w:r>
              <w:rPr>
                <w:rFonts w:ascii="Times New Roman"/>
                <w:b w:val="false"/>
                <w:i w:val="false"/>
                <w:color w:val="000000"/>
                <w:sz w:val="20"/>
              </w:rPr>
              <w:t>
ның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сұрау</w:t>
            </w:r>
            <w:r>
              <w:br/>
            </w:r>
            <w:r>
              <w:rPr>
                <w:rFonts w:ascii="Times New Roman"/>
                <w:b w:val="false"/>
                <w:i w:val="false"/>
                <w:color w:val="000000"/>
                <w:sz w:val="20"/>
              </w:rPr>
              <w:t>
ын тір</w:t>
            </w:r>
            <w:r>
              <w:br/>
            </w:r>
            <w:r>
              <w:rPr>
                <w:rFonts w:ascii="Times New Roman"/>
                <w:b w:val="false"/>
                <w:i w:val="false"/>
                <w:color w:val="000000"/>
                <w:sz w:val="20"/>
              </w:rPr>
              <w:t>
кеу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таны</w:t>
            </w:r>
            <w:r>
              <w:br/>
            </w:r>
            <w:r>
              <w:rPr>
                <w:rFonts w:ascii="Times New Roman"/>
                <w:b w:val="false"/>
                <w:i w:val="false"/>
                <w:color w:val="000000"/>
                <w:sz w:val="20"/>
              </w:rPr>
              <w:t>
су,</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жазу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үшін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жолдау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r>
              <w:br/>
            </w:r>
            <w:r>
              <w:rPr>
                <w:rFonts w:ascii="Times New Roman"/>
                <w:b w:val="false"/>
                <w:i w:val="false"/>
                <w:color w:val="000000"/>
                <w:sz w:val="20"/>
              </w:rPr>
              <w:t>
на</w:t>
            </w:r>
            <w:r>
              <w:br/>
            </w:r>
            <w:r>
              <w:rPr>
                <w:rFonts w:ascii="Times New Roman"/>
                <w:b w:val="false"/>
                <w:i w:val="false"/>
                <w:color w:val="000000"/>
                <w:sz w:val="20"/>
              </w:rPr>
              <w:t>
тап</w:t>
            </w:r>
            <w:r>
              <w:br/>
            </w:r>
            <w:r>
              <w:rPr>
                <w:rFonts w:ascii="Times New Roman"/>
                <w:b w:val="false"/>
                <w:i w:val="false"/>
                <w:color w:val="000000"/>
                <w:sz w:val="20"/>
              </w:rPr>
              <w:t>
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w:t>
            </w:r>
            <w:r>
              <w:br/>
            </w:r>
            <w:r>
              <w:rPr>
                <w:rFonts w:ascii="Times New Roman"/>
                <w:b w:val="false"/>
                <w:i w:val="false"/>
                <w:color w:val="000000"/>
                <w:sz w:val="20"/>
              </w:rPr>
              <w:t>
актіні</w:t>
            </w:r>
            <w:r>
              <w:br/>
            </w:r>
            <w:r>
              <w:rPr>
                <w:rFonts w:ascii="Times New Roman"/>
                <w:b w:val="false"/>
                <w:i w:val="false"/>
                <w:color w:val="000000"/>
                <w:sz w:val="20"/>
              </w:rPr>
              <w:t>
әзір</w:t>
            </w:r>
            <w:r>
              <w:br/>
            </w:r>
            <w:r>
              <w:rPr>
                <w:rFonts w:ascii="Times New Roman"/>
                <w:b w:val="false"/>
                <w:i w:val="false"/>
                <w:color w:val="000000"/>
                <w:sz w:val="20"/>
              </w:rPr>
              <w:t>
леудің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әзірл</w:t>
            </w:r>
            <w:r>
              <w:br/>
            </w:r>
            <w:r>
              <w:rPr>
                <w:rFonts w:ascii="Times New Roman"/>
                <w:b w:val="false"/>
                <w:i w:val="false"/>
                <w:color w:val="000000"/>
                <w:sz w:val="20"/>
              </w:rPr>
              <w:t>
еу</w:t>
            </w:r>
            <w:r>
              <w:br/>
            </w:r>
            <w:r>
              <w:rPr>
                <w:rFonts w:ascii="Times New Roman"/>
                <w:b w:val="false"/>
                <w:i w:val="false"/>
                <w:color w:val="000000"/>
                <w:sz w:val="20"/>
              </w:rPr>
              <w:t>
мерзі</w:t>
            </w:r>
            <w:r>
              <w:br/>
            </w:r>
            <w:r>
              <w:rPr>
                <w:rFonts w:ascii="Times New Roman"/>
                <w:b w:val="false"/>
                <w:i w:val="false"/>
                <w:color w:val="000000"/>
                <w:sz w:val="20"/>
              </w:rPr>
              <w:t>
мі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827"/>
        <w:gridCol w:w="2043"/>
        <w:gridCol w:w="2021"/>
        <w:gridCol w:w="2065"/>
        <w:gridCol w:w="2281"/>
      </w:tblGrid>
      <w:tr>
        <w:trPr>
          <w:trHeight w:val="46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 (акт</w:t>
            </w:r>
            <w:r>
              <w:br/>
            </w:r>
            <w:r>
              <w:rPr>
                <w:rFonts w:ascii="Times New Roman"/>
                <w:b w:val="false"/>
                <w:i w:val="false"/>
                <w:color w:val="000000"/>
                <w:sz w:val="20"/>
              </w:rPr>
              <w:t>
төлқұжа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w:t>
            </w:r>
            <w:r>
              <w:br/>
            </w:r>
            <w:r>
              <w:rPr>
                <w:rFonts w:ascii="Times New Roman"/>
                <w:b w:val="false"/>
                <w:i w:val="false"/>
                <w:color w:val="000000"/>
                <w:sz w:val="20"/>
              </w:rPr>
              <w:t>
ру,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ак</w:t>
            </w:r>
            <w:r>
              <w:br/>
            </w:r>
            <w:r>
              <w:rPr>
                <w:rFonts w:ascii="Times New Roman"/>
                <w:b w:val="false"/>
                <w:i w:val="false"/>
                <w:color w:val="000000"/>
                <w:sz w:val="20"/>
              </w:rPr>
              <w:t>
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тапсыру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 немесе бас</w:t>
            </w:r>
            <w:r>
              <w:br/>
            </w:r>
            <w:r>
              <w:rPr>
                <w:rFonts w:ascii="Times New Roman"/>
                <w:b w:val="false"/>
                <w:i w:val="false"/>
                <w:color w:val="000000"/>
                <w:sz w:val="20"/>
              </w:rPr>
              <w:t>
тарту тура</w:t>
            </w:r>
            <w:r>
              <w:br/>
            </w:r>
            <w:r>
              <w:rPr>
                <w:rFonts w:ascii="Times New Roman"/>
                <w:b w:val="false"/>
                <w:i w:val="false"/>
                <w:color w:val="000000"/>
                <w:sz w:val="20"/>
              </w:rPr>
              <w:t>
лы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артық емес</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587"/>
        <w:gridCol w:w="2545"/>
        <w:gridCol w:w="2184"/>
        <w:gridCol w:w="229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қызметшісі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 белгі</w:t>
            </w:r>
            <w:r>
              <w:br/>
            </w:r>
            <w:r>
              <w:rPr>
                <w:rFonts w:ascii="Times New Roman"/>
                <w:b w:val="false"/>
                <w:i w:val="false"/>
                <w:color w:val="000000"/>
                <w:sz w:val="20"/>
              </w:rPr>
              <w:t>
леу, бұрыш</w:t>
            </w:r>
            <w:r>
              <w:br/>
            </w:r>
            <w:r>
              <w:rPr>
                <w:rFonts w:ascii="Times New Roman"/>
                <w:b w:val="false"/>
                <w:i w:val="false"/>
                <w:color w:val="000000"/>
                <w:sz w:val="20"/>
              </w:rPr>
              <w:t>
тама жазу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w:t>
            </w:r>
            <w:r>
              <w:br/>
            </w:r>
            <w:r>
              <w:rPr>
                <w:rFonts w:ascii="Times New Roman"/>
                <w:b w:val="false"/>
                <w:i w:val="false"/>
                <w:color w:val="000000"/>
                <w:sz w:val="20"/>
              </w:rPr>
              <w:t>
рылған кәсіпорынға жолдау үшін құжаттарды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w:t>
            </w:r>
            <w:r>
              <w:br/>
            </w:r>
            <w:r>
              <w:rPr>
                <w:rFonts w:ascii="Times New Roman"/>
                <w:b w:val="false"/>
                <w:i w:val="false"/>
                <w:color w:val="000000"/>
                <w:sz w:val="20"/>
              </w:rPr>
              <w:t>
құжатын) әзірлеу, актіні (акт төл</w:t>
            </w:r>
            <w:r>
              <w:br/>
            </w:r>
            <w:r>
              <w:rPr>
                <w:rFonts w:ascii="Times New Roman"/>
                <w:b w:val="false"/>
                <w:i w:val="false"/>
                <w:color w:val="000000"/>
                <w:sz w:val="20"/>
              </w:rPr>
              <w:t>
құжатын) уәкілетті органға жолдау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және актілерді беру кітабына тіркеу, актіні (акт телқұжатын) тұтынушыға немесе Орталыққа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3106"/>
        <w:gridCol w:w="2646"/>
        <w:gridCol w:w="3693"/>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қызметшісі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627100" cy="71882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2139"/>
        <w:gridCol w:w="1234"/>
        <w:gridCol w:w="4351"/>
      </w:tblGrid>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w:t>
            </w:r>
            <w:r>
              <w:br/>
            </w:r>
            <w:r>
              <w:rPr>
                <w:rFonts w:ascii="Times New Roman"/>
                <w:b w:val="false"/>
                <w:i w:val="false"/>
                <w:color w:val="000000"/>
                <w:sz w:val="20"/>
              </w:rPr>
              <w:t>
аумағы,</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8" w:id="15"/>
    <w:p>
      <w:pPr>
        <w:spacing w:after="0"/>
        <w:ind w:left="0"/>
        <w:jc w:val="both"/>
      </w:pPr>
      <w:r>
        <w:rPr>
          <w:rFonts w:ascii="Times New Roman"/>
          <w:b w:val="false"/>
          <w:i w:val="false"/>
          <w:color w:val="000000"/>
          <w:sz w:val="28"/>
        </w:rPr>
        <w:t>
Мамлют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9 тамыздағы № 297</w:t>
      </w:r>
      <w:r>
        <w:br/>
      </w:r>
      <w:r>
        <w:rPr>
          <w:rFonts w:ascii="Times New Roman"/>
          <w:b w:val="false"/>
          <w:i w:val="false"/>
          <w:color w:val="000000"/>
          <w:sz w:val="28"/>
        </w:rPr>
        <w:t>
қаулысымен бекітілді</w:t>
      </w:r>
    </w:p>
    <w:bookmarkEnd w:id="15"/>
    <w:p>
      <w:pPr>
        <w:spacing w:after="0"/>
        <w:ind w:left="0"/>
        <w:jc w:val="left"/>
      </w:pPr>
      <w:r>
        <w:rPr>
          <w:rFonts w:ascii="Times New Roman"/>
          <w:b/>
          <w:i w:val="false"/>
          <w:color w:val="000000"/>
        </w:rPr>
        <w:t xml:space="preserve"> «Тұрақты жер пайдалану құқығына актілер ресімдеу және беру» мемлекеттік қызмет регламенті</w:t>
      </w:r>
    </w:p>
    <w:bookmarkStart w:name="z39" w:id="16"/>
    <w:p>
      <w:pPr>
        <w:spacing w:after="0"/>
        <w:ind w:left="0"/>
        <w:jc w:val="left"/>
      </w:pPr>
      <w:r>
        <w:rPr>
          <w:rFonts w:ascii="Times New Roman"/>
          <w:b/>
          <w:i w:val="false"/>
          <w:color w:val="000000"/>
        </w:rPr>
        <w:t xml:space="preserve"> 
1. Жалпы ережелер</w:t>
      </w:r>
    </w:p>
    <w:bookmarkEnd w:id="16"/>
    <w:bookmarkStart w:name="z40" w:id="17"/>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«Солтүстік Қазақстан облысы Мамлют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43-баптарының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тұрақты жер пайдалану құқығына актіні немесе жер теліміне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7"/>
    <w:bookmarkStart w:name="z45" w:id="18"/>
    <w:p>
      <w:pPr>
        <w:spacing w:after="0"/>
        <w:ind w:left="0"/>
        <w:jc w:val="left"/>
      </w:pPr>
      <w:r>
        <w:rPr>
          <w:rFonts w:ascii="Times New Roman"/>
          <w:b/>
          <w:i w:val="false"/>
          <w:color w:val="000000"/>
        </w:rPr>
        <w:t xml:space="preserve"> 
2. Мемлекеттік қызмет көрсету тәртібіне қойылатын талаптары</w:t>
      </w:r>
    </w:p>
    <w:bookmarkEnd w:id="18"/>
    <w:bookmarkStart w:name="z46" w:id="1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Солтүстік Қазақстан облысы, Мамлют ауданы  Мамлютка қаласы, А.Құнанбаев көшесі,5 мекен-жайы бойынша уәкiлеттi орган ғимаратында көрсетiледi, телефон: 8(71541) 2-22-71;</w:t>
      </w:r>
      <w:r>
        <w:br/>
      </w:r>
      <w:r>
        <w:rPr>
          <w:rFonts w:ascii="Times New Roman"/>
          <w:b w:val="false"/>
          <w:i w:val="false"/>
          <w:color w:val="000000"/>
          <w:sz w:val="28"/>
        </w:rPr>
        <w:t>
      Солтүстік Қазақстан облысы, Мамлют ауданы Мамлютка қаласы, С. Муканов көшесі, 11 мекен-жайы бойынша Орталық ғимаратында көрсетiледi, телефон: 8(71541) 2-27-49;</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 мемлекеттік қызмет көрсету орындарында стендтерде және maml-zem@mail.ru уәкелетті органның интернет-ресурсында орналастырылады. </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4-қосымшасына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ілеспе хат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xml:space="preserve">
      6) уәкілетті органның жауапты қызметшісі басшылыққа қол қою үшін тұрақты жер пайдалану құқығына актіні (акт телқұжатын)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Орталық арқылы: </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тұрақты жер пайдалану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xml:space="preserve">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жинақтауыш бөлім инспекторына жолдайды; </w:t>
      </w:r>
      <w:r>
        <w:br/>
      </w:r>
      <w:r>
        <w:rPr>
          <w:rFonts w:ascii="Times New Roman"/>
          <w:b w:val="false"/>
          <w:i w:val="false"/>
          <w:color w:val="000000"/>
          <w:sz w:val="28"/>
        </w:rPr>
        <w:t>
      9) Орталықтың жинақтаушы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9"/>
    <w:bookmarkStart w:name="z54" w:id="20"/>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20"/>
    <w:bookmarkStart w:name="z55" w:id="21"/>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жер теліміне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құжаттың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теліміне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жекетұлғасын куәландыратын құжатының көшірмесі;</w:t>
      </w:r>
      <w:r>
        <w:br/>
      </w:r>
      <w:r>
        <w:rPr>
          <w:rFonts w:ascii="Times New Roman"/>
          <w:b w:val="false"/>
          <w:i w:val="false"/>
          <w:color w:val="000000"/>
          <w:sz w:val="28"/>
        </w:rPr>
        <w:t>
      жер теліміне тұрақты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62" w:id="22"/>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2"/>
    <w:bookmarkStart w:name="z63" w:id="23"/>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3"/>
    <w:bookmarkStart w:name="z64" w:id="2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4"/>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Тұрақты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65" w:id="2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413"/>
        <w:gridCol w:w="1348"/>
        <w:gridCol w:w="1567"/>
        <w:gridCol w:w="1829"/>
        <w:gridCol w:w="1742"/>
        <w:gridCol w:w="22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 (бары</w:t>
            </w:r>
            <w:r>
              <w:br/>
            </w:r>
            <w:r>
              <w:rPr>
                <w:rFonts w:ascii="Times New Roman"/>
                <w:b w:val="false"/>
                <w:i w:val="false"/>
                <w:color w:val="000000"/>
                <w:sz w:val="20"/>
              </w:rPr>
              <w:t>
сы, жұ</w:t>
            </w:r>
            <w:r>
              <w:br/>
            </w:r>
            <w:r>
              <w:rPr>
                <w:rFonts w:ascii="Times New Roman"/>
                <w:b w:val="false"/>
                <w:i w:val="false"/>
                <w:color w:val="000000"/>
                <w:sz w:val="20"/>
              </w:rPr>
              <w:t>
мыс легі)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 инспек</w:t>
            </w:r>
            <w:r>
              <w:br/>
            </w:r>
            <w:r>
              <w:rPr>
                <w:rFonts w:ascii="Times New Roman"/>
                <w:b w:val="false"/>
                <w:i w:val="false"/>
                <w:color w:val="000000"/>
                <w:sz w:val="20"/>
              </w:rPr>
              <w:t>
торы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xml:space="preserve">
шылығы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xml:space="preserve">
тіркеу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ды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w:t>
            </w:r>
            <w:r>
              <w:br/>
            </w:r>
            <w:r>
              <w:rPr>
                <w:rFonts w:ascii="Times New Roman"/>
                <w:b w:val="false"/>
                <w:i w:val="false"/>
                <w:color w:val="000000"/>
                <w:sz w:val="20"/>
              </w:rPr>
              <w:t>
дегенде 2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44"/>
        <w:gridCol w:w="1336"/>
        <w:gridCol w:w="1531"/>
        <w:gridCol w:w="1878"/>
        <w:gridCol w:w="1748"/>
        <w:gridCol w:w="2270"/>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кеңсе</w:t>
            </w:r>
            <w:r>
              <w:br/>
            </w:r>
            <w:r>
              <w:rPr>
                <w:rFonts w:ascii="Times New Roman"/>
                <w:b w:val="false"/>
                <w:i w:val="false"/>
                <w:color w:val="000000"/>
                <w:sz w:val="20"/>
              </w:rPr>
              <w:t>
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басшы</w:t>
            </w:r>
            <w:r>
              <w:br/>
            </w:r>
            <w:r>
              <w:rPr>
                <w:rFonts w:ascii="Times New Roman"/>
                <w:b w:val="false"/>
                <w:i w:val="false"/>
                <w:color w:val="000000"/>
                <w:sz w:val="20"/>
              </w:rPr>
              <w:t xml:space="preserve">
лығы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w:t>
            </w:r>
            <w:r>
              <w:br/>
            </w:r>
            <w:r>
              <w:rPr>
                <w:rFonts w:ascii="Times New Roman"/>
                <w:b w:val="false"/>
                <w:i w:val="false"/>
                <w:color w:val="000000"/>
                <w:sz w:val="20"/>
              </w:rPr>
              <w:t>
ның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сұрау</w:t>
            </w:r>
            <w:r>
              <w:br/>
            </w:r>
            <w:r>
              <w:rPr>
                <w:rFonts w:ascii="Times New Roman"/>
                <w:b w:val="false"/>
                <w:i w:val="false"/>
                <w:color w:val="000000"/>
                <w:sz w:val="20"/>
              </w:rPr>
              <w:t>
ын тір</w:t>
            </w:r>
            <w:r>
              <w:br/>
            </w:r>
            <w:r>
              <w:rPr>
                <w:rFonts w:ascii="Times New Roman"/>
                <w:b w:val="false"/>
                <w:i w:val="false"/>
                <w:color w:val="000000"/>
                <w:sz w:val="20"/>
              </w:rPr>
              <w:t>
кеу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таны</w:t>
            </w:r>
            <w:r>
              <w:br/>
            </w:r>
            <w:r>
              <w:rPr>
                <w:rFonts w:ascii="Times New Roman"/>
                <w:b w:val="false"/>
                <w:i w:val="false"/>
                <w:color w:val="000000"/>
                <w:sz w:val="20"/>
              </w:rPr>
              <w:t>
су,</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жазу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үшін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жолдау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r>
              <w:br/>
            </w:r>
            <w:r>
              <w:rPr>
                <w:rFonts w:ascii="Times New Roman"/>
                <w:b w:val="false"/>
                <w:i w:val="false"/>
                <w:color w:val="000000"/>
                <w:sz w:val="20"/>
              </w:rPr>
              <w:t>
на</w:t>
            </w:r>
            <w:r>
              <w:br/>
            </w:r>
            <w:r>
              <w:rPr>
                <w:rFonts w:ascii="Times New Roman"/>
                <w:b w:val="false"/>
                <w:i w:val="false"/>
                <w:color w:val="000000"/>
                <w:sz w:val="20"/>
              </w:rPr>
              <w:t>
тап</w:t>
            </w:r>
            <w:r>
              <w:br/>
            </w:r>
            <w:r>
              <w:rPr>
                <w:rFonts w:ascii="Times New Roman"/>
                <w:b w:val="false"/>
                <w:i w:val="false"/>
                <w:color w:val="000000"/>
                <w:sz w:val="20"/>
              </w:rPr>
              <w:t>
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w:t>
            </w:r>
            <w:r>
              <w:br/>
            </w:r>
            <w:r>
              <w:rPr>
                <w:rFonts w:ascii="Times New Roman"/>
                <w:b w:val="false"/>
                <w:i w:val="false"/>
                <w:color w:val="000000"/>
                <w:sz w:val="20"/>
              </w:rPr>
              <w:t>
актіні</w:t>
            </w:r>
            <w:r>
              <w:br/>
            </w:r>
            <w:r>
              <w:rPr>
                <w:rFonts w:ascii="Times New Roman"/>
                <w:b w:val="false"/>
                <w:i w:val="false"/>
                <w:color w:val="000000"/>
                <w:sz w:val="20"/>
              </w:rPr>
              <w:t>
әзір</w:t>
            </w:r>
            <w:r>
              <w:br/>
            </w:r>
            <w:r>
              <w:rPr>
                <w:rFonts w:ascii="Times New Roman"/>
                <w:b w:val="false"/>
                <w:i w:val="false"/>
                <w:color w:val="000000"/>
                <w:sz w:val="20"/>
              </w:rPr>
              <w:t>
леудің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әзірл</w:t>
            </w:r>
            <w:r>
              <w:br/>
            </w:r>
            <w:r>
              <w:rPr>
                <w:rFonts w:ascii="Times New Roman"/>
                <w:b w:val="false"/>
                <w:i w:val="false"/>
                <w:color w:val="000000"/>
                <w:sz w:val="20"/>
              </w:rPr>
              <w:t>
еу</w:t>
            </w:r>
            <w:r>
              <w:br/>
            </w:r>
            <w:r>
              <w:rPr>
                <w:rFonts w:ascii="Times New Roman"/>
                <w:b w:val="false"/>
                <w:i w:val="false"/>
                <w:color w:val="000000"/>
                <w:sz w:val="20"/>
              </w:rPr>
              <w:t>
мерзі</w:t>
            </w:r>
            <w:r>
              <w:br/>
            </w:r>
            <w:r>
              <w:rPr>
                <w:rFonts w:ascii="Times New Roman"/>
                <w:b w:val="false"/>
                <w:i w:val="false"/>
                <w:color w:val="000000"/>
                <w:sz w:val="20"/>
              </w:rPr>
              <w:t>
мі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827"/>
        <w:gridCol w:w="2043"/>
        <w:gridCol w:w="2021"/>
        <w:gridCol w:w="2065"/>
        <w:gridCol w:w="2281"/>
      </w:tblGrid>
      <w:tr>
        <w:trPr>
          <w:trHeight w:val="46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 (акт</w:t>
            </w:r>
            <w:r>
              <w:br/>
            </w:r>
            <w:r>
              <w:rPr>
                <w:rFonts w:ascii="Times New Roman"/>
                <w:b w:val="false"/>
                <w:i w:val="false"/>
                <w:color w:val="000000"/>
                <w:sz w:val="20"/>
              </w:rPr>
              <w:t>
телқұжа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көрс</w:t>
            </w:r>
            <w:r>
              <w:br/>
            </w:r>
            <w:r>
              <w:rPr>
                <w:rFonts w:ascii="Times New Roman"/>
                <w:b w:val="false"/>
                <w:i w:val="false"/>
                <w:color w:val="000000"/>
                <w:sz w:val="20"/>
              </w:rPr>
              <w:t>
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w:t>
            </w:r>
            <w:r>
              <w:br/>
            </w:r>
            <w:r>
              <w:rPr>
                <w:rFonts w:ascii="Times New Roman"/>
                <w:b w:val="false"/>
                <w:i w:val="false"/>
                <w:color w:val="000000"/>
                <w:sz w:val="20"/>
              </w:rPr>
              <w:t>
ру,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ак</w:t>
            </w:r>
            <w:r>
              <w:br/>
            </w:r>
            <w:r>
              <w:rPr>
                <w:rFonts w:ascii="Times New Roman"/>
                <w:b w:val="false"/>
                <w:i w:val="false"/>
                <w:color w:val="000000"/>
                <w:sz w:val="20"/>
              </w:rPr>
              <w:t>
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тапсыру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 немесе бас</w:t>
            </w:r>
            <w:r>
              <w:br/>
            </w:r>
            <w:r>
              <w:rPr>
                <w:rFonts w:ascii="Times New Roman"/>
                <w:b w:val="false"/>
                <w:i w:val="false"/>
                <w:color w:val="000000"/>
                <w:sz w:val="20"/>
              </w:rPr>
              <w:t>
тарту тура</w:t>
            </w:r>
            <w:r>
              <w:br/>
            </w:r>
            <w:r>
              <w:rPr>
                <w:rFonts w:ascii="Times New Roman"/>
                <w:b w:val="false"/>
                <w:i w:val="false"/>
                <w:color w:val="000000"/>
                <w:sz w:val="20"/>
              </w:rPr>
              <w:t>
лы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артық емес</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587"/>
        <w:gridCol w:w="2545"/>
        <w:gridCol w:w="2184"/>
        <w:gridCol w:w="229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қызметшісі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 белгі</w:t>
            </w:r>
            <w:r>
              <w:br/>
            </w:r>
            <w:r>
              <w:rPr>
                <w:rFonts w:ascii="Times New Roman"/>
                <w:b w:val="false"/>
                <w:i w:val="false"/>
                <w:color w:val="000000"/>
                <w:sz w:val="20"/>
              </w:rPr>
              <w:t>
леу, бұрыш</w:t>
            </w:r>
            <w:r>
              <w:br/>
            </w:r>
            <w:r>
              <w:rPr>
                <w:rFonts w:ascii="Times New Roman"/>
                <w:b w:val="false"/>
                <w:i w:val="false"/>
                <w:color w:val="000000"/>
                <w:sz w:val="20"/>
              </w:rPr>
              <w:t>
тама жазу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w:t>
            </w:r>
            <w:r>
              <w:br/>
            </w:r>
            <w:r>
              <w:rPr>
                <w:rFonts w:ascii="Times New Roman"/>
                <w:b w:val="false"/>
                <w:i w:val="false"/>
                <w:color w:val="000000"/>
                <w:sz w:val="20"/>
              </w:rPr>
              <w:t>
рылған кәсіпорынға жолдау үшін құжаттарды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w:t>
            </w:r>
            <w:r>
              <w:br/>
            </w:r>
            <w:r>
              <w:rPr>
                <w:rFonts w:ascii="Times New Roman"/>
                <w:b w:val="false"/>
                <w:i w:val="false"/>
                <w:color w:val="000000"/>
                <w:sz w:val="20"/>
              </w:rPr>
              <w:t>
құжатын) әзірлеу, актіні (акт төл</w:t>
            </w:r>
            <w:r>
              <w:br/>
            </w:r>
            <w:r>
              <w:rPr>
                <w:rFonts w:ascii="Times New Roman"/>
                <w:b w:val="false"/>
                <w:i w:val="false"/>
                <w:color w:val="000000"/>
                <w:sz w:val="20"/>
              </w:rPr>
              <w:t>
құжатын) уәкілетті органға жолдау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және актілерді беру кітабына тіркеу, актіні (акт телқұжатын) тұтынушыға немесе Орталыққа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3106"/>
        <w:gridCol w:w="2646"/>
        <w:gridCol w:w="3693"/>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қызметшісі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627100" cy="71882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7"/>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2139"/>
        <w:gridCol w:w="1234"/>
        <w:gridCol w:w="4351"/>
      </w:tblGrid>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w:t>
            </w:r>
            <w:r>
              <w:br/>
            </w:r>
            <w:r>
              <w:rPr>
                <w:rFonts w:ascii="Times New Roman"/>
                <w:b w:val="false"/>
                <w:i w:val="false"/>
                <w:color w:val="000000"/>
                <w:sz w:val="20"/>
              </w:rPr>
              <w:t>
аумағы,</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8" w:id="28"/>
    <w:p>
      <w:pPr>
        <w:spacing w:after="0"/>
        <w:ind w:left="0"/>
        <w:jc w:val="both"/>
      </w:pPr>
      <w:r>
        <w:rPr>
          <w:rFonts w:ascii="Times New Roman"/>
          <w:b w:val="false"/>
          <w:i w:val="false"/>
          <w:color w:val="000000"/>
          <w:sz w:val="28"/>
        </w:rPr>
        <w:t>
Мамлют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9 тамыздағы № 297</w:t>
      </w:r>
      <w:r>
        <w:br/>
      </w:r>
      <w:r>
        <w:rPr>
          <w:rFonts w:ascii="Times New Roman"/>
          <w:b w:val="false"/>
          <w:i w:val="false"/>
          <w:color w:val="000000"/>
          <w:sz w:val="28"/>
        </w:rPr>
        <w:t>
қаулысымен бекітілді</w:t>
      </w:r>
    </w:p>
    <w:bookmarkEnd w:id="28"/>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 ресімдеу және беру» мемлекеттік қызмет регламенті</w:t>
      </w:r>
    </w:p>
    <w:bookmarkStart w:name="z69" w:id="29"/>
    <w:p>
      <w:pPr>
        <w:spacing w:after="0"/>
        <w:ind w:left="0"/>
        <w:jc w:val="left"/>
      </w:pPr>
      <w:r>
        <w:rPr>
          <w:rFonts w:ascii="Times New Roman"/>
          <w:b/>
          <w:i w:val="false"/>
          <w:color w:val="000000"/>
        </w:rPr>
        <w:t xml:space="preserve"> 
1. Жалпы ережелер</w:t>
      </w:r>
    </w:p>
    <w:bookmarkEnd w:id="29"/>
    <w:bookmarkStart w:name="z70" w:id="30"/>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Мамлют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актіні немесе уақытша өтеулі (ұзақ мерзімді, қысқа мерзімді)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0"/>
    <w:bookmarkStart w:name="z75" w:id="3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1"/>
    <w:bookmarkStart w:name="z76" w:id="3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Солтүстік Қазақстан облысы, Мамлют ауданы  Мамлютка қаласы, А.Құнанбаев көшесі,5 мекен-жайы бойынша уәкiлеттi орган ғимаратында көрсетiледi, телефон: 8(71541) 2-22-71;</w:t>
      </w:r>
      <w:r>
        <w:br/>
      </w:r>
      <w:r>
        <w:rPr>
          <w:rFonts w:ascii="Times New Roman"/>
          <w:b w:val="false"/>
          <w:i w:val="false"/>
          <w:color w:val="000000"/>
          <w:sz w:val="28"/>
        </w:rPr>
        <w:t>
      Солтүстік Қазақстан облысы, Мамлют ауданы Мамлютка қаласы, С. Муканов көшесі, 11 мекен-жайы бойынша Орталық ғимаратында көрсетiледi, телефон: 8(71541) 2-27-49;</w:t>
      </w:r>
      <w:r>
        <w:br/>
      </w:r>
      <w:r>
        <w:rPr>
          <w:rFonts w:ascii="Times New Roman"/>
          <w:b w:val="false"/>
          <w:i w:val="false"/>
          <w:color w:val="000000"/>
          <w:sz w:val="28"/>
        </w:rPr>
        <w:t>
      8. Мемлекеттік қызмет мынадай жағдайларда көрсетіледі:</w:t>
      </w:r>
      <w:r>
        <w:br/>
      </w:r>
      <w:r>
        <w:rPr>
          <w:rFonts w:ascii="Times New Roman"/>
          <w:b w:val="false"/>
          <w:i w:val="false"/>
          <w:color w:val="000000"/>
          <w:sz w:val="28"/>
        </w:rPr>
        <w:t>
      </w:t>
      </w:r>
      <w:r>
        <w:rPr>
          <w:rFonts w:ascii="Times New Roman"/>
          <w:b w:val="false"/>
          <w:i w:val="false"/>
          <w:color w:val="000000"/>
          <w:sz w:val="28"/>
          <w:u w:val="single"/>
        </w:rPr>
        <w:t>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стендтерде және maml-zem@mail.ru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теліміне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xml:space="preserve">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xml:space="preserve">
      6)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тұтынушыға уақытша өтеулі (ұзақ мерзімді, қысқа мерзімді) жер пайдалану құқығына актіні немесе мемлекеттік қызмет көрсетуді тоқтату туралы жазбаша хабарламаны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Орталық арқылы: </w:t>
      </w:r>
      <w:r>
        <w:br/>
      </w:r>
      <w:r>
        <w:rPr>
          <w:rFonts w:ascii="Times New Roman"/>
          <w:b w:val="false"/>
          <w:i w:val="false"/>
          <w:color w:val="000000"/>
          <w:sz w:val="28"/>
        </w:rPr>
        <w:t xml:space="preserve">
      1) тұтынушы Орталыққа акт (акт телқұжатын) беру туралы өтініш береді; </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уақытша өтеулі (ұзақ мерзімді, қысқа мерзімді) жер пайдалану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бас тарту туралы дәлелді жауапты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xml:space="preserve">
      8)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 </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бас тарту туралы дәлелді жауапты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2"/>
    <w:bookmarkStart w:name="z84" w:id="33"/>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3"/>
    <w:bookmarkStart w:name="z85" w:id="34"/>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телқұжатын беру үшін Орталыққа немесе уәкілетті органға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xml:space="preserve">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 </w:t>
      </w:r>
      <w:r>
        <w:br/>
      </w:r>
      <w:r>
        <w:rPr>
          <w:rFonts w:ascii="Times New Roman"/>
          <w:b w:val="false"/>
          <w:i w:val="false"/>
          <w:color w:val="000000"/>
          <w:sz w:val="28"/>
        </w:rPr>
        <w:t>
      жеке тұрғын үй салу үшін бөлуге арналған алаңдарда жер телімін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теліміне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92" w:id="35"/>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5"/>
    <w:bookmarkStart w:name="z93" w:id="36"/>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36"/>
    <w:bookmarkStart w:name="z94" w:id="37"/>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(жалдау)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7"/>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w:t>
      </w:r>
      <w:r>
        <w:br/>
      </w:r>
      <w:r>
        <w:rPr>
          <w:rFonts w:ascii="Times New Roman"/>
          <w:b w:val="false"/>
          <w:i w:val="false"/>
          <w:color w:val="000000"/>
          <w:sz w:val="28"/>
        </w:rPr>
        <w:t>
                             (жеке тұлғаның немесе заңды тұлғаның не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95" w:id="38"/>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413"/>
        <w:gridCol w:w="1348"/>
        <w:gridCol w:w="1567"/>
        <w:gridCol w:w="1829"/>
        <w:gridCol w:w="1742"/>
        <w:gridCol w:w="22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 (бары</w:t>
            </w:r>
            <w:r>
              <w:br/>
            </w:r>
            <w:r>
              <w:rPr>
                <w:rFonts w:ascii="Times New Roman"/>
                <w:b w:val="false"/>
                <w:i w:val="false"/>
                <w:color w:val="000000"/>
                <w:sz w:val="20"/>
              </w:rPr>
              <w:t>
сы, жұ</w:t>
            </w:r>
            <w:r>
              <w:br/>
            </w:r>
            <w:r>
              <w:rPr>
                <w:rFonts w:ascii="Times New Roman"/>
                <w:b w:val="false"/>
                <w:i w:val="false"/>
                <w:color w:val="000000"/>
                <w:sz w:val="20"/>
              </w:rPr>
              <w:t>
мыс легі)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 инспек</w:t>
            </w:r>
            <w:r>
              <w:br/>
            </w:r>
            <w:r>
              <w:rPr>
                <w:rFonts w:ascii="Times New Roman"/>
                <w:b w:val="false"/>
                <w:i w:val="false"/>
                <w:color w:val="000000"/>
                <w:sz w:val="20"/>
              </w:rPr>
              <w:t>
торы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xml:space="preserve">
шылығы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xml:space="preserve">
тіркеу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ды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w:t>
            </w:r>
            <w:r>
              <w:br/>
            </w:r>
            <w:r>
              <w:rPr>
                <w:rFonts w:ascii="Times New Roman"/>
                <w:b w:val="false"/>
                <w:i w:val="false"/>
                <w:color w:val="000000"/>
                <w:sz w:val="20"/>
              </w:rPr>
              <w:t>
дегенде 2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44"/>
        <w:gridCol w:w="1336"/>
        <w:gridCol w:w="1531"/>
        <w:gridCol w:w="1878"/>
        <w:gridCol w:w="1748"/>
        <w:gridCol w:w="2270"/>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кеңсе</w:t>
            </w:r>
            <w:r>
              <w:br/>
            </w:r>
            <w:r>
              <w:rPr>
                <w:rFonts w:ascii="Times New Roman"/>
                <w:b w:val="false"/>
                <w:i w:val="false"/>
                <w:color w:val="000000"/>
                <w:sz w:val="20"/>
              </w:rPr>
              <w:t>
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басшы</w:t>
            </w:r>
            <w:r>
              <w:br/>
            </w:r>
            <w:r>
              <w:rPr>
                <w:rFonts w:ascii="Times New Roman"/>
                <w:b w:val="false"/>
                <w:i w:val="false"/>
                <w:color w:val="000000"/>
                <w:sz w:val="20"/>
              </w:rPr>
              <w:t xml:space="preserve">
лығы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w:t>
            </w:r>
            <w:r>
              <w:br/>
            </w:r>
            <w:r>
              <w:rPr>
                <w:rFonts w:ascii="Times New Roman"/>
                <w:b w:val="false"/>
                <w:i w:val="false"/>
                <w:color w:val="000000"/>
                <w:sz w:val="20"/>
              </w:rPr>
              <w:t>
ның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сұрау</w:t>
            </w:r>
            <w:r>
              <w:br/>
            </w:r>
            <w:r>
              <w:rPr>
                <w:rFonts w:ascii="Times New Roman"/>
                <w:b w:val="false"/>
                <w:i w:val="false"/>
                <w:color w:val="000000"/>
                <w:sz w:val="20"/>
              </w:rPr>
              <w:t>
ын тір</w:t>
            </w:r>
            <w:r>
              <w:br/>
            </w:r>
            <w:r>
              <w:rPr>
                <w:rFonts w:ascii="Times New Roman"/>
                <w:b w:val="false"/>
                <w:i w:val="false"/>
                <w:color w:val="000000"/>
                <w:sz w:val="20"/>
              </w:rPr>
              <w:t>
кеу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таны</w:t>
            </w:r>
            <w:r>
              <w:br/>
            </w:r>
            <w:r>
              <w:rPr>
                <w:rFonts w:ascii="Times New Roman"/>
                <w:b w:val="false"/>
                <w:i w:val="false"/>
                <w:color w:val="000000"/>
                <w:sz w:val="20"/>
              </w:rPr>
              <w:t>
су,</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жазу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үшін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жолдау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r>
              <w:br/>
            </w:r>
            <w:r>
              <w:rPr>
                <w:rFonts w:ascii="Times New Roman"/>
                <w:b w:val="false"/>
                <w:i w:val="false"/>
                <w:color w:val="000000"/>
                <w:sz w:val="20"/>
              </w:rPr>
              <w:t>
на</w:t>
            </w:r>
            <w:r>
              <w:br/>
            </w:r>
            <w:r>
              <w:rPr>
                <w:rFonts w:ascii="Times New Roman"/>
                <w:b w:val="false"/>
                <w:i w:val="false"/>
                <w:color w:val="000000"/>
                <w:sz w:val="20"/>
              </w:rPr>
              <w:t>
тап</w:t>
            </w:r>
            <w:r>
              <w:br/>
            </w:r>
            <w:r>
              <w:rPr>
                <w:rFonts w:ascii="Times New Roman"/>
                <w:b w:val="false"/>
                <w:i w:val="false"/>
                <w:color w:val="000000"/>
                <w:sz w:val="20"/>
              </w:rPr>
              <w:t>
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w:t>
            </w:r>
            <w:r>
              <w:br/>
            </w:r>
            <w:r>
              <w:rPr>
                <w:rFonts w:ascii="Times New Roman"/>
                <w:b w:val="false"/>
                <w:i w:val="false"/>
                <w:color w:val="000000"/>
                <w:sz w:val="20"/>
              </w:rPr>
              <w:t>
актіні</w:t>
            </w:r>
            <w:r>
              <w:br/>
            </w:r>
            <w:r>
              <w:rPr>
                <w:rFonts w:ascii="Times New Roman"/>
                <w:b w:val="false"/>
                <w:i w:val="false"/>
                <w:color w:val="000000"/>
                <w:sz w:val="20"/>
              </w:rPr>
              <w:t>
әзір</w:t>
            </w:r>
            <w:r>
              <w:br/>
            </w:r>
            <w:r>
              <w:rPr>
                <w:rFonts w:ascii="Times New Roman"/>
                <w:b w:val="false"/>
                <w:i w:val="false"/>
                <w:color w:val="000000"/>
                <w:sz w:val="20"/>
              </w:rPr>
              <w:t>
леудің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әзірл</w:t>
            </w:r>
            <w:r>
              <w:br/>
            </w:r>
            <w:r>
              <w:rPr>
                <w:rFonts w:ascii="Times New Roman"/>
                <w:b w:val="false"/>
                <w:i w:val="false"/>
                <w:color w:val="000000"/>
                <w:sz w:val="20"/>
              </w:rPr>
              <w:t>
еу</w:t>
            </w:r>
            <w:r>
              <w:br/>
            </w:r>
            <w:r>
              <w:rPr>
                <w:rFonts w:ascii="Times New Roman"/>
                <w:b w:val="false"/>
                <w:i w:val="false"/>
                <w:color w:val="000000"/>
                <w:sz w:val="20"/>
              </w:rPr>
              <w:t>
мерзі</w:t>
            </w:r>
            <w:r>
              <w:br/>
            </w:r>
            <w:r>
              <w:rPr>
                <w:rFonts w:ascii="Times New Roman"/>
                <w:b w:val="false"/>
                <w:i w:val="false"/>
                <w:color w:val="000000"/>
                <w:sz w:val="20"/>
              </w:rPr>
              <w:t>
мі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827"/>
        <w:gridCol w:w="2043"/>
        <w:gridCol w:w="2021"/>
        <w:gridCol w:w="2065"/>
        <w:gridCol w:w="2281"/>
      </w:tblGrid>
      <w:tr>
        <w:trPr>
          <w:trHeight w:val="46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 (акт</w:t>
            </w:r>
            <w:r>
              <w:br/>
            </w:r>
            <w:r>
              <w:rPr>
                <w:rFonts w:ascii="Times New Roman"/>
                <w:b w:val="false"/>
                <w:i w:val="false"/>
                <w:color w:val="000000"/>
                <w:sz w:val="20"/>
              </w:rPr>
              <w:t>
телқұжа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көрс</w:t>
            </w:r>
            <w:r>
              <w:br/>
            </w:r>
            <w:r>
              <w:rPr>
                <w:rFonts w:ascii="Times New Roman"/>
                <w:b w:val="false"/>
                <w:i w:val="false"/>
                <w:color w:val="000000"/>
                <w:sz w:val="20"/>
              </w:rPr>
              <w:t>
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w:t>
            </w:r>
            <w:r>
              <w:br/>
            </w:r>
            <w:r>
              <w:rPr>
                <w:rFonts w:ascii="Times New Roman"/>
                <w:b w:val="false"/>
                <w:i w:val="false"/>
                <w:color w:val="000000"/>
                <w:sz w:val="20"/>
              </w:rPr>
              <w:t>
ру,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ак</w:t>
            </w:r>
            <w:r>
              <w:br/>
            </w:r>
            <w:r>
              <w:rPr>
                <w:rFonts w:ascii="Times New Roman"/>
                <w:b w:val="false"/>
                <w:i w:val="false"/>
                <w:color w:val="000000"/>
                <w:sz w:val="20"/>
              </w:rPr>
              <w:t>
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тапсыру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 немесе бас</w:t>
            </w:r>
            <w:r>
              <w:br/>
            </w:r>
            <w:r>
              <w:rPr>
                <w:rFonts w:ascii="Times New Roman"/>
                <w:b w:val="false"/>
                <w:i w:val="false"/>
                <w:color w:val="000000"/>
                <w:sz w:val="20"/>
              </w:rPr>
              <w:t>
тарту тура</w:t>
            </w:r>
            <w:r>
              <w:br/>
            </w:r>
            <w:r>
              <w:rPr>
                <w:rFonts w:ascii="Times New Roman"/>
                <w:b w:val="false"/>
                <w:i w:val="false"/>
                <w:color w:val="000000"/>
                <w:sz w:val="20"/>
              </w:rPr>
              <w:t>
лы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артық емес</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587"/>
        <w:gridCol w:w="2545"/>
        <w:gridCol w:w="2184"/>
        <w:gridCol w:w="229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қызметшісі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 белгі</w:t>
            </w:r>
            <w:r>
              <w:br/>
            </w:r>
            <w:r>
              <w:rPr>
                <w:rFonts w:ascii="Times New Roman"/>
                <w:b w:val="false"/>
                <w:i w:val="false"/>
                <w:color w:val="000000"/>
                <w:sz w:val="20"/>
              </w:rPr>
              <w:t>
леу, бұрыш</w:t>
            </w:r>
            <w:r>
              <w:br/>
            </w:r>
            <w:r>
              <w:rPr>
                <w:rFonts w:ascii="Times New Roman"/>
                <w:b w:val="false"/>
                <w:i w:val="false"/>
                <w:color w:val="000000"/>
                <w:sz w:val="20"/>
              </w:rPr>
              <w:t>
тама жазу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w:t>
            </w:r>
            <w:r>
              <w:br/>
            </w:r>
            <w:r>
              <w:rPr>
                <w:rFonts w:ascii="Times New Roman"/>
                <w:b w:val="false"/>
                <w:i w:val="false"/>
                <w:color w:val="000000"/>
                <w:sz w:val="20"/>
              </w:rPr>
              <w:t>
рылған кәсіпорынға жолдау үшін құжаттарды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w:t>
            </w:r>
            <w:r>
              <w:br/>
            </w:r>
            <w:r>
              <w:rPr>
                <w:rFonts w:ascii="Times New Roman"/>
                <w:b w:val="false"/>
                <w:i w:val="false"/>
                <w:color w:val="000000"/>
                <w:sz w:val="20"/>
              </w:rPr>
              <w:t>
құжатын) әзірлеу, актіні (акт төл</w:t>
            </w:r>
            <w:r>
              <w:br/>
            </w:r>
            <w:r>
              <w:rPr>
                <w:rFonts w:ascii="Times New Roman"/>
                <w:b w:val="false"/>
                <w:i w:val="false"/>
                <w:color w:val="000000"/>
                <w:sz w:val="20"/>
              </w:rPr>
              <w:t>
құжатын) уәкілетті органға жолдау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және актілерді беру кітабына тіркеу, актіні (акт телқұжатын) тұтынушыға немесе Орталыққа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3106"/>
        <w:gridCol w:w="2646"/>
        <w:gridCol w:w="3693"/>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қызметшісі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627100" cy="71882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2139"/>
        <w:gridCol w:w="1234"/>
        <w:gridCol w:w="4351"/>
      </w:tblGrid>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w:t>
            </w:r>
            <w:r>
              <w:br/>
            </w:r>
            <w:r>
              <w:rPr>
                <w:rFonts w:ascii="Times New Roman"/>
                <w:b w:val="false"/>
                <w:i w:val="false"/>
                <w:color w:val="000000"/>
                <w:sz w:val="20"/>
              </w:rPr>
              <w:t>
аумағы,</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8" w:id="41"/>
    <w:p>
      <w:pPr>
        <w:spacing w:after="0"/>
        <w:ind w:left="0"/>
        <w:jc w:val="both"/>
      </w:pPr>
      <w:r>
        <w:rPr>
          <w:rFonts w:ascii="Times New Roman"/>
          <w:b w:val="false"/>
          <w:i w:val="false"/>
          <w:color w:val="000000"/>
          <w:sz w:val="28"/>
        </w:rPr>
        <w:t>
Мамлют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9 тамыздағы № 297</w:t>
      </w:r>
      <w:r>
        <w:br/>
      </w:r>
      <w:r>
        <w:rPr>
          <w:rFonts w:ascii="Times New Roman"/>
          <w:b w:val="false"/>
          <w:i w:val="false"/>
          <w:color w:val="000000"/>
          <w:sz w:val="28"/>
        </w:rPr>
        <w:t>
қаулысымен бекітілді</w:t>
      </w:r>
    </w:p>
    <w:bookmarkEnd w:id="41"/>
    <w:p>
      <w:pPr>
        <w:spacing w:after="0"/>
        <w:ind w:left="0"/>
        <w:jc w:val="left"/>
      </w:pPr>
      <w:r>
        <w:rPr>
          <w:rFonts w:ascii="Times New Roman"/>
          <w:b/>
          <w:i w:val="false"/>
          <w:color w:val="000000"/>
        </w:rPr>
        <w:t xml:space="preserve"> «Уақытша өтеусіз жер пайдалану құқығына актілерді ресімдеу және беру» мемлекеттік қызмет регламенті</w:t>
      </w:r>
    </w:p>
    <w:bookmarkStart w:name="z99" w:id="42"/>
    <w:p>
      <w:pPr>
        <w:spacing w:after="0"/>
        <w:ind w:left="0"/>
        <w:jc w:val="left"/>
      </w:pPr>
      <w:r>
        <w:rPr>
          <w:rFonts w:ascii="Times New Roman"/>
          <w:b/>
          <w:i w:val="false"/>
          <w:color w:val="000000"/>
        </w:rPr>
        <w:t xml:space="preserve"> 
1. Жалпы ережелер</w:t>
      </w:r>
    </w:p>
    <w:bookmarkEnd w:id="42"/>
    <w:bookmarkStart w:name="z100" w:id="43"/>
    <w:p>
      <w:pPr>
        <w:spacing w:after="0"/>
        <w:ind w:left="0"/>
        <w:jc w:val="both"/>
      </w:pPr>
      <w:r>
        <w:rPr>
          <w:rFonts w:ascii="Times New Roman"/>
          <w:b w:val="false"/>
          <w:i w:val="false"/>
          <w:color w:val="000000"/>
          <w:sz w:val="28"/>
        </w:rPr>
        <w:t>      1. «Уақытша өтеусіз жер пайдалану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теліміне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«Солтүстік Қазақстан облысы Мамлют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телімінің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түрі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теліміне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3"/>
    <w:bookmarkStart w:name="z105" w:id="44"/>
    <w:p>
      <w:pPr>
        <w:spacing w:after="0"/>
        <w:ind w:left="0"/>
        <w:jc w:val="left"/>
      </w:pPr>
      <w:r>
        <w:rPr>
          <w:rFonts w:ascii="Times New Roman"/>
          <w:b/>
          <w:i w:val="false"/>
          <w:color w:val="000000"/>
        </w:rPr>
        <w:t xml:space="preserve"> 
2. Мемлекеттік қызмет көрсету тәртібінің талаптары</w:t>
      </w:r>
    </w:p>
    <w:bookmarkEnd w:id="44"/>
    <w:bookmarkStart w:name="z106"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Солтүстік Қазақстан облысы, Мамлют ауданы  Мамлютка қаласы, А.Құнанбаев көшесі,5 мекен-жайы бойынша уәкiлеттi орган ғимаратында көрсетiледi, телефон: 8(71541) 2-22-71;</w:t>
      </w:r>
      <w:r>
        <w:br/>
      </w:r>
      <w:r>
        <w:rPr>
          <w:rFonts w:ascii="Times New Roman"/>
          <w:b w:val="false"/>
          <w:i w:val="false"/>
          <w:color w:val="000000"/>
          <w:sz w:val="28"/>
        </w:rPr>
        <w:t>
      Солтүстік Қазақстан облысы, Мамлют ауданы Мамлютка қаласы, С. Муканов көшесі, 11 мекен-жайы бойынша Орталық ғимаратында көрсетiледi, телефон: 8(71541) 2-27-49;</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орындарындағы стендтерде және maml-zem@mail.ru 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теліміне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Тұрақты жер пайдалану құқығына актіні дайындау үшін ақы төлеу төлемнің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телімі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телімдеріне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телімдеріне құқықтарын ресімдеуді тоқтату туралы мәліметтер тіркеу және есепке алу кітабына енгізіледі. Тұтынушыға жер теліміне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немесе уақытша өтеусіз жер пайдалану құқығына акт телқұжатын беру туралы өтініш береді;</w:t>
      </w:r>
      <w:r>
        <w:br/>
      </w:r>
      <w:r>
        <w:rPr>
          <w:rFonts w:ascii="Times New Roman"/>
          <w:b w:val="false"/>
          <w:i w:val="false"/>
          <w:color w:val="000000"/>
          <w:sz w:val="28"/>
        </w:rPr>
        <w:t xml:space="preserve">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 </w:t>
      </w:r>
      <w:r>
        <w:br/>
      </w:r>
      <w:r>
        <w:rPr>
          <w:rFonts w:ascii="Times New Roman"/>
          <w:b w:val="false"/>
          <w:i w:val="false"/>
          <w:color w:val="000000"/>
          <w:sz w:val="28"/>
        </w:rPr>
        <w:t xml:space="preserve">
      3) уәкілетті орган басшылығы жауапты қызметшіні анықтайды; </w:t>
      </w:r>
      <w:r>
        <w:br/>
      </w:r>
      <w:r>
        <w:rPr>
          <w:rFonts w:ascii="Times New Roman"/>
          <w:b w:val="false"/>
          <w:i w:val="false"/>
          <w:color w:val="000000"/>
          <w:sz w:val="28"/>
        </w:rPr>
        <w:t xml:space="preserve">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 </w:t>
      </w:r>
      <w:r>
        <w:br/>
      </w:r>
      <w:r>
        <w:rPr>
          <w:rFonts w:ascii="Times New Roman"/>
          <w:b w:val="false"/>
          <w:i w:val="false"/>
          <w:color w:val="000000"/>
          <w:sz w:val="28"/>
        </w:rPr>
        <w:t xml:space="preserve">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 </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немесе тұтынушыға жер теліміне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Орталық арқылы: </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телқұжатын) ресімдеу үшін барлық қажетті құжаттарды немесе басшылыққа қол қою үшін дәлелді бас тарту дайындауды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бөлімнің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бас тарту туралы дәлелді жауап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14" w:id="46"/>
    <w:p>
      <w:pPr>
        <w:spacing w:after="0"/>
        <w:ind w:left="0"/>
        <w:jc w:val="left"/>
      </w:pPr>
      <w:r>
        <w:rPr>
          <w:rFonts w:ascii="Times New Roman"/>
          <w:b/>
          <w:i w:val="false"/>
          <w:color w:val="000000"/>
        </w:rPr>
        <w:t xml:space="preserve"> 
3. Мемлекеттік қызмет көрсету процесіндегі әрекеттер (өзара әрекеттесу) тәртібіне сипаттама</w:t>
      </w:r>
    </w:p>
    <w:bookmarkEnd w:id="46"/>
    <w:bookmarkStart w:name="z115" w:id="4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жер теліміне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телімінің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телімінің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теліміне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теліміне уақытша өтеусіз жер пайдалану құқығына акт түпнұсқасын жарамсыз деп тану туралы жарияланған хабарландырумен жер телімінің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22" w:id="4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8"/>
    <w:bookmarkStart w:name="z123" w:id="4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9"/>
    <w:bookmarkStart w:name="z124" w:id="5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телімінің нысаналы мақсаты)</w:t>
      </w:r>
    </w:p>
    <w:p>
      <w:pPr>
        <w:spacing w:after="0"/>
        <w:ind w:left="0"/>
        <w:jc w:val="both"/>
      </w:pPr>
      <w:r>
        <w:rPr>
          <w:rFonts w:ascii="Times New Roman"/>
          <w:b w:val="false"/>
          <w:i w:val="false"/>
          <w:color w:val="000000"/>
          <w:sz w:val="28"/>
        </w:rPr>
        <w:t>___________________________________________ мекен-жайында орналасқан</w:t>
      </w:r>
      <w:r>
        <w:br/>
      </w:r>
      <w:r>
        <w:rPr>
          <w:rFonts w:ascii="Times New Roman"/>
          <w:b w:val="false"/>
          <w:i w:val="false"/>
          <w:color w:val="000000"/>
          <w:sz w:val="28"/>
        </w:rPr>
        <w:t>
      (жер телімінің мекен-жайы (орналасқан жері)</w:t>
      </w:r>
    </w:p>
    <w:p>
      <w:pPr>
        <w:spacing w:after="0"/>
        <w:ind w:left="0"/>
        <w:jc w:val="both"/>
      </w:pPr>
      <w:r>
        <w:rPr>
          <w:rFonts w:ascii="Times New Roman"/>
          <w:b w:val="false"/>
          <w:i w:val="false"/>
          <w:color w:val="000000"/>
          <w:sz w:val="28"/>
        </w:rPr>
        <w:t>жер теліміне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 _______________________________</w:t>
      </w:r>
      <w:r>
        <w:br/>
      </w:r>
      <w:r>
        <w:rPr>
          <w:rFonts w:ascii="Times New Roman"/>
          <w:b w:val="false"/>
          <w:i w:val="false"/>
          <w:color w:val="000000"/>
          <w:sz w:val="28"/>
        </w:rPr>
        <w:t>
(жеке тұлғаның немесе заңды тұлғаның не</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125" w:id="5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1"/>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413"/>
        <w:gridCol w:w="1348"/>
        <w:gridCol w:w="1567"/>
        <w:gridCol w:w="1829"/>
        <w:gridCol w:w="1742"/>
        <w:gridCol w:w="22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 (бары</w:t>
            </w:r>
            <w:r>
              <w:br/>
            </w:r>
            <w:r>
              <w:rPr>
                <w:rFonts w:ascii="Times New Roman"/>
                <w:b w:val="false"/>
                <w:i w:val="false"/>
                <w:color w:val="000000"/>
                <w:sz w:val="20"/>
              </w:rPr>
              <w:t>
сы, жұ</w:t>
            </w:r>
            <w:r>
              <w:br/>
            </w:r>
            <w:r>
              <w:rPr>
                <w:rFonts w:ascii="Times New Roman"/>
                <w:b w:val="false"/>
                <w:i w:val="false"/>
                <w:color w:val="000000"/>
                <w:sz w:val="20"/>
              </w:rPr>
              <w:t>
мыс легі)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 инспек</w:t>
            </w:r>
            <w:r>
              <w:br/>
            </w:r>
            <w:r>
              <w:rPr>
                <w:rFonts w:ascii="Times New Roman"/>
                <w:b w:val="false"/>
                <w:i w:val="false"/>
                <w:color w:val="000000"/>
                <w:sz w:val="20"/>
              </w:rPr>
              <w:t>
торы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xml:space="preserve">
шылығы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w:t>
            </w:r>
            <w:r>
              <w:br/>
            </w:r>
            <w:r>
              <w:rPr>
                <w:rFonts w:ascii="Times New Roman"/>
                <w:b w:val="false"/>
                <w:i w:val="false"/>
                <w:color w:val="000000"/>
                <w:sz w:val="20"/>
              </w:rPr>
              <w:t>
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xml:space="preserve">
тіркеу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w:t>
            </w:r>
            <w:r>
              <w:br/>
            </w:r>
            <w:r>
              <w:rPr>
                <w:rFonts w:ascii="Times New Roman"/>
                <w:b w:val="false"/>
                <w:i w:val="false"/>
                <w:color w:val="000000"/>
                <w:sz w:val="20"/>
              </w:rPr>
              <w:t>
барлар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жауапты</w:t>
            </w:r>
            <w:r>
              <w:br/>
            </w:r>
            <w:r>
              <w:rPr>
                <w:rFonts w:ascii="Times New Roman"/>
                <w:b w:val="false"/>
                <w:i w:val="false"/>
                <w:color w:val="000000"/>
                <w:sz w:val="20"/>
              </w:rPr>
              <w:t>
қызмет</w:t>
            </w:r>
            <w:r>
              <w:br/>
            </w:r>
            <w:r>
              <w:rPr>
                <w:rFonts w:ascii="Times New Roman"/>
                <w:b w:val="false"/>
                <w:i w:val="false"/>
                <w:color w:val="000000"/>
                <w:sz w:val="20"/>
              </w:rPr>
              <w:t>
шіні</w:t>
            </w:r>
            <w:r>
              <w:br/>
            </w:r>
            <w:r>
              <w:rPr>
                <w:rFonts w:ascii="Times New Roman"/>
                <w:b w:val="false"/>
                <w:i w:val="false"/>
                <w:color w:val="000000"/>
                <w:sz w:val="20"/>
              </w:rPr>
              <w:t>
белгі</w:t>
            </w:r>
            <w:r>
              <w:br/>
            </w:r>
            <w:r>
              <w:rPr>
                <w:rFonts w:ascii="Times New Roman"/>
                <w:b w:val="false"/>
                <w:i w:val="false"/>
                <w:color w:val="000000"/>
                <w:sz w:val="20"/>
              </w:rPr>
              <w:t>
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ды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r>
              <w:br/>
            </w:r>
            <w:r>
              <w:rPr>
                <w:rFonts w:ascii="Times New Roman"/>
                <w:b w:val="false"/>
                <w:i w:val="false"/>
                <w:color w:val="000000"/>
                <w:sz w:val="20"/>
              </w:rPr>
              <w:t>
таушы</w:t>
            </w:r>
            <w:r>
              <w:br/>
            </w:r>
            <w:r>
              <w:rPr>
                <w:rFonts w:ascii="Times New Roman"/>
                <w:b w:val="false"/>
                <w:i w:val="false"/>
                <w:color w:val="000000"/>
                <w:sz w:val="20"/>
              </w:rPr>
              <w:t>
бөлім</w:t>
            </w:r>
            <w:r>
              <w:br/>
            </w:r>
            <w:r>
              <w:rPr>
                <w:rFonts w:ascii="Times New Roman"/>
                <w:b w:val="false"/>
                <w:i w:val="false"/>
                <w:color w:val="000000"/>
                <w:sz w:val="20"/>
              </w:rPr>
              <w:t>
ге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жөнелту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ілеспе</w:t>
            </w:r>
            <w:r>
              <w:br/>
            </w:r>
            <w:r>
              <w:rPr>
                <w:rFonts w:ascii="Times New Roman"/>
                <w:b w:val="false"/>
                <w:i w:val="false"/>
                <w:color w:val="000000"/>
                <w:sz w:val="20"/>
              </w:rPr>
              <w:t>
хат, дәлел</w:t>
            </w:r>
            <w:r>
              <w:br/>
            </w:r>
            <w:r>
              <w:rPr>
                <w:rFonts w:ascii="Times New Roman"/>
                <w:b w:val="false"/>
                <w:i w:val="false"/>
                <w:color w:val="000000"/>
                <w:sz w:val="20"/>
              </w:rPr>
              <w:t>
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xml:space="preserve">
хабарлама </w:t>
            </w:r>
          </w:p>
        </w:tc>
      </w:tr>
      <w:tr>
        <w:trPr>
          <w:trHeight w:val="21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3 рет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w:t>
            </w:r>
            <w:r>
              <w:br/>
            </w:r>
            <w:r>
              <w:rPr>
                <w:rFonts w:ascii="Times New Roman"/>
                <w:b w:val="false"/>
                <w:i w:val="false"/>
                <w:color w:val="000000"/>
                <w:sz w:val="20"/>
              </w:rPr>
              <w:t>
дегенде 2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44"/>
        <w:gridCol w:w="1336"/>
        <w:gridCol w:w="1531"/>
        <w:gridCol w:w="1878"/>
        <w:gridCol w:w="1748"/>
        <w:gridCol w:w="2270"/>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кеңсе</w:t>
            </w:r>
            <w:r>
              <w:br/>
            </w:r>
            <w:r>
              <w:rPr>
                <w:rFonts w:ascii="Times New Roman"/>
                <w:b w:val="false"/>
                <w:i w:val="false"/>
                <w:color w:val="000000"/>
                <w:sz w:val="20"/>
              </w:rPr>
              <w:t>
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кәсі</w:t>
            </w:r>
            <w:r>
              <w:br/>
            </w:r>
            <w:r>
              <w:rPr>
                <w:rFonts w:ascii="Times New Roman"/>
                <w:b w:val="false"/>
                <w:i w:val="false"/>
                <w:color w:val="000000"/>
                <w:sz w:val="20"/>
              </w:rPr>
              <w:t>
порын</w:t>
            </w:r>
            <w:r>
              <w:br/>
            </w:r>
            <w:r>
              <w:rPr>
                <w:rFonts w:ascii="Times New Roman"/>
                <w:b w:val="false"/>
                <w:i w:val="false"/>
                <w:color w:val="000000"/>
                <w:sz w:val="20"/>
              </w:rPr>
              <w:t>
басшы</w:t>
            </w:r>
            <w:r>
              <w:br/>
            </w:r>
            <w:r>
              <w:rPr>
                <w:rFonts w:ascii="Times New Roman"/>
                <w:b w:val="false"/>
                <w:i w:val="false"/>
                <w:color w:val="000000"/>
                <w:sz w:val="20"/>
              </w:rPr>
              <w:t xml:space="preserve">
лығы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w:t>
            </w:r>
            <w:r>
              <w:br/>
            </w:r>
            <w:r>
              <w:rPr>
                <w:rFonts w:ascii="Times New Roman"/>
                <w:b w:val="false"/>
                <w:i w:val="false"/>
                <w:color w:val="000000"/>
                <w:sz w:val="20"/>
              </w:rPr>
              <w:t>
ның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қабыл</w:t>
            </w:r>
            <w:r>
              <w:br/>
            </w:r>
            <w:r>
              <w:rPr>
                <w:rFonts w:ascii="Times New Roman"/>
                <w:b w:val="false"/>
                <w:i w:val="false"/>
                <w:color w:val="000000"/>
                <w:sz w:val="20"/>
              </w:rPr>
              <w:t>
дау жә</w:t>
            </w:r>
            <w:r>
              <w:br/>
            </w:r>
            <w:r>
              <w:rPr>
                <w:rFonts w:ascii="Times New Roman"/>
                <w:b w:val="false"/>
                <w:i w:val="false"/>
                <w:color w:val="000000"/>
                <w:sz w:val="20"/>
              </w:rPr>
              <w:t>
не беру</w:t>
            </w:r>
            <w:r>
              <w:br/>
            </w:r>
            <w:r>
              <w:rPr>
                <w:rFonts w:ascii="Times New Roman"/>
                <w:b w:val="false"/>
                <w:i w:val="false"/>
                <w:color w:val="000000"/>
                <w:sz w:val="20"/>
              </w:rPr>
              <w:t xml:space="preserve">
тобы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сұрау</w:t>
            </w:r>
            <w:r>
              <w:br/>
            </w:r>
            <w:r>
              <w:rPr>
                <w:rFonts w:ascii="Times New Roman"/>
                <w:b w:val="false"/>
                <w:i w:val="false"/>
                <w:color w:val="000000"/>
                <w:sz w:val="20"/>
              </w:rPr>
              <w:t>
ын тір</w:t>
            </w:r>
            <w:r>
              <w:br/>
            </w:r>
            <w:r>
              <w:rPr>
                <w:rFonts w:ascii="Times New Roman"/>
                <w:b w:val="false"/>
                <w:i w:val="false"/>
                <w:color w:val="000000"/>
                <w:sz w:val="20"/>
              </w:rPr>
              <w:t>
кеу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таны</w:t>
            </w:r>
            <w:r>
              <w:br/>
            </w:r>
            <w:r>
              <w:rPr>
                <w:rFonts w:ascii="Times New Roman"/>
                <w:b w:val="false"/>
                <w:i w:val="false"/>
                <w:color w:val="000000"/>
                <w:sz w:val="20"/>
              </w:rPr>
              <w:t>
су,</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жазу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xml:space="preserve">
әзірлеу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тына)</w:t>
            </w:r>
            <w:r>
              <w:br/>
            </w:r>
            <w:r>
              <w:rPr>
                <w:rFonts w:ascii="Times New Roman"/>
                <w:b w:val="false"/>
                <w:i w:val="false"/>
                <w:color w:val="000000"/>
                <w:sz w:val="20"/>
              </w:rPr>
              <w:t>
сарапта</w:t>
            </w:r>
            <w:r>
              <w:br/>
            </w:r>
            <w:r>
              <w:rPr>
                <w:rFonts w:ascii="Times New Roman"/>
                <w:b w:val="false"/>
                <w:i w:val="false"/>
                <w:color w:val="000000"/>
                <w:sz w:val="20"/>
              </w:rPr>
              <w:t>
ма жүр</w:t>
            </w:r>
            <w:r>
              <w:br/>
            </w:r>
            <w:r>
              <w:rPr>
                <w:rFonts w:ascii="Times New Roman"/>
                <w:b w:val="false"/>
                <w:i w:val="false"/>
                <w:color w:val="000000"/>
                <w:sz w:val="20"/>
              </w:rPr>
              <w:t>
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дастырушы</w:t>
            </w:r>
            <w:r>
              <w:br/>
            </w:r>
            <w:r>
              <w:rPr>
                <w:rFonts w:ascii="Times New Roman"/>
                <w:b w:val="false"/>
                <w:i w:val="false"/>
                <w:color w:val="000000"/>
                <w:sz w:val="20"/>
              </w:rPr>
              <w:t>
лық-өкім</w:t>
            </w:r>
            <w:r>
              <w:br/>
            </w:r>
            <w:r>
              <w:rPr>
                <w:rFonts w:ascii="Times New Roman"/>
                <w:b w:val="false"/>
                <w:i w:val="false"/>
                <w:color w:val="000000"/>
                <w:sz w:val="20"/>
              </w:rPr>
              <w:t>
дік шешім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жазу</w:t>
            </w:r>
            <w:r>
              <w:br/>
            </w:r>
            <w:r>
              <w:rPr>
                <w:rFonts w:ascii="Times New Roman"/>
                <w:b w:val="false"/>
                <w:i w:val="false"/>
                <w:color w:val="000000"/>
                <w:sz w:val="20"/>
              </w:rPr>
              <w:t>
үшін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жолдау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w:t>
            </w:r>
            <w:r>
              <w:br/>
            </w:r>
            <w:r>
              <w:rPr>
                <w:rFonts w:ascii="Times New Roman"/>
                <w:b w:val="false"/>
                <w:i w:val="false"/>
                <w:color w:val="000000"/>
                <w:sz w:val="20"/>
              </w:rPr>
              <w:t>
на</w:t>
            </w:r>
            <w:r>
              <w:br/>
            </w:r>
            <w:r>
              <w:rPr>
                <w:rFonts w:ascii="Times New Roman"/>
                <w:b w:val="false"/>
                <w:i w:val="false"/>
                <w:color w:val="000000"/>
                <w:sz w:val="20"/>
              </w:rPr>
              <w:t>
тап</w:t>
            </w:r>
            <w:r>
              <w:br/>
            </w:r>
            <w:r>
              <w:rPr>
                <w:rFonts w:ascii="Times New Roman"/>
                <w:b w:val="false"/>
                <w:i w:val="false"/>
                <w:color w:val="000000"/>
                <w:sz w:val="20"/>
              </w:rPr>
              <w:t>
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өнді</w:t>
            </w:r>
            <w:r>
              <w:br/>
            </w:r>
            <w:r>
              <w:rPr>
                <w:rFonts w:ascii="Times New Roman"/>
                <w:b w:val="false"/>
                <w:i w:val="false"/>
                <w:color w:val="000000"/>
                <w:sz w:val="20"/>
              </w:rPr>
              <w:t>
рістік</w:t>
            </w:r>
            <w:r>
              <w:br/>
            </w:r>
            <w:r>
              <w:rPr>
                <w:rFonts w:ascii="Times New Roman"/>
                <w:b w:val="false"/>
                <w:i w:val="false"/>
                <w:color w:val="000000"/>
                <w:sz w:val="20"/>
              </w:rPr>
              <w:t>
бөлім</w:t>
            </w:r>
            <w:r>
              <w:br/>
            </w:r>
            <w:r>
              <w:rPr>
                <w:rFonts w:ascii="Times New Roman"/>
                <w:b w:val="false"/>
                <w:i w:val="false"/>
                <w:color w:val="000000"/>
                <w:sz w:val="20"/>
              </w:rPr>
              <w:t>
шеге</w:t>
            </w:r>
            <w:r>
              <w:br/>
            </w:r>
            <w:r>
              <w:rPr>
                <w:rFonts w:ascii="Times New Roman"/>
                <w:b w:val="false"/>
                <w:i w:val="false"/>
                <w:color w:val="000000"/>
                <w:sz w:val="20"/>
              </w:rPr>
              <w:t>
тапсы</w:t>
            </w:r>
            <w:r>
              <w:br/>
            </w:r>
            <w:r>
              <w:rPr>
                <w:rFonts w:ascii="Times New Roman"/>
                <w:b w:val="false"/>
                <w:i w:val="false"/>
                <w:color w:val="000000"/>
                <w:sz w:val="20"/>
              </w:rPr>
              <w:t>
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w:t>
            </w:r>
            <w:r>
              <w:br/>
            </w:r>
            <w:r>
              <w:rPr>
                <w:rFonts w:ascii="Times New Roman"/>
                <w:b w:val="false"/>
                <w:i w:val="false"/>
                <w:color w:val="000000"/>
                <w:sz w:val="20"/>
              </w:rPr>
              <w:t>
төлқұжа</w:t>
            </w:r>
            <w:r>
              <w:br/>
            </w:r>
            <w:r>
              <w:rPr>
                <w:rFonts w:ascii="Times New Roman"/>
                <w:b w:val="false"/>
                <w:i w:val="false"/>
                <w:color w:val="000000"/>
                <w:sz w:val="20"/>
              </w:rPr>
              <w:t>
тын)</w:t>
            </w:r>
            <w:r>
              <w:br/>
            </w:r>
            <w:r>
              <w:rPr>
                <w:rFonts w:ascii="Times New Roman"/>
                <w:b w:val="false"/>
                <w:i w:val="false"/>
                <w:color w:val="000000"/>
                <w:sz w:val="20"/>
              </w:rPr>
              <w:t>
басшы</w:t>
            </w:r>
            <w:r>
              <w:br/>
            </w:r>
            <w:r>
              <w:rPr>
                <w:rFonts w:ascii="Times New Roman"/>
                <w:b w:val="false"/>
                <w:i w:val="false"/>
                <w:color w:val="000000"/>
                <w:sz w:val="20"/>
              </w:rPr>
              <w:t>
лыққа</w:t>
            </w:r>
            <w:r>
              <w:br/>
            </w:r>
            <w:r>
              <w:rPr>
                <w:rFonts w:ascii="Times New Roman"/>
                <w:b w:val="false"/>
                <w:i w:val="false"/>
                <w:color w:val="000000"/>
                <w:sz w:val="20"/>
              </w:rPr>
              <w:t>
тапсыру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w:t>
            </w:r>
            <w:r>
              <w:br/>
            </w:r>
            <w:r>
              <w:rPr>
                <w:rFonts w:ascii="Times New Roman"/>
                <w:b w:val="false"/>
                <w:i w:val="false"/>
                <w:color w:val="000000"/>
                <w:sz w:val="20"/>
              </w:rPr>
              <w:t>
актіні</w:t>
            </w:r>
            <w:r>
              <w:br/>
            </w:r>
            <w:r>
              <w:rPr>
                <w:rFonts w:ascii="Times New Roman"/>
                <w:b w:val="false"/>
                <w:i w:val="false"/>
                <w:color w:val="000000"/>
                <w:sz w:val="20"/>
              </w:rPr>
              <w:t>
әзір</w:t>
            </w:r>
            <w:r>
              <w:br/>
            </w:r>
            <w:r>
              <w:rPr>
                <w:rFonts w:ascii="Times New Roman"/>
                <w:b w:val="false"/>
                <w:i w:val="false"/>
                <w:color w:val="000000"/>
                <w:sz w:val="20"/>
              </w:rPr>
              <w:t>
леудің</w:t>
            </w:r>
            <w:r>
              <w:br/>
            </w:r>
            <w:r>
              <w:rPr>
                <w:rFonts w:ascii="Times New Roman"/>
                <w:b w:val="false"/>
                <w:i w:val="false"/>
                <w:color w:val="000000"/>
                <w:sz w:val="20"/>
              </w:rPr>
              <w:t>
жалпы</w:t>
            </w:r>
            <w:r>
              <w:br/>
            </w:r>
            <w:r>
              <w:rPr>
                <w:rFonts w:ascii="Times New Roman"/>
                <w:b w:val="false"/>
                <w:i w:val="false"/>
                <w:color w:val="000000"/>
                <w:sz w:val="20"/>
              </w:rPr>
              <w:t>
мерзі</w:t>
            </w:r>
            <w:r>
              <w:br/>
            </w:r>
            <w:r>
              <w:rPr>
                <w:rFonts w:ascii="Times New Roman"/>
                <w:b w:val="false"/>
                <w:i w:val="false"/>
                <w:color w:val="000000"/>
                <w:sz w:val="20"/>
              </w:rPr>
              <w:t>
мі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w:t>
            </w:r>
            <w:r>
              <w:br/>
            </w:r>
            <w:r>
              <w:rPr>
                <w:rFonts w:ascii="Times New Roman"/>
                <w:b w:val="false"/>
                <w:i w:val="false"/>
                <w:color w:val="000000"/>
                <w:sz w:val="20"/>
              </w:rPr>
              <w:t>
төлқұ</w:t>
            </w:r>
            <w:r>
              <w:br/>
            </w:r>
            <w:r>
              <w:rPr>
                <w:rFonts w:ascii="Times New Roman"/>
                <w:b w:val="false"/>
                <w:i w:val="false"/>
                <w:color w:val="000000"/>
                <w:sz w:val="20"/>
              </w:rPr>
              <w:t>
жатын</w:t>
            </w:r>
            <w:r>
              <w:br/>
            </w:r>
            <w:r>
              <w:rPr>
                <w:rFonts w:ascii="Times New Roman"/>
                <w:b w:val="false"/>
                <w:i w:val="false"/>
                <w:color w:val="000000"/>
                <w:sz w:val="20"/>
              </w:rPr>
              <w:t>
әзірл</w:t>
            </w:r>
            <w:r>
              <w:br/>
            </w:r>
            <w:r>
              <w:rPr>
                <w:rFonts w:ascii="Times New Roman"/>
                <w:b w:val="false"/>
                <w:i w:val="false"/>
                <w:color w:val="000000"/>
                <w:sz w:val="20"/>
              </w:rPr>
              <w:t>
еу</w:t>
            </w:r>
            <w:r>
              <w:br/>
            </w:r>
            <w:r>
              <w:rPr>
                <w:rFonts w:ascii="Times New Roman"/>
                <w:b w:val="false"/>
                <w:i w:val="false"/>
                <w:color w:val="000000"/>
                <w:sz w:val="20"/>
              </w:rPr>
              <w:t>
мерзі</w:t>
            </w:r>
            <w:r>
              <w:br/>
            </w:r>
            <w:r>
              <w:rPr>
                <w:rFonts w:ascii="Times New Roman"/>
                <w:b w:val="false"/>
                <w:i w:val="false"/>
                <w:color w:val="000000"/>
                <w:sz w:val="20"/>
              </w:rPr>
              <w:t>
мі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827"/>
        <w:gridCol w:w="2043"/>
        <w:gridCol w:w="2021"/>
        <w:gridCol w:w="2065"/>
        <w:gridCol w:w="2281"/>
      </w:tblGrid>
      <w:tr>
        <w:trPr>
          <w:trHeight w:val="46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кеңсесі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w:t>
            </w:r>
            <w:r>
              <w:br/>
            </w:r>
            <w:r>
              <w:rPr>
                <w:rFonts w:ascii="Times New Roman"/>
                <w:b w:val="false"/>
                <w:i w:val="false"/>
                <w:color w:val="000000"/>
                <w:sz w:val="20"/>
              </w:rPr>
              <w:t>
тіні (акт</w:t>
            </w:r>
            <w:r>
              <w:br/>
            </w:r>
            <w:r>
              <w:rPr>
                <w:rFonts w:ascii="Times New Roman"/>
                <w:b w:val="false"/>
                <w:i w:val="false"/>
                <w:color w:val="000000"/>
                <w:sz w:val="20"/>
              </w:rPr>
              <w:t>
төлқұжа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дә</w:t>
            </w:r>
            <w:r>
              <w:br/>
            </w:r>
            <w:r>
              <w:rPr>
                <w:rFonts w:ascii="Times New Roman"/>
                <w:b w:val="false"/>
                <w:i w:val="false"/>
                <w:color w:val="000000"/>
                <w:sz w:val="20"/>
              </w:rPr>
              <w:t>
лелді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көрс</w:t>
            </w:r>
            <w:r>
              <w:br/>
            </w:r>
            <w:r>
              <w:rPr>
                <w:rFonts w:ascii="Times New Roman"/>
                <w:b w:val="false"/>
                <w:i w:val="false"/>
                <w:color w:val="000000"/>
                <w:sz w:val="20"/>
              </w:rPr>
              <w:t>
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w:t>
            </w:r>
            <w:r>
              <w:br/>
            </w:r>
            <w:r>
              <w:rPr>
                <w:rFonts w:ascii="Times New Roman"/>
                <w:b w:val="false"/>
                <w:i w:val="false"/>
                <w:color w:val="000000"/>
                <w:sz w:val="20"/>
              </w:rPr>
              <w:t>
ру, акті</w:t>
            </w:r>
            <w:r>
              <w:br/>
            </w:r>
            <w:r>
              <w:rPr>
                <w:rFonts w:ascii="Times New Roman"/>
                <w:b w:val="false"/>
                <w:i w:val="false"/>
                <w:color w:val="000000"/>
                <w:sz w:val="20"/>
              </w:rPr>
              <w:t>
ні (акт</w:t>
            </w:r>
            <w:r>
              <w:br/>
            </w:r>
            <w:r>
              <w:rPr>
                <w:rFonts w:ascii="Times New Roman"/>
                <w:b w:val="false"/>
                <w:i w:val="false"/>
                <w:color w:val="000000"/>
                <w:sz w:val="20"/>
              </w:rPr>
              <w:t>
төлқұжа</w:t>
            </w:r>
            <w:r>
              <w:br/>
            </w:r>
            <w:r>
              <w:rPr>
                <w:rFonts w:ascii="Times New Roman"/>
                <w:b w:val="false"/>
                <w:i w:val="false"/>
                <w:color w:val="000000"/>
                <w:sz w:val="20"/>
              </w:rPr>
              <w:t>
тын) ак</w:t>
            </w:r>
            <w:r>
              <w:br/>
            </w:r>
            <w:r>
              <w:rPr>
                <w:rFonts w:ascii="Times New Roman"/>
                <w:b w:val="false"/>
                <w:i w:val="false"/>
                <w:color w:val="000000"/>
                <w:sz w:val="20"/>
              </w:rPr>
              <w:t>
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тапсыру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тапсыру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 немесе бас</w:t>
            </w:r>
            <w:r>
              <w:br/>
            </w:r>
            <w:r>
              <w:rPr>
                <w:rFonts w:ascii="Times New Roman"/>
                <w:b w:val="false"/>
                <w:i w:val="false"/>
                <w:color w:val="000000"/>
                <w:sz w:val="20"/>
              </w:rPr>
              <w:t>
тарту тура</w:t>
            </w:r>
            <w:r>
              <w:br/>
            </w:r>
            <w:r>
              <w:rPr>
                <w:rFonts w:ascii="Times New Roman"/>
                <w:b w:val="false"/>
                <w:i w:val="false"/>
                <w:color w:val="000000"/>
                <w:sz w:val="20"/>
              </w:rPr>
              <w:t>
лы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артық емес</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587"/>
        <w:gridCol w:w="2545"/>
        <w:gridCol w:w="2184"/>
        <w:gridCol w:w="229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қызметшісі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 белгі</w:t>
            </w:r>
            <w:r>
              <w:br/>
            </w:r>
            <w:r>
              <w:rPr>
                <w:rFonts w:ascii="Times New Roman"/>
                <w:b w:val="false"/>
                <w:i w:val="false"/>
                <w:color w:val="000000"/>
                <w:sz w:val="20"/>
              </w:rPr>
              <w:t>
леу, бұрыш</w:t>
            </w:r>
            <w:r>
              <w:br/>
            </w:r>
            <w:r>
              <w:rPr>
                <w:rFonts w:ascii="Times New Roman"/>
                <w:b w:val="false"/>
                <w:i w:val="false"/>
                <w:color w:val="000000"/>
                <w:sz w:val="20"/>
              </w:rPr>
              <w:t>
тама жазу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w:t>
            </w:r>
            <w:r>
              <w:br/>
            </w:r>
            <w:r>
              <w:rPr>
                <w:rFonts w:ascii="Times New Roman"/>
                <w:b w:val="false"/>
                <w:i w:val="false"/>
                <w:color w:val="000000"/>
                <w:sz w:val="20"/>
              </w:rPr>
              <w:t>
рылған кәсіпорынға жолдау үшін құжаттарды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w:t>
            </w:r>
            <w:r>
              <w:br/>
            </w:r>
            <w:r>
              <w:rPr>
                <w:rFonts w:ascii="Times New Roman"/>
                <w:b w:val="false"/>
                <w:i w:val="false"/>
                <w:color w:val="000000"/>
                <w:sz w:val="20"/>
              </w:rPr>
              <w:t>
құжатын) әзірлеу, актіні (акт төл</w:t>
            </w:r>
            <w:r>
              <w:br/>
            </w:r>
            <w:r>
              <w:rPr>
                <w:rFonts w:ascii="Times New Roman"/>
                <w:b w:val="false"/>
                <w:i w:val="false"/>
                <w:color w:val="000000"/>
                <w:sz w:val="20"/>
              </w:rPr>
              <w:t>
құжатын) уәкілетті органға жолдау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w:t>
            </w:r>
            <w:r>
              <w:br/>
            </w:r>
            <w:r>
              <w:rPr>
                <w:rFonts w:ascii="Times New Roman"/>
                <w:b w:val="false"/>
                <w:i w:val="false"/>
                <w:color w:val="000000"/>
                <w:sz w:val="20"/>
              </w:rPr>
              <w:t>
құжатына) қол қою</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 елтаңбалы мөрмен куәландыру және актілерді беру кітабына тіркеу, актіні (акт телқұжатын) тұтынушыға немесе Орталыққа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3106"/>
        <w:gridCol w:w="2646"/>
        <w:gridCol w:w="3693"/>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қызметшісі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жауапты орындаушы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36271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627100" cy="71882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3"/>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2139"/>
        <w:gridCol w:w="1234"/>
        <w:gridCol w:w="4351"/>
      </w:tblGrid>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w:t>
            </w:r>
            <w:r>
              <w:br/>
            </w:r>
            <w:r>
              <w:rPr>
                <w:rFonts w:ascii="Times New Roman"/>
                <w:b w:val="false"/>
                <w:i w:val="false"/>
                <w:color w:val="000000"/>
                <w:sz w:val="20"/>
              </w:rPr>
              <w:t>
аумағы,</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